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C7" w:rsidRDefault="00531CC7" w:rsidP="009B55C6">
      <w:pPr>
        <w:spacing w:after="0" w:line="240" w:lineRule="auto"/>
        <w:jc w:val="center"/>
        <w:rPr>
          <w:rFonts w:ascii="Times New Roman" w:hAnsi="Times New Roman" w:cs="Times New Roman"/>
          <w:b/>
          <w:sz w:val="24"/>
          <w:szCs w:val="24"/>
        </w:rPr>
      </w:pPr>
      <w:r w:rsidRPr="004273E5">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690pt">
            <v:imagedata r:id="rId7" o:title=""/>
          </v:shape>
        </w:pict>
      </w:r>
    </w:p>
    <w:p w:rsidR="00531CC7" w:rsidRDefault="00531CC7" w:rsidP="009B55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Pr="00D5040E">
        <w:rPr>
          <w:rFonts w:ascii="Times New Roman" w:hAnsi="Times New Roman" w:cs="Times New Roman"/>
          <w:b/>
          <w:sz w:val="24"/>
          <w:szCs w:val="24"/>
        </w:rPr>
        <w:t xml:space="preserve"> </w:t>
      </w:r>
    </w:p>
    <w:p w:rsidR="00531CC7" w:rsidRDefault="00531CC7" w:rsidP="009B55C6">
      <w:pPr>
        <w:spacing w:after="0" w:line="240" w:lineRule="auto"/>
        <w:jc w:val="center"/>
        <w:rPr>
          <w:rFonts w:ascii="Times New Roman" w:hAnsi="Times New Roman" w:cs="Times New Roman"/>
          <w:b/>
          <w:sz w:val="24"/>
          <w:szCs w:val="24"/>
        </w:rPr>
      </w:pPr>
    </w:p>
    <w:p w:rsidR="00531CC7" w:rsidRDefault="00531CC7" w:rsidP="009B55C6">
      <w:pPr>
        <w:spacing w:after="0" w:line="240" w:lineRule="auto"/>
        <w:jc w:val="center"/>
        <w:rPr>
          <w:rFonts w:ascii="Times New Roman" w:hAnsi="Times New Roman" w:cs="Times New Roman"/>
          <w:b/>
          <w:sz w:val="24"/>
          <w:szCs w:val="24"/>
        </w:rPr>
      </w:pPr>
    </w:p>
    <w:p w:rsidR="00531CC7" w:rsidRPr="00D5040E" w:rsidRDefault="00531CC7" w:rsidP="009B55C6">
      <w:pPr>
        <w:spacing w:after="0" w:line="240" w:lineRule="auto"/>
        <w:jc w:val="center"/>
        <w:rPr>
          <w:rFonts w:ascii="Times New Roman" w:hAnsi="Times New Roman" w:cs="Times New Roman"/>
          <w:b/>
          <w:color w:val="auto"/>
          <w:sz w:val="24"/>
          <w:szCs w:val="24"/>
        </w:rPr>
      </w:pPr>
      <w:r w:rsidRPr="00D5040E">
        <w:rPr>
          <w:rFonts w:ascii="Times New Roman" w:hAnsi="Times New Roman" w:cs="Times New Roman"/>
          <w:b/>
          <w:color w:val="auto"/>
          <w:sz w:val="24"/>
          <w:szCs w:val="24"/>
        </w:rPr>
        <w:t>ОГЛАВЛЕНИЕ</w:t>
      </w:r>
    </w:p>
    <w:p w:rsidR="00531CC7" w:rsidRPr="009B55C6" w:rsidRDefault="00531CC7" w:rsidP="009B55C6">
      <w:pPr>
        <w:pStyle w:val="TOC1"/>
        <w:tabs>
          <w:tab w:val="right" w:leader="dot" w:pos="9628"/>
        </w:tabs>
        <w:spacing w:after="0"/>
        <w:rPr>
          <w:rFonts w:cs="Times New Roman"/>
          <w:noProof/>
          <w:color w:val="auto"/>
          <w:kern w:val="0"/>
          <w:sz w:val="24"/>
          <w:szCs w:val="24"/>
          <w:lang w:eastAsia="ru-RU"/>
        </w:rPr>
      </w:pPr>
      <w:r w:rsidRPr="009B55C6">
        <w:rPr>
          <w:rFonts w:ascii="Times New Roman" w:hAnsi="Times New Roman" w:cs="Times New Roman"/>
          <w:b/>
          <w:sz w:val="24"/>
          <w:szCs w:val="24"/>
        </w:rPr>
        <w:fldChar w:fldCharType="begin"/>
      </w:r>
      <w:r w:rsidRPr="009B55C6">
        <w:rPr>
          <w:rFonts w:ascii="Times New Roman" w:hAnsi="Times New Roman" w:cs="Times New Roman"/>
          <w:b/>
          <w:sz w:val="24"/>
          <w:szCs w:val="24"/>
        </w:rPr>
        <w:instrText xml:space="preserve"> TOC \o "1-3" \h \z \u </w:instrText>
      </w:r>
      <w:r w:rsidRPr="009B55C6">
        <w:rPr>
          <w:rFonts w:ascii="Times New Roman" w:hAnsi="Times New Roman" w:cs="Times New Roman"/>
          <w:b/>
          <w:sz w:val="24"/>
          <w:szCs w:val="24"/>
        </w:rPr>
        <w:fldChar w:fldCharType="separate"/>
      </w:r>
      <w:hyperlink w:anchor="_Toc415833112" w:history="1">
        <w:r w:rsidRPr="009B55C6">
          <w:rPr>
            <w:rStyle w:val="Hyperlink"/>
            <w:rFonts w:ascii="Times New Roman" w:hAnsi="Times New Roman" w:cs="Times New Roman"/>
            <w:b/>
            <w:noProof/>
            <w:sz w:val="24"/>
            <w:szCs w:val="24"/>
            <w:u w:val="none"/>
          </w:rPr>
          <w:t>1. ОБЩИЕ ПОЛОЖЕНИЯ</w:t>
        </w:r>
        <w:r w:rsidRPr="009B55C6">
          <w:rPr>
            <w:noProof/>
            <w:webHidden/>
            <w:sz w:val="24"/>
            <w:szCs w:val="24"/>
          </w:rPr>
          <w:tab/>
        </w:r>
        <w:r w:rsidRPr="009B55C6">
          <w:rPr>
            <w:noProof/>
            <w:webHidden/>
            <w:sz w:val="24"/>
            <w:szCs w:val="24"/>
          </w:rPr>
          <w:fldChar w:fldCharType="begin"/>
        </w:r>
        <w:r w:rsidRPr="009B55C6">
          <w:rPr>
            <w:noProof/>
            <w:webHidden/>
            <w:sz w:val="24"/>
            <w:szCs w:val="24"/>
          </w:rPr>
          <w:instrText xml:space="preserve"> PAGEREF _Toc415833112 \h </w:instrText>
        </w:r>
        <w:r w:rsidRPr="00747543">
          <w:rPr>
            <w:noProof/>
            <w:sz w:val="24"/>
            <w:szCs w:val="24"/>
          </w:rPr>
        </w:r>
        <w:r w:rsidRPr="009B55C6">
          <w:rPr>
            <w:noProof/>
            <w:webHidden/>
            <w:sz w:val="24"/>
            <w:szCs w:val="24"/>
          </w:rPr>
          <w:fldChar w:fldCharType="separate"/>
        </w:r>
        <w:r>
          <w:rPr>
            <w:noProof/>
            <w:webHidden/>
            <w:sz w:val="24"/>
            <w:szCs w:val="24"/>
          </w:rPr>
          <w:t>3</w:t>
        </w:r>
        <w:r w:rsidRPr="009B55C6">
          <w:rPr>
            <w:noProof/>
            <w:webHidden/>
            <w:sz w:val="24"/>
            <w:szCs w:val="24"/>
          </w:rPr>
          <w:fldChar w:fldCharType="end"/>
        </w:r>
      </w:hyperlink>
    </w:p>
    <w:p w:rsidR="00531CC7" w:rsidRPr="009B55C6" w:rsidRDefault="00531CC7" w:rsidP="009B55C6">
      <w:pPr>
        <w:pStyle w:val="TOC1"/>
        <w:tabs>
          <w:tab w:val="right" w:leader="dot" w:pos="9628"/>
        </w:tabs>
        <w:spacing w:after="0"/>
        <w:rPr>
          <w:rFonts w:cs="Times New Roman"/>
          <w:noProof/>
          <w:color w:val="auto"/>
          <w:kern w:val="0"/>
          <w:sz w:val="24"/>
          <w:szCs w:val="24"/>
          <w:lang w:eastAsia="ru-RU"/>
        </w:rPr>
      </w:pPr>
      <w:hyperlink w:anchor="_Toc415833113" w:history="1">
        <w:r w:rsidRPr="009B55C6">
          <w:rPr>
            <w:rStyle w:val="Hyperlink"/>
            <w:rFonts w:ascii="Times New Roman" w:hAnsi="Times New Roman" w:cs="Times New Roman"/>
            <w:b/>
            <w:noProof/>
            <w:sz w:val="24"/>
            <w:szCs w:val="24"/>
            <w:u w:val="none"/>
          </w:rPr>
          <w:t xml:space="preserve">2. </w:t>
        </w:r>
        <w:r w:rsidRPr="009B55C6">
          <w:rPr>
            <w:rStyle w:val="Hyperlink"/>
            <w:rFonts w:ascii="Times New Roman" w:hAnsi="Times New Roman" w:cs="Times New Roman"/>
            <w:b/>
            <w:caps/>
            <w:noProof/>
            <w:kern w:val="28"/>
            <w:sz w:val="24"/>
            <w:szCs w:val="24"/>
            <w:u w:val="none"/>
          </w:rPr>
          <w:t>А</w:t>
        </w:r>
        <w:r w:rsidRPr="009B55C6">
          <w:rPr>
            <w:rStyle w:val="Hyperlink"/>
            <w:rFonts w:ascii="Times New Roman" w:hAnsi="Times New Roman" w:cs="Times New Roman"/>
            <w:b/>
            <w:caps/>
            <w:noProof/>
            <w:sz w:val="24"/>
            <w:szCs w:val="24"/>
            <w:u w:val="none"/>
          </w:rPr>
          <w:t xml:space="preserve">даптированная основная Общеобразовательная программа начального общего образования обучающихся  С ЗАДЕРЖКОЙ ПСИХИЧЕСКОГО РАЗВИТИЯ </w:t>
        </w:r>
        <w:r w:rsidRPr="009B55C6">
          <w:rPr>
            <w:rFonts w:ascii="Times New Roman" w:hAnsi="Times New Roman" w:cs="Times New Roman"/>
            <w:b/>
            <w:caps/>
            <w:color w:val="auto"/>
            <w:sz w:val="24"/>
            <w:szCs w:val="24"/>
          </w:rPr>
          <w:t>(вариант 7.1)</w:t>
        </w:r>
        <w:r w:rsidRPr="009B55C6">
          <w:rPr>
            <w:noProof/>
            <w:webHidden/>
            <w:sz w:val="24"/>
            <w:szCs w:val="24"/>
          </w:rPr>
          <w:tab/>
        </w:r>
      </w:hyperlink>
      <w:r>
        <w:t>5</w:t>
      </w:r>
    </w:p>
    <w:p w:rsidR="00531CC7" w:rsidRPr="009B55C6" w:rsidRDefault="00531CC7" w:rsidP="009B55C6">
      <w:pPr>
        <w:pStyle w:val="TOC2"/>
        <w:spacing w:after="0"/>
        <w:rPr>
          <w:rFonts w:cs="Times New Roman"/>
          <w:noProof/>
          <w:color w:val="auto"/>
          <w:kern w:val="0"/>
          <w:sz w:val="24"/>
          <w:szCs w:val="24"/>
          <w:lang w:eastAsia="ru-RU"/>
        </w:rPr>
      </w:pPr>
      <w:hyperlink w:anchor="_Toc415833114" w:history="1">
        <w:r w:rsidRPr="009B55C6">
          <w:rPr>
            <w:rStyle w:val="Hyperlink"/>
            <w:rFonts w:ascii="Times New Roman" w:hAnsi="Times New Roman" w:cs="Times New Roman"/>
            <w:b/>
            <w:noProof/>
            <w:sz w:val="24"/>
            <w:szCs w:val="24"/>
            <w:u w:val="none"/>
          </w:rPr>
          <w:t>2.1 Целевой раздел</w:t>
        </w:r>
        <w:r w:rsidRPr="009B55C6">
          <w:rPr>
            <w:noProof/>
            <w:webHidden/>
            <w:sz w:val="24"/>
            <w:szCs w:val="24"/>
          </w:rPr>
          <w:tab/>
        </w:r>
      </w:hyperlink>
      <w:r>
        <w:t>5</w:t>
      </w:r>
    </w:p>
    <w:p w:rsidR="00531CC7" w:rsidRPr="009B55C6" w:rsidRDefault="00531CC7" w:rsidP="0023112F">
      <w:pPr>
        <w:pStyle w:val="TOC3"/>
        <w:rPr>
          <w:color w:val="auto"/>
          <w:kern w:val="0"/>
          <w:lang w:eastAsia="ru-RU"/>
        </w:rPr>
      </w:pPr>
      <w:hyperlink w:anchor="_Toc415833115" w:history="1">
        <w:r w:rsidRPr="009B55C6">
          <w:rPr>
            <w:rStyle w:val="Hyperlink"/>
            <w:b w:val="0"/>
            <w:u w:val="none"/>
          </w:rPr>
          <w:t>2.1.1. Пояснительная записка</w:t>
        </w:r>
        <w:r w:rsidRPr="009B55C6">
          <w:rPr>
            <w:webHidden/>
          </w:rPr>
          <w:tab/>
        </w:r>
      </w:hyperlink>
      <w:r>
        <w:t>5</w:t>
      </w:r>
    </w:p>
    <w:p w:rsidR="00531CC7" w:rsidRPr="009B55C6" w:rsidRDefault="00531CC7" w:rsidP="0023112F">
      <w:pPr>
        <w:pStyle w:val="TOC3"/>
        <w:rPr>
          <w:color w:val="auto"/>
          <w:kern w:val="0"/>
          <w:lang w:eastAsia="ru-RU"/>
        </w:rPr>
      </w:pPr>
      <w:hyperlink w:anchor="_Toc415833116" w:history="1">
        <w:r w:rsidRPr="009B55C6">
          <w:rPr>
            <w:rStyle w:val="Hyperlink"/>
            <w:b w:val="0"/>
            <w:u w:val="none"/>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Pr>
            <w:rStyle w:val="Hyperlink"/>
            <w:b w:val="0"/>
            <w:u w:val="none"/>
          </w:rPr>
          <w:t>.............</w:t>
        </w:r>
        <w:r w:rsidRPr="009B55C6">
          <w:rPr>
            <w:webHidden/>
          </w:rPr>
          <w:tab/>
        </w:r>
        <w:r w:rsidRPr="009B55C6">
          <w:rPr>
            <w:webHidden/>
          </w:rPr>
          <w:fldChar w:fldCharType="begin"/>
        </w:r>
        <w:r w:rsidRPr="009B55C6">
          <w:rPr>
            <w:webHidden/>
          </w:rPr>
          <w:instrText xml:space="preserve"> PAGEREF _Toc415833116 \h </w:instrText>
        </w:r>
        <w:r w:rsidRPr="009B55C6">
          <w:rPr>
            <w:webHidden/>
          </w:rPr>
          <w:fldChar w:fldCharType="separate"/>
        </w:r>
        <w:r>
          <w:rPr>
            <w:webHidden/>
          </w:rPr>
          <w:t>1</w:t>
        </w:r>
        <w:r w:rsidRPr="009B55C6">
          <w:rPr>
            <w:webHidden/>
          </w:rPr>
          <w:fldChar w:fldCharType="end"/>
        </w:r>
      </w:hyperlink>
      <w:r>
        <w:t>4</w:t>
      </w:r>
    </w:p>
    <w:p w:rsidR="00531CC7" w:rsidRPr="0023112F" w:rsidRDefault="00531CC7" w:rsidP="0023112F">
      <w:pPr>
        <w:pStyle w:val="TOC3"/>
        <w:rPr>
          <w:color w:val="auto"/>
          <w:kern w:val="0"/>
          <w:lang w:eastAsia="ru-RU"/>
        </w:rPr>
      </w:pPr>
      <w:hyperlink w:anchor="_Toc415833117" w:history="1">
        <w:r w:rsidRPr="0023112F">
          <w:rPr>
            <w:rStyle w:val="Hyperlink"/>
            <w:b w:val="0"/>
            <w:u w:val="none"/>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Pr="0023112F">
          <w:rPr>
            <w:webHidden/>
          </w:rPr>
          <w:tab/>
          <w:t>2</w:t>
        </w:r>
      </w:hyperlink>
      <w:r w:rsidRPr="0023112F">
        <w:t>5</w:t>
      </w:r>
    </w:p>
    <w:p w:rsidR="00531CC7" w:rsidRPr="0023112F" w:rsidRDefault="00531CC7" w:rsidP="009B55C6">
      <w:pPr>
        <w:pStyle w:val="TOC2"/>
        <w:spacing w:after="0"/>
        <w:rPr>
          <w:rFonts w:ascii="Times New Roman" w:hAnsi="Times New Roman" w:cs="Times New Roman"/>
          <w:sz w:val="24"/>
          <w:szCs w:val="24"/>
        </w:rPr>
      </w:pPr>
      <w:hyperlink w:anchor="_Toc415833118" w:history="1">
        <w:r w:rsidRPr="009B55C6">
          <w:rPr>
            <w:rStyle w:val="Hyperlink"/>
            <w:rFonts w:ascii="Times New Roman" w:hAnsi="Times New Roman" w:cs="Times New Roman"/>
            <w:b/>
            <w:noProof/>
            <w:sz w:val="24"/>
            <w:szCs w:val="24"/>
            <w:u w:val="none"/>
          </w:rPr>
          <w:t>2.2. Содержательный раздел</w:t>
        </w:r>
        <w:r w:rsidRPr="009B55C6">
          <w:rPr>
            <w:noProof/>
            <w:webHidden/>
            <w:sz w:val="24"/>
            <w:szCs w:val="24"/>
          </w:rPr>
          <w:tab/>
        </w:r>
      </w:hyperlink>
      <w:r w:rsidRPr="0023112F">
        <w:rPr>
          <w:rFonts w:ascii="Times New Roman" w:hAnsi="Times New Roman" w:cs="Times New Roman"/>
          <w:sz w:val="24"/>
          <w:szCs w:val="24"/>
        </w:rPr>
        <w:t>52</w:t>
      </w:r>
    </w:p>
    <w:p w:rsidR="00531CC7" w:rsidRPr="009B55C6" w:rsidRDefault="00531CC7" w:rsidP="009B55C6">
      <w:pPr>
        <w:spacing w:after="0"/>
        <w:ind w:right="-1"/>
        <w:rPr>
          <w:rStyle w:val="Hyperlink"/>
          <w:rFonts w:ascii="Times New Roman" w:hAnsi="Times New Roman" w:cs="Times New Roman"/>
          <w:b/>
          <w:noProof/>
          <w:color w:val="auto"/>
          <w:sz w:val="24"/>
          <w:szCs w:val="24"/>
          <w:u w:val="none"/>
        </w:rPr>
      </w:pPr>
      <w:r w:rsidRPr="009B55C6">
        <w:rPr>
          <w:rStyle w:val="Hyperlink"/>
          <w:rFonts w:ascii="Times New Roman" w:hAnsi="Times New Roman" w:cs="Times New Roman"/>
          <w:b/>
          <w:noProof/>
          <w:color w:val="auto"/>
          <w:sz w:val="24"/>
          <w:szCs w:val="24"/>
          <w:u w:val="none"/>
        </w:rPr>
        <w:t>2.2.1</w:t>
      </w:r>
      <w:r>
        <w:rPr>
          <w:rStyle w:val="Hyperlink"/>
          <w:rFonts w:ascii="Times New Roman" w:hAnsi="Times New Roman" w:cs="Times New Roman"/>
          <w:b/>
          <w:noProof/>
          <w:color w:val="auto"/>
          <w:sz w:val="24"/>
          <w:szCs w:val="24"/>
          <w:u w:val="none"/>
        </w:rPr>
        <w:t>.</w:t>
      </w:r>
      <w:r w:rsidRPr="009B55C6">
        <w:rPr>
          <w:rStyle w:val="Hyperlink"/>
          <w:rFonts w:ascii="Times New Roman" w:hAnsi="Times New Roman" w:cs="Times New Roman"/>
          <w:b/>
          <w:noProof/>
          <w:color w:val="auto"/>
          <w:sz w:val="24"/>
          <w:szCs w:val="24"/>
          <w:u w:val="none"/>
        </w:rPr>
        <w:t xml:space="preserve"> Программы отдельных учебных предметов, курсов и курсов внеурочной деятельности</w:t>
      </w:r>
      <w:r>
        <w:rPr>
          <w:rStyle w:val="Hyperlink"/>
          <w:rFonts w:ascii="Times New Roman" w:hAnsi="Times New Roman" w:cs="Times New Roman"/>
          <w:b/>
          <w:noProof/>
          <w:webHidden/>
          <w:color w:val="auto"/>
          <w:sz w:val="24"/>
          <w:szCs w:val="24"/>
          <w:u w:val="none"/>
        </w:rPr>
        <w:t>………………………………………………………………………………………54</w:t>
      </w:r>
    </w:p>
    <w:p w:rsidR="00531CC7" w:rsidRPr="009B55C6" w:rsidRDefault="00531CC7" w:rsidP="009B55C6">
      <w:pPr>
        <w:spacing w:after="0"/>
        <w:ind w:right="-1"/>
        <w:rPr>
          <w:rStyle w:val="Hyperlink"/>
          <w:rFonts w:ascii="Times New Roman" w:hAnsi="Times New Roman" w:cs="Times New Roman"/>
          <w:noProof/>
          <w:color w:val="auto"/>
          <w:sz w:val="24"/>
          <w:szCs w:val="24"/>
          <w:u w:val="none"/>
        </w:rPr>
      </w:pPr>
      <w:r w:rsidRPr="009B55C6">
        <w:rPr>
          <w:rStyle w:val="Hyperlink"/>
          <w:rFonts w:ascii="Times New Roman" w:hAnsi="Times New Roman" w:cs="Times New Roman"/>
          <w:noProof/>
          <w:color w:val="auto"/>
          <w:sz w:val="24"/>
          <w:szCs w:val="24"/>
          <w:u w:val="none"/>
        </w:rPr>
        <w:t>2.2.1.1. Русский язык</w:t>
      </w:r>
      <w:r>
        <w:rPr>
          <w:rStyle w:val="Hyperlink"/>
          <w:rFonts w:ascii="Times New Roman" w:hAnsi="Times New Roman" w:cs="Times New Roman"/>
          <w:noProof/>
          <w:color w:val="auto"/>
          <w:sz w:val="24"/>
          <w:szCs w:val="24"/>
          <w:u w:val="none"/>
        </w:rPr>
        <w:t xml:space="preserve"> и</w:t>
      </w:r>
      <w:r w:rsidRPr="00B65F33">
        <w:rPr>
          <w:rStyle w:val="Hyperlink"/>
          <w:rFonts w:ascii="Times New Roman" w:hAnsi="Times New Roman" w:cs="Times New Roman"/>
          <w:noProof/>
          <w:color w:val="auto"/>
          <w:sz w:val="24"/>
          <w:szCs w:val="24"/>
          <w:u w:val="none"/>
        </w:rPr>
        <w:t xml:space="preserve"> </w:t>
      </w:r>
      <w:r>
        <w:rPr>
          <w:rStyle w:val="Hyperlink"/>
          <w:rFonts w:ascii="Times New Roman" w:hAnsi="Times New Roman" w:cs="Times New Roman"/>
          <w:noProof/>
          <w:color w:val="auto"/>
          <w:sz w:val="24"/>
          <w:szCs w:val="24"/>
          <w:u w:val="none"/>
        </w:rPr>
        <w:t>л</w:t>
      </w:r>
      <w:r w:rsidRPr="009B55C6">
        <w:rPr>
          <w:rStyle w:val="Hyperlink"/>
          <w:rFonts w:ascii="Times New Roman" w:hAnsi="Times New Roman" w:cs="Times New Roman"/>
          <w:noProof/>
          <w:color w:val="auto"/>
          <w:sz w:val="24"/>
          <w:szCs w:val="24"/>
          <w:u w:val="none"/>
        </w:rPr>
        <w:t>ит</w:t>
      </w:r>
      <w:r>
        <w:rPr>
          <w:rStyle w:val="Hyperlink"/>
          <w:rFonts w:ascii="Times New Roman" w:hAnsi="Times New Roman" w:cs="Times New Roman"/>
          <w:noProof/>
          <w:color w:val="auto"/>
          <w:sz w:val="24"/>
          <w:szCs w:val="24"/>
          <w:u w:val="none"/>
        </w:rPr>
        <w:t>е</w:t>
      </w:r>
      <w:r w:rsidRPr="009B55C6">
        <w:rPr>
          <w:rStyle w:val="Hyperlink"/>
          <w:rFonts w:ascii="Times New Roman" w:hAnsi="Times New Roman" w:cs="Times New Roman"/>
          <w:noProof/>
          <w:color w:val="auto"/>
          <w:sz w:val="24"/>
          <w:szCs w:val="24"/>
          <w:u w:val="none"/>
        </w:rPr>
        <w:t xml:space="preserve">ратурное </w:t>
      </w:r>
      <w:r>
        <w:rPr>
          <w:rStyle w:val="Hyperlink"/>
          <w:rFonts w:ascii="Times New Roman" w:hAnsi="Times New Roman" w:cs="Times New Roman"/>
          <w:noProof/>
          <w:color w:val="auto"/>
          <w:sz w:val="24"/>
          <w:szCs w:val="24"/>
          <w:u w:val="none"/>
        </w:rPr>
        <w:t>чтение...............................................................................55</w:t>
      </w:r>
    </w:p>
    <w:p w:rsidR="00531CC7" w:rsidRPr="009B55C6" w:rsidRDefault="00531CC7" w:rsidP="009B55C6">
      <w:pPr>
        <w:spacing w:after="0"/>
        <w:rPr>
          <w:rStyle w:val="Hyperlink"/>
          <w:rFonts w:ascii="Times New Roman" w:hAnsi="Times New Roman" w:cs="Times New Roman"/>
          <w:noProof/>
          <w:color w:val="auto"/>
          <w:sz w:val="24"/>
          <w:szCs w:val="24"/>
          <w:u w:val="none"/>
        </w:rPr>
      </w:pPr>
      <w:r>
        <w:rPr>
          <w:rStyle w:val="Hyperlink"/>
          <w:rFonts w:ascii="Times New Roman" w:hAnsi="Times New Roman" w:cs="Times New Roman"/>
          <w:noProof/>
          <w:color w:val="auto"/>
          <w:sz w:val="24"/>
          <w:szCs w:val="24"/>
          <w:u w:val="none"/>
        </w:rPr>
        <w:t>2.2.1.2</w:t>
      </w:r>
      <w:r w:rsidRPr="009B55C6">
        <w:rPr>
          <w:rStyle w:val="Hyperlink"/>
          <w:rFonts w:ascii="Times New Roman" w:hAnsi="Times New Roman" w:cs="Times New Roman"/>
          <w:noProof/>
          <w:color w:val="auto"/>
          <w:sz w:val="24"/>
          <w:szCs w:val="24"/>
          <w:u w:val="none"/>
        </w:rPr>
        <w:t>. Иностранный язык</w:t>
      </w:r>
      <w:r>
        <w:rPr>
          <w:rStyle w:val="Hyperlink"/>
          <w:rFonts w:ascii="Times New Roman" w:hAnsi="Times New Roman" w:cs="Times New Roman"/>
          <w:noProof/>
          <w:color w:val="auto"/>
          <w:sz w:val="24"/>
          <w:szCs w:val="24"/>
          <w:u w:val="none"/>
        </w:rPr>
        <w:t>…………………………………………………………………………61</w:t>
      </w:r>
    </w:p>
    <w:p w:rsidR="00531CC7" w:rsidRPr="009B55C6" w:rsidRDefault="00531CC7" w:rsidP="009B55C6">
      <w:pPr>
        <w:spacing w:after="0"/>
        <w:rPr>
          <w:rStyle w:val="Hyperlink"/>
          <w:rFonts w:ascii="Times New Roman" w:hAnsi="Times New Roman" w:cs="Times New Roman"/>
          <w:noProof/>
          <w:color w:val="auto"/>
          <w:sz w:val="24"/>
          <w:szCs w:val="24"/>
          <w:u w:val="none"/>
        </w:rPr>
      </w:pPr>
      <w:r w:rsidRPr="009B55C6">
        <w:rPr>
          <w:rStyle w:val="Hyperlink"/>
          <w:rFonts w:ascii="Times New Roman" w:hAnsi="Times New Roman" w:cs="Times New Roman"/>
          <w:noProof/>
          <w:color w:val="auto"/>
          <w:sz w:val="24"/>
          <w:szCs w:val="24"/>
          <w:u w:val="none"/>
        </w:rPr>
        <w:t>2.2.1.</w:t>
      </w:r>
      <w:r>
        <w:rPr>
          <w:rStyle w:val="Hyperlink"/>
          <w:rFonts w:ascii="Times New Roman" w:hAnsi="Times New Roman" w:cs="Times New Roman"/>
          <w:noProof/>
          <w:color w:val="auto"/>
          <w:sz w:val="24"/>
          <w:szCs w:val="24"/>
          <w:u w:val="none"/>
        </w:rPr>
        <w:t>3</w:t>
      </w:r>
      <w:r w:rsidRPr="009B55C6">
        <w:rPr>
          <w:rStyle w:val="Hyperlink"/>
          <w:rFonts w:ascii="Times New Roman" w:hAnsi="Times New Roman" w:cs="Times New Roman"/>
          <w:noProof/>
          <w:color w:val="auto"/>
          <w:sz w:val="24"/>
          <w:szCs w:val="24"/>
          <w:u w:val="none"/>
        </w:rPr>
        <w:t>. Математика и информатика</w:t>
      </w:r>
      <w:r>
        <w:rPr>
          <w:rStyle w:val="Hyperlink"/>
          <w:rFonts w:ascii="Times New Roman" w:hAnsi="Times New Roman" w:cs="Times New Roman"/>
          <w:noProof/>
          <w:color w:val="auto"/>
          <w:sz w:val="24"/>
          <w:szCs w:val="24"/>
          <w:u w:val="none"/>
        </w:rPr>
        <w:t>……………………………………………………………….</w:t>
      </w:r>
      <w:r w:rsidRPr="009B55C6">
        <w:rPr>
          <w:rStyle w:val="Hyperlink"/>
          <w:rFonts w:ascii="Times New Roman" w:hAnsi="Times New Roman" w:cs="Times New Roman"/>
          <w:noProof/>
          <w:color w:val="auto"/>
          <w:sz w:val="24"/>
          <w:szCs w:val="24"/>
          <w:u w:val="none"/>
        </w:rPr>
        <w:t>6</w:t>
      </w:r>
      <w:r>
        <w:rPr>
          <w:rStyle w:val="Hyperlink"/>
          <w:rFonts w:ascii="Times New Roman" w:hAnsi="Times New Roman" w:cs="Times New Roman"/>
          <w:noProof/>
          <w:color w:val="auto"/>
          <w:sz w:val="24"/>
          <w:szCs w:val="24"/>
          <w:u w:val="none"/>
        </w:rPr>
        <w:t>6</w:t>
      </w:r>
    </w:p>
    <w:p w:rsidR="00531CC7" w:rsidRPr="009B55C6" w:rsidRDefault="00531CC7" w:rsidP="009B55C6">
      <w:pPr>
        <w:spacing w:after="0"/>
        <w:rPr>
          <w:rStyle w:val="Hyperlink"/>
          <w:rFonts w:ascii="Times New Roman" w:hAnsi="Times New Roman" w:cs="Times New Roman"/>
          <w:noProof/>
          <w:color w:val="auto"/>
          <w:sz w:val="24"/>
          <w:szCs w:val="24"/>
          <w:u w:val="none"/>
        </w:rPr>
      </w:pPr>
      <w:r w:rsidRPr="009B55C6">
        <w:rPr>
          <w:rStyle w:val="Hyperlink"/>
          <w:rFonts w:ascii="Times New Roman" w:hAnsi="Times New Roman" w:cs="Times New Roman"/>
          <w:noProof/>
          <w:color w:val="auto"/>
          <w:sz w:val="24"/>
          <w:szCs w:val="24"/>
          <w:u w:val="none"/>
        </w:rPr>
        <w:t>2.2.1.</w:t>
      </w:r>
      <w:r>
        <w:rPr>
          <w:rStyle w:val="Hyperlink"/>
          <w:rFonts w:ascii="Times New Roman" w:hAnsi="Times New Roman" w:cs="Times New Roman"/>
          <w:noProof/>
          <w:color w:val="auto"/>
          <w:sz w:val="24"/>
          <w:szCs w:val="24"/>
          <w:u w:val="none"/>
        </w:rPr>
        <w:t>4</w:t>
      </w:r>
      <w:r w:rsidRPr="009B55C6">
        <w:rPr>
          <w:rStyle w:val="Hyperlink"/>
          <w:rFonts w:ascii="Times New Roman" w:hAnsi="Times New Roman" w:cs="Times New Roman"/>
          <w:noProof/>
          <w:color w:val="auto"/>
          <w:sz w:val="24"/>
          <w:szCs w:val="24"/>
          <w:u w:val="none"/>
        </w:rPr>
        <w:t>. Окружающий мир</w:t>
      </w:r>
      <w:r>
        <w:rPr>
          <w:rStyle w:val="Hyperlink"/>
          <w:rFonts w:ascii="Times New Roman" w:hAnsi="Times New Roman" w:cs="Times New Roman"/>
          <w:noProof/>
          <w:color w:val="auto"/>
          <w:sz w:val="24"/>
          <w:szCs w:val="24"/>
          <w:u w:val="none"/>
        </w:rPr>
        <w:t>………………………………………………………………………….</w:t>
      </w:r>
      <w:r w:rsidRPr="009B55C6">
        <w:rPr>
          <w:rStyle w:val="Hyperlink"/>
          <w:rFonts w:ascii="Times New Roman" w:hAnsi="Times New Roman" w:cs="Times New Roman"/>
          <w:noProof/>
          <w:color w:val="auto"/>
          <w:sz w:val="24"/>
          <w:szCs w:val="24"/>
          <w:u w:val="none"/>
        </w:rPr>
        <w:t>6</w:t>
      </w:r>
      <w:r>
        <w:rPr>
          <w:rStyle w:val="Hyperlink"/>
          <w:rFonts w:ascii="Times New Roman" w:hAnsi="Times New Roman" w:cs="Times New Roman"/>
          <w:noProof/>
          <w:color w:val="auto"/>
          <w:sz w:val="24"/>
          <w:szCs w:val="24"/>
          <w:u w:val="none"/>
        </w:rPr>
        <w:t>7</w:t>
      </w:r>
    </w:p>
    <w:p w:rsidR="00531CC7" w:rsidRPr="009B55C6" w:rsidRDefault="00531CC7" w:rsidP="009B55C6">
      <w:pPr>
        <w:spacing w:after="0"/>
        <w:rPr>
          <w:rStyle w:val="Hyperlink"/>
          <w:rFonts w:ascii="Times New Roman" w:hAnsi="Times New Roman" w:cs="Times New Roman"/>
          <w:noProof/>
          <w:color w:val="auto"/>
          <w:sz w:val="24"/>
          <w:szCs w:val="24"/>
          <w:u w:val="none"/>
        </w:rPr>
      </w:pPr>
      <w:r>
        <w:rPr>
          <w:rStyle w:val="Hyperlink"/>
          <w:rFonts w:ascii="Times New Roman" w:hAnsi="Times New Roman" w:cs="Times New Roman"/>
          <w:noProof/>
          <w:color w:val="auto"/>
          <w:sz w:val="24"/>
          <w:szCs w:val="24"/>
          <w:u w:val="none"/>
        </w:rPr>
        <w:t>2.2.1.5</w:t>
      </w:r>
      <w:r w:rsidRPr="009B55C6">
        <w:rPr>
          <w:rStyle w:val="Hyperlink"/>
          <w:rFonts w:ascii="Times New Roman" w:hAnsi="Times New Roman" w:cs="Times New Roman"/>
          <w:noProof/>
          <w:color w:val="auto"/>
          <w:sz w:val="24"/>
          <w:szCs w:val="24"/>
          <w:u w:val="none"/>
        </w:rPr>
        <w:t>. Основы религиозных культур и</w:t>
      </w:r>
      <w:r>
        <w:rPr>
          <w:rStyle w:val="Hyperlink"/>
          <w:rFonts w:ascii="Times New Roman" w:hAnsi="Times New Roman" w:cs="Times New Roman"/>
          <w:noProof/>
          <w:color w:val="auto"/>
          <w:sz w:val="24"/>
          <w:szCs w:val="24"/>
          <w:u w:val="none"/>
        </w:rPr>
        <w:t xml:space="preserve"> </w:t>
      </w:r>
      <w:r w:rsidRPr="009B55C6">
        <w:rPr>
          <w:rStyle w:val="Hyperlink"/>
          <w:rFonts w:ascii="Times New Roman" w:hAnsi="Times New Roman" w:cs="Times New Roman"/>
          <w:noProof/>
          <w:color w:val="auto"/>
          <w:sz w:val="24"/>
          <w:szCs w:val="24"/>
          <w:u w:val="none"/>
        </w:rPr>
        <w:t>светской этики</w:t>
      </w:r>
      <w:r>
        <w:rPr>
          <w:rStyle w:val="Hyperlink"/>
          <w:rFonts w:ascii="Times New Roman" w:hAnsi="Times New Roman" w:cs="Times New Roman"/>
          <w:noProof/>
          <w:color w:val="auto"/>
          <w:sz w:val="24"/>
          <w:szCs w:val="24"/>
          <w:u w:val="none"/>
        </w:rPr>
        <w:t>…………………………………………70</w:t>
      </w:r>
    </w:p>
    <w:p w:rsidR="00531CC7" w:rsidRPr="009B55C6" w:rsidRDefault="00531CC7" w:rsidP="009B55C6">
      <w:pPr>
        <w:spacing w:after="0"/>
        <w:rPr>
          <w:rStyle w:val="Hyperlink"/>
          <w:rFonts w:ascii="Times New Roman" w:hAnsi="Times New Roman" w:cs="Times New Roman"/>
          <w:noProof/>
          <w:color w:val="auto"/>
          <w:sz w:val="24"/>
          <w:szCs w:val="24"/>
          <w:u w:val="none"/>
        </w:rPr>
      </w:pPr>
      <w:r>
        <w:rPr>
          <w:rStyle w:val="Hyperlink"/>
          <w:rFonts w:ascii="Times New Roman" w:hAnsi="Times New Roman" w:cs="Times New Roman"/>
          <w:noProof/>
          <w:color w:val="auto"/>
          <w:sz w:val="24"/>
          <w:szCs w:val="24"/>
          <w:u w:val="none"/>
        </w:rPr>
        <w:t>2.2.1.6</w:t>
      </w:r>
      <w:r w:rsidRPr="009B55C6">
        <w:rPr>
          <w:rStyle w:val="Hyperlink"/>
          <w:rFonts w:ascii="Times New Roman" w:hAnsi="Times New Roman" w:cs="Times New Roman"/>
          <w:noProof/>
          <w:color w:val="auto"/>
          <w:sz w:val="24"/>
          <w:szCs w:val="24"/>
          <w:u w:val="none"/>
        </w:rPr>
        <w:t xml:space="preserve">. </w:t>
      </w:r>
      <w:r>
        <w:rPr>
          <w:rStyle w:val="Hyperlink"/>
          <w:rFonts w:ascii="Times New Roman" w:hAnsi="Times New Roman" w:cs="Times New Roman"/>
          <w:noProof/>
          <w:color w:val="auto"/>
          <w:sz w:val="24"/>
          <w:szCs w:val="24"/>
          <w:u w:val="none"/>
        </w:rPr>
        <w:t>Искусство……………………………………..…………………………………………….72</w:t>
      </w:r>
    </w:p>
    <w:p w:rsidR="00531CC7" w:rsidRPr="009B55C6" w:rsidRDefault="00531CC7" w:rsidP="009B55C6">
      <w:pPr>
        <w:spacing w:after="0"/>
        <w:rPr>
          <w:rStyle w:val="Hyperlink"/>
          <w:rFonts w:ascii="Times New Roman" w:hAnsi="Times New Roman" w:cs="Times New Roman"/>
          <w:noProof/>
          <w:color w:val="auto"/>
          <w:sz w:val="24"/>
          <w:szCs w:val="24"/>
          <w:u w:val="none"/>
        </w:rPr>
      </w:pPr>
      <w:r>
        <w:rPr>
          <w:rStyle w:val="Hyperlink"/>
          <w:rFonts w:ascii="Times New Roman" w:hAnsi="Times New Roman" w:cs="Times New Roman"/>
          <w:noProof/>
          <w:color w:val="auto"/>
          <w:sz w:val="24"/>
          <w:szCs w:val="24"/>
          <w:u w:val="none"/>
        </w:rPr>
        <w:t>2.2.1.7</w:t>
      </w:r>
      <w:r w:rsidRPr="009B55C6">
        <w:rPr>
          <w:rStyle w:val="Hyperlink"/>
          <w:rFonts w:ascii="Times New Roman" w:hAnsi="Times New Roman" w:cs="Times New Roman"/>
          <w:noProof/>
          <w:color w:val="auto"/>
          <w:sz w:val="24"/>
          <w:szCs w:val="24"/>
          <w:u w:val="none"/>
        </w:rPr>
        <w:t>. Технология</w:t>
      </w:r>
      <w:r>
        <w:rPr>
          <w:rStyle w:val="Hyperlink"/>
          <w:rFonts w:ascii="Times New Roman" w:hAnsi="Times New Roman" w:cs="Times New Roman"/>
          <w:noProof/>
          <w:color w:val="auto"/>
          <w:sz w:val="24"/>
          <w:szCs w:val="24"/>
          <w:u w:val="none"/>
        </w:rPr>
        <w:t>………………………………………………………………………………….</w:t>
      </w:r>
      <w:r w:rsidRPr="009B55C6">
        <w:rPr>
          <w:rStyle w:val="Hyperlink"/>
          <w:rFonts w:ascii="Times New Roman" w:hAnsi="Times New Roman" w:cs="Times New Roman"/>
          <w:noProof/>
          <w:color w:val="auto"/>
          <w:sz w:val="24"/>
          <w:szCs w:val="24"/>
          <w:u w:val="none"/>
        </w:rPr>
        <w:t>8</w:t>
      </w:r>
      <w:r>
        <w:rPr>
          <w:rStyle w:val="Hyperlink"/>
          <w:rFonts w:ascii="Times New Roman" w:hAnsi="Times New Roman" w:cs="Times New Roman"/>
          <w:noProof/>
          <w:color w:val="auto"/>
          <w:sz w:val="24"/>
          <w:szCs w:val="24"/>
          <w:u w:val="none"/>
        </w:rPr>
        <w:t>6</w:t>
      </w:r>
    </w:p>
    <w:p w:rsidR="00531CC7" w:rsidRPr="009B55C6" w:rsidRDefault="00531CC7" w:rsidP="009B55C6">
      <w:pPr>
        <w:spacing w:after="0"/>
        <w:rPr>
          <w:rStyle w:val="Hyperlink"/>
          <w:rFonts w:ascii="Times New Roman" w:hAnsi="Times New Roman" w:cs="Times New Roman"/>
          <w:noProof/>
          <w:color w:val="auto"/>
          <w:sz w:val="24"/>
          <w:szCs w:val="24"/>
          <w:u w:val="none"/>
        </w:rPr>
      </w:pPr>
      <w:r>
        <w:rPr>
          <w:rStyle w:val="Hyperlink"/>
          <w:rFonts w:ascii="Times New Roman" w:hAnsi="Times New Roman" w:cs="Times New Roman"/>
          <w:noProof/>
          <w:color w:val="auto"/>
          <w:sz w:val="24"/>
          <w:szCs w:val="24"/>
          <w:u w:val="none"/>
        </w:rPr>
        <w:t>2.2.1.8</w:t>
      </w:r>
      <w:r w:rsidRPr="009B55C6">
        <w:rPr>
          <w:rStyle w:val="Hyperlink"/>
          <w:rFonts w:ascii="Times New Roman" w:hAnsi="Times New Roman" w:cs="Times New Roman"/>
          <w:noProof/>
          <w:color w:val="auto"/>
          <w:sz w:val="24"/>
          <w:szCs w:val="24"/>
          <w:u w:val="none"/>
        </w:rPr>
        <w:t>. Физическая культура</w:t>
      </w:r>
      <w:r>
        <w:rPr>
          <w:rStyle w:val="Hyperlink"/>
          <w:rFonts w:ascii="Times New Roman" w:hAnsi="Times New Roman" w:cs="Times New Roman"/>
          <w:noProof/>
          <w:color w:val="auto"/>
          <w:sz w:val="24"/>
          <w:szCs w:val="24"/>
          <w:u w:val="none"/>
        </w:rPr>
        <w:t>……………………………………………………………………….88</w:t>
      </w:r>
    </w:p>
    <w:p w:rsidR="00531CC7" w:rsidRPr="009B55C6" w:rsidRDefault="00531CC7" w:rsidP="009B55C6">
      <w:pPr>
        <w:spacing w:after="0"/>
        <w:rPr>
          <w:rStyle w:val="Hyperlink"/>
          <w:rFonts w:ascii="Times New Roman" w:hAnsi="Times New Roman" w:cs="Times New Roman"/>
          <w:noProof/>
          <w:color w:val="auto"/>
          <w:sz w:val="24"/>
          <w:szCs w:val="24"/>
          <w:u w:val="none"/>
        </w:rPr>
      </w:pPr>
      <w:r w:rsidRPr="009B55C6">
        <w:rPr>
          <w:rStyle w:val="Hyperlink"/>
          <w:rFonts w:ascii="Times New Roman" w:hAnsi="Times New Roman" w:cs="Times New Roman"/>
          <w:noProof/>
          <w:color w:val="auto"/>
          <w:sz w:val="24"/>
          <w:szCs w:val="24"/>
          <w:u w:val="none"/>
        </w:rPr>
        <w:t>2.2.1.</w:t>
      </w:r>
      <w:r>
        <w:rPr>
          <w:rStyle w:val="Hyperlink"/>
          <w:rFonts w:ascii="Times New Roman" w:hAnsi="Times New Roman" w:cs="Times New Roman"/>
          <w:noProof/>
          <w:color w:val="auto"/>
          <w:sz w:val="24"/>
          <w:szCs w:val="24"/>
          <w:u w:val="none"/>
        </w:rPr>
        <w:t>9</w:t>
      </w:r>
      <w:r w:rsidRPr="009B55C6">
        <w:rPr>
          <w:rStyle w:val="Hyperlink"/>
          <w:rFonts w:ascii="Times New Roman" w:hAnsi="Times New Roman" w:cs="Times New Roman"/>
          <w:noProof/>
          <w:color w:val="auto"/>
          <w:sz w:val="24"/>
          <w:szCs w:val="24"/>
          <w:u w:val="none"/>
        </w:rPr>
        <w:t>. Содержание курсов коррекционно-развивающей области</w:t>
      </w:r>
      <w:r>
        <w:rPr>
          <w:rStyle w:val="Hyperlink"/>
          <w:rFonts w:ascii="Times New Roman" w:hAnsi="Times New Roman" w:cs="Times New Roman"/>
          <w:noProof/>
          <w:color w:val="auto"/>
          <w:sz w:val="24"/>
          <w:szCs w:val="24"/>
          <w:u w:val="none"/>
        </w:rPr>
        <w:t>…………………………….. 90</w:t>
      </w:r>
    </w:p>
    <w:p w:rsidR="00531CC7" w:rsidRPr="009B55C6" w:rsidRDefault="00531CC7" w:rsidP="009B55C6">
      <w:pPr>
        <w:spacing w:after="0"/>
        <w:rPr>
          <w:rStyle w:val="Hyperlink"/>
          <w:rFonts w:ascii="Times New Roman" w:hAnsi="Times New Roman" w:cs="Times New Roman"/>
          <w:b/>
          <w:noProof/>
          <w:color w:val="auto"/>
          <w:sz w:val="24"/>
          <w:szCs w:val="24"/>
          <w:u w:val="none"/>
        </w:rPr>
      </w:pPr>
      <w:r w:rsidRPr="009B55C6">
        <w:rPr>
          <w:rStyle w:val="Hyperlink"/>
          <w:rFonts w:ascii="Times New Roman" w:hAnsi="Times New Roman" w:cs="Times New Roman"/>
          <w:noProof/>
          <w:color w:val="auto"/>
          <w:sz w:val="24"/>
          <w:szCs w:val="24"/>
          <w:u w:val="none"/>
        </w:rPr>
        <w:t>2.2.1.1</w:t>
      </w:r>
      <w:r>
        <w:rPr>
          <w:rStyle w:val="Hyperlink"/>
          <w:rFonts w:ascii="Times New Roman" w:hAnsi="Times New Roman" w:cs="Times New Roman"/>
          <w:noProof/>
          <w:color w:val="auto"/>
          <w:sz w:val="24"/>
          <w:szCs w:val="24"/>
          <w:u w:val="none"/>
        </w:rPr>
        <w:t>0</w:t>
      </w:r>
      <w:r w:rsidRPr="009B55C6">
        <w:rPr>
          <w:rStyle w:val="Hyperlink"/>
          <w:rFonts w:ascii="Times New Roman" w:hAnsi="Times New Roman" w:cs="Times New Roman"/>
          <w:noProof/>
          <w:color w:val="auto"/>
          <w:sz w:val="24"/>
          <w:szCs w:val="24"/>
          <w:u w:val="none"/>
        </w:rPr>
        <w:t>. Содер</w:t>
      </w:r>
      <w:r>
        <w:rPr>
          <w:rStyle w:val="Hyperlink"/>
          <w:rFonts w:ascii="Times New Roman" w:hAnsi="Times New Roman" w:cs="Times New Roman"/>
          <w:noProof/>
          <w:color w:val="auto"/>
          <w:sz w:val="24"/>
          <w:szCs w:val="24"/>
          <w:u w:val="none"/>
        </w:rPr>
        <w:t>ж</w:t>
      </w:r>
      <w:r w:rsidRPr="009B55C6">
        <w:rPr>
          <w:rStyle w:val="Hyperlink"/>
          <w:rFonts w:ascii="Times New Roman" w:hAnsi="Times New Roman" w:cs="Times New Roman"/>
          <w:noProof/>
          <w:color w:val="auto"/>
          <w:sz w:val="24"/>
          <w:szCs w:val="24"/>
          <w:u w:val="none"/>
        </w:rPr>
        <w:t>ание программ веурочной деятельности на уровне начального общего образования</w:t>
      </w:r>
      <w:r w:rsidRPr="009B55C6">
        <w:rPr>
          <w:rStyle w:val="Hyperlink"/>
          <w:rFonts w:ascii="Times New Roman" w:hAnsi="Times New Roman" w:cs="Times New Roman"/>
          <w:b/>
          <w:noProof/>
          <w:webHidden/>
          <w:color w:val="auto"/>
          <w:sz w:val="24"/>
          <w:szCs w:val="24"/>
          <w:u w:val="none"/>
        </w:rPr>
        <w:t xml:space="preserve">                                                                                                    </w:t>
      </w:r>
      <w:r w:rsidRPr="00806CD1">
        <w:rPr>
          <w:rStyle w:val="Hyperlink"/>
          <w:rFonts w:ascii="Times New Roman" w:hAnsi="Times New Roman" w:cs="Times New Roman"/>
          <w:noProof/>
          <w:webHidden/>
          <w:color w:val="auto"/>
          <w:sz w:val="24"/>
          <w:szCs w:val="24"/>
          <w:u w:val="none"/>
        </w:rPr>
        <w:t>…………………………………………………………………………………………………………</w:t>
      </w:r>
      <w:r>
        <w:rPr>
          <w:rStyle w:val="Hyperlink"/>
          <w:rFonts w:ascii="Times New Roman" w:hAnsi="Times New Roman" w:cs="Times New Roman"/>
          <w:noProof/>
          <w:color w:val="auto"/>
          <w:sz w:val="24"/>
          <w:szCs w:val="24"/>
          <w:u w:val="none"/>
        </w:rPr>
        <w:t>92</w:t>
      </w:r>
    </w:p>
    <w:p w:rsidR="00531CC7" w:rsidRPr="009B55C6" w:rsidRDefault="00531CC7" w:rsidP="009B55C6">
      <w:pPr>
        <w:spacing w:after="0"/>
        <w:rPr>
          <w:rStyle w:val="Hyperlink"/>
          <w:rFonts w:ascii="Times New Roman" w:hAnsi="Times New Roman" w:cs="Times New Roman"/>
          <w:b/>
          <w:noProof/>
          <w:color w:val="auto"/>
          <w:sz w:val="24"/>
          <w:szCs w:val="24"/>
          <w:u w:val="none"/>
        </w:rPr>
      </w:pPr>
      <w:r w:rsidRPr="009B55C6">
        <w:rPr>
          <w:rStyle w:val="Hyperlink"/>
          <w:rFonts w:ascii="Times New Roman" w:hAnsi="Times New Roman" w:cs="Times New Roman"/>
          <w:b/>
          <w:noProof/>
          <w:color w:val="auto"/>
          <w:sz w:val="24"/>
          <w:szCs w:val="24"/>
          <w:u w:val="none"/>
        </w:rPr>
        <w:t>2.2.2. Программа духовно-нравственного развития воспитания обучающихся с ЗПР при получении начального общего образования</w:t>
      </w:r>
      <w:r>
        <w:rPr>
          <w:rStyle w:val="Hyperlink"/>
          <w:rFonts w:ascii="Times New Roman" w:hAnsi="Times New Roman" w:cs="Times New Roman"/>
          <w:b/>
          <w:noProof/>
          <w:color w:val="auto"/>
          <w:sz w:val="24"/>
          <w:szCs w:val="24"/>
          <w:u w:val="none"/>
        </w:rPr>
        <w:t>…………………………………………………….93</w:t>
      </w:r>
    </w:p>
    <w:p w:rsidR="00531CC7" w:rsidRPr="009B55C6" w:rsidRDefault="00531CC7" w:rsidP="009B55C6">
      <w:pPr>
        <w:spacing w:after="0"/>
        <w:rPr>
          <w:rStyle w:val="Hyperlink"/>
          <w:rFonts w:ascii="Times New Roman" w:hAnsi="Times New Roman" w:cs="Times New Roman"/>
          <w:b/>
          <w:noProof/>
          <w:color w:val="auto"/>
          <w:sz w:val="24"/>
          <w:szCs w:val="24"/>
          <w:u w:val="none"/>
        </w:rPr>
      </w:pPr>
      <w:r w:rsidRPr="009B55C6">
        <w:rPr>
          <w:rStyle w:val="Hyperlink"/>
          <w:rFonts w:ascii="Times New Roman" w:hAnsi="Times New Roman" w:cs="Times New Roman"/>
          <w:b/>
          <w:noProof/>
          <w:color w:val="auto"/>
          <w:sz w:val="24"/>
          <w:szCs w:val="24"/>
          <w:u w:val="none"/>
        </w:rPr>
        <w:t>2.2.3 Программа формирования экологической культуры здорового и безопасного образа жизни</w:t>
      </w:r>
      <w:r>
        <w:rPr>
          <w:rStyle w:val="Hyperlink"/>
          <w:rFonts w:ascii="Times New Roman" w:hAnsi="Times New Roman" w:cs="Times New Roman"/>
          <w:b/>
          <w:noProof/>
          <w:color w:val="auto"/>
          <w:sz w:val="24"/>
          <w:szCs w:val="24"/>
          <w:u w:val="none"/>
        </w:rPr>
        <w:t>…………………………………………………………………………………………………125</w:t>
      </w:r>
    </w:p>
    <w:p w:rsidR="00531CC7" w:rsidRPr="009B55C6" w:rsidRDefault="00531CC7" w:rsidP="009B55C6">
      <w:pPr>
        <w:spacing w:after="0"/>
        <w:rPr>
          <w:rStyle w:val="Hyperlink"/>
          <w:rFonts w:ascii="Times New Roman" w:hAnsi="Times New Roman" w:cs="Times New Roman"/>
          <w:b/>
          <w:noProof/>
          <w:color w:val="auto"/>
          <w:sz w:val="24"/>
          <w:szCs w:val="24"/>
          <w:u w:val="none"/>
        </w:rPr>
      </w:pPr>
      <w:r w:rsidRPr="009B55C6">
        <w:rPr>
          <w:rStyle w:val="Hyperlink"/>
          <w:rFonts w:ascii="Times New Roman" w:hAnsi="Times New Roman" w:cs="Times New Roman"/>
          <w:b/>
          <w:noProof/>
          <w:color w:val="auto"/>
          <w:sz w:val="24"/>
          <w:szCs w:val="24"/>
          <w:u w:val="none"/>
        </w:rPr>
        <w:t>2.2.4.</w:t>
      </w:r>
      <w:r>
        <w:rPr>
          <w:rStyle w:val="Hyperlink"/>
          <w:rFonts w:ascii="Times New Roman" w:hAnsi="Times New Roman" w:cs="Times New Roman"/>
          <w:b/>
          <w:noProof/>
          <w:color w:val="auto"/>
          <w:sz w:val="24"/>
          <w:szCs w:val="24"/>
          <w:u w:val="none"/>
        </w:rPr>
        <w:t xml:space="preserve"> Программа коррекционной работы……………………………………………………….138</w:t>
      </w:r>
    </w:p>
    <w:p w:rsidR="00531CC7" w:rsidRPr="00BD5A0C" w:rsidRDefault="00531CC7" w:rsidP="00BD5A0C">
      <w:pPr>
        <w:spacing w:after="0"/>
        <w:rPr>
          <w:rFonts w:ascii="Times New Roman" w:hAnsi="Times New Roman" w:cs="Times New Roman"/>
          <w:b/>
          <w:noProof/>
          <w:color w:val="auto"/>
          <w:sz w:val="24"/>
          <w:szCs w:val="24"/>
        </w:rPr>
      </w:pPr>
      <w:r w:rsidRPr="009B55C6">
        <w:rPr>
          <w:rStyle w:val="Hyperlink"/>
          <w:rFonts w:ascii="Times New Roman" w:hAnsi="Times New Roman" w:cs="Times New Roman"/>
          <w:b/>
          <w:noProof/>
          <w:color w:val="auto"/>
          <w:sz w:val="24"/>
          <w:szCs w:val="24"/>
          <w:u w:val="none"/>
        </w:rPr>
        <w:t>2.2.5. Программа внеурочной деятельности</w:t>
      </w:r>
      <w:r>
        <w:rPr>
          <w:rStyle w:val="Hyperlink"/>
          <w:rFonts w:ascii="Times New Roman" w:hAnsi="Times New Roman" w:cs="Times New Roman"/>
          <w:b/>
          <w:noProof/>
          <w:color w:val="auto"/>
          <w:sz w:val="24"/>
          <w:szCs w:val="24"/>
          <w:u w:val="none"/>
        </w:rPr>
        <w:t>…………………………………………………….159</w:t>
      </w:r>
    </w:p>
    <w:p w:rsidR="00531CC7" w:rsidRPr="0023112F" w:rsidRDefault="00531CC7" w:rsidP="0023112F">
      <w:pPr>
        <w:pStyle w:val="TOC3"/>
      </w:pPr>
      <w:r w:rsidRPr="0023112F">
        <w:t>2.3. Организационный раздел…………………………………………………………………….159</w:t>
      </w:r>
    </w:p>
    <w:p w:rsidR="00531CC7" w:rsidRPr="0023112F" w:rsidRDefault="00531CC7" w:rsidP="0023112F">
      <w:pPr>
        <w:pStyle w:val="TOC3"/>
        <w:rPr>
          <w:color w:val="auto"/>
          <w:kern w:val="0"/>
          <w:lang w:eastAsia="ru-RU"/>
        </w:rPr>
      </w:pPr>
      <w:hyperlink w:anchor="_Toc415833121" w:history="1">
        <w:r w:rsidRPr="0023112F">
          <w:rPr>
            <w:rStyle w:val="Hyperlink"/>
            <w:u w:val="none"/>
          </w:rPr>
          <w:t>2.3.1. Учебный план…</w:t>
        </w:r>
        <w:r w:rsidRPr="0023112F">
          <w:rPr>
            <w:webHidden/>
          </w:rPr>
          <w:tab/>
          <w:t>……………….1</w:t>
        </w:r>
      </w:hyperlink>
      <w:r w:rsidRPr="0023112F">
        <w:t>59</w:t>
      </w:r>
    </w:p>
    <w:p w:rsidR="00531CC7" w:rsidRDefault="00531CC7" w:rsidP="0023112F">
      <w:pPr>
        <w:pStyle w:val="TOC3"/>
      </w:pPr>
      <w:hyperlink w:anchor="_Toc415833122" w:history="1">
        <w:r w:rsidRPr="0023112F">
          <w:rPr>
            <w:rStyle w:val="Hyperlink"/>
            <w:u w:val="none"/>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Pr="0023112F">
          <w:rPr>
            <w:webHidden/>
          </w:rPr>
          <w:tab/>
        </w:r>
        <w:r>
          <w:rPr>
            <w:webHidden/>
          </w:rPr>
          <w:t>…..</w:t>
        </w:r>
        <w:r w:rsidRPr="009B55C6">
          <w:rPr>
            <w:webHidden/>
          </w:rPr>
          <w:t>1</w:t>
        </w:r>
      </w:hyperlink>
      <w:r>
        <w:t>65</w:t>
      </w:r>
    </w:p>
    <w:p w:rsidR="00531CC7" w:rsidRDefault="00531CC7" w:rsidP="0023112F">
      <w:pPr>
        <w:spacing w:after="0"/>
        <w:rPr>
          <w:rFonts w:ascii="Times New Roman" w:hAnsi="Times New Roman" w:cs="Times New Roman"/>
          <w:b/>
          <w:sz w:val="24"/>
          <w:szCs w:val="24"/>
        </w:rPr>
      </w:pPr>
      <w:r w:rsidRPr="0023112F">
        <w:rPr>
          <w:rFonts w:ascii="Times New Roman" w:hAnsi="Times New Roman" w:cs="Times New Roman"/>
          <w:b/>
          <w:sz w:val="24"/>
          <w:szCs w:val="24"/>
        </w:rPr>
        <w:t>2.3.3. Механизмы достижения целевых ориентиров в системе условий…………………</w:t>
      </w:r>
      <w:r>
        <w:rPr>
          <w:rFonts w:ascii="Times New Roman" w:hAnsi="Times New Roman" w:cs="Times New Roman"/>
          <w:b/>
          <w:sz w:val="24"/>
          <w:szCs w:val="24"/>
        </w:rPr>
        <w:t>...</w:t>
      </w:r>
      <w:r w:rsidRPr="0023112F">
        <w:rPr>
          <w:rFonts w:ascii="Times New Roman" w:hAnsi="Times New Roman" w:cs="Times New Roman"/>
          <w:b/>
          <w:sz w:val="24"/>
          <w:szCs w:val="24"/>
        </w:rPr>
        <w:t>169</w:t>
      </w:r>
    </w:p>
    <w:p w:rsidR="00531CC7" w:rsidRPr="0023112F" w:rsidRDefault="00531CC7" w:rsidP="0023112F">
      <w:pPr>
        <w:spacing w:after="0"/>
        <w:rPr>
          <w:rFonts w:ascii="Times New Roman" w:hAnsi="Times New Roman" w:cs="Times New Roman"/>
          <w:b/>
          <w:sz w:val="24"/>
          <w:szCs w:val="24"/>
        </w:rPr>
      </w:pPr>
      <w:r>
        <w:rPr>
          <w:rFonts w:ascii="Times New Roman" w:hAnsi="Times New Roman" w:cs="Times New Roman"/>
          <w:b/>
          <w:sz w:val="24"/>
          <w:szCs w:val="24"/>
        </w:rPr>
        <w:t>2.3.4. Контроль за состоянием системы условий………………………………………………170</w:t>
      </w:r>
    </w:p>
    <w:p w:rsidR="00531CC7" w:rsidRDefault="00531CC7" w:rsidP="009B55C6">
      <w:pPr>
        <w:spacing w:after="0"/>
        <w:rPr>
          <w:rStyle w:val="Hyperlink"/>
          <w:rFonts w:ascii="Times New Roman" w:hAnsi="Times New Roman" w:cs="Times New Roman"/>
          <w:b/>
          <w:noProof/>
          <w:color w:val="auto"/>
          <w:sz w:val="24"/>
          <w:szCs w:val="24"/>
          <w:u w:val="none"/>
        </w:rPr>
      </w:pPr>
    </w:p>
    <w:p w:rsidR="00531CC7" w:rsidRPr="009B55C6" w:rsidRDefault="00531CC7" w:rsidP="009B55C6">
      <w:pPr>
        <w:spacing w:after="0"/>
        <w:rPr>
          <w:rStyle w:val="Hyperlink"/>
          <w:rFonts w:ascii="Times New Roman" w:hAnsi="Times New Roman" w:cs="Times New Roman"/>
          <w:b/>
          <w:noProof/>
          <w:color w:val="auto"/>
          <w:sz w:val="24"/>
          <w:szCs w:val="24"/>
          <w:u w:val="none"/>
        </w:rPr>
      </w:pPr>
    </w:p>
    <w:p w:rsidR="00531CC7" w:rsidRDefault="00531CC7" w:rsidP="009B55C6">
      <w:pPr>
        <w:spacing w:before="480" w:after="360"/>
        <w:jc w:val="center"/>
        <w:rPr>
          <w:rFonts w:ascii="Times New Roman" w:hAnsi="Times New Roman" w:cs="Times New Roman"/>
          <w:b/>
          <w:sz w:val="24"/>
          <w:szCs w:val="24"/>
        </w:rPr>
      </w:pPr>
      <w:r w:rsidRPr="009B55C6">
        <w:rPr>
          <w:rFonts w:ascii="Times New Roman" w:hAnsi="Times New Roman" w:cs="Times New Roman"/>
          <w:b/>
          <w:sz w:val="24"/>
          <w:szCs w:val="24"/>
        </w:rPr>
        <w:fldChar w:fldCharType="end"/>
      </w:r>
      <w:bookmarkStart w:id="0" w:name="_Toc415833112"/>
    </w:p>
    <w:p w:rsidR="00531CC7" w:rsidRPr="00D5040E" w:rsidRDefault="00531CC7" w:rsidP="007D69B3">
      <w:pPr>
        <w:spacing w:before="240" w:after="240" w:line="240" w:lineRule="auto"/>
        <w:jc w:val="center"/>
        <w:outlineLvl w:val="0"/>
        <w:rPr>
          <w:rFonts w:ascii="Times New Roman" w:hAnsi="Times New Roman" w:cs="Times New Roman"/>
          <w:b/>
          <w:sz w:val="24"/>
          <w:szCs w:val="24"/>
        </w:rPr>
      </w:pPr>
      <w:r w:rsidRPr="00D5040E">
        <w:rPr>
          <w:rFonts w:ascii="Times New Roman" w:hAnsi="Times New Roman" w:cs="Times New Roman"/>
          <w:b/>
          <w:sz w:val="24"/>
          <w:szCs w:val="24"/>
        </w:rPr>
        <w:t>ОБЩИЕ ПОЛОЖЕНИЯ</w:t>
      </w:r>
      <w:bookmarkEnd w:id="0"/>
    </w:p>
    <w:p w:rsidR="00531CC7" w:rsidRDefault="00531CC7" w:rsidP="007D69B3">
      <w:pPr>
        <w:pStyle w:val="ab"/>
        <w:spacing w:line="240" w:lineRule="auto"/>
        <w:ind w:firstLine="709"/>
        <w:rPr>
          <w:sz w:val="24"/>
          <w:szCs w:val="24"/>
        </w:rPr>
      </w:pPr>
      <w:r w:rsidRPr="00A6708F">
        <w:rPr>
          <w:b/>
          <w:sz w:val="24"/>
          <w:szCs w:val="24"/>
        </w:rPr>
        <w:t>А</w:t>
      </w:r>
      <w:r w:rsidRPr="00A6708F">
        <w:rPr>
          <w:b/>
          <w:caps w:val="0"/>
          <w:sz w:val="24"/>
          <w:szCs w:val="24"/>
        </w:rPr>
        <w:t xml:space="preserve">даптированная </w:t>
      </w:r>
      <w:r w:rsidRPr="00A6708F">
        <w:rPr>
          <w:b/>
          <w:caps w:val="0"/>
          <w:color w:val="auto"/>
          <w:sz w:val="24"/>
          <w:szCs w:val="24"/>
        </w:rPr>
        <w:t>основная общеобразовательная</w:t>
      </w:r>
      <w:r w:rsidRPr="00A6708F">
        <w:rPr>
          <w:b/>
          <w:caps w:val="0"/>
          <w:sz w:val="24"/>
          <w:szCs w:val="24"/>
        </w:rPr>
        <w:t xml:space="preserve"> программа начального общего образования обучающихся с задержкой психического развития муниципального автономного общеобр</w:t>
      </w:r>
      <w:r>
        <w:rPr>
          <w:b/>
          <w:caps w:val="0"/>
          <w:sz w:val="24"/>
          <w:szCs w:val="24"/>
        </w:rPr>
        <w:t>азовательного учреждения средней общеобразовательной школы</w:t>
      </w:r>
      <w:r w:rsidRPr="00A6708F">
        <w:rPr>
          <w:b/>
          <w:caps w:val="0"/>
          <w:sz w:val="24"/>
          <w:szCs w:val="24"/>
        </w:rPr>
        <w:t xml:space="preserve"> №</w:t>
      </w:r>
      <w:r>
        <w:rPr>
          <w:b/>
          <w:caps w:val="0"/>
          <w:sz w:val="24"/>
          <w:szCs w:val="24"/>
        </w:rPr>
        <w:t xml:space="preserve"> 30</w:t>
      </w:r>
      <w:r w:rsidRPr="00A6708F">
        <w:rPr>
          <w:b/>
          <w:caps w:val="0"/>
          <w:sz w:val="24"/>
          <w:szCs w:val="24"/>
        </w:rPr>
        <w:t xml:space="preserve"> города Тюмени имени </w:t>
      </w:r>
      <w:r>
        <w:rPr>
          <w:b/>
          <w:caps w:val="0"/>
          <w:sz w:val="24"/>
          <w:szCs w:val="24"/>
        </w:rPr>
        <w:t>Федора Ефимовича Федорова</w:t>
      </w:r>
      <w:r w:rsidRPr="00D5040E">
        <w:rPr>
          <w:caps w:val="0"/>
          <w:sz w:val="24"/>
          <w:szCs w:val="24"/>
        </w:rPr>
        <w:t xml:space="preserve"> (</w:t>
      </w:r>
      <w:r w:rsidRPr="00D5040E">
        <w:rPr>
          <w:caps w:val="0"/>
          <w:color w:val="auto"/>
          <w:sz w:val="24"/>
          <w:szCs w:val="24"/>
        </w:rPr>
        <w:t xml:space="preserve">далее </w:t>
      </w:r>
      <w:r w:rsidRPr="00D5040E">
        <w:rPr>
          <w:sz w:val="24"/>
          <w:szCs w:val="24"/>
        </w:rPr>
        <w:t>–</w:t>
      </w:r>
      <w:r w:rsidRPr="00D5040E">
        <w:rPr>
          <w:color w:val="auto"/>
          <w:sz w:val="24"/>
          <w:szCs w:val="24"/>
        </w:rPr>
        <w:t xml:space="preserve"> </w:t>
      </w:r>
      <w:r w:rsidRPr="00D5040E">
        <w:rPr>
          <w:caps w:val="0"/>
          <w:color w:val="auto"/>
          <w:sz w:val="24"/>
          <w:szCs w:val="24"/>
        </w:rPr>
        <w:t xml:space="preserve">АООП НОО обучающихся с </w:t>
      </w:r>
      <w:r w:rsidRPr="00D5040E">
        <w:rPr>
          <w:caps w:val="0"/>
          <w:sz w:val="24"/>
          <w:szCs w:val="24"/>
        </w:rPr>
        <w:t xml:space="preserve">ЗПР) </w:t>
      </w:r>
      <w:r w:rsidRPr="00D5040E">
        <w:rPr>
          <w:sz w:val="24"/>
          <w:szCs w:val="24"/>
        </w:rPr>
        <w:t xml:space="preserve">– </w:t>
      </w:r>
      <w:r w:rsidRPr="00D5040E">
        <w:rPr>
          <w:caps w:val="0"/>
          <w:sz w:val="24"/>
          <w:szCs w:val="24"/>
        </w:rPr>
        <w:t>это образовательная программа, адаптированная для обучения данной категории обучающихся</w:t>
      </w:r>
      <w:r w:rsidRPr="00D5040E">
        <w:rPr>
          <w:sz w:val="24"/>
          <w:szCs w:val="24"/>
        </w:rPr>
        <w:t xml:space="preserve"> </w:t>
      </w:r>
      <w:r w:rsidRPr="00D5040E">
        <w:rPr>
          <w:caps w:val="0"/>
          <w:sz w:val="24"/>
          <w:szCs w:val="24"/>
        </w:rPr>
        <w:t>с учетом особенностей их психофизического развития, индивидуальных возможностей</w:t>
      </w:r>
      <w:r w:rsidRPr="00D5040E">
        <w:rPr>
          <w:sz w:val="24"/>
          <w:szCs w:val="24"/>
        </w:rPr>
        <w:t>,</w:t>
      </w:r>
      <w:r w:rsidRPr="00D5040E">
        <w:rPr>
          <w:caps w:val="0"/>
          <w:sz w:val="24"/>
          <w:szCs w:val="24"/>
        </w:rPr>
        <w:t xml:space="preserve"> обеспечивающая коррекцию нарушений развития и социальную адаптацию</w:t>
      </w:r>
      <w:r w:rsidRPr="00D5040E">
        <w:rPr>
          <w:sz w:val="24"/>
          <w:szCs w:val="24"/>
        </w:rPr>
        <w:t>.</w:t>
      </w:r>
    </w:p>
    <w:p w:rsidR="00531CC7" w:rsidRDefault="00531CC7" w:rsidP="00A6708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Данная образовательная программа разработана на основе:</w:t>
      </w:r>
    </w:p>
    <w:p w:rsidR="00531CC7" w:rsidRPr="00A6708F" w:rsidRDefault="00531CC7" w:rsidP="00907518">
      <w:pPr>
        <w:widowControl w:val="0"/>
        <w:numPr>
          <w:ilvl w:val="0"/>
          <w:numId w:val="79"/>
        </w:numPr>
        <w:tabs>
          <w:tab w:val="clear" w:pos="720"/>
          <w:tab w:val="num" w:pos="142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A6708F">
        <w:rPr>
          <w:rFonts w:ascii="Times New Roman" w:hAnsi="Times New Roman" w:cs="Times New Roman"/>
          <w:sz w:val="24"/>
          <w:szCs w:val="24"/>
        </w:rPr>
        <w:t>Федерального закона «Об образовании в Российской Федерации» от 29.12.2012г. №</w:t>
      </w:r>
      <w:r>
        <w:rPr>
          <w:rFonts w:ascii="Times New Roman" w:hAnsi="Times New Roman" w:cs="Times New Roman"/>
          <w:sz w:val="24"/>
          <w:szCs w:val="24"/>
        </w:rPr>
        <w:t xml:space="preserve"> </w:t>
      </w:r>
      <w:r w:rsidRPr="00A6708F">
        <w:rPr>
          <w:rFonts w:ascii="Times New Roman" w:hAnsi="Times New Roman" w:cs="Times New Roman"/>
          <w:sz w:val="24"/>
          <w:szCs w:val="24"/>
        </w:rPr>
        <w:t xml:space="preserve">273-Ф3; </w:t>
      </w:r>
    </w:p>
    <w:p w:rsidR="00531CC7" w:rsidRDefault="00531CC7" w:rsidP="00907518">
      <w:pPr>
        <w:widowControl w:val="0"/>
        <w:numPr>
          <w:ilvl w:val="0"/>
          <w:numId w:val="79"/>
        </w:numPr>
        <w:tabs>
          <w:tab w:val="clear" w:pos="720"/>
          <w:tab w:val="num" w:pos="1418"/>
        </w:tabs>
        <w:suppressAutoHyphens w:val="0"/>
        <w:overflowPunct w:val="0"/>
        <w:autoSpaceDE w:val="0"/>
        <w:autoSpaceDN w:val="0"/>
        <w:adjustRightInd w:val="0"/>
        <w:spacing w:after="0" w:line="240" w:lineRule="auto"/>
        <w:ind w:left="0" w:right="20" w:firstLine="567"/>
        <w:jc w:val="both"/>
        <w:rPr>
          <w:rFonts w:ascii="Times New Roman" w:hAnsi="Times New Roman" w:cs="Times New Roman"/>
          <w:sz w:val="24"/>
          <w:szCs w:val="24"/>
        </w:rPr>
      </w:pPr>
      <w:r>
        <w:rPr>
          <w:rFonts w:ascii="Times New Roman" w:hAnsi="Times New Roman" w:cs="Times New Roman"/>
          <w:sz w:val="24"/>
          <w:szCs w:val="24"/>
        </w:rPr>
        <w:t xml:space="preserve">Указа Президента РФ «О Национальной стратегии действий в интересах детей на 2012 - 2017 годы» от 01.06.2012г. № 761; </w:t>
      </w:r>
    </w:p>
    <w:p w:rsidR="00531CC7" w:rsidRDefault="00531CC7" w:rsidP="00907518">
      <w:pPr>
        <w:widowControl w:val="0"/>
        <w:numPr>
          <w:ilvl w:val="0"/>
          <w:numId w:val="79"/>
        </w:numPr>
        <w:tabs>
          <w:tab w:val="clear" w:pos="720"/>
          <w:tab w:val="num" w:pos="141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для детей с ограниченными возможностями здоровья (приказ Минобрнауки РФ от 19.12.2014г. № 1598); </w:t>
      </w:r>
    </w:p>
    <w:p w:rsidR="00531CC7" w:rsidRDefault="00531CC7" w:rsidP="00907518">
      <w:pPr>
        <w:widowControl w:val="0"/>
        <w:numPr>
          <w:ilvl w:val="0"/>
          <w:numId w:val="79"/>
        </w:numPr>
        <w:tabs>
          <w:tab w:val="clear" w:pos="720"/>
          <w:tab w:val="num" w:pos="141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Примерной адаптированной основной общеобразовательной программы начального общего образования обучающихся с задержкой психического развития; </w:t>
      </w:r>
    </w:p>
    <w:p w:rsidR="00531CC7" w:rsidRPr="00A6708F" w:rsidRDefault="00531CC7" w:rsidP="00907518">
      <w:pPr>
        <w:widowControl w:val="0"/>
        <w:numPr>
          <w:ilvl w:val="0"/>
          <w:numId w:val="79"/>
        </w:numPr>
        <w:tabs>
          <w:tab w:val="clear" w:pos="720"/>
          <w:tab w:val="num" w:pos="141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A6708F">
        <w:rPr>
          <w:rFonts w:ascii="Times New Roman" w:hAnsi="Times New Roman" w:cs="Times New Roman"/>
          <w:sz w:val="24"/>
          <w:szCs w:val="24"/>
        </w:rPr>
        <w:t>Санитарно-эпидемиологических правил и нормативах СанПиН 2.4.2.3286-15, утвержденных постановлением Главного государственного санитарного врача РФ от 10.07.2015</w:t>
      </w:r>
      <w:r>
        <w:rPr>
          <w:rFonts w:ascii="Times New Roman" w:hAnsi="Times New Roman" w:cs="Times New Roman"/>
          <w:sz w:val="24"/>
          <w:szCs w:val="24"/>
        </w:rPr>
        <w:t xml:space="preserve"> </w:t>
      </w:r>
      <w:r w:rsidRPr="00A6708F">
        <w:rPr>
          <w:rFonts w:ascii="Times New Roman" w:hAnsi="Times New Roman" w:cs="Times New Roman"/>
          <w:sz w:val="24"/>
          <w:szCs w:val="24"/>
        </w:rPr>
        <w:t>г. №</w:t>
      </w:r>
      <w:r>
        <w:rPr>
          <w:rFonts w:ascii="Times New Roman" w:hAnsi="Times New Roman" w:cs="Times New Roman"/>
          <w:sz w:val="24"/>
          <w:szCs w:val="24"/>
        </w:rPr>
        <w:t xml:space="preserve"> </w:t>
      </w:r>
      <w:r w:rsidRPr="00A6708F">
        <w:rPr>
          <w:rFonts w:ascii="Times New Roman" w:hAnsi="Times New Roman" w:cs="Times New Roman"/>
          <w:sz w:val="24"/>
          <w:szCs w:val="24"/>
        </w:rPr>
        <w:t xml:space="preserve">26; </w:t>
      </w:r>
    </w:p>
    <w:p w:rsidR="00531CC7" w:rsidRDefault="00531CC7" w:rsidP="00907518">
      <w:pPr>
        <w:widowControl w:val="0"/>
        <w:numPr>
          <w:ilvl w:val="0"/>
          <w:numId w:val="79"/>
        </w:numPr>
        <w:tabs>
          <w:tab w:val="clear" w:pos="720"/>
          <w:tab w:val="num" w:pos="1418"/>
        </w:tabs>
        <w:suppressAutoHyphens w:val="0"/>
        <w:overflowPunct w:val="0"/>
        <w:autoSpaceDE w:val="0"/>
        <w:autoSpaceDN w:val="0"/>
        <w:adjustRightInd w:val="0"/>
        <w:spacing w:after="0" w:line="240" w:lineRule="auto"/>
        <w:ind w:left="0" w:right="20" w:firstLine="567"/>
        <w:jc w:val="both"/>
        <w:rPr>
          <w:rFonts w:ascii="Times New Roman" w:hAnsi="Times New Roman" w:cs="Times New Roman"/>
          <w:sz w:val="24"/>
          <w:szCs w:val="24"/>
        </w:rPr>
      </w:pPr>
      <w:r>
        <w:rPr>
          <w:rFonts w:ascii="Times New Roman" w:hAnsi="Times New Roman" w:cs="Times New Roman"/>
          <w:sz w:val="24"/>
          <w:szCs w:val="24"/>
        </w:rPr>
        <w:t xml:space="preserve">нормативно-методической документации Министерства образования и науки РФ и других нормативно-правовых актов в области образования; </w:t>
      </w:r>
    </w:p>
    <w:p w:rsidR="00531CC7" w:rsidRDefault="00531CC7" w:rsidP="00907518">
      <w:pPr>
        <w:widowControl w:val="0"/>
        <w:numPr>
          <w:ilvl w:val="0"/>
          <w:numId w:val="79"/>
        </w:numPr>
        <w:tabs>
          <w:tab w:val="clear" w:pos="720"/>
          <w:tab w:val="num" w:pos="148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Устава МАОУ СОШ № 30 города Тюмени. </w:t>
      </w:r>
    </w:p>
    <w:p w:rsidR="00531CC7" w:rsidRDefault="00531CC7" w:rsidP="00A6708F">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rPr>
      </w:pPr>
      <w:r>
        <w:rPr>
          <w:rFonts w:ascii="Times New Roman" w:hAnsi="Times New Roman" w:cs="Times New Roman"/>
          <w:i/>
          <w:iCs/>
          <w:sz w:val="24"/>
          <w:szCs w:val="24"/>
        </w:rPr>
        <w:t xml:space="preserve">Муниципальное автономное общеобразовательное учреждение средняя общеобразовательная школа № 30 города Тюмени имени Федора Ефимовича Федорова (далее МАОУ СОШ № 30 города Тюмени) </w:t>
      </w:r>
      <w:r>
        <w:rPr>
          <w:rFonts w:ascii="Times New Roman" w:hAnsi="Times New Roman" w:cs="Times New Roman"/>
          <w:sz w:val="24"/>
          <w:szCs w:val="24"/>
        </w:rPr>
        <w:t>является общеобразовательным учреждением,</w:t>
      </w:r>
      <w:r>
        <w:rPr>
          <w:rFonts w:ascii="Times New Roman" w:hAnsi="Times New Roman" w:cs="Times New Roman"/>
          <w:i/>
          <w:iCs/>
          <w:sz w:val="24"/>
          <w:szCs w:val="24"/>
        </w:rPr>
        <w:t xml:space="preserve"> </w:t>
      </w:r>
      <w:r>
        <w:rPr>
          <w:rFonts w:ascii="Times New Roman" w:hAnsi="Times New Roman" w:cs="Times New Roman"/>
          <w:sz w:val="24"/>
          <w:szCs w:val="24"/>
        </w:rPr>
        <w:t>ориентированным на</w:t>
      </w:r>
      <w:r>
        <w:rPr>
          <w:rFonts w:ascii="Times New Roman" w:hAnsi="Times New Roman" w:cs="Times New Roman"/>
          <w:i/>
          <w:iCs/>
          <w:sz w:val="24"/>
          <w:szCs w:val="24"/>
        </w:rPr>
        <w:t xml:space="preserve"> </w:t>
      </w:r>
      <w:r>
        <w:rPr>
          <w:rFonts w:ascii="Times New Roman" w:hAnsi="Times New Roman" w:cs="Times New Roman"/>
          <w:sz w:val="24"/>
          <w:szCs w:val="24"/>
        </w:rPr>
        <w:t>инклюзивное образование: работу с обучающимися по общеобразовательным программам и с обучающимися с ОВЗ (с задержкой психического развития).</w:t>
      </w:r>
    </w:p>
    <w:p w:rsidR="00531CC7" w:rsidRDefault="00531CC7" w:rsidP="00A6708F">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rPr>
      </w:pPr>
      <w:r>
        <w:rPr>
          <w:rFonts w:ascii="Times New Roman" w:hAnsi="Times New Roman" w:cs="Times New Roman"/>
          <w:i/>
          <w:iCs/>
          <w:sz w:val="24"/>
          <w:szCs w:val="24"/>
        </w:rPr>
        <w:t xml:space="preserve">Адаптированная основная образовательная программа начального общего образования для обучающихся с ОВЗ (далее АООП НОО ОВЗ) с задержкой психического развития (далее – с ЗПР) разработана на основании </w:t>
      </w:r>
      <w:r>
        <w:rPr>
          <w:rFonts w:ascii="Times New Roman" w:hAnsi="Times New Roman" w:cs="Times New Roman"/>
          <w:sz w:val="24"/>
          <w:szCs w:val="24"/>
        </w:rPr>
        <w:t>Федерального государственного</w:t>
      </w:r>
      <w:r>
        <w:rPr>
          <w:rFonts w:ascii="Times New Roman" w:hAnsi="Times New Roman" w:cs="Times New Roman"/>
          <w:i/>
          <w:iCs/>
          <w:sz w:val="24"/>
          <w:szCs w:val="24"/>
        </w:rPr>
        <w:t xml:space="preserve"> </w:t>
      </w:r>
      <w:r>
        <w:rPr>
          <w:rFonts w:ascii="Times New Roman" w:hAnsi="Times New Roman" w:cs="Times New Roman"/>
          <w:sz w:val="24"/>
          <w:szCs w:val="24"/>
        </w:rPr>
        <w:t xml:space="preserve">образовательного стандарта начального общего образования для детей с ограниченными возможностями здоровья </w:t>
      </w:r>
      <w:r>
        <w:rPr>
          <w:rFonts w:ascii="Times New Roman" w:hAnsi="Times New Roman" w:cs="Times New Roman"/>
          <w:i/>
          <w:iCs/>
          <w:sz w:val="24"/>
          <w:szCs w:val="24"/>
        </w:rPr>
        <w:t>(далее</w:t>
      </w:r>
      <w:r>
        <w:rPr>
          <w:rFonts w:ascii="Times New Roman" w:hAnsi="Times New Roman" w:cs="Times New Roman"/>
          <w:sz w:val="24"/>
          <w:szCs w:val="24"/>
        </w:rPr>
        <w:t xml:space="preserve"> </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ФГОС НОО ОВЗ)</w:t>
      </w:r>
      <w:r>
        <w:rPr>
          <w:rFonts w:ascii="Times New Roman" w:hAnsi="Times New Roman" w:cs="Times New Roman"/>
          <w:sz w:val="24"/>
          <w:szCs w:val="24"/>
        </w:rPr>
        <w:t xml:space="preserve"> с учѐтом Примерной адаптированной основной общеобразовательной программы начального общего образования </w:t>
      </w:r>
      <w:r>
        <w:rPr>
          <w:rFonts w:ascii="Times New Roman" w:hAnsi="Times New Roman" w:cs="Times New Roman"/>
          <w:i/>
          <w:iCs/>
          <w:sz w:val="24"/>
          <w:szCs w:val="24"/>
        </w:rPr>
        <w:t>обучающихся с</w:t>
      </w:r>
      <w:r>
        <w:rPr>
          <w:rFonts w:ascii="Times New Roman" w:hAnsi="Times New Roman" w:cs="Times New Roman"/>
          <w:sz w:val="24"/>
          <w:szCs w:val="24"/>
        </w:rPr>
        <w:t xml:space="preserve"> </w:t>
      </w:r>
      <w:r>
        <w:rPr>
          <w:rFonts w:ascii="Times New Roman" w:hAnsi="Times New Roman" w:cs="Times New Roman"/>
          <w:i/>
          <w:iCs/>
          <w:sz w:val="24"/>
          <w:szCs w:val="24"/>
        </w:rPr>
        <w:t xml:space="preserve">задержкой психического развития </w:t>
      </w:r>
      <w:r>
        <w:rPr>
          <w:rFonts w:ascii="Times New Roman" w:hAnsi="Times New Roman" w:cs="Times New Roman"/>
          <w:sz w:val="24"/>
          <w:szCs w:val="24"/>
        </w:rPr>
        <w:t>(вариант</w:t>
      </w:r>
      <w:r>
        <w:rPr>
          <w:rFonts w:ascii="Times New Roman" w:hAnsi="Times New Roman" w:cs="Times New Roman"/>
          <w:i/>
          <w:iCs/>
          <w:sz w:val="24"/>
          <w:szCs w:val="24"/>
        </w:rPr>
        <w:t xml:space="preserve"> </w:t>
      </w:r>
      <w:r>
        <w:rPr>
          <w:rFonts w:ascii="Times New Roman" w:hAnsi="Times New Roman" w:cs="Times New Roman"/>
          <w:sz w:val="24"/>
          <w:szCs w:val="24"/>
        </w:rPr>
        <w:t>7.1).</w:t>
      </w:r>
    </w:p>
    <w:p w:rsidR="00531CC7" w:rsidRDefault="00531CC7" w:rsidP="00213BA0">
      <w:pPr>
        <w:widowControl w:val="0"/>
        <w:overflowPunct w:val="0"/>
        <w:autoSpaceDE w:val="0"/>
        <w:autoSpaceDN w:val="0"/>
        <w:adjustRightInd w:val="0"/>
        <w:spacing w:after="0" w:line="227" w:lineRule="auto"/>
        <w:ind w:firstLine="480"/>
        <w:jc w:val="both"/>
        <w:rPr>
          <w:rFonts w:ascii="Times New Roman" w:hAnsi="Times New Roman" w:cs="Times New Roman"/>
          <w:sz w:val="24"/>
          <w:szCs w:val="24"/>
        </w:rPr>
      </w:pPr>
      <w:r>
        <w:rPr>
          <w:rFonts w:ascii="Times New Roman" w:hAnsi="Times New Roman" w:cs="Times New Roman"/>
          <w:sz w:val="24"/>
          <w:szCs w:val="24"/>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531CC7" w:rsidRDefault="00531CC7" w:rsidP="007D69B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Адаптированная образовательная программа начального общего образования определяет цель, задачи, планируемые результаты, содержание и организацию образовательной деятельности при получении начального общего образования обучающимися с задержкой психического развития, примерные условия образовательной деятельности.</w:t>
      </w:r>
    </w:p>
    <w:p w:rsidR="00531CC7" w:rsidRDefault="00531CC7" w:rsidP="007D69B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Адаптированная образовательная программа начального общего образования обучающихся с задержкой психического развития определяет содержание и организацию образовательной деятельности и направлена на формирование общей культуры обучающихся,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АОП НОО обучающихся с задержкой психического развития определяет ожидаемые результаты и условия ее реализации.</w:t>
      </w:r>
    </w:p>
    <w:p w:rsidR="00531CC7" w:rsidRDefault="00531CC7" w:rsidP="007D69B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Адаптированная образовательная программа начального общего образования обучающихся с ЗПР разработана педагогическим коллективом, рассмотрена на заседании педагогического совета, утверждена директором школы и представлена на сайте в сети Интернет.</w:t>
      </w:r>
    </w:p>
    <w:p w:rsidR="00531CC7" w:rsidRPr="00D5040E" w:rsidRDefault="00531CC7" w:rsidP="007D69B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разработке АОП НОО обучающихся с задержкой психического развития учитывалась специфика образовательного учреждения, а также социальный заказ, запросы родителей обучающихся.</w:t>
      </w:r>
    </w:p>
    <w:p w:rsidR="00531CC7" w:rsidRDefault="00531CC7" w:rsidP="007D69B3">
      <w:pPr>
        <w:tabs>
          <w:tab w:val="left" w:pos="0"/>
          <w:tab w:val="right" w:leader="dot" w:pos="9639"/>
        </w:tabs>
        <w:spacing w:after="0" w:line="240" w:lineRule="auto"/>
        <w:ind w:firstLine="720"/>
        <w:jc w:val="both"/>
        <w:rPr>
          <w:rFonts w:ascii="Times New Roman" w:hAnsi="Times New Roman" w:cs="Times New Roman"/>
          <w:b/>
          <w:color w:val="auto"/>
          <w:sz w:val="24"/>
          <w:szCs w:val="24"/>
        </w:rPr>
      </w:pPr>
    </w:p>
    <w:p w:rsidR="00531CC7" w:rsidRPr="00D5040E" w:rsidRDefault="00531CC7" w:rsidP="007D69B3">
      <w:pPr>
        <w:tabs>
          <w:tab w:val="left" w:pos="0"/>
          <w:tab w:val="right" w:leader="dot" w:pos="9639"/>
        </w:tabs>
        <w:spacing w:after="0" w:line="240" w:lineRule="auto"/>
        <w:ind w:firstLine="720"/>
        <w:jc w:val="both"/>
        <w:rPr>
          <w:rFonts w:ascii="Times New Roman" w:hAnsi="Times New Roman" w:cs="Times New Roman"/>
          <w:sz w:val="24"/>
          <w:szCs w:val="24"/>
        </w:rPr>
      </w:pPr>
      <w:r w:rsidRPr="00D5040E">
        <w:rPr>
          <w:rFonts w:ascii="Times New Roman" w:hAnsi="Times New Roman" w:cs="Times New Roman"/>
          <w:b/>
          <w:color w:val="auto"/>
          <w:sz w:val="24"/>
          <w:szCs w:val="24"/>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r>
        <w:rPr>
          <w:rFonts w:ascii="Times New Roman" w:hAnsi="Times New Roman" w:cs="Times New Roman"/>
          <w:b/>
          <w:color w:val="auto"/>
          <w:sz w:val="24"/>
          <w:szCs w:val="24"/>
        </w:rPr>
        <w:t>.</w:t>
      </w:r>
    </w:p>
    <w:p w:rsidR="00531CC7" w:rsidRPr="00D5040E" w:rsidRDefault="00531CC7" w:rsidP="007D69B3">
      <w:pPr>
        <w:pStyle w:val="ab"/>
        <w:spacing w:line="240" w:lineRule="auto"/>
        <w:ind w:firstLine="709"/>
        <w:rPr>
          <w:color w:val="auto"/>
          <w:sz w:val="24"/>
          <w:szCs w:val="24"/>
        </w:rPr>
      </w:pPr>
      <w:r w:rsidRPr="00D5040E">
        <w:rPr>
          <w:caps w:val="0"/>
          <w:color w:val="auto"/>
          <w:sz w:val="24"/>
          <w:szCs w:val="24"/>
        </w:rPr>
        <w:t xml:space="preserve">Структура АООП НОО обучающихся с ЗПР включает </w:t>
      </w:r>
      <w:r w:rsidRPr="0093551D">
        <w:rPr>
          <w:b/>
          <w:i/>
          <w:caps w:val="0"/>
          <w:color w:val="auto"/>
          <w:sz w:val="24"/>
          <w:szCs w:val="24"/>
        </w:rPr>
        <w:t>целевой, содержательный и организационный разделы</w:t>
      </w:r>
      <w:r w:rsidRPr="00D5040E">
        <w:rPr>
          <w:caps w:val="0"/>
          <w:color w:val="auto"/>
          <w:sz w:val="24"/>
          <w:szCs w:val="24"/>
        </w:rPr>
        <w:t>.</w:t>
      </w:r>
    </w:p>
    <w:p w:rsidR="00531CC7" w:rsidRPr="00D5040E" w:rsidRDefault="00531CC7" w:rsidP="007D69B3">
      <w:pPr>
        <w:pStyle w:val="BodyText"/>
        <w:spacing w:after="0" w:line="240" w:lineRule="auto"/>
        <w:ind w:firstLine="709"/>
        <w:jc w:val="both"/>
        <w:rPr>
          <w:rStyle w:val="ac"/>
          <w:rFonts w:ascii="Times New Roman" w:hAnsi="Times New Roman"/>
          <w:caps w:val="0"/>
          <w:color w:val="auto"/>
          <w:sz w:val="24"/>
          <w:szCs w:val="24"/>
        </w:rPr>
      </w:pPr>
      <w:r w:rsidRPr="0093551D">
        <w:rPr>
          <w:rFonts w:ascii="Times New Roman" w:hAnsi="Times New Roman"/>
          <w:b/>
          <w:color w:val="auto"/>
          <w:sz w:val="24"/>
          <w:szCs w:val="24"/>
        </w:rPr>
        <w:t xml:space="preserve">Целевой </w:t>
      </w:r>
      <w:r w:rsidRPr="0093551D">
        <w:rPr>
          <w:rStyle w:val="ac"/>
          <w:rFonts w:ascii="Times New Roman" w:hAnsi="Times New Roman"/>
          <w:b/>
          <w:caps w:val="0"/>
          <w:color w:val="auto"/>
          <w:sz w:val="24"/>
          <w:szCs w:val="24"/>
        </w:rPr>
        <w:t>раздел</w:t>
      </w:r>
      <w:r w:rsidRPr="00D5040E">
        <w:rPr>
          <w:rStyle w:val="ac"/>
          <w:rFonts w:ascii="Times New Roman" w:hAnsi="Times New Roman"/>
          <w:caps w:val="0"/>
          <w:color w:val="auto"/>
          <w:sz w:val="24"/>
          <w:szCs w:val="24"/>
        </w:rPr>
        <w:t xml:space="preserve"> определяет общее назначение, цели, задачи и планируемые результаты реализации АООП НОО обучающихся с ЗПР </w:t>
      </w:r>
      <w:r w:rsidRPr="00D5040E">
        <w:rPr>
          <w:rFonts w:ascii="Times New Roman" w:hAnsi="Times New Roman"/>
          <w:sz w:val="24"/>
          <w:szCs w:val="24"/>
          <w:lang w:eastAsia="ru-RU"/>
        </w:rPr>
        <w:t>образовательной организацией</w:t>
      </w:r>
      <w:r w:rsidRPr="00D5040E">
        <w:rPr>
          <w:rStyle w:val="ac"/>
          <w:rFonts w:ascii="Times New Roman" w:hAnsi="Times New Roman"/>
          <w:caps w:val="0"/>
          <w:color w:val="auto"/>
          <w:sz w:val="24"/>
          <w:szCs w:val="24"/>
        </w:rPr>
        <w:t>, а также способы определения достижения этих целей и результатов.</w:t>
      </w:r>
    </w:p>
    <w:p w:rsidR="00531CC7" w:rsidRPr="00D5040E" w:rsidRDefault="00531CC7" w:rsidP="007D69B3">
      <w:pPr>
        <w:pStyle w:val="ab"/>
        <w:spacing w:line="240" w:lineRule="auto"/>
        <w:ind w:firstLine="709"/>
        <w:rPr>
          <w:color w:val="auto"/>
          <w:sz w:val="24"/>
          <w:szCs w:val="24"/>
        </w:rPr>
      </w:pPr>
      <w:r w:rsidRPr="00D5040E">
        <w:rPr>
          <w:caps w:val="0"/>
          <w:color w:val="auto"/>
          <w:sz w:val="24"/>
          <w:szCs w:val="24"/>
        </w:rPr>
        <w:t>Целевой раздел включает:</w:t>
      </w:r>
    </w:p>
    <w:p w:rsidR="00531CC7" w:rsidRPr="00D5040E" w:rsidRDefault="00531CC7" w:rsidP="007D69B3">
      <w:pPr>
        <w:pStyle w:val="ab"/>
        <w:spacing w:line="240" w:lineRule="auto"/>
        <w:ind w:firstLine="709"/>
        <w:rPr>
          <w:color w:val="auto"/>
          <w:sz w:val="24"/>
          <w:szCs w:val="24"/>
        </w:rPr>
      </w:pPr>
      <w:r w:rsidRPr="00D5040E">
        <w:rPr>
          <w:caps w:val="0"/>
          <w:color w:val="auto"/>
          <w:sz w:val="24"/>
          <w:szCs w:val="24"/>
        </w:rPr>
        <w:t>• пояснительную записку;</w:t>
      </w:r>
    </w:p>
    <w:p w:rsidR="00531CC7" w:rsidRPr="00D5040E" w:rsidRDefault="00531CC7" w:rsidP="007D69B3">
      <w:pPr>
        <w:pStyle w:val="ab"/>
        <w:spacing w:line="240" w:lineRule="auto"/>
        <w:ind w:firstLine="709"/>
        <w:rPr>
          <w:color w:val="auto"/>
          <w:sz w:val="24"/>
          <w:szCs w:val="24"/>
        </w:rPr>
      </w:pPr>
      <w:r w:rsidRPr="00D5040E">
        <w:rPr>
          <w:caps w:val="0"/>
          <w:color w:val="auto"/>
          <w:sz w:val="24"/>
          <w:szCs w:val="24"/>
        </w:rPr>
        <w:t>• планируемые результаты освоения обучающимися с ЗПР АООП НОО;</w:t>
      </w:r>
    </w:p>
    <w:p w:rsidR="00531CC7" w:rsidRPr="00D5040E" w:rsidRDefault="00531CC7" w:rsidP="007D69B3">
      <w:pPr>
        <w:pStyle w:val="ab"/>
        <w:spacing w:line="240" w:lineRule="auto"/>
        <w:ind w:firstLine="709"/>
        <w:rPr>
          <w:color w:val="auto"/>
          <w:sz w:val="24"/>
          <w:szCs w:val="24"/>
        </w:rPr>
      </w:pPr>
      <w:r w:rsidRPr="00D5040E">
        <w:rPr>
          <w:caps w:val="0"/>
          <w:color w:val="auto"/>
          <w:sz w:val="24"/>
          <w:szCs w:val="24"/>
        </w:rPr>
        <w:t>• систему оценки достижения планируемых результатов освоения</w:t>
      </w:r>
      <w:r w:rsidRPr="00D5040E">
        <w:rPr>
          <w:color w:val="auto"/>
          <w:sz w:val="24"/>
          <w:szCs w:val="24"/>
        </w:rPr>
        <w:t xml:space="preserve"> </w:t>
      </w:r>
      <w:r w:rsidRPr="00D5040E">
        <w:rPr>
          <w:caps w:val="0"/>
          <w:color w:val="auto"/>
          <w:sz w:val="24"/>
          <w:szCs w:val="24"/>
        </w:rPr>
        <w:t>АООП НОО.</w:t>
      </w:r>
    </w:p>
    <w:p w:rsidR="00531CC7" w:rsidRPr="00D5040E" w:rsidRDefault="00531CC7" w:rsidP="007D69B3">
      <w:pPr>
        <w:pStyle w:val="ab"/>
        <w:spacing w:line="240" w:lineRule="auto"/>
        <w:ind w:firstLine="709"/>
        <w:rPr>
          <w:color w:val="auto"/>
          <w:sz w:val="24"/>
          <w:szCs w:val="24"/>
        </w:rPr>
      </w:pPr>
      <w:r w:rsidRPr="0093551D">
        <w:rPr>
          <w:b/>
          <w:caps w:val="0"/>
          <w:color w:val="auto"/>
          <w:sz w:val="24"/>
          <w:szCs w:val="24"/>
        </w:rPr>
        <w:t>Содержательный раздел</w:t>
      </w:r>
      <w:r w:rsidRPr="00D5040E">
        <w:rPr>
          <w:caps w:val="0"/>
          <w:color w:val="auto"/>
          <w:sz w:val="24"/>
          <w:szCs w:val="24"/>
        </w:rPr>
        <w:t xml:space="preserve">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r w:rsidRPr="00D5040E">
        <w:rPr>
          <w:color w:val="auto"/>
          <w:sz w:val="24"/>
          <w:szCs w:val="24"/>
        </w:rPr>
        <w:t>:</w:t>
      </w:r>
    </w:p>
    <w:p w:rsidR="00531CC7" w:rsidRPr="00D5040E" w:rsidRDefault="00531CC7" w:rsidP="007D69B3">
      <w:pPr>
        <w:pStyle w:val="ab"/>
        <w:spacing w:line="240" w:lineRule="auto"/>
        <w:ind w:firstLine="709"/>
        <w:rPr>
          <w:color w:val="auto"/>
          <w:sz w:val="24"/>
          <w:szCs w:val="24"/>
        </w:rPr>
      </w:pPr>
      <w:r w:rsidRPr="00D5040E">
        <w:rPr>
          <w:caps w:val="0"/>
          <w:color w:val="auto"/>
          <w:sz w:val="24"/>
          <w:szCs w:val="24"/>
        </w:rPr>
        <w:t>• программу формирования универсальных учебных действий у обучающихся с ЗПР</w:t>
      </w:r>
      <w:r w:rsidRPr="00D5040E">
        <w:rPr>
          <w:color w:val="auto"/>
          <w:sz w:val="24"/>
          <w:szCs w:val="24"/>
        </w:rPr>
        <w:t>;</w:t>
      </w:r>
    </w:p>
    <w:p w:rsidR="00531CC7" w:rsidRPr="00D5040E" w:rsidRDefault="00531CC7" w:rsidP="007D69B3">
      <w:pPr>
        <w:pStyle w:val="ab"/>
        <w:spacing w:line="240" w:lineRule="auto"/>
        <w:ind w:firstLine="709"/>
        <w:rPr>
          <w:color w:val="auto"/>
          <w:sz w:val="24"/>
          <w:szCs w:val="24"/>
        </w:rPr>
      </w:pPr>
      <w:r w:rsidRPr="00D5040E">
        <w:rPr>
          <w:caps w:val="0"/>
          <w:color w:val="auto"/>
          <w:sz w:val="24"/>
          <w:szCs w:val="24"/>
        </w:rPr>
        <w:t>• программы отдельных учебных предметов, курсов коррекционно-развивающей области;</w:t>
      </w:r>
    </w:p>
    <w:p w:rsidR="00531CC7" w:rsidRPr="00D5040E" w:rsidRDefault="00531CC7" w:rsidP="007D69B3">
      <w:pPr>
        <w:pStyle w:val="ab"/>
        <w:spacing w:line="240" w:lineRule="auto"/>
        <w:ind w:firstLine="709"/>
        <w:rPr>
          <w:color w:val="auto"/>
          <w:sz w:val="24"/>
          <w:szCs w:val="24"/>
        </w:rPr>
      </w:pPr>
      <w:r w:rsidRPr="00D5040E">
        <w:rPr>
          <w:caps w:val="0"/>
          <w:color w:val="auto"/>
          <w:sz w:val="24"/>
          <w:szCs w:val="24"/>
        </w:rPr>
        <w:t>• программу духовно-нравственного развития, воспитания обучающихся с ЗПР;</w:t>
      </w:r>
    </w:p>
    <w:p w:rsidR="00531CC7" w:rsidRPr="00D5040E" w:rsidRDefault="00531CC7" w:rsidP="007D69B3">
      <w:pPr>
        <w:pStyle w:val="ab"/>
        <w:spacing w:line="240" w:lineRule="auto"/>
        <w:ind w:firstLine="709"/>
        <w:rPr>
          <w:color w:val="auto"/>
          <w:sz w:val="24"/>
          <w:szCs w:val="24"/>
        </w:rPr>
      </w:pPr>
      <w:r w:rsidRPr="00D5040E">
        <w:rPr>
          <w:caps w:val="0"/>
          <w:color w:val="auto"/>
          <w:sz w:val="24"/>
          <w:szCs w:val="24"/>
        </w:rPr>
        <w:t>• программу формирования экологической культуры здорового и безопасного образа жизни;</w:t>
      </w:r>
    </w:p>
    <w:p w:rsidR="00531CC7" w:rsidRPr="00D5040E" w:rsidRDefault="00531CC7" w:rsidP="007D69B3">
      <w:pPr>
        <w:pStyle w:val="ab"/>
        <w:spacing w:line="240" w:lineRule="auto"/>
        <w:ind w:firstLine="709"/>
        <w:rPr>
          <w:color w:val="auto"/>
          <w:sz w:val="24"/>
          <w:szCs w:val="24"/>
        </w:rPr>
      </w:pPr>
      <w:r w:rsidRPr="00D5040E">
        <w:rPr>
          <w:caps w:val="0"/>
          <w:color w:val="auto"/>
          <w:sz w:val="24"/>
          <w:szCs w:val="24"/>
        </w:rPr>
        <w:t>• программу коррекционной работы;</w:t>
      </w:r>
    </w:p>
    <w:p w:rsidR="00531CC7" w:rsidRPr="00D5040E" w:rsidRDefault="00531CC7" w:rsidP="007D69B3">
      <w:pPr>
        <w:spacing w:after="0" w:line="240" w:lineRule="auto"/>
        <w:ind w:firstLine="709"/>
        <w:jc w:val="both"/>
        <w:rPr>
          <w:rFonts w:ascii="Times New Roman" w:hAnsi="Times New Roman" w:cs="Times New Roman"/>
          <w:color w:val="auto"/>
          <w:sz w:val="24"/>
          <w:szCs w:val="24"/>
        </w:rPr>
      </w:pPr>
      <w:r w:rsidRPr="00D5040E">
        <w:rPr>
          <w:rFonts w:ascii="Times New Roman" w:hAnsi="Times New Roman" w:cs="Times New Roman"/>
          <w:caps/>
          <w:color w:val="auto"/>
          <w:sz w:val="24"/>
          <w:szCs w:val="24"/>
        </w:rPr>
        <w:t>• </w:t>
      </w:r>
      <w:r w:rsidRPr="00D5040E">
        <w:rPr>
          <w:rFonts w:ascii="Times New Roman" w:hAnsi="Times New Roman" w:cs="Times New Roman"/>
          <w:color w:val="auto"/>
          <w:sz w:val="24"/>
          <w:szCs w:val="24"/>
        </w:rPr>
        <w:t>программу внеурочной деятельности.</w:t>
      </w:r>
    </w:p>
    <w:p w:rsidR="00531CC7" w:rsidRPr="00D5040E" w:rsidRDefault="00531CC7" w:rsidP="007D69B3">
      <w:pPr>
        <w:pStyle w:val="BodyText"/>
        <w:spacing w:after="0" w:line="240" w:lineRule="auto"/>
        <w:ind w:firstLine="709"/>
        <w:jc w:val="both"/>
        <w:rPr>
          <w:rStyle w:val="ac"/>
          <w:rFonts w:ascii="Times New Roman" w:hAnsi="Times New Roman"/>
          <w:caps w:val="0"/>
          <w:color w:val="auto"/>
          <w:sz w:val="24"/>
          <w:szCs w:val="24"/>
        </w:rPr>
      </w:pPr>
      <w:r w:rsidRPr="0093551D">
        <w:rPr>
          <w:rFonts w:ascii="Times New Roman" w:hAnsi="Times New Roman"/>
          <w:b/>
          <w:color w:val="auto"/>
          <w:sz w:val="24"/>
          <w:szCs w:val="24"/>
        </w:rPr>
        <w:t xml:space="preserve">Организационный </w:t>
      </w:r>
      <w:r w:rsidRPr="0093551D">
        <w:rPr>
          <w:rStyle w:val="ac"/>
          <w:rFonts w:ascii="Times New Roman" w:hAnsi="Times New Roman"/>
          <w:b/>
          <w:caps w:val="0"/>
          <w:color w:val="auto"/>
          <w:sz w:val="24"/>
          <w:szCs w:val="24"/>
        </w:rPr>
        <w:t>раздел</w:t>
      </w:r>
      <w:r w:rsidRPr="00D5040E">
        <w:rPr>
          <w:rStyle w:val="ac"/>
          <w:rFonts w:ascii="Times New Roman" w:hAnsi="Times New Roman"/>
          <w:caps w:val="0"/>
          <w:color w:val="auto"/>
          <w:sz w:val="24"/>
          <w:szCs w:val="24"/>
        </w:rPr>
        <w:t xml:space="preserve"> определяет общие рамки организации образовательного процесса, а также механизмы реализации компонентов АООП НОО.</w:t>
      </w:r>
    </w:p>
    <w:p w:rsidR="00531CC7" w:rsidRPr="00D5040E" w:rsidRDefault="00531CC7" w:rsidP="007D69B3">
      <w:pPr>
        <w:pStyle w:val="ab"/>
        <w:spacing w:line="240" w:lineRule="auto"/>
        <w:ind w:firstLine="709"/>
        <w:rPr>
          <w:color w:val="auto"/>
          <w:sz w:val="24"/>
          <w:szCs w:val="24"/>
        </w:rPr>
      </w:pPr>
      <w:r w:rsidRPr="00D5040E">
        <w:rPr>
          <w:caps w:val="0"/>
          <w:color w:val="auto"/>
          <w:sz w:val="24"/>
          <w:szCs w:val="24"/>
        </w:rPr>
        <w:t>Организационный раздел включает:</w:t>
      </w:r>
    </w:p>
    <w:p w:rsidR="00531CC7" w:rsidRPr="00D5040E" w:rsidRDefault="00531CC7" w:rsidP="007D69B3">
      <w:pPr>
        <w:pStyle w:val="ab"/>
        <w:spacing w:line="240" w:lineRule="auto"/>
        <w:ind w:firstLine="709"/>
        <w:rPr>
          <w:color w:val="auto"/>
          <w:sz w:val="24"/>
          <w:szCs w:val="24"/>
        </w:rPr>
      </w:pPr>
      <w:r w:rsidRPr="00D5040E">
        <w:rPr>
          <w:caps w:val="0"/>
          <w:color w:val="auto"/>
          <w:sz w:val="24"/>
          <w:szCs w:val="24"/>
        </w:rPr>
        <w:t>• учебный план начального общего образования;</w:t>
      </w:r>
    </w:p>
    <w:p w:rsidR="00531CC7" w:rsidRDefault="00531CC7" w:rsidP="007D69B3">
      <w:pPr>
        <w:pStyle w:val="ab"/>
        <w:spacing w:line="240" w:lineRule="auto"/>
        <w:ind w:firstLine="709"/>
        <w:rPr>
          <w:caps w:val="0"/>
          <w:color w:val="auto"/>
          <w:sz w:val="24"/>
          <w:szCs w:val="24"/>
        </w:rPr>
      </w:pPr>
      <w:r w:rsidRPr="00D5040E">
        <w:rPr>
          <w:caps w:val="0"/>
          <w:color w:val="auto"/>
          <w:sz w:val="24"/>
          <w:szCs w:val="24"/>
        </w:rPr>
        <w:t>• систему специальных условий реализации АООП НОО в соответствии с требованиями Стандарта.</w:t>
      </w:r>
    </w:p>
    <w:p w:rsidR="00531CC7" w:rsidRDefault="00531CC7" w:rsidP="007D69B3">
      <w:pPr>
        <w:pStyle w:val="ab"/>
        <w:spacing w:line="240" w:lineRule="auto"/>
        <w:ind w:firstLine="709"/>
        <w:rPr>
          <w:caps w:val="0"/>
          <w:color w:val="auto"/>
          <w:sz w:val="24"/>
          <w:szCs w:val="24"/>
        </w:rPr>
      </w:pPr>
      <w:r>
        <w:rPr>
          <w:caps w:val="0"/>
          <w:color w:val="auto"/>
          <w:sz w:val="24"/>
          <w:szCs w:val="24"/>
        </w:rPr>
        <w:t>Учебный план начального общего образования и план внеурочной деятельности являются основными организационными механизмами реализации АЩОП НОО обучающихся с ЗПР.</w:t>
      </w:r>
    </w:p>
    <w:p w:rsidR="00531CC7" w:rsidRDefault="00531CC7" w:rsidP="007D69B3">
      <w:pPr>
        <w:pStyle w:val="ab"/>
        <w:spacing w:line="240" w:lineRule="auto"/>
        <w:ind w:firstLine="709"/>
        <w:rPr>
          <w:caps w:val="0"/>
          <w:color w:val="auto"/>
          <w:sz w:val="24"/>
          <w:szCs w:val="24"/>
        </w:rPr>
      </w:pPr>
      <w:r>
        <w:rPr>
          <w:caps w:val="0"/>
          <w:color w:val="auto"/>
          <w:sz w:val="24"/>
          <w:szCs w:val="24"/>
        </w:rPr>
        <w:t>Содержание АООП НОО обучающихся с ЗПР сформировано с учетом особенностей МАОУ СОШ № 30 города Тюмени.</w:t>
      </w:r>
    </w:p>
    <w:p w:rsidR="00531CC7" w:rsidRDefault="00531CC7" w:rsidP="007D69B3">
      <w:pPr>
        <w:pStyle w:val="ab"/>
        <w:spacing w:line="240" w:lineRule="auto"/>
        <w:ind w:firstLine="709"/>
        <w:rPr>
          <w:caps w:val="0"/>
          <w:color w:val="auto"/>
          <w:sz w:val="24"/>
          <w:szCs w:val="24"/>
        </w:rPr>
      </w:pPr>
      <w:r>
        <w:rPr>
          <w:caps w:val="0"/>
          <w:color w:val="auto"/>
          <w:sz w:val="24"/>
          <w:szCs w:val="24"/>
        </w:rPr>
        <w:t>АОП НОО предусматривает:</w:t>
      </w:r>
    </w:p>
    <w:p w:rsidR="00531CC7" w:rsidRDefault="00531CC7" w:rsidP="007D69B3">
      <w:pPr>
        <w:pStyle w:val="ab"/>
        <w:spacing w:line="240" w:lineRule="auto"/>
        <w:ind w:firstLine="709"/>
        <w:rPr>
          <w:caps w:val="0"/>
          <w:color w:val="auto"/>
          <w:sz w:val="24"/>
          <w:szCs w:val="24"/>
        </w:rPr>
      </w:pPr>
      <w:r>
        <w:rPr>
          <w:caps w:val="0"/>
          <w:color w:val="auto"/>
          <w:sz w:val="24"/>
          <w:szCs w:val="24"/>
        </w:rPr>
        <w:t>- достижение результатов освоения АООП НОО обучающихся с ЗПР;</w:t>
      </w:r>
    </w:p>
    <w:p w:rsidR="00531CC7" w:rsidRDefault="00531CC7" w:rsidP="007D69B3">
      <w:pPr>
        <w:pStyle w:val="ab"/>
        <w:spacing w:line="240" w:lineRule="auto"/>
        <w:ind w:firstLine="709"/>
        <w:rPr>
          <w:caps w:val="0"/>
          <w:color w:val="auto"/>
          <w:sz w:val="24"/>
          <w:szCs w:val="24"/>
        </w:rPr>
      </w:pPr>
      <w:r>
        <w:rPr>
          <w:caps w:val="0"/>
          <w:color w:val="auto"/>
          <w:sz w:val="24"/>
          <w:szCs w:val="24"/>
        </w:rPr>
        <w:t>- выявление и развитие способностей обучающихся с ЗПР через систему дополнительного образования и систему активной социальной практики;</w:t>
      </w:r>
    </w:p>
    <w:p w:rsidR="00531CC7" w:rsidRDefault="00531CC7" w:rsidP="007D69B3">
      <w:pPr>
        <w:pStyle w:val="ab"/>
        <w:spacing w:line="240" w:lineRule="auto"/>
        <w:ind w:firstLine="709"/>
        <w:rPr>
          <w:caps w:val="0"/>
          <w:color w:val="auto"/>
          <w:sz w:val="24"/>
          <w:szCs w:val="24"/>
        </w:rPr>
      </w:pPr>
      <w:r>
        <w:rPr>
          <w:caps w:val="0"/>
          <w:color w:val="auto"/>
          <w:sz w:val="24"/>
          <w:szCs w:val="24"/>
        </w:rPr>
        <w:t>- участие обучающихся с ЗПР и их родителей, педагогов и общественности в развитии внутришкольной социальной среды;</w:t>
      </w:r>
    </w:p>
    <w:p w:rsidR="00531CC7" w:rsidRDefault="00531CC7" w:rsidP="007D69B3">
      <w:pPr>
        <w:pStyle w:val="ab"/>
        <w:spacing w:line="240" w:lineRule="auto"/>
        <w:ind w:firstLine="709"/>
        <w:rPr>
          <w:caps w:val="0"/>
          <w:color w:val="auto"/>
          <w:kern w:val="24"/>
          <w:sz w:val="24"/>
          <w:szCs w:val="24"/>
        </w:rPr>
      </w:pPr>
      <w:r>
        <w:rPr>
          <w:color w:val="auto"/>
          <w:sz w:val="24"/>
          <w:szCs w:val="24"/>
        </w:rPr>
        <w:t xml:space="preserve">- </w:t>
      </w:r>
      <w:r w:rsidRPr="005277A7">
        <w:rPr>
          <w:caps w:val="0"/>
          <w:color w:val="auto"/>
          <w:kern w:val="24"/>
          <w:sz w:val="24"/>
          <w:szCs w:val="24"/>
        </w:rPr>
        <w:t>проектирование образовательной деятельности на принципах системно</w:t>
      </w:r>
      <w:r>
        <w:rPr>
          <w:color w:val="auto"/>
          <w:sz w:val="24"/>
          <w:szCs w:val="24"/>
        </w:rPr>
        <w:t>-</w:t>
      </w:r>
      <w:r w:rsidRPr="005277A7">
        <w:rPr>
          <w:caps w:val="0"/>
          <w:color w:val="auto"/>
          <w:kern w:val="24"/>
          <w:sz w:val="24"/>
          <w:szCs w:val="24"/>
        </w:rPr>
        <w:t>деятельностного</w:t>
      </w:r>
      <w:r>
        <w:rPr>
          <w:caps w:val="0"/>
          <w:color w:val="auto"/>
          <w:kern w:val="24"/>
          <w:sz w:val="24"/>
          <w:szCs w:val="24"/>
        </w:rPr>
        <w:t xml:space="preserve"> и дифференцированного подходов к обучению;</w:t>
      </w:r>
    </w:p>
    <w:p w:rsidR="00531CC7" w:rsidRDefault="00531CC7" w:rsidP="007D69B3">
      <w:pPr>
        <w:pStyle w:val="ab"/>
        <w:spacing w:line="240" w:lineRule="auto"/>
        <w:ind w:firstLine="709"/>
        <w:rPr>
          <w:caps w:val="0"/>
          <w:color w:val="auto"/>
          <w:kern w:val="24"/>
          <w:sz w:val="24"/>
          <w:szCs w:val="24"/>
        </w:rPr>
      </w:pPr>
      <w:r>
        <w:rPr>
          <w:caps w:val="0"/>
          <w:color w:val="auto"/>
          <w:kern w:val="24"/>
          <w:sz w:val="24"/>
          <w:szCs w:val="24"/>
        </w:rPr>
        <w:t>- создание условий для самореализации обучающихся с ЗПР в разных видах деятельности.</w:t>
      </w:r>
    </w:p>
    <w:p w:rsidR="00531CC7" w:rsidRDefault="00531CC7" w:rsidP="007D69B3">
      <w:pPr>
        <w:pStyle w:val="ab"/>
        <w:spacing w:line="240" w:lineRule="auto"/>
        <w:ind w:firstLine="709"/>
        <w:rPr>
          <w:caps w:val="0"/>
          <w:color w:val="auto"/>
          <w:kern w:val="24"/>
          <w:sz w:val="24"/>
          <w:szCs w:val="24"/>
        </w:rPr>
      </w:pPr>
      <w:r>
        <w:rPr>
          <w:caps w:val="0"/>
          <w:color w:val="auto"/>
          <w:kern w:val="24"/>
          <w:sz w:val="24"/>
          <w:szCs w:val="24"/>
        </w:rPr>
        <w:t>Администрация школы обеспечивает ознакомление обучающихся и их родителей (законных представителей) как участников образовательных отношений:</w:t>
      </w:r>
    </w:p>
    <w:p w:rsidR="00531CC7" w:rsidRDefault="00531CC7" w:rsidP="007D69B3">
      <w:pPr>
        <w:pStyle w:val="ab"/>
        <w:spacing w:line="240" w:lineRule="auto"/>
        <w:ind w:firstLine="709"/>
        <w:rPr>
          <w:caps w:val="0"/>
          <w:color w:val="auto"/>
          <w:kern w:val="24"/>
          <w:sz w:val="24"/>
          <w:szCs w:val="24"/>
        </w:rPr>
      </w:pPr>
      <w:r>
        <w:rPr>
          <w:caps w:val="0"/>
          <w:color w:val="auto"/>
          <w:kern w:val="24"/>
          <w:sz w:val="24"/>
          <w:szCs w:val="24"/>
        </w:rPr>
        <w:t>- с Уставом и другими документами, регламентирующими осуществление образовательной деятельности в школе;</w:t>
      </w:r>
    </w:p>
    <w:p w:rsidR="00531CC7" w:rsidRPr="005277A7" w:rsidRDefault="00531CC7" w:rsidP="007D69B3">
      <w:pPr>
        <w:pStyle w:val="ab"/>
        <w:spacing w:line="240" w:lineRule="auto"/>
        <w:ind w:firstLine="709"/>
        <w:rPr>
          <w:caps w:val="0"/>
          <w:color w:val="auto"/>
          <w:kern w:val="24"/>
          <w:sz w:val="24"/>
          <w:szCs w:val="24"/>
        </w:rPr>
      </w:pPr>
      <w:r>
        <w:rPr>
          <w:caps w:val="0"/>
          <w:color w:val="auto"/>
          <w:kern w:val="24"/>
          <w:sz w:val="24"/>
          <w:szCs w:val="24"/>
        </w:rPr>
        <w:t>- с их правами и обязанностями в части формирования и реализации АООП НОО обучающихся с ЗПР, установленными законодательством Российской Федерации и Уставом школы.</w:t>
      </w:r>
    </w:p>
    <w:p w:rsidR="00531CC7" w:rsidRPr="00D5040E" w:rsidRDefault="00531CC7" w:rsidP="007D69B3">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531CC7" w:rsidRPr="00D5040E" w:rsidRDefault="00531CC7" w:rsidP="007D69B3">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531CC7" w:rsidRPr="00D5040E" w:rsidRDefault="00531CC7" w:rsidP="007D69B3">
      <w:pPr>
        <w:tabs>
          <w:tab w:val="left" w:pos="0"/>
          <w:tab w:val="right" w:leader="dot" w:pos="9639"/>
        </w:tabs>
        <w:spacing w:after="0" w:line="240" w:lineRule="auto"/>
        <w:ind w:firstLine="720"/>
        <w:jc w:val="both"/>
        <w:rPr>
          <w:rFonts w:ascii="Times New Roman" w:hAnsi="Times New Roman" w:cs="Times New Roman"/>
          <w:sz w:val="24"/>
          <w:szCs w:val="24"/>
        </w:rPr>
      </w:pPr>
    </w:p>
    <w:p w:rsidR="00531CC7" w:rsidRPr="00D5040E" w:rsidRDefault="00531CC7" w:rsidP="007D69B3">
      <w:pPr>
        <w:tabs>
          <w:tab w:val="left" w:pos="0"/>
          <w:tab w:val="right" w:leader="dot" w:pos="9639"/>
        </w:tabs>
        <w:spacing w:before="240" w:after="240" w:line="240" w:lineRule="auto"/>
        <w:jc w:val="center"/>
        <w:outlineLvl w:val="0"/>
        <w:rPr>
          <w:rFonts w:ascii="Times New Roman" w:hAnsi="Times New Roman" w:cs="Times New Roman"/>
          <w:sz w:val="24"/>
          <w:szCs w:val="24"/>
        </w:rPr>
      </w:pPr>
      <w:r w:rsidRPr="00D5040E">
        <w:rPr>
          <w:rFonts w:ascii="Times New Roman" w:hAnsi="Times New Roman" w:cs="Times New Roman"/>
          <w:sz w:val="24"/>
          <w:szCs w:val="24"/>
        </w:rPr>
        <w:br w:type="page"/>
      </w:r>
      <w:bookmarkStart w:id="1" w:name="_Toc415833113"/>
      <w:r w:rsidRPr="00D5040E">
        <w:rPr>
          <w:rFonts w:ascii="Times New Roman" w:hAnsi="Times New Roman" w:cs="Times New Roman"/>
          <w:b/>
          <w:color w:val="auto"/>
          <w:sz w:val="24"/>
          <w:szCs w:val="24"/>
        </w:rPr>
        <w:t xml:space="preserve">2. </w:t>
      </w:r>
      <w:r w:rsidRPr="00D5040E">
        <w:rPr>
          <w:rFonts w:ascii="Times New Roman" w:hAnsi="Times New Roman" w:cs="Times New Roman"/>
          <w:b/>
          <w:caps/>
          <w:color w:val="auto"/>
          <w:kern w:val="28"/>
          <w:sz w:val="24"/>
          <w:szCs w:val="24"/>
        </w:rPr>
        <w:t>а</w:t>
      </w:r>
      <w:r w:rsidRPr="00D5040E">
        <w:rPr>
          <w:rFonts w:ascii="Times New Roman" w:hAnsi="Times New Roman" w:cs="Times New Roman"/>
          <w:b/>
          <w:caps/>
          <w:color w:val="auto"/>
          <w:sz w:val="24"/>
          <w:szCs w:val="24"/>
        </w:rPr>
        <w:t xml:space="preserve">даптированная основная Общеобразовательная программа начального общего образования обучающихся </w:t>
      </w:r>
      <w:r w:rsidRPr="00D5040E">
        <w:rPr>
          <w:rFonts w:ascii="Times New Roman" w:hAnsi="Times New Roman" w:cs="Times New Roman"/>
          <w:b/>
          <w:caps/>
          <w:color w:val="auto"/>
          <w:sz w:val="24"/>
          <w:szCs w:val="24"/>
        </w:rPr>
        <w:br/>
        <w:t>С ЗАДЕРЖКОЙ ПСИХИЧЕСКОГО РАЗВИТИЯ (вариант 7.1)</w:t>
      </w:r>
      <w:bookmarkEnd w:id="1"/>
    </w:p>
    <w:p w:rsidR="00531CC7" w:rsidRPr="00D5040E" w:rsidRDefault="00531CC7" w:rsidP="007D69B3">
      <w:pPr>
        <w:tabs>
          <w:tab w:val="left" w:pos="0"/>
          <w:tab w:val="right" w:leader="dot" w:pos="9639"/>
        </w:tabs>
        <w:spacing w:before="240" w:after="120" w:line="240" w:lineRule="auto"/>
        <w:jc w:val="center"/>
        <w:outlineLvl w:val="1"/>
        <w:rPr>
          <w:rFonts w:ascii="Times New Roman" w:hAnsi="Times New Roman" w:cs="Times New Roman"/>
          <w:b/>
          <w:sz w:val="24"/>
          <w:szCs w:val="24"/>
        </w:rPr>
      </w:pPr>
      <w:bookmarkStart w:id="2" w:name="_Toc415833114"/>
      <w:r w:rsidRPr="00D5040E">
        <w:rPr>
          <w:rFonts w:ascii="Times New Roman" w:hAnsi="Times New Roman" w:cs="Times New Roman"/>
          <w:b/>
          <w:sz w:val="24"/>
          <w:szCs w:val="24"/>
        </w:rPr>
        <w:t xml:space="preserve">2.1 </w:t>
      </w:r>
      <w:r w:rsidRPr="00D5040E">
        <w:rPr>
          <w:rFonts w:ascii="Times New Roman" w:hAnsi="Times New Roman" w:cs="Times New Roman"/>
          <w:b/>
          <w:color w:val="auto"/>
          <w:sz w:val="24"/>
          <w:szCs w:val="24"/>
        </w:rPr>
        <w:t>Целевой раздел</w:t>
      </w:r>
      <w:bookmarkEnd w:id="2"/>
    </w:p>
    <w:p w:rsidR="00531CC7" w:rsidRPr="00D5040E" w:rsidRDefault="00531CC7" w:rsidP="007D69B3">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3" w:name="_Toc415833115"/>
      <w:r w:rsidRPr="00D5040E">
        <w:rPr>
          <w:rFonts w:ascii="Times New Roman" w:hAnsi="Times New Roman" w:cs="Times New Roman"/>
          <w:b/>
          <w:sz w:val="24"/>
          <w:szCs w:val="24"/>
        </w:rPr>
        <w:t>2.1.1. Пояснительная записка</w:t>
      </w:r>
      <w:bookmarkEnd w:id="3"/>
    </w:p>
    <w:p w:rsidR="00531CC7" w:rsidRPr="00D5040E" w:rsidRDefault="00531CC7" w:rsidP="007D69B3">
      <w:pPr>
        <w:pStyle w:val="14TexstOSNOVA1012"/>
        <w:spacing w:line="240" w:lineRule="auto"/>
        <w:ind w:firstLine="709"/>
        <w:rPr>
          <w:rFonts w:ascii="Times New Roman" w:hAnsi="Times New Roman"/>
          <w:b/>
          <w:sz w:val="24"/>
          <w:szCs w:val="24"/>
        </w:rPr>
      </w:pPr>
      <w:r w:rsidRPr="00D5040E">
        <w:rPr>
          <w:rFonts w:ascii="Times New Roman" w:hAnsi="Times New Roman"/>
          <w:b/>
          <w:sz w:val="24"/>
          <w:szCs w:val="24"/>
        </w:rPr>
        <w:t xml:space="preserve">Цель реализации </w:t>
      </w:r>
      <w:r w:rsidRPr="00D5040E">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r>
        <w:rPr>
          <w:rFonts w:ascii="Times New Roman" w:hAnsi="Times New Roman" w:cs="Times New Roman"/>
          <w:b/>
          <w:sz w:val="24"/>
          <w:szCs w:val="24"/>
        </w:rPr>
        <w:t>.</w:t>
      </w:r>
    </w:p>
    <w:p w:rsidR="00531CC7" w:rsidRPr="00D5040E" w:rsidRDefault="00531CC7" w:rsidP="007D69B3">
      <w:pPr>
        <w:pStyle w:val="14TexstOSNOVA1012"/>
        <w:spacing w:line="240" w:lineRule="auto"/>
        <w:ind w:firstLine="709"/>
        <w:rPr>
          <w:rFonts w:ascii="Times New Roman" w:hAnsi="Times New Roman" w:cs="Times New Roman"/>
          <w:iCs/>
          <w:kern w:val="1"/>
          <w:sz w:val="24"/>
          <w:szCs w:val="24"/>
        </w:rPr>
      </w:pPr>
      <w:r w:rsidRPr="00D5040E">
        <w:rPr>
          <w:rFonts w:ascii="Times New Roman" w:hAnsi="Times New Roman"/>
          <w:b/>
          <w:sz w:val="24"/>
          <w:szCs w:val="24"/>
        </w:rPr>
        <w:t>Цель реализации АООП НОО обучающихся с ЗПР</w:t>
      </w:r>
      <w:r w:rsidRPr="00D5040E">
        <w:rPr>
          <w:rStyle w:val="ac"/>
          <w:rFonts w:ascii="Times New Roman" w:hAnsi="Times New Roman"/>
          <w:caps w:val="0"/>
          <w:sz w:val="24"/>
          <w:szCs w:val="24"/>
        </w:rPr>
        <w:t xml:space="preserve"> — обеспечение выполнения требований </w:t>
      </w:r>
      <w:r w:rsidRPr="00D5040E">
        <w:rPr>
          <w:rFonts w:ascii="Times New Roman" w:hAnsi="Times New Roman" w:cs="Times New Roman"/>
          <w:sz w:val="24"/>
          <w:szCs w:val="24"/>
        </w:rPr>
        <w:t>ФГОС НОО обучающихся с ОВЗ</w:t>
      </w:r>
      <w:r w:rsidRPr="00D5040E">
        <w:rPr>
          <w:rStyle w:val="ac"/>
          <w:rFonts w:ascii="Times New Roman" w:hAnsi="Times New Roman" w:cs="Times New Roman"/>
          <w:iCs/>
          <w:caps w:val="0"/>
          <w:sz w:val="24"/>
          <w:szCs w:val="24"/>
          <w:lang w:eastAsia="ar-SA"/>
        </w:rPr>
        <w:t xml:space="preserve"> посредством создания условий для ма</w:t>
      </w:r>
      <w:r w:rsidRPr="00D5040E">
        <w:rPr>
          <w:rFonts w:ascii="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531CC7" w:rsidRPr="00B507B7" w:rsidRDefault="00531CC7" w:rsidP="007D69B3">
      <w:pPr>
        <w:pStyle w:val="BodyText"/>
        <w:spacing w:after="0" w:line="240" w:lineRule="auto"/>
        <w:ind w:firstLine="709"/>
        <w:jc w:val="both"/>
        <w:rPr>
          <w:rFonts w:ascii="Times New Roman" w:hAnsi="Times New Roman"/>
          <w:b/>
          <w:i/>
          <w:sz w:val="24"/>
          <w:szCs w:val="24"/>
        </w:rPr>
      </w:pPr>
      <w:r w:rsidRPr="00B507B7">
        <w:rPr>
          <w:rFonts w:ascii="Times New Roman" w:hAnsi="Times New Roman"/>
          <w:b/>
          <w:i/>
          <w:sz w:val="24"/>
          <w:szCs w:val="24"/>
        </w:rPr>
        <w:t xml:space="preserve">Достижение поставленной цели </w:t>
      </w:r>
      <w:r w:rsidRPr="00B507B7">
        <w:rPr>
          <w:rStyle w:val="ac"/>
          <w:rFonts w:ascii="Times New Roman" w:hAnsi="Times New Roman"/>
          <w:b/>
          <w:i/>
          <w:caps w:val="0"/>
          <w:sz w:val="24"/>
          <w:szCs w:val="24"/>
        </w:rPr>
        <w:t>при разработке и реализации организацией АООП НОО</w:t>
      </w:r>
      <w:r w:rsidRPr="00B507B7">
        <w:rPr>
          <w:rFonts w:ascii="Times New Roman" w:hAnsi="Times New Roman"/>
          <w:b/>
          <w:i/>
          <w:sz w:val="24"/>
          <w:szCs w:val="24"/>
        </w:rPr>
        <w:t xml:space="preserve"> обучающихся с ЗПР предусматривает решение следующих основных задач:</w:t>
      </w:r>
    </w:p>
    <w:p w:rsidR="00531CC7" w:rsidRPr="00D5040E" w:rsidRDefault="00531CC7" w:rsidP="007D69B3">
      <w:pPr>
        <w:pStyle w:val="ab"/>
        <w:spacing w:line="240" w:lineRule="auto"/>
        <w:ind w:firstLine="709"/>
        <w:rPr>
          <w:caps w:val="0"/>
          <w:color w:val="auto"/>
          <w:sz w:val="24"/>
          <w:szCs w:val="24"/>
        </w:rPr>
      </w:pPr>
      <w:r w:rsidRPr="00D5040E">
        <w:rPr>
          <w:color w:val="auto"/>
          <w:sz w:val="24"/>
          <w:szCs w:val="24"/>
        </w:rPr>
        <w:t>• </w:t>
      </w:r>
      <w:r w:rsidRPr="00D5040E">
        <w:rPr>
          <w:caps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D5040E">
        <w:rPr>
          <w:caps w:val="0"/>
          <w:color w:val="auto"/>
          <w:sz w:val="24"/>
          <w:szCs w:val="24"/>
        </w:rPr>
        <w:t xml:space="preserve"> обучающихся с ЗПР;</w:t>
      </w:r>
    </w:p>
    <w:p w:rsidR="00531CC7" w:rsidRPr="00D5040E" w:rsidRDefault="00531CC7" w:rsidP="007D69B3">
      <w:pPr>
        <w:pStyle w:val="ab"/>
        <w:spacing w:line="240" w:lineRule="auto"/>
        <w:ind w:firstLine="709"/>
        <w:rPr>
          <w:sz w:val="24"/>
          <w:szCs w:val="24"/>
        </w:rPr>
      </w:pPr>
      <w:r w:rsidRPr="00D5040E">
        <w:rPr>
          <w:sz w:val="24"/>
          <w:szCs w:val="24"/>
        </w:rPr>
        <w:t>• </w:t>
      </w:r>
      <w:r w:rsidRPr="00D5040E">
        <w:rPr>
          <w:caps w:val="0"/>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D5040E">
        <w:rPr>
          <w:sz w:val="24"/>
          <w:szCs w:val="24"/>
        </w:rPr>
        <w:t>;</w:t>
      </w:r>
    </w:p>
    <w:p w:rsidR="00531CC7" w:rsidRPr="00D5040E" w:rsidRDefault="00531CC7" w:rsidP="007D69B3">
      <w:pPr>
        <w:pStyle w:val="ab"/>
        <w:spacing w:line="240" w:lineRule="auto"/>
        <w:ind w:firstLine="709"/>
        <w:rPr>
          <w:sz w:val="24"/>
          <w:szCs w:val="24"/>
        </w:rPr>
      </w:pPr>
      <w:r w:rsidRPr="00D5040E">
        <w:rPr>
          <w:sz w:val="24"/>
          <w:szCs w:val="24"/>
        </w:rPr>
        <w:t>• </w:t>
      </w:r>
      <w:r w:rsidRPr="00D5040E">
        <w:rPr>
          <w:caps w:val="0"/>
          <w:sz w:val="24"/>
          <w:szCs w:val="24"/>
        </w:rPr>
        <w:t xml:space="preserve">становление и развитие личности обучающегося с ЗПР в её индивидуальности, самобытности, уникальности и неповторимости </w:t>
      </w:r>
      <w:r w:rsidRPr="00D5040E">
        <w:rPr>
          <w:caps w:val="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D5040E">
        <w:rPr>
          <w:sz w:val="24"/>
          <w:szCs w:val="24"/>
        </w:rPr>
        <w:t>;</w:t>
      </w:r>
    </w:p>
    <w:p w:rsidR="00531CC7" w:rsidRPr="00D5040E" w:rsidRDefault="00531CC7" w:rsidP="007D69B3">
      <w:pPr>
        <w:pStyle w:val="ab"/>
        <w:spacing w:line="240" w:lineRule="auto"/>
        <w:ind w:firstLine="709"/>
        <w:rPr>
          <w:caps w:val="0"/>
          <w:color w:val="auto"/>
          <w:sz w:val="24"/>
          <w:szCs w:val="24"/>
        </w:rPr>
      </w:pPr>
      <w:r w:rsidRPr="00D5040E">
        <w:rPr>
          <w:color w:val="auto"/>
          <w:sz w:val="24"/>
          <w:szCs w:val="24"/>
        </w:rPr>
        <w:t>• </w:t>
      </w:r>
      <w:r w:rsidRPr="00D5040E">
        <w:rPr>
          <w:caps w:val="0"/>
          <w:color w:val="auto"/>
          <w:sz w:val="24"/>
          <w:szCs w:val="24"/>
        </w:rPr>
        <w:t>со</w:t>
      </w:r>
      <w:r w:rsidRPr="00D5040E">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D5040E">
        <w:rPr>
          <w:color w:val="auto"/>
          <w:sz w:val="24"/>
          <w:szCs w:val="24"/>
          <w:u w:color="000000"/>
        </w:rPr>
        <w:t>;</w:t>
      </w:r>
    </w:p>
    <w:p w:rsidR="00531CC7" w:rsidRPr="00D5040E" w:rsidRDefault="00531CC7" w:rsidP="007D69B3">
      <w:pPr>
        <w:pStyle w:val="ab"/>
        <w:spacing w:line="240" w:lineRule="auto"/>
        <w:ind w:firstLine="709"/>
        <w:rPr>
          <w:sz w:val="24"/>
          <w:szCs w:val="24"/>
        </w:rPr>
      </w:pPr>
      <w:r w:rsidRPr="00D5040E">
        <w:rPr>
          <w:sz w:val="24"/>
          <w:szCs w:val="24"/>
        </w:rPr>
        <w:t>• </w:t>
      </w:r>
      <w:r w:rsidRPr="00D5040E">
        <w:rPr>
          <w:caps w:val="0"/>
          <w:sz w:val="24"/>
          <w:szCs w:val="24"/>
        </w:rPr>
        <w:t>обеспечение доступности получения качественного начального общего образования</w:t>
      </w:r>
      <w:r w:rsidRPr="00D5040E">
        <w:rPr>
          <w:sz w:val="24"/>
          <w:szCs w:val="24"/>
        </w:rPr>
        <w:t>;</w:t>
      </w:r>
    </w:p>
    <w:p w:rsidR="00531CC7" w:rsidRPr="00D5040E" w:rsidRDefault="00531CC7" w:rsidP="007D69B3">
      <w:pPr>
        <w:pStyle w:val="ab"/>
        <w:spacing w:line="240" w:lineRule="auto"/>
        <w:ind w:firstLine="709"/>
        <w:rPr>
          <w:sz w:val="24"/>
          <w:szCs w:val="24"/>
        </w:rPr>
      </w:pPr>
      <w:r w:rsidRPr="00D5040E">
        <w:rPr>
          <w:sz w:val="24"/>
          <w:szCs w:val="24"/>
        </w:rPr>
        <w:t>• </w:t>
      </w:r>
      <w:r w:rsidRPr="00D5040E">
        <w:rPr>
          <w:caps w:val="0"/>
          <w:sz w:val="24"/>
          <w:szCs w:val="24"/>
        </w:rPr>
        <w:t>обеспечение преемственности начального общего и основного общего образования</w:t>
      </w:r>
      <w:r w:rsidRPr="00D5040E">
        <w:rPr>
          <w:sz w:val="24"/>
          <w:szCs w:val="24"/>
        </w:rPr>
        <w:t>;</w:t>
      </w:r>
    </w:p>
    <w:p w:rsidR="00531CC7" w:rsidRPr="00D5040E" w:rsidRDefault="00531CC7" w:rsidP="007D69B3">
      <w:pPr>
        <w:pStyle w:val="ab"/>
        <w:spacing w:line="240" w:lineRule="auto"/>
        <w:ind w:firstLine="709"/>
        <w:rPr>
          <w:sz w:val="24"/>
          <w:szCs w:val="24"/>
        </w:rPr>
      </w:pPr>
      <w:r w:rsidRPr="00D5040E">
        <w:rPr>
          <w:sz w:val="24"/>
          <w:szCs w:val="24"/>
        </w:rPr>
        <w:t>• </w:t>
      </w:r>
      <w:r w:rsidRPr="00D5040E">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w:t>
      </w:r>
      <w:r>
        <w:rPr>
          <w:caps w:val="0"/>
          <w:color w:val="auto"/>
          <w:sz w:val="24"/>
          <w:szCs w:val="24"/>
        </w:rPr>
        <w:t>вого взаимодействия), проведение</w:t>
      </w:r>
      <w:r w:rsidRPr="00D5040E">
        <w:rPr>
          <w:caps w:val="0"/>
          <w:color w:val="auto"/>
          <w:sz w:val="24"/>
          <w:szCs w:val="24"/>
        </w:rPr>
        <w:t xml:space="preserve"> спортивных, творческих и др. соревнований;</w:t>
      </w:r>
    </w:p>
    <w:p w:rsidR="00531CC7" w:rsidRPr="00D5040E" w:rsidRDefault="00531CC7" w:rsidP="007D69B3">
      <w:pPr>
        <w:pStyle w:val="ab"/>
        <w:spacing w:line="240" w:lineRule="auto"/>
        <w:ind w:firstLine="709"/>
        <w:rPr>
          <w:sz w:val="24"/>
          <w:szCs w:val="24"/>
        </w:rPr>
      </w:pPr>
      <w:r w:rsidRPr="00D5040E">
        <w:rPr>
          <w:sz w:val="24"/>
          <w:szCs w:val="24"/>
        </w:rPr>
        <w:t>• </w:t>
      </w:r>
      <w:r w:rsidRPr="00D5040E">
        <w:rPr>
          <w:caps w:val="0"/>
          <w:sz w:val="24"/>
          <w:szCs w:val="24"/>
        </w:rPr>
        <w:t>использование в образовательном процессе современных образовательных технологий деятельностного типа</w:t>
      </w:r>
      <w:r w:rsidRPr="00D5040E">
        <w:rPr>
          <w:sz w:val="24"/>
          <w:szCs w:val="24"/>
        </w:rPr>
        <w:t>;</w:t>
      </w:r>
    </w:p>
    <w:p w:rsidR="00531CC7" w:rsidRPr="00D5040E" w:rsidRDefault="00531CC7" w:rsidP="007D69B3">
      <w:pPr>
        <w:pStyle w:val="ab"/>
        <w:spacing w:line="240" w:lineRule="auto"/>
        <w:ind w:firstLine="709"/>
        <w:rPr>
          <w:sz w:val="24"/>
          <w:szCs w:val="24"/>
        </w:rPr>
      </w:pPr>
      <w:r w:rsidRPr="00D5040E">
        <w:rPr>
          <w:sz w:val="24"/>
          <w:szCs w:val="24"/>
        </w:rPr>
        <w:t>• </w:t>
      </w:r>
      <w:r w:rsidRPr="00D5040E">
        <w:rPr>
          <w:caps w:val="0"/>
          <w:sz w:val="24"/>
          <w:szCs w:val="24"/>
        </w:rPr>
        <w:t>предоставление обучающимся возможности для эффективной самостоятельной работы</w:t>
      </w:r>
      <w:r w:rsidRPr="00D5040E">
        <w:rPr>
          <w:sz w:val="24"/>
          <w:szCs w:val="24"/>
        </w:rPr>
        <w:t>;</w:t>
      </w:r>
    </w:p>
    <w:p w:rsidR="00531CC7" w:rsidRPr="00D5040E" w:rsidRDefault="00531CC7" w:rsidP="007D69B3">
      <w:pPr>
        <w:pStyle w:val="ab"/>
        <w:spacing w:line="240" w:lineRule="auto"/>
        <w:ind w:firstLine="709"/>
        <w:rPr>
          <w:sz w:val="24"/>
          <w:szCs w:val="24"/>
        </w:rPr>
      </w:pPr>
      <w:r w:rsidRPr="00D5040E">
        <w:rPr>
          <w:sz w:val="24"/>
          <w:szCs w:val="24"/>
        </w:rPr>
        <w:t>• </w:t>
      </w:r>
      <w:r w:rsidRPr="00D5040E">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31CC7" w:rsidRPr="00D5040E" w:rsidRDefault="00531CC7" w:rsidP="007D69B3">
      <w:pPr>
        <w:pStyle w:val="ab"/>
        <w:spacing w:line="240" w:lineRule="auto"/>
        <w:rPr>
          <w:sz w:val="24"/>
          <w:szCs w:val="24"/>
        </w:rPr>
      </w:pPr>
      <w:r w:rsidRPr="00D5040E">
        <w:rPr>
          <w:sz w:val="24"/>
          <w:szCs w:val="24"/>
        </w:rPr>
        <w:t>• </w:t>
      </w:r>
      <w:r w:rsidRPr="00D5040E">
        <w:rPr>
          <w:caps w:val="0"/>
          <w:sz w:val="24"/>
          <w:szCs w:val="24"/>
        </w:rPr>
        <w:t>включение обучающихся в процессы познания и преобразования внешкольной социальной среды (города).</w:t>
      </w:r>
    </w:p>
    <w:p w:rsidR="00531CC7" w:rsidRDefault="00531CC7" w:rsidP="007D69B3">
      <w:pPr>
        <w:pStyle w:val="14TexstOSNOVA1012"/>
        <w:spacing w:line="240" w:lineRule="auto"/>
        <w:ind w:firstLine="709"/>
        <w:rPr>
          <w:rFonts w:ascii="Times New Roman" w:hAnsi="Times New Roman" w:cs="Times New Roman"/>
          <w:b/>
          <w:color w:val="auto"/>
          <w:sz w:val="24"/>
          <w:szCs w:val="24"/>
        </w:rPr>
      </w:pPr>
    </w:p>
    <w:p w:rsidR="00531CC7" w:rsidRPr="00D5040E" w:rsidRDefault="00531CC7" w:rsidP="007D69B3">
      <w:pPr>
        <w:pStyle w:val="14TexstOSNOVA1012"/>
        <w:spacing w:line="240" w:lineRule="auto"/>
        <w:ind w:firstLine="709"/>
        <w:rPr>
          <w:rFonts w:ascii="Times New Roman" w:hAnsi="Times New Roman" w:cs="Times New Roman"/>
          <w:b/>
          <w:sz w:val="24"/>
          <w:szCs w:val="24"/>
        </w:rPr>
      </w:pPr>
      <w:r w:rsidRPr="00D5040E">
        <w:rPr>
          <w:rFonts w:ascii="Times New Roman" w:hAnsi="Times New Roman" w:cs="Times New Roman"/>
          <w:b/>
          <w:color w:val="auto"/>
          <w:sz w:val="24"/>
          <w:szCs w:val="24"/>
        </w:rPr>
        <w:t xml:space="preserve">Принципы и подходы к формированию </w:t>
      </w:r>
      <w:r w:rsidRPr="00D5040E">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r>
        <w:rPr>
          <w:rFonts w:ascii="Times New Roman" w:hAnsi="Times New Roman" w:cs="Times New Roman"/>
          <w:b/>
          <w:sz w:val="24"/>
          <w:szCs w:val="24"/>
        </w:rPr>
        <w:t>.</w:t>
      </w:r>
    </w:p>
    <w:p w:rsidR="00531CC7" w:rsidRPr="00D5040E" w:rsidRDefault="00531CC7" w:rsidP="007D69B3">
      <w:pPr>
        <w:pStyle w:val="ab"/>
        <w:spacing w:line="240" w:lineRule="auto"/>
        <w:ind w:firstLine="709"/>
        <w:rPr>
          <w:b/>
          <w:sz w:val="24"/>
          <w:szCs w:val="24"/>
        </w:rPr>
      </w:pPr>
      <w:r w:rsidRPr="00D5040E">
        <w:rPr>
          <w:caps w:val="0"/>
          <w:color w:val="auto"/>
          <w:kern w:val="28"/>
          <w:sz w:val="24"/>
          <w:szCs w:val="24"/>
        </w:rPr>
        <w:t>В основу разработки и реализации АООП</w:t>
      </w:r>
      <w:r w:rsidRPr="00D5040E">
        <w:rPr>
          <w:bCs/>
          <w:iCs/>
          <w:caps w:val="0"/>
          <w:color w:val="auto"/>
          <w:kern w:val="28"/>
          <w:sz w:val="24"/>
          <w:szCs w:val="24"/>
        </w:rPr>
        <w:t xml:space="preserve"> НОО</w:t>
      </w:r>
      <w:r w:rsidRPr="00D5040E">
        <w:rPr>
          <w:caps w:val="0"/>
          <w:color w:val="auto"/>
          <w:kern w:val="28"/>
          <w:sz w:val="24"/>
          <w:szCs w:val="24"/>
        </w:rPr>
        <w:t xml:space="preserve"> обучающихся</w:t>
      </w:r>
      <w:r w:rsidRPr="00D5040E">
        <w:rPr>
          <w:color w:val="auto"/>
          <w:kern w:val="28"/>
          <w:sz w:val="24"/>
          <w:szCs w:val="24"/>
        </w:rPr>
        <w:t xml:space="preserve"> </w:t>
      </w:r>
      <w:r w:rsidRPr="00D5040E">
        <w:rPr>
          <w:caps w:val="0"/>
          <w:color w:val="auto"/>
          <w:kern w:val="28"/>
          <w:sz w:val="24"/>
          <w:szCs w:val="24"/>
        </w:rPr>
        <w:t xml:space="preserve">с ЗПР заложены </w:t>
      </w:r>
      <w:r w:rsidRPr="00D5040E">
        <w:rPr>
          <w:i/>
          <w:caps w:val="0"/>
          <w:color w:val="auto"/>
          <w:kern w:val="28"/>
          <w:sz w:val="24"/>
          <w:szCs w:val="24"/>
        </w:rPr>
        <w:t xml:space="preserve">дифференцированный </w:t>
      </w:r>
      <w:r w:rsidRPr="00D5040E">
        <w:rPr>
          <w:caps w:val="0"/>
          <w:color w:val="auto"/>
          <w:kern w:val="28"/>
          <w:sz w:val="24"/>
          <w:szCs w:val="24"/>
        </w:rPr>
        <w:t>и</w:t>
      </w:r>
      <w:r w:rsidRPr="00D5040E">
        <w:rPr>
          <w:i/>
          <w:caps w:val="0"/>
          <w:color w:val="auto"/>
          <w:kern w:val="28"/>
          <w:sz w:val="24"/>
          <w:szCs w:val="24"/>
        </w:rPr>
        <w:t xml:space="preserve"> деятельностный подходы</w:t>
      </w:r>
      <w:r w:rsidRPr="00D5040E">
        <w:rPr>
          <w:caps w:val="0"/>
          <w:color w:val="auto"/>
          <w:kern w:val="28"/>
          <w:sz w:val="24"/>
          <w:szCs w:val="24"/>
        </w:rPr>
        <w:t>.</w:t>
      </w:r>
    </w:p>
    <w:p w:rsidR="00531CC7" w:rsidRPr="00D5040E" w:rsidRDefault="00531CC7" w:rsidP="007D69B3">
      <w:pPr>
        <w:spacing w:after="0" w:line="240" w:lineRule="auto"/>
        <w:ind w:firstLine="709"/>
        <w:jc w:val="both"/>
        <w:rPr>
          <w:rFonts w:ascii="Times New Roman" w:hAnsi="Times New Roman" w:cs="Times New Roman"/>
          <w:bCs/>
          <w:iCs/>
          <w:color w:val="auto"/>
          <w:kern w:val="28"/>
          <w:sz w:val="24"/>
          <w:szCs w:val="24"/>
        </w:rPr>
      </w:pPr>
      <w:r w:rsidRPr="00D5040E">
        <w:rPr>
          <w:rFonts w:ascii="Times New Roman" w:hAnsi="Times New Roman" w:cs="Times New Roman"/>
          <w:bCs/>
          <w:i/>
          <w:iCs/>
          <w:color w:val="auto"/>
          <w:kern w:val="28"/>
          <w:sz w:val="24"/>
          <w:szCs w:val="24"/>
        </w:rPr>
        <w:t>Дифференцированный подход</w:t>
      </w:r>
      <w:r w:rsidRPr="00D5040E">
        <w:rPr>
          <w:rFonts w:ascii="Times New Roman" w:hAnsi="Times New Roman" w:cs="Times New Roman"/>
          <w:bCs/>
          <w:iCs/>
          <w:color w:val="auto"/>
          <w:kern w:val="28"/>
          <w:sz w:val="24"/>
          <w:szCs w:val="24"/>
        </w:rPr>
        <w:t xml:space="preserve"> к разработке и реализации АООП НОО </w:t>
      </w:r>
      <w:r w:rsidRPr="00D5040E">
        <w:rPr>
          <w:rFonts w:ascii="Times New Roman" w:hAnsi="Times New Roman" w:cs="Times New Roman"/>
          <w:color w:val="auto"/>
          <w:kern w:val="28"/>
          <w:sz w:val="24"/>
          <w:szCs w:val="24"/>
        </w:rPr>
        <w:t>обучающихся</w:t>
      </w:r>
      <w:r w:rsidRPr="00D5040E">
        <w:rPr>
          <w:rFonts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D5040E">
        <w:rPr>
          <w:rFonts w:ascii="Times New Roman" w:hAnsi="Times New Roman" w:cs="Times New Roman"/>
          <w:color w:val="auto"/>
          <w:kern w:val="28"/>
          <w:sz w:val="24"/>
          <w:szCs w:val="24"/>
        </w:rPr>
        <w:t>обучающихся с ЗПР</w:t>
      </w:r>
      <w:r w:rsidRPr="00D5040E">
        <w:rPr>
          <w:rFonts w:ascii="Times New Roman" w:hAnsi="Times New Roman" w:cs="Times New Roman"/>
          <w:bCs/>
          <w:iCs/>
          <w:color w:val="auto"/>
          <w:kern w:val="28"/>
          <w:sz w:val="24"/>
          <w:szCs w:val="24"/>
        </w:rPr>
        <w:t xml:space="preserve">, в том числе и на основе индивидуального учебного плана. Варианты АООП НОО </w:t>
      </w:r>
      <w:r w:rsidRPr="00D5040E">
        <w:rPr>
          <w:rFonts w:ascii="Times New Roman" w:hAnsi="Times New Roman" w:cs="Times New Roman"/>
          <w:color w:val="auto"/>
          <w:kern w:val="28"/>
          <w:sz w:val="24"/>
          <w:szCs w:val="24"/>
        </w:rPr>
        <w:t>обучающихся с ЗПР</w:t>
      </w:r>
      <w:r w:rsidRPr="00D5040E">
        <w:rPr>
          <w:color w:val="auto"/>
          <w:kern w:val="28"/>
          <w:sz w:val="24"/>
          <w:szCs w:val="24"/>
        </w:rPr>
        <w:t xml:space="preserve"> </w:t>
      </w:r>
      <w:r w:rsidRPr="00D5040E">
        <w:rPr>
          <w:rFonts w:ascii="Times New Roman" w:hAnsi="Times New Roman" w:cs="Times New Roman"/>
          <w:bCs/>
          <w:iCs/>
          <w:color w:val="auto"/>
          <w:kern w:val="28"/>
          <w:sz w:val="24"/>
          <w:szCs w:val="24"/>
        </w:rPr>
        <w:t xml:space="preserve">создаются и реализуются в соответствии с дифференцированно сформулированными требованиями в </w:t>
      </w:r>
      <w:r w:rsidRPr="00D5040E">
        <w:rPr>
          <w:rFonts w:ascii="Times New Roman" w:hAnsi="Times New Roman" w:cs="Times New Roman"/>
          <w:sz w:val="24"/>
          <w:szCs w:val="24"/>
        </w:rPr>
        <w:t>ФГОС НОО обучающихся с ОВЗ</w:t>
      </w:r>
      <w:r w:rsidRPr="00D5040E">
        <w:rPr>
          <w:rFonts w:ascii="Times New Roman" w:hAnsi="Times New Roman" w:cs="Times New Roman"/>
          <w:bCs/>
          <w:iCs/>
          <w:color w:val="auto"/>
          <w:kern w:val="28"/>
          <w:sz w:val="24"/>
          <w:szCs w:val="24"/>
        </w:rPr>
        <w:t xml:space="preserve"> к:</w:t>
      </w:r>
    </w:p>
    <w:p w:rsidR="00531CC7" w:rsidRPr="00D5040E" w:rsidRDefault="00531CC7" w:rsidP="007D69B3">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D5040E">
        <w:rPr>
          <w:sz w:val="24"/>
          <w:szCs w:val="24"/>
        </w:rPr>
        <w:t>• </w:t>
      </w:r>
      <w:r w:rsidRPr="00D5040E">
        <w:rPr>
          <w:rFonts w:ascii="Times New Roman" w:hAnsi="Times New Roman" w:cs="Times New Roman"/>
          <w:bCs/>
          <w:iCs/>
          <w:color w:val="auto"/>
          <w:kern w:val="28"/>
          <w:sz w:val="24"/>
          <w:szCs w:val="24"/>
        </w:rPr>
        <w:t>структуре АООП НОО;</w:t>
      </w:r>
    </w:p>
    <w:p w:rsidR="00531CC7" w:rsidRPr="00D5040E" w:rsidRDefault="00531CC7" w:rsidP="007D69B3">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D5040E">
        <w:rPr>
          <w:sz w:val="24"/>
          <w:szCs w:val="24"/>
        </w:rPr>
        <w:t>• </w:t>
      </w:r>
      <w:r w:rsidRPr="00D5040E">
        <w:rPr>
          <w:rFonts w:ascii="Times New Roman" w:hAnsi="Times New Roman" w:cs="Times New Roman"/>
          <w:bCs/>
          <w:iCs/>
          <w:color w:val="auto"/>
          <w:kern w:val="28"/>
          <w:sz w:val="24"/>
          <w:szCs w:val="24"/>
        </w:rPr>
        <w:t xml:space="preserve">условиям реализации АООП НОО; </w:t>
      </w:r>
    </w:p>
    <w:p w:rsidR="00531CC7" w:rsidRPr="00D5040E" w:rsidRDefault="00531CC7" w:rsidP="007D69B3">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D5040E">
        <w:rPr>
          <w:sz w:val="24"/>
          <w:szCs w:val="24"/>
        </w:rPr>
        <w:t>• </w:t>
      </w:r>
      <w:r w:rsidRPr="00D5040E">
        <w:rPr>
          <w:rFonts w:ascii="Times New Roman" w:hAnsi="Times New Roman" w:cs="Times New Roman"/>
          <w:bCs/>
          <w:iCs/>
          <w:color w:val="auto"/>
          <w:kern w:val="28"/>
          <w:sz w:val="24"/>
          <w:szCs w:val="24"/>
        </w:rPr>
        <w:t>результатам освоения АООП НОО.</w:t>
      </w:r>
    </w:p>
    <w:p w:rsidR="00531CC7" w:rsidRPr="00D5040E" w:rsidRDefault="00531CC7" w:rsidP="007D69B3">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D5040E">
        <w:rPr>
          <w:rFonts w:ascii="Times New Roman" w:hAnsi="Times New Roman" w:cs="Times New Roman"/>
          <w:bCs/>
          <w:iCs/>
          <w:color w:val="auto"/>
          <w:kern w:val="28"/>
          <w:sz w:val="24"/>
          <w:szCs w:val="24"/>
        </w:rPr>
        <w:t xml:space="preserve">Применение дифференцированного подхода к созданию и реализации АООП НОО обеспечивает </w:t>
      </w:r>
      <w:r w:rsidRPr="00D5040E">
        <w:rPr>
          <w:rFonts w:ascii="Times New Roman" w:hAnsi="Times New Roman" w:cs="Times New Roman"/>
          <w:color w:val="auto"/>
          <w:kern w:val="28"/>
          <w:sz w:val="24"/>
          <w:szCs w:val="24"/>
        </w:rPr>
        <w:t>разнообразие содержания, предоставляя обучающимся</w:t>
      </w:r>
      <w:r w:rsidRPr="00D5040E">
        <w:rPr>
          <w:rFonts w:ascii="Times New Roman" w:hAnsi="Times New Roman" w:cs="Times New Roman"/>
          <w:bCs/>
          <w:iCs/>
          <w:color w:val="auto"/>
          <w:kern w:val="28"/>
          <w:sz w:val="24"/>
          <w:szCs w:val="24"/>
        </w:rPr>
        <w:t xml:space="preserve"> с ЗПР </w:t>
      </w:r>
      <w:r w:rsidRPr="00D5040E">
        <w:rPr>
          <w:rFonts w:ascii="Times New Roman" w:hAnsi="Times New Roman" w:cs="Times New Roman"/>
          <w:color w:val="auto"/>
          <w:kern w:val="28"/>
          <w:sz w:val="24"/>
          <w:szCs w:val="24"/>
        </w:rPr>
        <w:t xml:space="preserve">возможность реализовать индивидуальный потенциал развития. </w:t>
      </w:r>
    </w:p>
    <w:p w:rsidR="00531CC7" w:rsidRPr="00D5040E" w:rsidRDefault="00531CC7" w:rsidP="007D69B3">
      <w:pPr>
        <w:spacing w:after="0" w:line="240" w:lineRule="auto"/>
        <w:ind w:firstLine="709"/>
        <w:jc w:val="both"/>
        <w:rPr>
          <w:rFonts w:ascii="Times New Roman" w:hAnsi="Times New Roman" w:cs="Times New Roman"/>
          <w:color w:val="auto"/>
          <w:kern w:val="28"/>
          <w:sz w:val="24"/>
          <w:szCs w:val="24"/>
        </w:rPr>
      </w:pPr>
      <w:r w:rsidRPr="00D5040E">
        <w:rPr>
          <w:rFonts w:ascii="Times New Roman" w:hAnsi="Times New Roman" w:cs="Times New Roman"/>
          <w:bCs/>
          <w:i/>
          <w:iCs/>
          <w:color w:val="auto"/>
          <w:kern w:val="28"/>
          <w:sz w:val="24"/>
          <w:szCs w:val="24"/>
        </w:rPr>
        <w:t>Деятельностный</w:t>
      </w:r>
      <w:r w:rsidRPr="00D5040E">
        <w:rPr>
          <w:rFonts w:ascii="Times New Roman" w:hAnsi="Times New Roman" w:cs="Times New Roman"/>
          <w:i/>
          <w:color w:val="auto"/>
          <w:kern w:val="28"/>
          <w:sz w:val="24"/>
          <w:szCs w:val="24"/>
        </w:rPr>
        <w:t xml:space="preserve"> подход</w:t>
      </w:r>
      <w:r w:rsidRPr="00D5040E">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531CC7" w:rsidRPr="00D5040E" w:rsidRDefault="00531CC7" w:rsidP="007D69B3">
      <w:pPr>
        <w:spacing w:after="0" w:line="240" w:lineRule="auto"/>
        <w:ind w:firstLine="709"/>
        <w:jc w:val="both"/>
        <w:rPr>
          <w:rFonts w:ascii="Times New Roman" w:hAnsi="Times New Roman" w:cs="Times New Roman"/>
          <w:color w:val="auto"/>
          <w:kern w:val="28"/>
          <w:sz w:val="24"/>
          <w:szCs w:val="24"/>
        </w:rPr>
      </w:pPr>
      <w:r w:rsidRPr="00D5040E">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531CC7" w:rsidRPr="00D5040E" w:rsidRDefault="00531CC7" w:rsidP="007D69B3">
      <w:pPr>
        <w:spacing w:after="0" w:line="240" w:lineRule="auto"/>
        <w:ind w:firstLine="709"/>
        <w:jc w:val="both"/>
        <w:rPr>
          <w:rFonts w:ascii="Times New Roman" w:hAnsi="Times New Roman" w:cs="Times New Roman"/>
          <w:color w:val="auto"/>
          <w:kern w:val="28"/>
          <w:sz w:val="24"/>
          <w:szCs w:val="24"/>
        </w:rPr>
      </w:pPr>
      <w:r w:rsidRPr="00D5040E">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31CC7" w:rsidRPr="00C16511" w:rsidRDefault="00531CC7" w:rsidP="007D69B3">
      <w:pPr>
        <w:spacing w:after="0" w:line="240" w:lineRule="auto"/>
        <w:ind w:firstLine="709"/>
        <w:jc w:val="both"/>
        <w:rPr>
          <w:rFonts w:ascii="Times New Roman" w:hAnsi="Times New Roman" w:cs="Times New Roman"/>
          <w:b/>
          <w:i/>
          <w:color w:val="auto"/>
          <w:kern w:val="28"/>
          <w:sz w:val="24"/>
          <w:szCs w:val="24"/>
        </w:rPr>
      </w:pPr>
      <w:r w:rsidRPr="00C16511">
        <w:rPr>
          <w:rFonts w:ascii="Times New Roman" w:hAnsi="Times New Roman" w:cs="Times New Roman"/>
          <w:b/>
          <w:i/>
          <w:color w:val="auto"/>
          <w:kern w:val="28"/>
          <w:sz w:val="24"/>
          <w:szCs w:val="24"/>
        </w:rPr>
        <w:t>В контексте разработки АООП НОО обучающихся с ЗПР реализация деятельностного подхода обеспечивает:</w:t>
      </w:r>
    </w:p>
    <w:p w:rsidR="00531CC7" w:rsidRPr="00D5040E" w:rsidRDefault="00531CC7" w:rsidP="007D69B3">
      <w:pPr>
        <w:numPr>
          <w:ilvl w:val="0"/>
          <w:numId w:val="1"/>
        </w:numPr>
        <w:suppressAutoHyphens w:val="0"/>
        <w:spacing w:after="0" w:line="240" w:lineRule="auto"/>
        <w:ind w:left="0" w:firstLine="567"/>
        <w:jc w:val="both"/>
        <w:rPr>
          <w:rFonts w:ascii="Times New Roman" w:hAnsi="Times New Roman" w:cs="Times New Roman"/>
          <w:color w:val="auto"/>
          <w:kern w:val="28"/>
          <w:sz w:val="24"/>
          <w:szCs w:val="24"/>
        </w:rPr>
      </w:pPr>
      <w:r w:rsidRPr="00D5040E">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531CC7" w:rsidRPr="00D5040E" w:rsidRDefault="00531CC7" w:rsidP="007D69B3">
      <w:pPr>
        <w:numPr>
          <w:ilvl w:val="0"/>
          <w:numId w:val="1"/>
        </w:numPr>
        <w:suppressAutoHyphens w:val="0"/>
        <w:spacing w:after="0" w:line="240" w:lineRule="auto"/>
        <w:ind w:left="0" w:firstLine="567"/>
        <w:jc w:val="both"/>
        <w:rPr>
          <w:rFonts w:ascii="Times New Roman" w:hAnsi="Times New Roman" w:cs="Times New Roman"/>
          <w:color w:val="auto"/>
          <w:kern w:val="28"/>
          <w:sz w:val="24"/>
          <w:szCs w:val="24"/>
        </w:rPr>
      </w:pPr>
      <w:r w:rsidRPr="00D5040E">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531CC7" w:rsidRPr="00D5040E" w:rsidRDefault="00531CC7" w:rsidP="007D69B3">
      <w:pPr>
        <w:numPr>
          <w:ilvl w:val="0"/>
          <w:numId w:val="1"/>
        </w:numPr>
        <w:suppressAutoHyphens w:val="0"/>
        <w:spacing w:after="0" w:line="240" w:lineRule="auto"/>
        <w:ind w:left="0" w:firstLine="567"/>
        <w:jc w:val="both"/>
        <w:rPr>
          <w:rFonts w:ascii="Times New Roman" w:hAnsi="Times New Roman" w:cs="Times New Roman"/>
          <w:color w:val="auto"/>
          <w:kern w:val="28"/>
          <w:sz w:val="24"/>
          <w:szCs w:val="24"/>
        </w:rPr>
      </w:pPr>
      <w:r w:rsidRPr="00D5040E">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531CC7" w:rsidRPr="00D5040E" w:rsidRDefault="00531CC7" w:rsidP="007D69B3">
      <w:pPr>
        <w:numPr>
          <w:ilvl w:val="0"/>
          <w:numId w:val="1"/>
        </w:numPr>
        <w:tabs>
          <w:tab w:val="clear" w:pos="720"/>
        </w:tabs>
        <w:suppressAutoHyphens w:val="0"/>
        <w:spacing w:after="0" w:line="240" w:lineRule="auto"/>
        <w:ind w:left="0" w:firstLine="567"/>
        <w:jc w:val="both"/>
        <w:rPr>
          <w:rFonts w:ascii="Times New Roman" w:hAnsi="Times New Roman" w:cs="Times New Roman"/>
          <w:color w:val="auto"/>
          <w:kern w:val="28"/>
          <w:sz w:val="24"/>
          <w:szCs w:val="24"/>
        </w:rPr>
      </w:pPr>
      <w:r w:rsidRPr="00D5040E">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531CC7" w:rsidRPr="00D5040E" w:rsidRDefault="00531CC7" w:rsidP="007D69B3">
      <w:pPr>
        <w:spacing w:after="0" w:line="240" w:lineRule="auto"/>
        <w:ind w:firstLine="567"/>
        <w:jc w:val="both"/>
        <w:rPr>
          <w:rFonts w:ascii="Times New Roman" w:hAnsi="Times New Roman" w:cs="Times New Roman"/>
          <w:color w:val="auto"/>
          <w:kern w:val="28"/>
          <w:sz w:val="24"/>
          <w:szCs w:val="24"/>
        </w:rPr>
      </w:pPr>
      <w:r w:rsidRPr="00D5040E">
        <w:rPr>
          <w:rFonts w:ascii="Times New Roman" w:hAnsi="Times New Roman" w:cs="Times New Roman"/>
          <w:color w:val="auto"/>
          <w:kern w:val="28"/>
          <w:sz w:val="24"/>
          <w:szCs w:val="24"/>
        </w:rPr>
        <w:t xml:space="preserve">В основу </w:t>
      </w:r>
      <w:r w:rsidRPr="00D5040E">
        <w:rPr>
          <w:rFonts w:ascii="Times New Roman" w:hAnsi="Times New Roman" w:cs="Times New Roman"/>
          <w:color w:val="auto"/>
          <w:spacing w:val="2"/>
          <w:kern w:val="28"/>
          <w:sz w:val="24"/>
          <w:szCs w:val="24"/>
        </w:rPr>
        <w:t xml:space="preserve">формирования АООП НОО </w:t>
      </w:r>
      <w:r w:rsidRPr="00D5040E">
        <w:rPr>
          <w:rFonts w:ascii="Times New Roman" w:hAnsi="Times New Roman" w:cs="Times New Roman"/>
          <w:color w:val="auto"/>
          <w:kern w:val="28"/>
          <w:sz w:val="24"/>
          <w:szCs w:val="24"/>
        </w:rPr>
        <w:t xml:space="preserve">обучающихся с ЗПР положены следующие </w:t>
      </w:r>
      <w:r w:rsidRPr="00D5040E">
        <w:rPr>
          <w:rFonts w:ascii="Times New Roman" w:hAnsi="Times New Roman" w:cs="Times New Roman"/>
          <w:b/>
          <w:color w:val="auto"/>
          <w:kern w:val="28"/>
          <w:sz w:val="24"/>
          <w:szCs w:val="24"/>
        </w:rPr>
        <w:t>принципы</w:t>
      </w:r>
      <w:r w:rsidRPr="00D5040E">
        <w:rPr>
          <w:rFonts w:ascii="Times New Roman" w:hAnsi="Times New Roman" w:cs="Times New Roman"/>
          <w:color w:val="auto"/>
          <w:kern w:val="28"/>
          <w:sz w:val="24"/>
          <w:szCs w:val="24"/>
        </w:rPr>
        <w:t>:</w:t>
      </w:r>
    </w:p>
    <w:p w:rsidR="00531CC7" w:rsidRPr="00D5040E" w:rsidRDefault="00531CC7" w:rsidP="007D69B3">
      <w:pPr>
        <w:spacing w:after="0" w:line="240" w:lineRule="auto"/>
        <w:ind w:firstLine="567"/>
        <w:jc w:val="both"/>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31CC7" w:rsidRPr="00D5040E" w:rsidRDefault="00531CC7" w:rsidP="007D69B3">
      <w:pPr>
        <w:spacing w:after="0" w:line="240" w:lineRule="auto"/>
        <w:ind w:firstLine="567"/>
        <w:jc w:val="both"/>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531CC7" w:rsidRPr="00D5040E" w:rsidRDefault="00531CC7" w:rsidP="007D69B3">
      <w:pPr>
        <w:spacing w:after="0" w:line="240" w:lineRule="auto"/>
        <w:ind w:firstLine="567"/>
        <w:jc w:val="both"/>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принцип коррекционной направленности образовательного процесса;</w:t>
      </w:r>
    </w:p>
    <w:p w:rsidR="00531CC7" w:rsidRPr="00D5040E" w:rsidRDefault="00531CC7" w:rsidP="007D69B3">
      <w:pPr>
        <w:spacing w:after="0" w:line="240" w:lineRule="auto"/>
        <w:ind w:firstLine="567"/>
        <w:jc w:val="both"/>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531CC7" w:rsidRPr="00D5040E" w:rsidRDefault="00531CC7" w:rsidP="007D69B3">
      <w:pPr>
        <w:spacing w:after="0" w:line="240" w:lineRule="auto"/>
        <w:ind w:firstLine="567"/>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 xml:space="preserve">онтогенетический принцип; </w:t>
      </w:r>
    </w:p>
    <w:p w:rsidR="00531CC7" w:rsidRPr="00D5040E" w:rsidRDefault="00531CC7" w:rsidP="007D69B3">
      <w:pPr>
        <w:spacing w:after="0" w:line="240" w:lineRule="auto"/>
        <w:ind w:firstLine="567"/>
        <w:jc w:val="both"/>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531CC7" w:rsidRPr="00D5040E" w:rsidRDefault="00531CC7" w:rsidP="007D69B3">
      <w:pPr>
        <w:spacing w:after="0" w:line="240" w:lineRule="auto"/>
        <w:ind w:firstLine="567"/>
        <w:jc w:val="both"/>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531CC7" w:rsidRPr="00D5040E" w:rsidRDefault="00531CC7" w:rsidP="007D69B3">
      <w:pPr>
        <w:spacing w:after="0" w:line="240" w:lineRule="auto"/>
        <w:ind w:firstLine="567"/>
        <w:jc w:val="both"/>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31CC7" w:rsidRPr="00D5040E" w:rsidRDefault="00531CC7" w:rsidP="007D69B3">
      <w:pPr>
        <w:spacing w:after="0" w:line="240" w:lineRule="auto"/>
        <w:ind w:firstLine="567"/>
        <w:jc w:val="both"/>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принцип перен</w:t>
      </w:r>
      <w:r>
        <w:rPr>
          <w:rFonts w:ascii="Times New Roman" w:hAnsi="Times New Roman" w:cs="Times New Roman"/>
          <w:color w:val="auto"/>
          <w:kern w:val="28"/>
          <w:sz w:val="24"/>
          <w:szCs w:val="24"/>
        </w:rPr>
        <w:t xml:space="preserve">оса усвоенных знаний, умений, </w:t>
      </w:r>
      <w:r w:rsidRPr="00D5040E">
        <w:rPr>
          <w:rFonts w:ascii="Times New Roman" w:hAnsi="Times New Roman" w:cs="Times New Roman"/>
          <w:color w:val="auto"/>
          <w:kern w:val="28"/>
          <w:sz w:val="24"/>
          <w:szCs w:val="24"/>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531CC7" w:rsidRPr="00D5040E" w:rsidRDefault="00531CC7" w:rsidP="007D69B3">
      <w:pPr>
        <w:spacing w:after="0" w:line="240" w:lineRule="auto"/>
        <w:ind w:firstLine="567"/>
        <w:jc w:val="both"/>
        <w:rPr>
          <w:rFonts w:ascii="Times New Roman" w:hAnsi="Times New Roman" w:cs="Times New Roman"/>
          <w:color w:val="auto"/>
          <w:kern w:val="28"/>
          <w:sz w:val="24"/>
          <w:szCs w:val="24"/>
        </w:rPr>
      </w:pPr>
      <w:r w:rsidRPr="00D5040E">
        <w:rPr>
          <w:sz w:val="24"/>
          <w:szCs w:val="24"/>
        </w:rPr>
        <w:t>• </w:t>
      </w:r>
      <w:r w:rsidRPr="00D5040E">
        <w:rPr>
          <w:rFonts w:ascii="Times New Roman" w:hAnsi="Times New Roman" w:cs="Times New Roman"/>
          <w:color w:val="auto"/>
          <w:kern w:val="28"/>
          <w:sz w:val="24"/>
          <w:szCs w:val="24"/>
        </w:rPr>
        <w:t>принцип сотрудничества с семьей.</w:t>
      </w:r>
    </w:p>
    <w:p w:rsidR="00531CC7" w:rsidRPr="00255269" w:rsidRDefault="00531CC7" w:rsidP="0039676C">
      <w:pPr>
        <w:pStyle w:val="14TexstOSNOVA1012"/>
        <w:spacing w:line="240" w:lineRule="auto"/>
        <w:ind w:firstLine="709"/>
        <w:jc w:val="center"/>
        <w:rPr>
          <w:rFonts w:ascii="Times New Roman" w:hAnsi="Times New Roman" w:cs="Times New Roman"/>
          <w:b/>
          <w:sz w:val="24"/>
          <w:szCs w:val="24"/>
          <w:u w:val="single"/>
        </w:rPr>
      </w:pPr>
      <w:r w:rsidRPr="00255269">
        <w:rPr>
          <w:rFonts w:ascii="Times New Roman" w:hAnsi="Times New Roman" w:cs="Times New Roman"/>
          <w:b/>
          <w:sz w:val="24"/>
          <w:szCs w:val="24"/>
          <w:u w:val="single"/>
        </w:rPr>
        <w:t>Общая характеристика АООП НОО обучающихся с задержкой психического развития.</w:t>
      </w:r>
    </w:p>
    <w:p w:rsidR="00531CC7" w:rsidRDefault="00531CC7" w:rsidP="00255269">
      <w:pPr>
        <w:pStyle w:val="14TexstOSNOVA1012"/>
        <w:tabs>
          <w:tab w:val="left" w:pos="708"/>
          <w:tab w:val="left" w:pos="5805"/>
        </w:tabs>
        <w:spacing w:line="240" w:lineRule="auto"/>
        <w:ind w:firstLine="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АООП НОО обучающихся с ОВЗ (ЗПР) представляет собой общеобразовательную программу, адаптированную для обучения обучающихся с ОВЗ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обучающихся с ОВЗ (ЗПР) обеспечивает коррекционную направленность всей образовательной деятельности</w:t>
      </w:r>
      <w:r>
        <w:rPr>
          <w:noProof/>
        </w:rPr>
        <w:pict>
          <v:line id="_x0000_s1026" style="position:absolute;left:0;text-align:left;z-index:-251663360;mso-position-horizontal-relative:text;mso-position-vertical-relative:text" from="117.55pt,-.6pt" to="285pt,-.6pt" o:allowincell="f" strokeweight=".6pt"/>
        </w:pict>
      </w:r>
      <w:r>
        <w:rPr>
          <w:rFonts w:ascii="Times New Roman" w:hAnsi="Times New Roman" w:cs="Times New Roman"/>
          <w:sz w:val="24"/>
          <w:szCs w:val="24"/>
        </w:rPr>
        <w:t xml:space="preserve">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содержания обучения на основе усиления внимания к формированию социальной компетенции.</w:t>
      </w:r>
    </w:p>
    <w:p w:rsidR="00531CC7" w:rsidRDefault="00531CC7" w:rsidP="00DB7702">
      <w:pPr>
        <w:widowControl w:val="0"/>
        <w:autoSpaceDE w:val="0"/>
        <w:autoSpaceDN w:val="0"/>
        <w:adjustRightInd w:val="0"/>
        <w:spacing w:after="0" w:line="240" w:lineRule="auto"/>
        <w:ind w:left="1" w:firstLine="566"/>
        <w:rPr>
          <w:rFonts w:ascii="Times New Roman" w:hAnsi="Times New Roman" w:cs="Times New Roman"/>
          <w:sz w:val="24"/>
          <w:szCs w:val="24"/>
        </w:rPr>
      </w:pPr>
      <w:r>
        <w:rPr>
          <w:rFonts w:ascii="Times New Roman" w:hAnsi="Times New Roman" w:cs="Times New Roman"/>
          <w:sz w:val="24"/>
          <w:szCs w:val="24"/>
        </w:rPr>
        <w:t>АООП НОО обучающихся с ОВЗ (ЗПР) содержит требования к:</w:t>
      </w:r>
    </w:p>
    <w:p w:rsidR="00531CC7" w:rsidRDefault="00531CC7" w:rsidP="00130D58">
      <w:pPr>
        <w:widowControl w:val="0"/>
        <w:suppressAutoHyphens w:val="0"/>
        <w:overflowPunct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b/>
          <w:bCs/>
          <w:sz w:val="24"/>
          <w:szCs w:val="24"/>
        </w:rPr>
        <w:t xml:space="preserve">    - структуре </w:t>
      </w:r>
      <w:r>
        <w:rPr>
          <w:rFonts w:ascii="Times New Roman" w:hAnsi="Times New Roman" w:cs="Times New Roman"/>
          <w:sz w:val="24"/>
          <w:szCs w:val="24"/>
        </w:rPr>
        <w:t>АООП НОО,</w:t>
      </w:r>
      <w:r>
        <w:rPr>
          <w:rFonts w:ascii="Times New Roman" w:hAnsi="Times New Roman" w:cs="Times New Roman"/>
          <w:b/>
          <w:bCs/>
          <w:sz w:val="24"/>
          <w:szCs w:val="24"/>
        </w:rPr>
        <w:t xml:space="preserve"> </w:t>
      </w:r>
    </w:p>
    <w:p w:rsidR="00531CC7" w:rsidRDefault="00531CC7" w:rsidP="00130D58">
      <w:pPr>
        <w:widowControl w:val="0"/>
        <w:suppressAutoHyphens w:val="0"/>
        <w:overflowPunct w:val="0"/>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b/>
          <w:bCs/>
          <w:sz w:val="24"/>
          <w:szCs w:val="24"/>
        </w:rPr>
        <w:t xml:space="preserve">- условиям </w:t>
      </w:r>
      <w:r>
        <w:rPr>
          <w:rFonts w:ascii="Times New Roman" w:hAnsi="Times New Roman" w:cs="Times New Roman"/>
          <w:sz w:val="24"/>
          <w:szCs w:val="24"/>
        </w:rPr>
        <w:t>ее реализации,</w:t>
      </w:r>
      <w:r>
        <w:rPr>
          <w:rFonts w:ascii="Times New Roman" w:hAnsi="Times New Roman" w:cs="Times New Roman"/>
          <w:b/>
          <w:bCs/>
          <w:sz w:val="24"/>
          <w:szCs w:val="24"/>
        </w:rPr>
        <w:t xml:space="preserve"> </w:t>
      </w:r>
    </w:p>
    <w:p w:rsidR="00531CC7" w:rsidRDefault="00531CC7" w:rsidP="00130D58">
      <w:pPr>
        <w:widowControl w:val="0"/>
        <w:suppressAutoHyphens w:val="0"/>
        <w:overflowPunct w:val="0"/>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b/>
          <w:bCs/>
          <w:sz w:val="24"/>
          <w:szCs w:val="24"/>
        </w:rPr>
        <w:t xml:space="preserve">- результатам </w:t>
      </w:r>
      <w:r>
        <w:rPr>
          <w:rFonts w:ascii="Times New Roman" w:hAnsi="Times New Roman" w:cs="Times New Roman"/>
          <w:sz w:val="24"/>
          <w:szCs w:val="24"/>
        </w:rPr>
        <w:t>освоения.</w:t>
      </w:r>
      <w:r>
        <w:rPr>
          <w:rFonts w:ascii="Times New Roman" w:hAnsi="Times New Roman" w:cs="Times New Roman"/>
          <w:b/>
          <w:bCs/>
          <w:sz w:val="24"/>
          <w:szCs w:val="24"/>
        </w:rPr>
        <w:t xml:space="preserve"> </w:t>
      </w:r>
    </w:p>
    <w:p w:rsidR="00531CC7" w:rsidRDefault="00531CC7" w:rsidP="00DB7702">
      <w:pPr>
        <w:pStyle w:val="14TexstOSNOVA1012"/>
        <w:spacing w:line="240" w:lineRule="auto"/>
        <w:ind w:left="1" w:firstLine="566"/>
        <w:rPr>
          <w:rFonts w:ascii="Times New Roman" w:hAnsi="Times New Roman" w:cs="Times New Roman"/>
          <w:sz w:val="24"/>
          <w:szCs w:val="24"/>
        </w:rPr>
      </w:pPr>
      <w:r w:rsidRPr="00B8138A">
        <w:rPr>
          <w:rFonts w:ascii="Times New Roman" w:hAnsi="Times New Roman" w:cs="Times New Roman"/>
          <w:sz w:val="24"/>
          <w:szCs w:val="24"/>
        </w:rPr>
        <w:t>Адаптированная образовательная программа формируется с учетом особенностей уровня начального общего образования как фундамента всего последующего обучения.</w:t>
      </w:r>
    </w:p>
    <w:p w:rsidR="00531CC7" w:rsidRDefault="00531CC7" w:rsidP="00DB7702">
      <w:pPr>
        <w:pStyle w:val="14TexstOSNOVA1012"/>
        <w:spacing w:line="240" w:lineRule="auto"/>
        <w:ind w:left="1" w:firstLine="566"/>
        <w:rPr>
          <w:rFonts w:ascii="Times New Roman" w:hAnsi="Times New Roman" w:cs="Times New Roman"/>
          <w:sz w:val="24"/>
          <w:szCs w:val="24"/>
        </w:rPr>
      </w:pPr>
      <w:r>
        <w:rPr>
          <w:rFonts w:ascii="Times New Roman" w:hAnsi="Times New Roman" w:cs="Times New Roman"/>
          <w:sz w:val="24"/>
          <w:szCs w:val="24"/>
        </w:rPr>
        <w:t>Начальная школа – особый этап в жизни ребенка, связанный:</w:t>
      </w:r>
    </w:p>
    <w:p w:rsidR="00531CC7" w:rsidRDefault="00531CC7" w:rsidP="00DB7702">
      <w:pPr>
        <w:pStyle w:val="14TexstOSNOVA1012"/>
        <w:spacing w:line="240" w:lineRule="auto"/>
        <w:ind w:left="1" w:firstLine="566"/>
        <w:rPr>
          <w:rFonts w:ascii="Times New Roman" w:hAnsi="Times New Roman" w:cs="Times New Roman"/>
          <w:sz w:val="24"/>
          <w:szCs w:val="24"/>
        </w:rPr>
      </w:pPr>
      <w:r>
        <w:rPr>
          <w:rFonts w:ascii="Times New Roman" w:hAnsi="Times New Roman" w:cs="Times New Roman"/>
          <w:sz w:val="24"/>
          <w:szCs w:val="24"/>
        </w:rPr>
        <w:t>- с изменениями при поступлении в школу ведущей деятельности ребенка – с переходом к учебной деятельности, имеющей общественный характер и являющейся социальной по содержанию;</w:t>
      </w:r>
    </w:p>
    <w:p w:rsidR="00531CC7" w:rsidRDefault="00531CC7" w:rsidP="00293F0E">
      <w:pPr>
        <w:pStyle w:val="14TexstOSNOVA1012"/>
        <w:spacing w:line="240" w:lineRule="auto"/>
        <w:ind w:left="1" w:firstLine="566"/>
        <w:rPr>
          <w:rFonts w:ascii="Times New Roman" w:hAnsi="Times New Roman" w:cs="Times New Roman"/>
          <w:sz w:val="24"/>
          <w:szCs w:val="24"/>
        </w:rPr>
      </w:pPr>
      <w:r>
        <w:rPr>
          <w:rFonts w:ascii="Times New Roman" w:hAnsi="Times New Roman" w:cs="Times New Roman"/>
          <w:sz w:val="24"/>
          <w:szCs w:val="24"/>
        </w:rPr>
        <w:t xml:space="preserve"> - 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531CC7" w:rsidRDefault="00531CC7" w:rsidP="00293F0E">
      <w:pPr>
        <w:pStyle w:val="14TexstOSNOVA1012"/>
        <w:spacing w:line="240" w:lineRule="auto"/>
        <w:ind w:left="1" w:firstLine="566"/>
        <w:rPr>
          <w:rFonts w:ascii="Times New Roman" w:hAnsi="Times New Roman" w:cs="Times New Roman"/>
          <w:sz w:val="24"/>
          <w:szCs w:val="24"/>
        </w:rPr>
      </w:pPr>
      <w:r>
        <w:rPr>
          <w:rFonts w:ascii="Times New Roman" w:hAnsi="Times New Roman" w:cs="Times New Roman"/>
          <w:sz w:val="24"/>
          <w:szCs w:val="24"/>
        </w:rPr>
        <w:t>- 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531CC7" w:rsidRDefault="00531CC7" w:rsidP="00293F0E">
      <w:pPr>
        <w:pStyle w:val="14TexstOSNOVA1012"/>
        <w:spacing w:line="240" w:lineRule="auto"/>
        <w:ind w:left="1" w:firstLine="566"/>
        <w:rPr>
          <w:rFonts w:ascii="Times New Roman" w:hAnsi="Times New Roman" w:cs="Times New Roman"/>
          <w:sz w:val="24"/>
          <w:szCs w:val="24"/>
        </w:rPr>
      </w:pPr>
      <w:r>
        <w:rPr>
          <w:rFonts w:ascii="Times New Roman" w:hAnsi="Times New Roman" w:cs="Times New Roman"/>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531CC7" w:rsidRDefault="00531CC7" w:rsidP="00293F0E">
      <w:pPr>
        <w:pStyle w:val="14TexstOSNOVA1012"/>
        <w:spacing w:line="240" w:lineRule="auto"/>
        <w:ind w:firstLine="567"/>
        <w:rPr>
          <w:rFonts w:ascii="Times New Roman" w:hAnsi="Times New Roman" w:cs="Times New Roman"/>
          <w:sz w:val="24"/>
          <w:szCs w:val="24"/>
        </w:rPr>
      </w:pPr>
      <w:r>
        <w:rPr>
          <w:rFonts w:ascii="Times New Roman" w:hAnsi="Times New Roman" w:cs="Times New Roman"/>
          <w:sz w:val="24"/>
          <w:szCs w:val="24"/>
        </w:rPr>
        <w:t>- с изменением при этом самооценки ребенка, которая приобретает черты адекватности и рефлексивности;</w:t>
      </w:r>
    </w:p>
    <w:p w:rsidR="00531CC7" w:rsidRDefault="00531CC7" w:rsidP="00293F0E">
      <w:pPr>
        <w:pStyle w:val="14TexstOSNOVA1012"/>
        <w:spacing w:line="240" w:lineRule="auto"/>
        <w:ind w:firstLine="567"/>
        <w:rPr>
          <w:rFonts w:ascii="Times New Roman" w:hAnsi="Times New Roman" w:cs="Times New Roman"/>
          <w:sz w:val="24"/>
          <w:szCs w:val="24"/>
        </w:rPr>
      </w:pPr>
      <w:r>
        <w:rPr>
          <w:rFonts w:ascii="Times New Roman" w:hAnsi="Times New Roman" w:cs="Times New Roman"/>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531CC7" w:rsidRPr="00C16511" w:rsidRDefault="00531CC7" w:rsidP="007D69B3">
      <w:pPr>
        <w:widowControl w:val="0"/>
        <w:overflowPunct w:val="0"/>
        <w:autoSpaceDE w:val="0"/>
        <w:autoSpaceDN w:val="0"/>
        <w:adjustRightInd w:val="0"/>
        <w:spacing w:after="0" w:line="240" w:lineRule="auto"/>
        <w:ind w:left="7" w:firstLine="708"/>
        <w:jc w:val="both"/>
        <w:rPr>
          <w:rFonts w:ascii="Times New Roman" w:hAnsi="Times New Roman" w:cs="Times New Roman"/>
          <w:color w:val="000000"/>
          <w:kern w:val="0"/>
          <w:sz w:val="24"/>
          <w:szCs w:val="24"/>
          <w:lang w:eastAsia="ru-RU"/>
        </w:rPr>
      </w:pPr>
      <w:r w:rsidRPr="00C16511">
        <w:rPr>
          <w:rFonts w:ascii="Times New Roman" w:hAnsi="Times New Roman" w:cs="Times New Roman"/>
          <w:color w:val="000000"/>
          <w:kern w:val="0"/>
          <w:sz w:val="24"/>
          <w:szCs w:val="24"/>
          <w:lang w:eastAsia="ru-RU"/>
        </w:rPr>
        <w:t xml:space="preserve">Необходимо подчеркнуть, что АОП начального общего образования, с одной стороны, </w:t>
      </w:r>
      <w:r w:rsidRPr="00C16511">
        <w:rPr>
          <w:rFonts w:ascii="Times New Roman" w:hAnsi="Times New Roman" w:cs="Times New Roman"/>
          <w:b/>
          <w:i/>
          <w:color w:val="000000"/>
          <w:kern w:val="0"/>
          <w:sz w:val="24"/>
          <w:szCs w:val="24"/>
          <w:lang w:eastAsia="ru-RU"/>
        </w:rPr>
        <w:t>обеспечивает преемственность</w:t>
      </w:r>
      <w:r w:rsidRPr="00C16511">
        <w:rPr>
          <w:rFonts w:ascii="Times New Roman" w:hAnsi="Times New Roman" w:cs="Times New Roman"/>
          <w:color w:val="000000"/>
          <w:kern w:val="0"/>
          <w:sz w:val="24"/>
          <w:szCs w:val="24"/>
          <w:lang w:eastAsia="ru-RU"/>
        </w:rPr>
        <w:t xml:space="preserve"> с ООП до</w:t>
      </w:r>
      <w:r>
        <w:rPr>
          <w:rFonts w:ascii="Times New Roman" w:hAnsi="Times New Roman" w:cs="Times New Roman"/>
          <w:color w:val="000000"/>
          <w:kern w:val="0"/>
          <w:sz w:val="24"/>
          <w:szCs w:val="24"/>
          <w:lang w:eastAsia="ru-RU"/>
        </w:rPr>
        <w:t xml:space="preserve">школьного образования, с другой стороны, </w:t>
      </w:r>
      <w:r w:rsidRPr="00C16511">
        <w:rPr>
          <w:rFonts w:ascii="Times New Roman" w:hAnsi="Times New Roman" w:cs="Times New Roman"/>
          <w:color w:val="000000"/>
          <w:kern w:val="0"/>
          <w:sz w:val="24"/>
          <w:szCs w:val="24"/>
          <w:lang w:eastAsia="ru-RU"/>
        </w:rPr>
        <w:t xml:space="preserve">предлагает  качественную </w:t>
      </w:r>
      <w:r>
        <w:rPr>
          <w:rFonts w:ascii="Times New Roman" w:hAnsi="Times New Roman" w:cs="Times New Roman"/>
          <w:color w:val="000000"/>
          <w:kern w:val="0"/>
          <w:sz w:val="24"/>
          <w:szCs w:val="24"/>
          <w:lang w:eastAsia="ru-RU"/>
        </w:rPr>
        <w:t>реализацию программы,  опираясь</w:t>
      </w:r>
      <w:r w:rsidRPr="00C16511">
        <w:rPr>
          <w:rFonts w:ascii="Times New Roman" w:hAnsi="Times New Roman" w:cs="Times New Roman"/>
          <w:color w:val="000000"/>
          <w:kern w:val="0"/>
          <w:sz w:val="24"/>
          <w:szCs w:val="24"/>
          <w:lang w:eastAsia="ru-RU"/>
        </w:rPr>
        <w:t xml:space="preserve"> на</w:t>
      </w:r>
      <w:r>
        <w:rPr>
          <w:rFonts w:ascii="Times New Roman" w:hAnsi="Times New Roman" w:cs="Times New Roman"/>
          <w:color w:val="000000"/>
          <w:kern w:val="0"/>
          <w:sz w:val="24"/>
          <w:szCs w:val="24"/>
          <w:lang w:eastAsia="ru-RU"/>
        </w:rPr>
        <w:t xml:space="preserve"> </w:t>
      </w:r>
      <w:r w:rsidRPr="00C16511">
        <w:rPr>
          <w:rFonts w:ascii="Times New Roman" w:hAnsi="Times New Roman" w:cs="Times New Roman"/>
          <w:b/>
          <w:i/>
          <w:color w:val="000000"/>
          <w:kern w:val="0"/>
          <w:sz w:val="24"/>
          <w:szCs w:val="24"/>
          <w:lang w:eastAsia="ru-RU"/>
        </w:rPr>
        <w:t>возрастные особенности младшего школьного возраста</w:t>
      </w:r>
      <w:r w:rsidRPr="00C16511">
        <w:rPr>
          <w:rFonts w:ascii="Times New Roman" w:hAnsi="Times New Roman" w:cs="Times New Roman"/>
          <w:color w:val="000000"/>
          <w:kern w:val="0"/>
          <w:sz w:val="24"/>
          <w:szCs w:val="24"/>
          <w:lang w:eastAsia="ru-RU"/>
        </w:rPr>
        <w:t>, который включает в себя возрастной период с 6,5 до 11 лет.</w:t>
      </w:r>
    </w:p>
    <w:p w:rsidR="00531CC7" w:rsidRPr="00C16511" w:rsidRDefault="00531CC7" w:rsidP="007D69B3">
      <w:pPr>
        <w:widowControl w:val="0"/>
        <w:tabs>
          <w:tab w:val="num" w:pos="347"/>
        </w:tabs>
        <w:autoSpaceDE w:val="0"/>
        <w:autoSpaceDN w:val="0"/>
        <w:adjustRightInd w:val="0"/>
        <w:spacing w:after="0" w:line="240" w:lineRule="auto"/>
        <w:ind w:left="707"/>
        <w:jc w:val="both"/>
        <w:rPr>
          <w:rFonts w:ascii="Times New Roman" w:hAnsi="Times New Roman" w:cs="Times New Roman"/>
          <w:color w:val="000000"/>
          <w:kern w:val="0"/>
          <w:sz w:val="24"/>
          <w:szCs w:val="24"/>
          <w:lang w:eastAsia="ru-RU"/>
        </w:rPr>
      </w:pPr>
      <w:r w:rsidRPr="00C16511">
        <w:rPr>
          <w:rFonts w:ascii="Times New Roman" w:hAnsi="Times New Roman" w:cs="Times New Roman"/>
          <w:color w:val="000000"/>
          <w:kern w:val="0"/>
          <w:sz w:val="24"/>
          <w:szCs w:val="24"/>
          <w:lang w:eastAsia="ru-RU"/>
        </w:rPr>
        <w:t>Учитываются также характерные для младшего школьного возраста (от 6,5 до</w:t>
      </w:r>
      <w:r>
        <w:rPr>
          <w:rFonts w:ascii="Times New Roman" w:hAnsi="Times New Roman" w:cs="Times New Roman"/>
          <w:color w:val="000000"/>
          <w:kern w:val="0"/>
          <w:sz w:val="24"/>
          <w:szCs w:val="24"/>
          <w:lang w:eastAsia="ru-RU"/>
        </w:rPr>
        <w:t xml:space="preserve"> 11 </w:t>
      </w:r>
      <w:r w:rsidRPr="00C16511">
        <w:rPr>
          <w:rFonts w:ascii="Times New Roman" w:hAnsi="Times New Roman" w:cs="Times New Roman"/>
          <w:color w:val="000000"/>
          <w:kern w:val="0"/>
          <w:sz w:val="24"/>
          <w:szCs w:val="24"/>
          <w:lang w:eastAsia="ru-RU"/>
        </w:rPr>
        <w:t xml:space="preserve">лет): </w:t>
      </w:r>
    </w:p>
    <w:p w:rsidR="00531CC7" w:rsidRPr="00C16511" w:rsidRDefault="00531CC7" w:rsidP="007D69B3">
      <w:pPr>
        <w:widowControl w:val="0"/>
        <w:overflowPunct w:val="0"/>
        <w:autoSpaceDE w:val="0"/>
        <w:autoSpaceDN w:val="0"/>
        <w:adjustRightInd w:val="0"/>
        <w:spacing w:after="0" w:line="240" w:lineRule="auto"/>
        <w:ind w:left="7" w:firstLine="560"/>
        <w:jc w:val="both"/>
        <w:rPr>
          <w:rFonts w:ascii="Times New Roman" w:hAnsi="Times New Roman" w:cs="Times New Roman"/>
          <w:color w:val="000000"/>
          <w:kern w:val="0"/>
          <w:sz w:val="24"/>
          <w:szCs w:val="24"/>
          <w:lang w:eastAsia="ru-RU"/>
        </w:rPr>
      </w:pPr>
      <w:r w:rsidRPr="00C16511">
        <w:rPr>
          <w:rFonts w:ascii="Times New Roman" w:hAnsi="Times New Roman" w:cs="Times New Roman"/>
          <w:color w:val="000000"/>
          <w:kern w:val="0"/>
          <w:sz w:val="24"/>
          <w:szCs w:val="24"/>
          <w:lang w:eastAsia="ru-RU"/>
        </w:rPr>
        <w:t>–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531CC7" w:rsidRPr="00C16511" w:rsidRDefault="00531CC7" w:rsidP="007D69B3">
      <w:pPr>
        <w:widowControl w:val="0"/>
        <w:tabs>
          <w:tab w:val="num" w:pos="1066"/>
        </w:tabs>
        <w:autoSpaceDE w:val="0"/>
        <w:autoSpaceDN w:val="0"/>
        <w:adjustRightInd w:val="0"/>
        <w:spacing w:after="0" w:line="240" w:lineRule="auto"/>
        <w:ind w:left="7" w:firstLine="560"/>
        <w:jc w:val="both"/>
        <w:rPr>
          <w:rFonts w:ascii="Times New Roman" w:hAnsi="Times New Roman" w:cs="Times New Roman"/>
          <w:color w:val="000000"/>
          <w:kern w:val="0"/>
          <w:sz w:val="24"/>
          <w:szCs w:val="24"/>
          <w:lang w:eastAsia="ru-RU"/>
        </w:rPr>
      </w:pPr>
      <w:r w:rsidRPr="00C16511">
        <w:rPr>
          <w:rFonts w:ascii="Times New Roman" w:hAnsi="Times New Roman" w:cs="Times New Roman"/>
          <w:color w:val="000000"/>
          <w:kern w:val="0"/>
          <w:sz w:val="24"/>
          <w:szCs w:val="24"/>
          <w:lang w:eastAsia="ru-RU"/>
        </w:rPr>
        <w:t>–</w:t>
      </w:r>
      <w:r w:rsidRPr="00C16511">
        <w:rPr>
          <w:rFonts w:ascii="Times New Roman" w:hAnsi="Times New Roman" w:cs="Times New Roman"/>
          <w:color w:val="000000"/>
          <w:kern w:val="0"/>
          <w:sz w:val="24"/>
          <w:szCs w:val="24"/>
          <w:lang w:eastAsia="ru-RU"/>
        </w:rPr>
        <w:tab/>
        <w:t>развитие целенаправленной и мотивированной активности обучающегося,</w:t>
      </w:r>
      <w:r>
        <w:rPr>
          <w:rFonts w:ascii="Times New Roman" w:hAnsi="Times New Roman" w:cs="Times New Roman"/>
          <w:color w:val="000000"/>
          <w:kern w:val="0"/>
          <w:sz w:val="24"/>
          <w:szCs w:val="24"/>
          <w:lang w:eastAsia="ru-RU"/>
        </w:rPr>
        <w:t xml:space="preserve"> </w:t>
      </w:r>
      <w:r w:rsidRPr="00C16511">
        <w:rPr>
          <w:rFonts w:ascii="Times New Roman" w:hAnsi="Times New Roman" w:cs="Times New Roman"/>
          <w:color w:val="000000"/>
          <w:kern w:val="0"/>
          <w:sz w:val="24"/>
          <w:szCs w:val="24"/>
          <w:lang w:eastAsia="ru-RU"/>
        </w:rPr>
        <w:t>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531CC7" w:rsidRPr="00C16511" w:rsidRDefault="00531CC7" w:rsidP="007D69B3">
      <w:pPr>
        <w:widowControl w:val="0"/>
        <w:overflowPunct w:val="0"/>
        <w:autoSpaceDE w:val="0"/>
        <w:autoSpaceDN w:val="0"/>
        <w:adjustRightInd w:val="0"/>
        <w:spacing w:after="0" w:line="240" w:lineRule="auto"/>
        <w:ind w:firstLine="708"/>
        <w:jc w:val="both"/>
        <w:rPr>
          <w:rFonts w:ascii="Times New Roman" w:hAnsi="Times New Roman" w:cs="Times New Roman"/>
          <w:color w:val="000000"/>
          <w:kern w:val="0"/>
          <w:sz w:val="24"/>
          <w:szCs w:val="24"/>
          <w:lang w:eastAsia="ru-RU"/>
        </w:rPr>
      </w:pPr>
      <w:bookmarkStart w:id="4" w:name="page37"/>
      <w:bookmarkEnd w:id="4"/>
      <w:r w:rsidRPr="00C16511">
        <w:rPr>
          <w:rFonts w:ascii="Times New Roman" w:hAnsi="Times New Roman" w:cs="Times New Roman"/>
          <w:color w:val="000000"/>
          <w:kern w:val="0"/>
          <w:sz w:val="24"/>
          <w:szCs w:val="24"/>
          <w:lang w:eastAsia="ru-RU"/>
        </w:rPr>
        <w:t>При определении стратегических характеристик адаптированной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w:t>
      </w:r>
      <w:r>
        <w:rPr>
          <w:rFonts w:ascii="Times New Roman" w:hAnsi="Times New Roman" w:cs="Times New Roman"/>
          <w:color w:val="000000"/>
          <w:kern w:val="0"/>
          <w:sz w:val="24"/>
          <w:szCs w:val="24"/>
          <w:lang w:eastAsia="ru-RU"/>
        </w:rPr>
        <w:t xml:space="preserve"> </w:t>
      </w:r>
      <w:r w:rsidRPr="00C16511">
        <w:rPr>
          <w:rFonts w:ascii="Times New Roman" w:hAnsi="Times New Roman" w:cs="Times New Roman"/>
          <w:color w:val="000000"/>
          <w:kern w:val="0"/>
          <w:sz w:val="24"/>
          <w:szCs w:val="24"/>
          <w:lang w:eastAsia="ru-RU"/>
        </w:rPr>
        <w:t>связанные с возрастными, психологическими и физиологическими индивидуальными особенностями детей младшего школьного возраста.</w:t>
      </w:r>
    </w:p>
    <w:p w:rsidR="00531CC7" w:rsidRPr="00C16511" w:rsidRDefault="00531CC7" w:rsidP="007D69B3">
      <w:pPr>
        <w:widowControl w:val="0"/>
        <w:overflowPunct w:val="0"/>
        <w:autoSpaceDE w:val="0"/>
        <w:autoSpaceDN w:val="0"/>
        <w:adjustRightInd w:val="0"/>
        <w:spacing w:after="0" w:line="240" w:lineRule="auto"/>
        <w:ind w:firstLine="708"/>
        <w:jc w:val="both"/>
        <w:rPr>
          <w:rFonts w:ascii="Times New Roman" w:hAnsi="Times New Roman" w:cs="Times New Roman"/>
          <w:color w:val="000000"/>
          <w:kern w:val="0"/>
          <w:sz w:val="24"/>
          <w:szCs w:val="24"/>
          <w:lang w:eastAsia="ru-RU"/>
        </w:rPr>
      </w:pPr>
      <w:r w:rsidRPr="00C16511">
        <w:rPr>
          <w:rFonts w:ascii="Times New Roman" w:hAnsi="Times New Roman" w:cs="Times New Roman"/>
          <w:color w:val="000000"/>
          <w:kern w:val="0"/>
          <w:sz w:val="24"/>
          <w:szCs w:val="24"/>
          <w:lang w:eastAsia="ru-RU"/>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531CC7" w:rsidRPr="002A725E" w:rsidRDefault="00531CC7" w:rsidP="007D69B3">
      <w:pPr>
        <w:spacing w:after="0" w:line="240" w:lineRule="auto"/>
        <w:ind w:firstLine="709"/>
        <w:jc w:val="both"/>
        <w:rPr>
          <w:rFonts w:ascii="Times New Roman" w:hAnsi="Times New Roman" w:cs="Times New Roman"/>
          <w:color w:val="auto"/>
          <w:sz w:val="24"/>
          <w:szCs w:val="24"/>
        </w:rPr>
      </w:pPr>
      <w:r w:rsidRPr="002A725E">
        <w:rPr>
          <w:rFonts w:ascii="Times New Roman" w:hAnsi="Times New Roman" w:cs="Times New Roman"/>
          <w:color w:val="auto"/>
          <w:sz w:val="24"/>
          <w:szCs w:val="24"/>
        </w:rPr>
        <w:t xml:space="preserve">Адаптированная образовательная программа начального общего образования обучающихся с ЗПР </w:t>
      </w:r>
      <w:r w:rsidRPr="002A725E">
        <w:rPr>
          <w:rFonts w:ascii="Times New Roman" w:hAnsi="Times New Roman" w:cs="Times New Roman"/>
          <w:b/>
          <w:color w:val="auto"/>
          <w:sz w:val="24"/>
          <w:szCs w:val="24"/>
        </w:rPr>
        <w:t>(вариант 7.1.)</w:t>
      </w:r>
      <w:r w:rsidRPr="002A725E">
        <w:rPr>
          <w:rFonts w:ascii="Times New Roman" w:hAnsi="Times New Roman" w:cs="Times New Roman"/>
          <w:color w:val="auto"/>
          <w:sz w:val="24"/>
          <w:szCs w:val="24"/>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w:t>
      </w:r>
      <w:r>
        <w:rPr>
          <w:rFonts w:ascii="Times New Roman" w:hAnsi="Times New Roman" w:cs="Times New Roman"/>
          <w:color w:val="auto"/>
          <w:sz w:val="24"/>
          <w:szCs w:val="24"/>
        </w:rPr>
        <w:t xml:space="preserve">енными возможностями здоровья к </w:t>
      </w:r>
      <w:r w:rsidRPr="002A725E">
        <w:rPr>
          <w:rFonts w:ascii="Times New Roman" w:hAnsi="Times New Roman" w:cs="Times New Roman"/>
          <w:color w:val="auto"/>
          <w:sz w:val="24"/>
          <w:szCs w:val="24"/>
        </w:rPr>
        <w:t>структуре адаптированной основной общеобразовательной программы, условиям ее реализации и результатам освоения.</w:t>
      </w:r>
    </w:p>
    <w:p w:rsidR="00531CC7" w:rsidRDefault="00531CC7" w:rsidP="007D69B3">
      <w:pPr>
        <w:spacing w:after="0" w:line="240" w:lineRule="auto"/>
        <w:ind w:firstLine="709"/>
        <w:jc w:val="both"/>
        <w:rPr>
          <w:rFonts w:ascii="Times New Roman" w:hAnsi="Times New Roman" w:cs="Times New Roman"/>
          <w:color w:val="auto"/>
          <w:sz w:val="24"/>
          <w:szCs w:val="24"/>
        </w:rPr>
      </w:pPr>
      <w:r w:rsidRPr="00B507B7">
        <w:rPr>
          <w:rFonts w:ascii="Times New Roman" w:hAnsi="Times New Roman" w:cs="Times New Roman"/>
          <w:color w:val="auto"/>
          <w:sz w:val="24"/>
          <w:szCs w:val="24"/>
        </w:rPr>
        <w:t xml:space="preserve">Вариант 7.1. </w:t>
      </w:r>
      <w:r w:rsidRPr="00A45102">
        <w:rPr>
          <w:rFonts w:ascii="Times New Roman" w:hAnsi="Times New Roman" w:cs="Times New Roman"/>
          <w:color w:val="auto"/>
          <w:sz w:val="24"/>
          <w:szCs w:val="24"/>
        </w:rPr>
        <w:t>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w:t>
      </w:r>
      <w:r w:rsidRPr="00B507B7">
        <w:rPr>
          <w:rFonts w:ascii="Times New Roman" w:hAnsi="Times New Roman" w:cs="Times New Roman"/>
          <w:color w:val="auto"/>
          <w:sz w:val="24"/>
          <w:szCs w:val="24"/>
        </w:rPr>
        <w:t xml:space="preserve">,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531CC7" w:rsidRPr="00B86DE5"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color w:val="auto"/>
          <w:sz w:val="24"/>
          <w:szCs w:val="24"/>
        </w:rPr>
      </w:pPr>
      <w:r w:rsidRPr="00B86DE5">
        <w:rPr>
          <w:rFonts w:ascii="Times New Roman" w:hAnsi="Times New Roman" w:cs="Times New Roman"/>
          <w:color w:val="auto"/>
          <w:sz w:val="24"/>
          <w:szCs w:val="24"/>
        </w:rPr>
        <w:t>Одним из важнейших условий является устойчивость форм адаптивного поведения.</w:t>
      </w:r>
      <w:r>
        <w:rPr>
          <w:rFonts w:ascii="Times New Roman" w:hAnsi="Times New Roman" w:cs="Times New Roman"/>
          <w:color w:val="auto"/>
          <w:sz w:val="24"/>
          <w:szCs w:val="24"/>
        </w:rPr>
        <w:t xml:space="preserve"> </w:t>
      </w:r>
      <w:r w:rsidRPr="00B86DE5">
        <w:rPr>
          <w:rFonts w:ascii="Times New Roman" w:hAnsi="Times New Roman" w:cs="Times New Roman"/>
          <w:color w:val="auto"/>
          <w:sz w:val="24"/>
          <w:szCs w:val="24"/>
        </w:rPr>
        <w:t>Обязательным</w:t>
      </w:r>
      <w:r>
        <w:rPr>
          <w:rFonts w:ascii="Times New Roman" w:hAnsi="Times New Roman" w:cs="Times New Roman"/>
          <w:color w:val="auto"/>
          <w:sz w:val="24"/>
          <w:szCs w:val="24"/>
        </w:rPr>
        <w:t xml:space="preserve"> </w:t>
      </w:r>
      <w:r w:rsidRPr="00B86DE5">
        <w:rPr>
          <w:rFonts w:ascii="Times New Roman" w:hAnsi="Times New Roman" w:cs="Times New Roman"/>
          <w:color w:val="auto"/>
          <w:sz w:val="24"/>
          <w:szCs w:val="24"/>
        </w:rPr>
        <w:t>является систематическая специальная и психолого-педагогическая поддержка коллектива учителей, родителей, детского коллектива и самого обучающегося.</w:t>
      </w:r>
    </w:p>
    <w:p w:rsidR="00531CC7" w:rsidRPr="00B86DE5" w:rsidRDefault="00531CC7" w:rsidP="007D69B3">
      <w:pPr>
        <w:widowControl w:val="0"/>
        <w:autoSpaceDE w:val="0"/>
        <w:autoSpaceDN w:val="0"/>
        <w:adjustRightInd w:val="0"/>
        <w:spacing w:after="0" w:line="240" w:lineRule="auto"/>
        <w:ind w:firstLine="567"/>
        <w:rPr>
          <w:rFonts w:ascii="Times New Roman" w:hAnsi="Times New Roman" w:cs="Times New Roman"/>
          <w:color w:val="auto"/>
          <w:sz w:val="24"/>
          <w:szCs w:val="24"/>
        </w:rPr>
      </w:pPr>
      <w:r w:rsidRPr="00B86DE5">
        <w:rPr>
          <w:rFonts w:ascii="Times New Roman" w:hAnsi="Times New Roman" w:cs="Times New Roman"/>
          <w:color w:val="auto"/>
          <w:sz w:val="24"/>
          <w:szCs w:val="24"/>
        </w:rPr>
        <w:t>Основными направлениями в специальной поддержке являются:</w:t>
      </w:r>
    </w:p>
    <w:p w:rsidR="00531CC7" w:rsidRPr="00B86DE5" w:rsidRDefault="00531CC7" w:rsidP="007D69B3">
      <w:pPr>
        <w:widowControl w:val="0"/>
        <w:autoSpaceDE w:val="0"/>
        <w:autoSpaceDN w:val="0"/>
        <w:adjustRightInd w:val="0"/>
        <w:spacing w:after="0"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 удовлетворение особых образовательных потребностей обучающихся</w:t>
      </w:r>
      <w:r w:rsidRPr="00B86DE5">
        <w:rPr>
          <w:rFonts w:ascii="Times New Roman" w:hAnsi="Times New Roman" w:cs="Times New Roman"/>
          <w:color w:val="auto"/>
          <w:sz w:val="24"/>
          <w:szCs w:val="24"/>
        </w:rPr>
        <w:t xml:space="preserve"> с</w:t>
      </w:r>
      <w:r>
        <w:rPr>
          <w:rFonts w:ascii="Times New Roman" w:hAnsi="Times New Roman" w:cs="Times New Roman"/>
          <w:color w:val="auto"/>
          <w:sz w:val="24"/>
          <w:szCs w:val="24"/>
        </w:rPr>
        <w:t xml:space="preserve"> </w:t>
      </w:r>
      <w:r w:rsidRPr="00B86DE5">
        <w:rPr>
          <w:rFonts w:ascii="Times New Roman" w:hAnsi="Times New Roman" w:cs="Times New Roman"/>
          <w:color w:val="auto"/>
          <w:sz w:val="24"/>
          <w:szCs w:val="24"/>
        </w:rPr>
        <w:t>ЗПР;</w:t>
      </w:r>
    </w:p>
    <w:p w:rsidR="00531CC7" w:rsidRPr="00B86DE5" w:rsidRDefault="00531CC7" w:rsidP="00907518">
      <w:pPr>
        <w:widowControl w:val="0"/>
        <w:numPr>
          <w:ilvl w:val="0"/>
          <w:numId w:val="9"/>
        </w:numPr>
        <w:tabs>
          <w:tab w:val="clear" w:pos="720"/>
          <w:tab w:val="num" w:pos="1087"/>
        </w:tabs>
        <w:suppressAutoHyphens w:val="0"/>
        <w:overflowPunct w:val="0"/>
        <w:autoSpaceDE w:val="0"/>
        <w:autoSpaceDN w:val="0"/>
        <w:adjustRightInd w:val="0"/>
        <w:spacing w:after="0" w:line="240" w:lineRule="auto"/>
        <w:ind w:left="1087" w:hanging="379"/>
        <w:jc w:val="both"/>
        <w:rPr>
          <w:rFonts w:ascii="Times New Roman" w:hAnsi="Times New Roman" w:cs="Times New Roman"/>
          <w:color w:val="auto"/>
          <w:sz w:val="24"/>
          <w:szCs w:val="24"/>
        </w:rPr>
      </w:pPr>
      <w:bookmarkStart w:id="5" w:name="page39"/>
      <w:bookmarkEnd w:id="5"/>
      <w:r w:rsidRPr="00B86DE5">
        <w:rPr>
          <w:rFonts w:ascii="Times New Roman" w:hAnsi="Times New Roman" w:cs="Times New Roman"/>
          <w:color w:val="auto"/>
          <w:sz w:val="24"/>
          <w:szCs w:val="24"/>
        </w:rPr>
        <w:t xml:space="preserve">коррекционная помощь в овладении базовым содержанием обучения; </w:t>
      </w:r>
    </w:p>
    <w:p w:rsidR="00531CC7" w:rsidRPr="00B86DE5" w:rsidRDefault="00531CC7" w:rsidP="00907518">
      <w:pPr>
        <w:widowControl w:val="0"/>
        <w:numPr>
          <w:ilvl w:val="0"/>
          <w:numId w:val="9"/>
        </w:numPr>
        <w:tabs>
          <w:tab w:val="clear" w:pos="720"/>
          <w:tab w:val="num" w:pos="1087"/>
        </w:tabs>
        <w:suppressAutoHyphens w:val="0"/>
        <w:overflowPunct w:val="0"/>
        <w:autoSpaceDE w:val="0"/>
        <w:autoSpaceDN w:val="0"/>
        <w:adjustRightInd w:val="0"/>
        <w:spacing w:after="0" w:line="240" w:lineRule="auto"/>
        <w:ind w:left="1087" w:hanging="379"/>
        <w:jc w:val="both"/>
        <w:rPr>
          <w:rFonts w:ascii="Times New Roman" w:hAnsi="Times New Roman" w:cs="Times New Roman"/>
          <w:color w:val="auto"/>
          <w:sz w:val="24"/>
          <w:szCs w:val="24"/>
        </w:rPr>
      </w:pPr>
      <w:r w:rsidRPr="00B86DE5">
        <w:rPr>
          <w:rFonts w:ascii="Times New Roman" w:hAnsi="Times New Roman" w:cs="Times New Roman"/>
          <w:color w:val="auto"/>
          <w:sz w:val="24"/>
          <w:szCs w:val="24"/>
        </w:rPr>
        <w:t xml:space="preserve">развитие эмоционально-личностной сферы и коррекция ее недостатков; </w:t>
      </w:r>
    </w:p>
    <w:p w:rsidR="00531CC7" w:rsidRPr="00B86DE5" w:rsidRDefault="00531CC7" w:rsidP="00907518">
      <w:pPr>
        <w:widowControl w:val="0"/>
        <w:numPr>
          <w:ilvl w:val="0"/>
          <w:numId w:val="9"/>
        </w:numPr>
        <w:tabs>
          <w:tab w:val="clear" w:pos="720"/>
          <w:tab w:val="num" w:pos="1087"/>
        </w:tabs>
        <w:suppressAutoHyphens w:val="0"/>
        <w:overflowPunct w:val="0"/>
        <w:autoSpaceDE w:val="0"/>
        <w:autoSpaceDN w:val="0"/>
        <w:adjustRightInd w:val="0"/>
        <w:spacing w:after="0" w:line="240" w:lineRule="auto"/>
        <w:ind w:left="7" w:firstLine="701"/>
        <w:jc w:val="both"/>
        <w:rPr>
          <w:rFonts w:ascii="Times New Roman" w:hAnsi="Times New Roman" w:cs="Times New Roman"/>
          <w:color w:val="auto"/>
          <w:sz w:val="24"/>
          <w:szCs w:val="24"/>
        </w:rPr>
      </w:pPr>
      <w:r w:rsidRPr="00B86DE5">
        <w:rPr>
          <w:rFonts w:ascii="Times New Roman" w:hAnsi="Times New Roman" w:cs="Times New Roman"/>
          <w:color w:val="auto"/>
          <w:sz w:val="24"/>
          <w:szCs w:val="24"/>
        </w:rPr>
        <w:t xml:space="preserve">развитие познавательной деятельности и целенаправленное формирование высших психических функций; </w:t>
      </w:r>
    </w:p>
    <w:p w:rsidR="00531CC7" w:rsidRPr="00B86DE5" w:rsidRDefault="00531CC7" w:rsidP="00907518">
      <w:pPr>
        <w:widowControl w:val="0"/>
        <w:numPr>
          <w:ilvl w:val="0"/>
          <w:numId w:val="9"/>
        </w:numPr>
        <w:tabs>
          <w:tab w:val="clear" w:pos="720"/>
          <w:tab w:val="num" w:pos="1087"/>
        </w:tabs>
        <w:suppressAutoHyphens w:val="0"/>
        <w:overflowPunct w:val="0"/>
        <w:autoSpaceDE w:val="0"/>
        <w:autoSpaceDN w:val="0"/>
        <w:adjustRightInd w:val="0"/>
        <w:spacing w:after="0" w:line="240" w:lineRule="auto"/>
        <w:ind w:left="7" w:firstLine="560"/>
        <w:jc w:val="both"/>
        <w:rPr>
          <w:rFonts w:ascii="Times New Roman" w:hAnsi="Times New Roman" w:cs="Times New Roman"/>
          <w:color w:val="auto"/>
          <w:sz w:val="24"/>
          <w:szCs w:val="24"/>
        </w:rPr>
      </w:pPr>
      <w:r w:rsidRPr="00B86DE5">
        <w:rPr>
          <w:rFonts w:ascii="Times New Roman" w:hAnsi="Times New Roman" w:cs="Times New Roman"/>
          <w:color w:val="auto"/>
          <w:sz w:val="24"/>
          <w:szCs w:val="24"/>
        </w:rPr>
        <w:t>формирование произвольной регуляции деятельности и поведения; коррекция нарушений устной и письменной речи.</w:t>
      </w:r>
    </w:p>
    <w:p w:rsidR="00531CC7" w:rsidRPr="00B86DE5" w:rsidRDefault="00531CC7" w:rsidP="007D69B3">
      <w:pPr>
        <w:widowControl w:val="0"/>
        <w:autoSpaceDE w:val="0"/>
        <w:autoSpaceDN w:val="0"/>
        <w:adjustRightInd w:val="0"/>
        <w:spacing w:after="0" w:line="240" w:lineRule="auto"/>
        <w:ind w:left="7" w:firstLine="560"/>
        <w:jc w:val="both"/>
        <w:rPr>
          <w:rFonts w:ascii="Times New Roman" w:hAnsi="Times New Roman" w:cs="Times New Roman"/>
          <w:color w:val="auto"/>
          <w:sz w:val="24"/>
          <w:szCs w:val="24"/>
        </w:rPr>
      </w:pPr>
      <w:r w:rsidRPr="00B86DE5">
        <w:rPr>
          <w:rFonts w:ascii="Times New Roman" w:hAnsi="Times New Roman" w:cs="Times New Roman"/>
          <w:color w:val="auto"/>
          <w:sz w:val="24"/>
          <w:szCs w:val="24"/>
        </w:rPr>
        <w:t>Психолого-педагогическая поддержка предполагает:</w:t>
      </w:r>
    </w:p>
    <w:p w:rsidR="00531CC7" w:rsidRDefault="00531CC7" w:rsidP="007D69B3">
      <w:pPr>
        <w:widowControl w:val="0"/>
        <w:autoSpaceDE w:val="0"/>
        <w:autoSpaceDN w:val="0"/>
        <w:adjustRightInd w:val="0"/>
        <w:spacing w:after="0" w:line="240" w:lineRule="auto"/>
        <w:ind w:left="7" w:firstLine="560"/>
        <w:jc w:val="both"/>
        <w:rPr>
          <w:rFonts w:ascii="Times New Roman" w:hAnsi="Times New Roman" w:cs="Times New Roman"/>
          <w:color w:val="auto"/>
          <w:sz w:val="24"/>
          <w:szCs w:val="24"/>
        </w:rPr>
      </w:pPr>
      <w:r w:rsidRPr="00B86DE5">
        <w:rPr>
          <w:rFonts w:ascii="Times New Roman" w:hAnsi="Times New Roman" w:cs="Times New Roman"/>
          <w:color w:val="auto"/>
          <w:sz w:val="24"/>
          <w:szCs w:val="24"/>
        </w:rPr>
        <w:t>­ помощь в формировании адекватных отношений между ребенком,</w:t>
      </w:r>
      <w:r>
        <w:rPr>
          <w:rFonts w:ascii="Times New Roman" w:hAnsi="Times New Roman" w:cs="Times New Roman"/>
          <w:color w:val="auto"/>
          <w:sz w:val="24"/>
          <w:szCs w:val="24"/>
        </w:rPr>
        <w:t xml:space="preserve"> </w:t>
      </w:r>
      <w:r w:rsidRPr="00B86DE5">
        <w:rPr>
          <w:rFonts w:ascii="Times New Roman" w:hAnsi="Times New Roman" w:cs="Times New Roman"/>
          <w:color w:val="auto"/>
          <w:sz w:val="24"/>
          <w:szCs w:val="24"/>
        </w:rPr>
        <w:t>учителями, одноклассниками и другими обучающимися, родителями;</w:t>
      </w:r>
    </w:p>
    <w:p w:rsidR="00531CC7" w:rsidRPr="00B86DE5" w:rsidRDefault="00531CC7" w:rsidP="007D69B3">
      <w:pPr>
        <w:widowControl w:val="0"/>
        <w:autoSpaceDE w:val="0"/>
        <w:autoSpaceDN w:val="0"/>
        <w:adjustRightInd w:val="0"/>
        <w:spacing w:after="0" w:line="240" w:lineRule="auto"/>
        <w:ind w:left="7" w:firstLine="5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86DE5">
        <w:rPr>
          <w:rFonts w:ascii="Times New Roman" w:hAnsi="Times New Roman" w:cs="Times New Roman"/>
          <w:color w:val="auto"/>
          <w:sz w:val="24"/>
          <w:szCs w:val="24"/>
        </w:rPr>
        <w:t xml:space="preserve">работу по профилактике внутриличностных и межличностных конфликтов классе, школе; </w:t>
      </w:r>
    </w:p>
    <w:p w:rsidR="00531CC7" w:rsidRPr="00B86DE5" w:rsidRDefault="00531CC7" w:rsidP="00907518">
      <w:pPr>
        <w:widowControl w:val="0"/>
        <w:numPr>
          <w:ilvl w:val="1"/>
          <w:numId w:val="10"/>
        </w:numPr>
        <w:tabs>
          <w:tab w:val="clear" w:pos="1440"/>
          <w:tab w:val="num" w:pos="1087"/>
        </w:tabs>
        <w:suppressAutoHyphens w:val="0"/>
        <w:overflowPunct w:val="0"/>
        <w:autoSpaceDE w:val="0"/>
        <w:autoSpaceDN w:val="0"/>
        <w:adjustRightInd w:val="0"/>
        <w:spacing w:after="0" w:line="240" w:lineRule="auto"/>
        <w:ind w:left="7" w:firstLine="560"/>
        <w:jc w:val="both"/>
        <w:rPr>
          <w:rFonts w:ascii="Times New Roman" w:hAnsi="Times New Roman" w:cs="Times New Roman"/>
          <w:color w:val="auto"/>
          <w:sz w:val="24"/>
          <w:szCs w:val="24"/>
        </w:rPr>
      </w:pPr>
      <w:r w:rsidRPr="00B86DE5">
        <w:rPr>
          <w:rFonts w:ascii="Times New Roman" w:hAnsi="Times New Roman" w:cs="Times New Roman"/>
          <w:color w:val="auto"/>
          <w:sz w:val="24"/>
          <w:szCs w:val="24"/>
        </w:rPr>
        <w:t xml:space="preserve">поддержание эмоционально комфортной обстановки в классе; </w:t>
      </w:r>
    </w:p>
    <w:p w:rsidR="00531CC7" w:rsidRPr="00B86DE5" w:rsidRDefault="00531CC7" w:rsidP="00907518">
      <w:pPr>
        <w:widowControl w:val="0"/>
        <w:numPr>
          <w:ilvl w:val="1"/>
          <w:numId w:val="10"/>
        </w:numPr>
        <w:tabs>
          <w:tab w:val="clear" w:pos="1440"/>
          <w:tab w:val="num" w:pos="1087"/>
        </w:tabs>
        <w:suppressAutoHyphens w:val="0"/>
        <w:overflowPunct w:val="0"/>
        <w:autoSpaceDE w:val="0"/>
        <w:autoSpaceDN w:val="0"/>
        <w:adjustRightInd w:val="0"/>
        <w:spacing w:after="0" w:line="240" w:lineRule="auto"/>
        <w:ind w:left="7" w:firstLine="560"/>
        <w:jc w:val="both"/>
        <w:rPr>
          <w:rFonts w:ascii="Times New Roman" w:hAnsi="Times New Roman" w:cs="Times New Roman"/>
          <w:color w:val="auto"/>
          <w:sz w:val="24"/>
          <w:szCs w:val="24"/>
        </w:rPr>
      </w:pPr>
      <w:r w:rsidRPr="00B86DE5">
        <w:rPr>
          <w:rFonts w:ascii="Times New Roman" w:hAnsi="Times New Roman" w:cs="Times New Roman"/>
          <w:color w:val="auto"/>
          <w:sz w:val="24"/>
          <w:szCs w:val="24"/>
        </w:rPr>
        <w:t xml:space="preserve">помощь в освоении нового учебного материала на уроке и, при необходимости, индивидуальной коррекционной помощи в освоении АОП НОО; </w:t>
      </w:r>
    </w:p>
    <w:p w:rsidR="00531CC7" w:rsidRPr="00B86DE5" w:rsidRDefault="00531CC7" w:rsidP="00907518">
      <w:pPr>
        <w:widowControl w:val="0"/>
        <w:numPr>
          <w:ilvl w:val="1"/>
          <w:numId w:val="10"/>
        </w:numPr>
        <w:tabs>
          <w:tab w:val="clear" w:pos="1440"/>
          <w:tab w:val="num" w:pos="1087"/>
        </w:tabs>
        <w:suppressAutoHyphens w:val="0"/>
        <w:overflowPunct w:val="0"/>
        <w:autoSpaceDE w:val="0"/>
        <w:autoSpaceDN w:val="0"/>
        <w:adjustRightInd w:val="0"/>
        <w:spacing w:after="0" w:line="240" w:lineRule="auto"/>
        <w:ind w:left="7" w:firstLine="560"/>
        <w:jc w:val="both"/>
        <w:rPr>
          <w:rFonts w:ascii="Times New Roman" w:hAnsi="Times New Roman" w:cs="Times New Roman"/>
          <w:color w:val="auto"/>
          <w:sz w:val="24"/>
          <w:szCs w:val="24"/>
        </w:rPr>
      </w:pPr>
      <w:r w:rsidRPr="00B86DE5">
        <w:rPr>
          <w:rFonts w:ascii="Times New Roman" w:hAnsi="Times New Roman" w:cs="Times New Roman"/>
          <w:color w:val="auto"/>
          <w:sz w:val="24"/>
          <w:szCs w:val="24"/>
        </w:rPr>
        <w:t xml:space="preserve">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 </w:t>
      </w:r>
    </w:p>
    <w:p w:rsidR="00531CC7" w:rsidRPr="00B86DE5" w:rsidRDefault="00531CC7" w:rsidP="007D69B3">
      <w:pPr>
        <w:widowControl w:val="0"/>
        <w:tabs>
          <w:tab w:val="left" w:pos="2806"/>
        </w:tabs>
        <w:autoSpaceDE w:val="0"/>
        <w:autoSpaceDN w:val="0"/>
        <w:adjustRightInd w:val="0"/>
        <w:spacing w:after="0" w:line="240" w:lineRule="auto"/>
        <w:ind w:left="7" w:firstLine="560"/>
        <w:jc w:val="both"/>
        <w:rPr>
          <w:rFonts w:ascii="Times New Roman" w:hAnsi="Times New Roman" w:cs="Times New Roman"/>
          <w:b/>
          <w:i/>
          <w:color w:val="auto"/>
          <w:sz w:val="24"/>
          <w:szCs w:val="24"/>
        </w:rPr>
      </w:pPr>
      <w:r w:rsidRPr="00B86DE5">
        <w:rPr>
          <w:rFonts w:ascii="Times New Roman" w:hAnsi="Times New Roman" w:cs="Times New Roman"/>
          <w:b/>
          <w:i/>
          <w:color w:val="auto"/>
          <w:sz w:val="24"/>
          <w:szCs w:val="24"/>
        </w:rPr>
        <w:t>Достижения</w:t>
      </w:r>
      <w:r>
        <w:rPr>
          <w:rFonts w:ascii="Times New Roman" w:hAnsi="Times New Roman" w:cs="Times New Roman"/>
          <w:b/>
          <w:i/>
          <w:color w:val="auto"/>
          <w:sz w:val="24"/>
          <w:szCs w:val="24"/>
        </w:rPr>
        <w:t xml:space="preserve"> </w:t>
      </w:r>
      <w:r w:rsidRPr="00B86DE5">
        <w:rPr>
          <w:rFonts w:ascii="Times New Roman" w:hAnsi="Times New Roman" w:cs="Times New Roman"/>
          <w:b/>
          <w:i/>
          <w:color w:val="auto"/>
          <w:sz w:val="24"/>
          <w:szCs w:val="24"/>
        </w:rPr>
        <w:t>п</w:t>
      </w:r>
      <w:r>
        <w:rPr>
          <w:rFonts w:ascii="Times New Roman" w:hAnsi="Times New Roman" w:cs="Times New Roman"/>
          <w:b/>
          <w:i/>
          <w:color w:val="auto"/>
          <w:sz w:val="24"/>
          <w:szCs w:val="24"/>
        </w:rPr>
        <w:t>ланируемых результатов освоения</w:t>
      </w:r>
      <w:r w:rsidRPr="00B86DE5">
        <w:rPr>
          <w:rFonts w:ascii="Times New Roman" w:hAnsi="Times New Roman" w:cs="Times New Roman"/>
          <w:b/>
          <w:i/>
          <w:color w:val="auto"/>
          <w:sz w:val="24"/>
          <w:szCs w:val="24"/>
        </w:rPr>
        <w:t xml:space="preserve"> АОП НОО определяются по завершению обучения в начальной школе.</w:t>
      </w:r>
    </w:p>
    <w:p w:rsidR="00531CC7" w:rsidRPr="00D5040E" w:rsidRDefault="00531CC7" w:rsidP="007D69B3">
      <w:pPr>
        <w:spacing w:after="0" w:line="240" w:lineRule="auto"/>
        <w:ind w:firstLine="709"/>
        <w:jc w:val="both"/>
        <w:rPr>
          <w:rFonts w:ascii="Times New Roman" w:hAnsi="Times New Roman" w:cs="Times New Roman"/>
          <w:color w:val="auto"/>
          <w:sz w:val="24"/>
          <w:szCs w:val="24"/>
        </w:rPr>
      </w:pPr>
      <w:r w:rsidRPr="00D5040E">
        <w:rPr>
          <w:rFonts w:ascii="Times New Roman" w:hAnsi="Times New Roman" w:cs="Times New Roman"/>
          <w:color w:val="auto"/>
          <w:sz w:val="24"/>
          <w:szCs w:val="24"/>
        </w:rPr>
        <w:t>АООП НОО представляет собой адаптированный вариант основной образовательной программы начального общего образования (далее —</w:t>
      </w:r>
      <w:r w:rsidRPr="00D5040E">
        <w:rPr>
          <w:color w:val="auto"/>
          <w:sz w:val="24"/>
          <w:szCs w:val="24"/>
        </w:rPr>
        <w:t xml:space="preserve"> </w:t>
      </w:r>
      <w:r w:rsidRPr="00D5040E">
        <w:rPr>
          <w:rFonts w:ascii="Times New Roman" w:hAnsi="Times New Roman" w:cs="Times New Roman"/>
          <w:color w:val="auto"/>
          <w:sz w:val="24"/>
          <w:szCs w:val="24"/>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(далее — ФГОС НОО). Адаптация программы предполагает введение программы коррекционной работы, ориентированной на удовлетворение особых</w:t>
      </w:r>
      <w:r>
        <w:rPr>
          <w:rFonts w:ascii="Times New Roman" w:hAnsi="Times New Roman" w:cs="Times New Roman"/>
          <w:color w:val="auto"/>
          <w:sz w:val="24"/>
          <w:szCs w:val="24"/>
        </w:rPr>
        <w:t xml:space="preserve"> </w:t>
      </w:r>
      <w:r w:rsidRPr="00D5040E">
        <w:rPr>
          <w:rFonts w:ascii="Times New Roman" w:hAnsi="Times New Roman" w:cs="Times New Roman"/>
          <w:color w:val="auto"/>
          <w:sz w:val="24"/>
          <w:szCs w:val="24"/>
        </w:rPr>
        <w:t xml:space="preserve">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w:t>
      </w:r>
      <w:r w:rsidRPr="00D5040E">
        <w:rPr>
          <w:rFonts w:hAnsi="Times New Roman"/>
          <w:color w:val="auto"/>
          <w:sz w:val="24"/>
          <w:szCs w:val="24"/>
          <w:u w:color="000000"/>
        </w:rPr>
        <w:t>для</w:t>
      </w:r>
      <w:r w:rsidRPr="00D5040E">
        <w:rPr>
          <w:rFonts w:hAnsi="Times New Roman"/>
          <w:color w:val="auto"/>
          <w:sz w:val="24"/>
          <w:szCs w:val="24"/>
          <w:u w:color="000000"/>
        </w:rPr>
        <w:t xml:space="preserve"> </w:t>
      </w:r>
      <w:r w:rsidRPr="00D5040E">
        <w:rPr>
          <w:rFonts w:hAnsi="Times New Roman"/>
          <w:color w:val="auto"/>
          <w:sz w:val="24"/>
          <w:szCs w:val="24"/>
          <w:u w:color="000000"/>
        </w:rPr>
        <w:t>каждого</w:t>
      </w:r>
      <w:r w:rsidRPr="00D5040E">
        <w:rPr>
          <w:rFonts w:hAnsi="Times New Roman"/>
          <w:color w:val="auto"/>
          <w:sz w:val="24"/>
          <w:szCs w:val="24"/>
          <w:u w:color="000000"/>
        </w:rPr>
        <w:t xml:space="preserve"> </w:t>
      </w:r>
      <w:r w:rsidRPr="00D5040E">
        <w:rPr>
          <w:rFonts w:hAnsi="Times New Roman"/>
          <w:color w:val="auto"/>
          <w:sz w:val="24"/>
          <w:szCs w:val="24"/>
          <w:u w:color="000000"/>
        </w:rPr>
        <w:t>обучающегося</w:t>
      </w:r>
      <w:r w:rsidRPr="00D5040E">
        <w:rPr>
          <w:rFonts w:hAnsi="Times New Roman"/>
          <w:color w:val="auto"/>
          <w:sz w:val="24"/>
          <w:szCs w:val="24"/>
          <w:u w:color="000000"/>
        </w:rPr>
        <w:t xml:space="preserve"> </w:t>
      </w:r>
      <w:r w:rsidRPr="00D5040E">
        <w:rPr>
          <w:rFonts w:hAnsi="Times New Roman"/>
          <w:color w:val="auto"/>
          <w:sz w:val="24"/>
          <w:szCs w:val="24"/>
          <w:u w:color="000000"/>
        </w:rPr>
        <w:t>определяется</w:t>
      </w:r>
      <w:r w:rsidRPr="00D5040E">
        <w:rPr>
          <w:rFonts w:hAnsi="Times New Roman"/>
          <w:color w:val="auto"/>
          <w:sz w:val="24"/>
          <w:szCs w:val="24"/>
          <w:u w:color="000000"/>
        </w:rPr>
        <w:t xml:space="preserve"> </w:t>
      </w:r>
      <w:r w:rsidRPr="00D5040E">
        <w:rPr>
          <w:rFonts w:hAnsi="Times New Roman"/>
          <w:color w:val="auto"/>
          <w:sz w:val="24"/>
          <w:szCs w:val="24"/>
          <w:u w:color="000000"/>
        </w:rPr>
        <w:t>с</w:t>
      </w:r>
      <w:r w:rsidRPr="00D5040E">
        <w:rPr>
          <w:rFonts w:hAnsi="Times New Roman"/>
          <w:color w:val="auto"/>
          <w:sz w:val="24"/>
          <w:szCs w:val="24"/>
          <w:u w:color="000000"/>
        </w:rPr>
        <w:t xml:space="preserve"> </w:t>
      </w:r>
      <w:r w:rsidRPr="00D5040E">
        <w:rPr>
          <w:rFonts w:hAnsi="Times New Roman"/>
          <w:color w:val="auto"/>
          <w:sz w:val="24"/>
          <w:szCs w:val="24"/>
          <w:u w:color="000000"/>
        </w:rPr>
        <w:t>учетом</w:t>
      </w:r>
      <w:r w:rsidRPr="00D5040E">
        <w:rPr>
          <w:rFonts w:hAnsi="Times New Roman"/>
          <w:color w:val="auto"/>
          <w:sz w:val="24"/>
          <w:szCs w:val="24"/>
          <w:u w:color="000000"/>
        </w:rPr>
        <w:t xml:space="preserve"> </w:t>
      </w:r>
      <w:r w:rsidRPr="00D5040E">
        <w:rPr>
          <w:rFonts w:hAnsi="Times New Roman"/>
          <w:color w:val="auto"/>
          <w:sz w:val="24"/>
          <w:szCs w:val="24"/>
          <w:u w:color="000000"/>
        </w:rPr>
        <w:t>его</w:t>
      </w:r>
      <w:r w:rsidRPr="00D5040E">
        <w:rPr>
          <w:rFonts w:hAnsi="Times New Roman"/>
          <w:color w:val="auto"/>
          <w:sz w:val="24"/>
          <w:szCs w:val="24"/>
          <w:u w:color="000000"/>
        </w:rPr>
        <w:t xml:space="preserve"> </w:t>
      </w:r>
      <w:r w:rsidRPr="00D5040E">
        <w:rPr>
          <w:rFonts w:hAnsi="Times New Roman"/>
          <w:color w:val="auto"/>
          <w:sz w:val="24"/>
          <w:szCs w:val="24"/>
          <w:u w:color="000000"/>
        </w:rPr>
        <w:t>особых</w:t>
      </w:r>
      <w:r w:rsidRPr="00D5040E">
        <w:rPr>
          <w:rFonts w:hAnsi="Times New Roman"/>
          <w:color w:val="auto"/>
          <w:sz w:val="24"/>
          <w:szCs w:val="24"/>
          <w:u w:color="000000"/>
        </w:rPr>
        <w:t xml:space="preserve"> </w:t>
      </w:r>
      <w:r w:rsidRPr="00D5040E">
        <w:rPr>
          <w:rFonts w:hAnsi="Times New Roman"/>
          <w:color w:val="auto"/>
          <w:sz w:val="24"/>
          <w:szCs w:val="24"/>
          <w:u w:color="000000"/>
        </w:rPr>
        <w:t>образовательных</w:t>
      </w:r>
      <w:r w:rsidRPr="00D5040E">
        <w:rPr>
          <w:rFonts w:hAnsi="Times New Roman"/>
          <w:color w:val="auto"/>
          <w:sz w:val="24"/>
          <w:szCs w:val="24"/>
          <w:u w:color="000000"/>
        </w:rPr>
        <w:t xml:space="preserve"> </w:t>
      </w:r>
      <w:r w:rsidRPr="00D5040E">
        <w:rPr>
          <w:rFonts w:hAnsi="Times New Roman"/>
          <w:color w:val="auto"/>
          <w:sz w:val="24"/>
          <w:szCs w:val="24"/>
          <w:u w:color="000000"/>
        </w:rPr>
        <w:t>потребностей</w:t>
      </w:r>
      <w:r w:rsidRPr="00D5040E">
        <w:rPr>
          <w:rFonts w:hAnsi="Times New Roman"/>
          <w:color w:val="auto"/>
          <w:sz w:val="24"/>
          <w:szCs w:val="24"/>
          <w:u w:color="000000"/>
        </w:rPr>
        <w:t xml:space="preserve"> </w:t>
      </w:r>
      <w:r w:rsidRPr="00D5040E">
        <w:rPr>
          <w:rFonts w:hAnsi="Times New Roman"/>
          <w:color w:val="auto"/>
          <w:sz w:val="24"/>
          <w:szCs w:val="24"/>
          <w:u w:color="000000"/>
        </w:rPr>
        <w:t>на</w:t>
      </w:r>
      <w:r w:rsidRPr="00D5040E">
        <w:rPr>
          <w:rFonts w:hAnsi="Times New Roman"/>
          <w:color w:val="auto"/>
          <w:sz w:val="24"/>
          <w:szCs w:val="24"/>
          <w:u w:color="000000"/>
        </w:rPr>
        <w:t xml:space="preserve"> </w:t>
      </w:r>
      <w:r w:rsidRPr="00D5040E">
        <w:rPr>
          <w:rFonts w:hAnsi="Times New Roman"/>
          <w:color w:val="auto"/>
          <w:sz w:val="24"/>
          <w:szCs w:val="24"/>
          <w:u w:color="000000"/>
        </w:rPr>
        <w:t>основе</w:t>
      </w:r>
      <w:r w:rsidRPr="00D5040E">
        <w:rPr>
          <w:rFonts w:hAnsi="Times New Roman"/>
          <w:color w:val="auto"/>
          <w:sz w:val="24"/>
          <w:szCs w:val="24"/>
          <w:u w:color="000000"/>
        </w:rPr>
        <w:t xml:space="preserve"> </w:t>
      </w:r>
      <w:r w:rsidRPr="00D5040E">
        <w:rPr>
          <w:rFonts w:hAnsi="Times New Roman"/>
          <w:color w:val="auto"/>
          <w:sz w:val="24"/>
          <w:szCs w:val="24"/>
          <w:u w:color="000000"/>
        </w:rPr>
        <w:t>рекомендаций</w:t>
      </w:r>
      <w:r w:rsidRPr="00D5040E">
        <w:rPr>
          <w:rFonts w:hAnsi="Times New Roman"/>
          <w:color w:val="auto"/>
          <w:sz w:val="24"/>
          <w:szCs w:val="24"/>
          <w:u w:color="000000"/>
        </w:rPr>
        <w:t xml:space="preserve"> </w:t>
      </w:r>
      <w:r w:rsidRPr="00D5040E">
        <w:rPr>
          <w:rFonts w:hAnsi="Times New Roman"/>
          <w:color w:val="auto"/>
          <w:sz w:val="24"/>
          <w:szCs w:val="24"/>
          <w:u w:color="000000"/>
        </w:rPr>
        <w:t>ПМПК</w:t>
      </w:r>
      <w:r w:rsidRPr="00D5040E">
        <w:rPr>
          <w:rFonts w:ascii="Times New Roman"/>
          <w:color w:val="auto"/>
          <w:sz w:val="24"/>
          <w:szCs w:val="24"/>
          <w:u w:color="000000"/>
        </w:rPr>
        <w:t xml:space="preserve">, </w:t>
      </w:r>
      <w:r w:rsidRPr="00D5040E">
        <w:rPr>
          <w:rFonts w:hAnsi="Times New Roman"/>
          <w:color w:val="auto"/>
          <w:sz w:val="24"/>
          <w:szCs w:val="24"/>
          <w:u w:color="000000"/>
        </w:rPr>
        <w:t>ИПР</w:t>
      </w:r>
      <w:r w:rsidRPr="00D5040E">
        <w:rPr>
          <w:rFonts w:ascii="Times New Roman"/>
          <w:color w:val="auto"/>
          <w:sz w:val="24"/>
          <w:szCs w:val="24"/>
          <w:u w:color="000000"/>
        </w:rPr>
        <w:t>.</w:t>
      </w:r>
    </w:p>
    <w:p w:rsidR="00531CC7" w:rsidRPr="00070E5B" w:rsidRDefault="00531CC7" w:rsidP="007D69B3">
      <w:pPr>
        <w:spacing w:after="0" w:line="240" w:lineRule="auto"/>
        <w:ind w:firstLine="709"/>
        <w:jc w:val="both"/>
        <w:rPr>
          <w:rFonts w:ascii="Times New Roman" w:hAnsi="Times New Roman" w:cs="Times New Roman"/>
          <w:color w:val="auto"/>
          <w:sz w:val="24"/>
          <w:szCs w:val="24"/>
        </w:rPr>
      </w:pPr>
      <w:r w:rsidRPr="00070E5B">
        <w:rPr>
          <w:rFonts w:ascii="Times New Roman" w:hAnsi="Times New Roman" w:cs="Times New Roman"/>
          <w:color w:val="auto"/>
          <w:sz w:val="24"/>
          <w:szCs w:val="24"/>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531CC7" w:rsidRDefault="00531CC7" w:rsidP="00293F0E">
      <w:pPr>
        <w:pStyle w:val="14TexstOSNOVA1012"/>
        <w:spacing w:line="240" w:lineRule="auto"/>
        <w:ind w:firstLine="709"/>
        <w:jc w:val="center"/>
        <w:rPr>
          <w:rFonts w:ascii="Times New Roman" w:hAnsi="Times New Roman" w:cs="Times New Roman"/>
          <w:b/>
          <w:color w:val="auto"/>
          <w:sz w:val="24"/>
          <w:szCs w:val="24"/>
        </w:rPr>
      </w:pPr>
    </w:p>
    <w:p w:rsidR="00531CC7" w:rsidRDefault="00531CC7" w:rsidP="00293F0E">
      <w:pPr>
        <w:pStyle w:val="14TexstOSNOVA1012"/>
        <w:spacing w:line="240" w:lineRule="auto"/>
        <w:ind w:firstLine="709"/>
        <w:jc w:val="center"/>
        <w:rPr>
          <w:rFonts w:ascii="Times New Roman" w:hAnsi="Times New Roman" w:cs="Times New Roman"/>
          <w:b/>
          <w:color w:val="auto"/>
          <w:sz w:val="24"/>
          <w:szCs w:val="24"/>
          <w:u w:val="single"/>
        </w:rPr>
      </w:pPr>
    </w:p>
    <w:p w:rsidR="00531CC7" w:rsidRDefault="00531CC7" w:rsidP="00293F0E">
      <w:pPr>
        <w:pStyle w:val="14TexstOSNOVA1012"/>
        <w:spacing w:line="240" w:lineRule="auto"/>
        <w:ind w:firstLine="709"/>
        <w:jc w:val="center"/>
        <w:rPr>
          <w:rFonts w:ascii="Times New Roman" w:hAnsi="Times New Roman" w:cs="Times New Roman"/>
          <w:b/>
          <w:color w:val="auto"/>
          <w:sz w:val="24"/>
          <w:szCs w:val="24"/>
          <w:u w:val="single"/>
        </w:rPr>
      </w:pPr>
    </w:p>
    <w:p w:rsidR="00531CC7" w:rsidRDefault="00531CC7" w:rsidP="00293F0E">
      <w:pPr>
        <w:pStyle w:val="14TexstOSNOVA1012"/>
        <w:spacing w:line="240" w:lineRule="auto"/>
        <w:ind w:firstLine="709"/>
        <w:jc w:val="center"/>
        <w:rPr>
          <w:rFonts w:ascii="Times New Roman" w:hAnsi="Times New Roman" w:cs="Times New Roman"/>
          <w:b/>
          <w:color w:val="auto"/>
          <w:sz w:val="24"/>
          <w:szCs w:val="24"/>
          <w:u w:val="single"/>
        </w:rPr>
      </w:pPr>
    </w:p>
    <w:p w:rsidR="00531CC7" w:rsidRPr="00255269" w:rsidRDefault="00531CC7" w:rsidP="00293F0E">
      <w:pPr>
        <w:pStyle w:val="14TexstOSNOVA1012"/>
        <w:spacing w:line="240" w:lineRule="auto"/>
        <w:ind w:firstLine="709"/>
        <w:jc w:val="center"/>
        <w:rPr>
          <w:rFonts w:ascii="Times New Roman" w:hAnsi="Times New Roman" w:cs="Times New Roman"/>
          <w:b/>
          <w:color w:val="auto"/>
          <w:sz w:val="24"/>
          <w:szCs w:val="24"/>
          <w:u w:val="single"/>
        </w:rPr>
      </w:pPr>
      <w:r w:rsidRPr="00255269">
        <w:rPr>
          <w:rFonts w:ascii="Times New Roman" w:hAnsi="Times New Roman" w:cs="Times New Roman"/>
          <w:b/>
          <w:color w:val="auto"/>
          <w:sz w:val="24"/>
          <w:szCs w:val="24"/>
          <w:u w:val="single"/>
        </w:rPr>
        <w:t>Психолого-педагогическая характеристика обучающихся с ЗПР.</w:t>
      </w:r>
    </w:p>
    <w:p w:rsidR="00531CC7" w:rsidRPr="00D5040E" w:rsidRDefault="00531CC7" w:rsidP="007D69B3">
      <w:pPr>
        <w:pStyle w:val="14TexstOSNOVA1012"/>
        <w:spacing w:line="240" w:lineRule="auto"/>
        <w:ind w:firstLine="709"/>
        <w:rPr>
          <w:rFonts w:ascii="Times New Roman" w:hAnsi="Times New Roman" w:cs="Times New Roman"/>
          <w:color w:val="auto"/>
          <w:sz w:val="24"/>
          <w:szCs w:val="24"/>
        </w:rPr>
      </w:pPr>
      <w:r w:rsidRPr="00D5040E">
        <w:rPr>
          <w:rFonts w:ascii="Times New Roman" w:hAnsi="Times New Roman" w:cs="Times New Roman"/>
          <w:color w:val="auto"/>
          <w:sz w:val="24"/>
          <w:szCs w:val="24"/>
        </w:rPr>
        <w:t>Обучающиеся с ЗПР</w:t>
      </w:r>
      <w:r w:rsidRPr="00D5040E">
        <w:rPr>
          <w:rFonts w:ascii="Times New Roman" w:hAnsi="Times New Roman" w:cs="Times New Roman"/>
          <w:b/>
          <w:bCs/>
          <w:color w:val="auto"/>
          <w:sz w:val="24"/>
          <w:szCs w:val="24"/>
        </w:rPr>
        <w:t xml:space="preserve"> </w:t>
      </w:r>
      <w:r w:rsidRPr="00D5040E">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Pr>
          <w:rFonts w:ascii="Times New Roman" w:hAnsi="Times New Roman" w:cs="Times New Roman"/>
          <w:color w:val="auto"/>
          <w:sz w:val="24"/>
          <w:szCs w:val="24"/>
        </w:rPr>
        <w:t>.</w:t>
      </w:r>
    </w:p>
    <w:p w:rsidR="00531CC7" w:rsidRPr="00D5040E" w:rsidRDefault="00531CC7" w:rsidP="007D69B3">
      <w:pPr>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bCs/>
          <w:iCs/>
          <w:sz w:val="24"/>
          <w:szCs w:val="24"/>
        </w:rPr>
        <w:t xml:space="preserve">Категория обучающихся с </w:t>
      </w:r>
      <w:r w:rsidRPr="00D5040E">
        <w:rPr>
          <w:rFonts w:ascii="Times New Roman" w:hAnsi="Times New Roman" w:cs="Times New Roman"/>
          <w:sz w:val="24"/>
          <w:szCs w:val="24"/>
        </w:rPr>
        <w:t>ЗПР –</w:t>
      </w:r>
      <w:r w:rsidRPr="00D5040E">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D5040E">
        <w:rPr>
          <w:rFonts w:ascii="Times New Roman" w:hAnsi="Times New Roman" w:cs="Times New Roman"/>
          <w:b/>
          <w:bCs/>
          <w:sz w:val="24"/>
          <w:szCs w:val="24"/>
        </w:rPr>
        <w:t xml:space="preserve"> </w:t>
      </w:r>
      <w:r w:rsidRPr="00D5040E">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хронические соматические заболевания, конституциональные факторы,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531CC7" w:rsidRPr="00D5040E" w:rsidRDefault="00531CC7" w:rsidP="007D69B3">
      <w:pPr>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531CC7" w:rsidRPr="00D5040E" w:rsidRDefault="00531CC7" w:rsidP="007D69B3">
      <w:pPr>
        <w:pStyle w:val="14TexstOSNOVA1012"/>
        <w:spacing w:line="240" w:lineRule="auto"/>
        <w:ind w:firstLine="709"/>
        <w:rPr>
          <w:rFonts w:ascii="Times New Roman" w:hAnsi="Times New Roman" w:cs="Times New Roman"/>
          <w:color w:val="auto"/>
          <w:sz w:val="24"/>
          <w:szCs w:val="24"/>
        </w:rPr>
      </w:pPr>
      <w:r w:rsidRPr="00D5040E">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531CC7" w:rsidRPr="00D5040E" w:rsidRDefault="00531CC7" w:rsidP="007D69B3">
      <w:pPr>
        <w:pStyle w:val="14TexstOSNOVA1012"/>
        <w:spacing w:line="240" w:lineRule="auto"/>
        <w:ind w:firstLine="709"/>
        <w:rPr>
          <w:rFonts w:ascii="Times New Roman" w:hAnsi="Times New Roman" w:cs="Times New Roman"/>
          <w:color w:val="auto"/>
          <w:sz w:val="24"/>
          <w:szCs w:val="24"/>
        </w:rPr>
      </w:pPr>
      <w:r w:rsidRPr="00D5040E">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531CC7" w:rsidRPr="00D5040E" w:rsidRDefault="00531CC7" w:rsidP="007D69B3">
      <w:pPr>
        <w:widowControl w:val="0"/>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D5040E">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D5040E">
        <w:rPr>
          <w:rFonts w:ascii="Times New Roman" w:hAnsi="Times New Roman" w:cs="Times New Roman"/>
          <w:sz w:val="24"/>
          <w:szCs w:val="24"/>
        </w:rPr>
        <w:t>.</w:t>
      </w:r>
    </w:p>
    <w:p w:rsidR="00531CC7" w:rsidRPr="00D5040E" w:rsidRDefault="00531CC7" w:rsidP="007D69B3">
      <w:pPr>
        <w:pStyle w:val="14TexstOSNOVA1012"/>
        <w:spacing w:line="240" w:lineRule="auto"/>
        <w:ind w:firstLine="709"/>
        <w:rPr>
          <w:rFonts w:ascii="Times New Roman" w:hAnsi="Times New Roman" w:cs="Times New Roman"/>
          <w:color w:val="auto"/>
          <w:sz w:val="24"/>
          <w:szCs w:val="24"/>
        </w:rPr>
      </w:pPr>
      <w:r w:rsidRPr="00D5040E">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531CC7" w:rsidRPr="00D5040E" w:rsidRDefault="00531CC7" w:rsidP="007D69B3">
      <w:pPr>
        <w:spacing w:after="0" w:line="240" w:lineRule="auto"/>
        <w:ind w:firstLine="709"/>
        <w:jc w:val="both"/>
        <w:rPr>
          <w:rFonts w:ascii="Times New Roman" w:hAnsi="Times New Roman" w:cs="Times New Roman"/>
          <w:color w:val="auto"/>
          <w:sz w:val="24"/>
          <w:szCs w:val="24"/>
        </w:rPr>
      </w:pPr>
      <w:r w:rsidRPr="00D5040E">
        <w:rPr>
          <w:rFonts w:ascii="Times New Roman" w:hAnsi="Times New Roman" w:cs="Times New Roman"/>
          <w:sz w:val="24"/>
          <w:szCs w:val="24"/>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w:t>
      </w:r>
      <w:r w:rsidRPr="00D5040E">
        <w:rPr>
          <w:rFonts w:ascii="Times New Roman" w:hAnsi="Times New Roman" w:cs="Times New Roman"/>
          <w:color w:val="auto"/>
          <w:sz w:val="24"/>
          <w:szCs w:val="24"/>
        </w:rPr>
        <w:t>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w:t>
      </w:r>
      <w:r w:rsidRPr="00D5040E">
        <w:rPr>
          <w:rFonts w:ascii="Times New Roman" w:hAnsi="Times New Roman"/>
          <w:color w:val="auto"/>
          <w:sz w:val="24"/>
          <w:szCs w:val="24"/>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D5040E">
        <w:rPr>
          <w:rFonts w:ascii="Times New Roman" w:hAnsi="Times New Roman" w:cs="Times New Roman"/>
          <w:color w:val="auto"/>
          <w:sz w:val="24"/>
          <w:szCs w:val="24"/>
        </w:rPr>
        <w:t>Но при этом наблюдается устойчивость форм адаптивного поведения.</w:t>
      </w:r>
    </w:p>
    <w:p w:rsidR="00531CC7" w:rsidRDefault="00531CC7" w:rsidP="007D69B3">
      <w:pPr>
        <w:spacing w:after="0" w:line="240" w:lineRule="auto"/>
        <w:ind w:firstLine="709"/>
        <w:jc w:val="both"/>
        <w:rPr>
          <w:rFonts w:ascii="Times New Roman" w:hAnsi="Times New Roman" w:cs="Times New Roman"/>
          <w:b/>
          <w:color w:val="auto"/>
          <w:sz w:val="24"/>
          <w:szCs w:val="24"/>
        </w:rPr>
      </w:pPr>
    </w:p>
    <w:p w:rsidR="00531CC7" w:rsidRPr="00255269" w:rsidRDefault="00531CC7" w:rsidP="00293F0E">
      <w:pPr>
        <w:spacing w:after="0" w:line="240" w:lineRule="auto"/>
        <w:ind w:firstLine="709"/>
        <w:jc w:val="center"/>
        <w:rPr>
          <w:rFonts w:ascii="Times New Roman" w:hAnsi="Times New Roman" w:cs="Times New Roman"/>
          <w:b/>
          <w:color w:val="auto"/>
          <w:sz w:val="24"/>
          <w:szCs w:val="24"/>
          <w:u w:val="single"/>
        </w:rPr>
      </w:pPr>
      <w:r w:rsidRPr="00255269">
        <w:rPr>
          <w:rFonts w:ascii="Times New Roman" w:hAnsi="Times New Roman" w:cs="Times New Roman"/>
          <w:b/>
          <w:color w:val="auto"/>
          <w:sz w:val="24"/>
          <w:szCs w:val="24"/>
          <w:u w:val="single"/>
        </w:rPr>
        <w:t>Особые образовательные потребности обучающихся с ЗПР.</w:t>
      </w:r>
    </w:p>
    <w:p w:rsidR="00531CC7" w:rsidRPr="00D5040E" w:rsidRDefault="00531CC7" w:rsidP="007D69B3">
      <w:pPr>
        <w:pStyle w:val="14TexstOSNOVA1012"/>
        <w:spacing w:line="240" w:lineRule="auto"/>
        <w:ind w:firstLine="709"/>
        <w:rPr>
          <w:rFonts w:ascii="Times New Roman" w:hAnsi="Times New Roman" w:cs="Times New Roman"/>
          <w:b/>
          <w:caps/>
          <w:color w:val="auto"/>
          <w:sz w:val="24"/>
          <w:szCs w:val="24"/>
          <w:shd w:val="clear" w:color="auto" w:fill="FFFFFF"/>
        </w:rPr>
      </w:pPr>
      <w:r w:rsidRPr="00D5040E">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D5040E">
        <w:rPr>
          <w:rFonts w:ascii="Times New Roman" w:hAnsi="Times New Roman" w:cs="Times New Roman"/>
          <w:color w:val="auto"/>
          <w:sz w:val="24"/>
          <w:szCs w:val="24"/>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531CC7" w:rsidRPr="00D5040E" w:rsidRDefault="00531CC7" w:rsidP="007D69B3">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293F0E">
        <w:rPr>
          <w:rFonts w:ascii="Times New Roman" w:hAnsi="Times New Roman" w:cs="Times New Roman"/>
          <w:b w:val="0"/>
          <w:i/>
          <w:caps w:val="0"/>
          <w:color w:val="auto"/>
          <w:sz w:val="24"/>
          <w:szCs w:val="24"/>
          <w:shd w:val="clear" w:color="auto" w:fill="FFFFFF"/>
        </w:rPr>
        <w:t>К общим потребностям относятся</w:t>
      </w:r>
      <w:r w:rsidRPr="00D5040E">
        <w:rPr>
          <w:rFonts w:ascii="Times New Roman" w:hAnsi="Times New Roman" w:cs="Times New Roman"/>
          <w:b w:val="0"/>
          <w:caps w:val="0"/>
          <w:color w:val="auto"/>
          <w:sz w:val="24"/>
          <w:szCs w:val="24"/>
          <w:shd w:val="clear" w:color="auto" w:fill="FFFFFF"/>
        </w:rPr>
        <w:t xml:space="preserve">: </w:t>
      </w:r>
    </w:p>
    <w:p w:rsidR="00531CC7" w:rsidRPr="00D5040E" w:rsidRDefault="00531CC7" w:rsidP="007D69B3">
      <w:pPr>
        <w:pStyle w:val="p4"/>
        <w:numPr>
          <w:ilvl w:val="0"/>
          <w:numId w:val="2"/>
        </w:numPr>
        <w:spacing w:before="0" w:beforeAutospacing="0" w:after="0" w:afterAutospacing="0"/>
        <w:ind w:left="0" w:firstLine="709"/>
        <w:jc w:val="both"/>
      </w:pPr>
      <w:r w:rsidRPr="00D5040E">
        <w:t>получение специальной помощи средствами образования сразу же после выявления первичного нарушения развития;</w:t>
      </w:r>
    </w:p>
    <w:p w:rsidR="00531CC7" w:rsidRPr="00D5040E" w:rsidRDefault="00531CC7" w:rsidP="007D69B3">
      <w:pPr>
        <w:pStyle w:val="p4"/>
        <w:numPr>
          <w:ilvl w:val="0"/>
          <w:numId w:val="2"/>
        </w:numPr>
        <w:tabs>
          <w:tab w:val="left" w:pos="1021"/>
        </w:tabs>
        <w:spacing w:before="0" w:beforeAutospacing="0" w:after="0" w:afterAutospacing="0"/>
        <w:ind w:left="0" w:firstLine="709"/>
        <w:jc w:val="both"/>
      </w:pPr>
      <w:r w:rsidRPr="00D5040E">
        <w:t>выделение пропедевтического периода в образовании, обеспечивающего преемственность между дошкольным и школьным этапами;</w:t>
      </w:r>
    </w:p>
    <w:p w:rsidR="00531CC7" w:rsidRPr="00D5040E" w:rsidRDefault="00531CC7" w:rsidP="007D69B3">
      <w:pPr>
        <w:pStyle w:val="p4"/>
        <w:numPr>
          <w:ilvl w:val="0"/>
          <w:numId w:val="2"/>
        </w:numPr>
        <w:tabs>
          <w:tab w:val="left" w:pos="1021"/>
        </w:tabs>
        <w:spacing w:before="0" w:beforeAutospacing="0" w:after="0" w:afterAutospacing="0"/>
        <w:ind w:left="0" w:firstLine="709"/>
        <w:jc w:val="both"/>
      </w:pPr>
      <w:r w:rsidRPr="00D5040E">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531CC7" w:rsidRPr="00D5040E" w:rsidRDefault="00531CC7" w:rsidP="007D69B3">
      <w:pPr>
        <w:pStyle w:val="p4"/>
        <w:numPr>
          <w:ilvl w:val="0"/>
          <w:numId w:val="2"/>
        </w:numPr>
        <w:tabs>
          <w:tab w:val="left" w:pos="1021"/>
        </w:tabs>
        <w:spacing w:before="0" w:beforeAutospacing="0" w:after="0" w:afterAutospacing="0"/>
        <w:ind w:left="0" w:firstLine="709"/>
        <w:jc w:val="both"/>
      </w:pPr>
      <w:r w:rsidRPr="00D5040E">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531CC7" w:rsidRPr="00D5040E" w:rsidRDefault="00531CC7" w:rsidP="007D69B3">
      <w:pPr>
        <w:pStyle w:val="p4"/>
        <w:spacing w:before="0" w:beforeAutospacing="0" w:after="0" w:afterAutospacing="0"/>
        <w:ind w:firstLine="709"/>
        <w:jc w:val="both"/>
      </w:pPr>
      <w:r w:rsidRPr="00D5040E">
        <w:rPr>
          <w:rStyle w:val="s1"/>
        </w:rPr>
        <w:sym w:font="Symbol" w:char="F0B7"/>
      </w:r>
      <w:r w:rsidRPr="00D5040E">
        <w:rPr>
          <w:rStyle w:val="s1"/>
        </w:rPr>
        <w:t> </w:t>
      </w:r>
      <w:r w:rsidRPr="00D5040E">
        <w:t>психологическое сопровождение, оптимизирующее взаимодействие ребенка с педагогами и соучениками; </w:t>
      </w:r>
    </w:p>
    <w:p w:rsidR="00531CC7" w:rsidRPr="00D5040E" w:rsidRDefault="00531CC7" w:rsidP="007D69B3">
      <w:pPr>
        <w:pStyle w:val="p4"/>
        <w:spacing w:before="0" w:beforeAutospacing="0" w:after="0" w:afterAutospacing="0"/>
        <w:ind w:firstLine="709"/>
        <w:jc w:val="both"/>
      </w:pPr>
      <w:r w:rsidRPr="00D5040E">
        <w:rPr>
          <w:rStyle w:val="s1"/>
        </w:rPr>
        <w:sym w:font="Symbol" w:char="F0B7"/>
      </w:r>
      <w:r w:rsidRPr="00D5040E">
        <w:rPr>
          <w:rStyle w:val="s1"/>
        </w:rPr>
        <w:t> </w:t>
      </w:r>
      <w:r w:rsidRPr="00D5040E">
        <w:t>психологическое сопровождение, направленное на установление взаимодействия семьи и образовательной организации;</w:t>
      </w:r>
    </w:p>
    <w:p w:rsidR="00531CC7" w:rsidRPr="00D5040E" w:rsidRDefault="00531CC7" w:rsidP="007D69B3">
      <w:pPr>
        <w:pStyle w:val="p4"/>
        <w:spacing w:before="0" w:beforeAutospacing="0" w:after="0" w:afterAutospacing="0"/>
        <w:ind w:firstLine="709"/>
        <w:jc w:val="both"/>
      </w:pPr>
      <w:r w:rsidRPr="00D5040E">
        <w:rPr>
          <w:rStyle w:val="s1"/>
        </w:rPr>
        <w:sym w:font="Symbol" w:char="F0B7"/>
      </w:r>
      <w:r w:rsidRPr="00D5040E">
        <w:rPr>
          <w:rStyle w:val="s1"/>
        </w:rPr>
        <w:t> </w:t>
      </w:r>
      <w:r w:rsidRPr="00D5040E">
        <w:t>постепенное расширение образовательного пространства, выходящего за пределы образовательной организации.</w:t>
      </w:r>
    </w:p>
    <w:p w:rsidR="00531CC7" w:rsidRPr="008D59B1" w:rsidRDefault="00531CC7" w:rsidP="007D69B3">
      <w:pPr>
        <w:pStyle w:val="p4"/>
        <w:spacing w:before="0" w:beforeAutospacing="0" w:after="0" w:afterAutospacing="0"/>
        <w:ind w:firstLine="709"/>
        <w:jc w:val="both"/>
        <w:rPr>
          <w:b/>
          <w:i/>
        </w:rPr>
      </w:pPr>
      <w:r w:rsidRPr="008D59B1">
        <w:rPr>
          <w:b/>
          <w:i/>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531CC7" w:rsidRPr="00D5040E" w:rsidRDefault="00531CC7" w:rsidP="007D69B3">
      <w:pPr>
        <w:spacing w:after="0" w:line="240" w:lineRule="auto"/>
        <w:ind w:right="99" w:firstLine="709"/>
        <w:jc w:val="both"/>
        <w:rPr>
          <w:rFonts w:ascii="Times New Roman" w:hAnsi="Times New Roman" w:cs="Times New Roman"/>
          <w:sz w:val="24"/>
          <w:szCs w:val="24"/>
        </w:rPr>
      </w:pPr>
      <w:r w:rsidRPr="00D5040E">
        <w:rPr>
          <w:rStyle w:val="s1"/>
          <w:sz w:val="24"/>
          <w:szCs w:val="24"/>
        </w:rPr>
        <w:sym w:font="Symbol" w:char="F0B7"/>
      </w:r>
      <w:r w:rsidRPr="00D5040E">
        <w:rPr>
          <w:rStyle w:val="s1"/>
          <w:sz w:val="24"/>
          <w:szCs w:val="24"/>
        </w:rPr>
        <w:t> </w:t>
      </w:r>
      <w:r w:rsidRPr="00D5040E">
        <w:rPr>
          <w:rFonts w:ascii="Times New Roman" w:hAnsi="Times New Roman" w:cs="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531CC7" w:rsidRPr="00D5040E" w:rsidRDefault="00531CC7" w:rsidP="007D69B3">
      <w:pPr>
        <w:pStyle w:val="p4"/>
        <w:spacing w:before="0" w:beforeAutospacing="0" w:after="0" w:afterAutospacing="0"/>
        <w:ind w:firstLine="709"/>
        <w:jc w:val="both"/>
      </w:pPr>
      <w:r w:rsidRPr="00D5040E">
        <w:rPr>
          <w:rStyle w:val="s1"/>
        </w:rPr>
        <w:sym w:font="Symbol" w:char="F0B7"/>
      </w:r>
      <w:r w:rsidRPr="00D5040E">
        <w:rPr>
          <w:rStyle w:val="s1"/>
        </w:rPr>
        <w:t> </w:t>
      </w:r>
      <w:r w:rsidRPr="00D5040E">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531CC7" w:rsidRPr="00D5040E" w:rsidRDefault="00531CC7" w:rsidP="007D69B3">
      <w:pPr>
        <w:tabs>
          <w:tab w:val="left" w:pos="0"/>
          <w:tab w:val="right" w:leader="dot" w:pos="9639"/>
        </w:tabs>
        <w:spacing w:after="0" w:line="240" w:lineRule="auto"/>
        <w:ind w:firstLine="709"/>
        <w:jc w:val="both"/>
        <w:rPr>
          <w:rFonts w:ascii="Times New Roman" w:hAnsi="Times New Roman" w:cs="Times New Roman"/>
          <w:sz w:val="24"/>
          <w:szCs w:val="24"/>
        </w:rPr>
      </w:pPr>
      <w:r w:rsidRPr="00D5040E">
        <w:rPr>
          <w:rStyle w:val="s1"/>
          <w:rFonts w:ascii="Times New Roman" w:hAnsi="Times New Roman" w:cs="Times New Roman"/>
          <w:sz w:val="24"/>
          <w:szCs w:val="24"/>
        </w:rPr>
        <w:sym w:font="Symbol" w:char="F0B7"/>
      </w:r>
      <w:r w:rsidRPr="00D5040E">
        <w:rPr>
          <w:rStyle w:val="s1"/>
          <w:rFonts w:ascii="Times New Roman" w:hAnsi="Times New Roman" w:cs="Times New Roman"/>
          <w:sz w:val="24"/>
          <w:szCs w:val="24"/>
        </w:rPr>
        <w:t> </w:t>
      </w:r>
      <w:r w:rsidRPr="00D5040E">
        <w:rPr>
          <w:rFonts w:ascii="Times New Roman" w:hAnsi="Times New Roman" w:cs="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D5040E">
        <w:rPr>
          <w:rFonts w:ascii="Times New Roman" w:hAnsi="Times New Roman" w:cs="Times New Roman"/>
          <w:color w:val="auto"/>
          <w:sz w:val="24"/>
          <w:szCs w:val="24"/>
        </w:rPr>
        <w:t>развития, формирование</w:t>
      </w:r>
      <w:r w:rsidRPr="00D5040E">
        <w:rPr>
          <w:rFonts w:ascii="Times New Roman" w:hAnsi="Times New Roman" w:cs="Times New Roman"/>
          <w:sz w:val="24"/>
          <w:szCs w:val="24"/>
        </w:rPr>
        <w:t xml:space="preserve"> осознанной саморегуляции познавательной деятельности и поведения;</w:t>
      </w:r>
    </w:p>
    <w:p w:rsidR="00531CC7" w:rsidRPr="00D5040E" w:rsidRDefault="00531CC7" w:rsidP="007D69B3">
      <w:pPr>
        <w:pStyle w:val="p4"/>
        <w:spacing w:before="0" w:beforeAutospacing="0" w:after="0" w:afterAutospacing="0"/>
        <w:ind w:firstLine="709"/>
        <w:jc w:val="both"/>
      </w:pPr>
      <w:r w:rsidRPr="00D5040E">
        <w:rPr>
          <w:rStyle w:val="s1"/>
        </w:rPr>
        <w:sym w:font="Symbol" w:char="F0B7"/>
      </w:r>
      <w:r w:rsidRPr="00D5040E">
        <w:rPr>
          <w:rStyle w:val="s1"/>
        </w:rPr>
        <w:t> </w:t>
      </w:r>
      <w:r w:rsidRPr="00D5040E">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531CC7" w:rsidRPr="00D5040E" w:rsidRDefault="00531CC7" w:rsidP="007D69B3">
      <w:pPr>
        <w:tabs>
          <w:tab w:val="left" w:pos="0"/>
          <w:tab w:val="right" w:leader="dot" w:pos="9639"/>
        </w:tabs>
        <w:spacing w:after="0" w:line="240" w:lineRule="auto"/>
        <w:ind w:firstLine="709"/>
        <w:jc w:val="both"/>
        <w:rPr>
          <w:rFonts w:ascii="Times New Roman" w:hAnsi="Times New Roman" w:cs="Times New Roman"/>
          <w:sz w:val="24"/>
          <w:szCs w:val="24"/>
        </w:rPr>
      </w:pPr>
      <w:r w:rsidRPr="00D5040E">
        <w:rPr>
          <w:rStyle w:val="s1"/>
          <w:sz w:val="24"/>
          <w:szCs w:val="24"/>
        </w:rPr>
        <w:sym w:font="Symbol" w:char="F0B7"/>
      </w:r>
      <w:r w:rsidRPr="00D5040E">
        <w:rPr>
          <w:rStyle w:val="s1"/>
          <w:sz w:val="24"/>
          <w:szCs w:val="24"/>
        </w:rPr>
        <w:t> </w:t>
      </w:r>
      <w:r w:rsidRPr="00D5040E">
        <w:rPr>
          <w:rFonts w:ascii="Times New Roman" w:hAnsi="Times New Roman" w:cs="Times New Roman"/>
          <w:color w:val="auto"/>
          <w:sz w:val="24"/>
          <w:szCs w:val="24"/>
        </w:rPr>
        <w:t>учет актуальных и потенциальных познавательных возможностей, обеспечение индивидуального темпа обучения и продвижения в</w:t>
      </w:r>
      <w:r w:rsidRPr="00D5040E">
        <w:rPr>
          <w:rFonts w:ascii="Times New Roman" w:hAnsi="Times New Roman" w:cs="Times New Roman"/>
          <w:sz w:val="24"/>
          <w:szCs w:val="24"/>
        </w:rPr>
        <w:t xml:space="preserve"> образовательном пространстве для разных категорий обучающихся с ЗПР;</w:t>
      </w:r>
    </w:p>
    <w:p w:rsidR="00531CC7" w:rsidRPr="00D5040E" w:rsidRDefault="00531CC7" w:rsidP="007D69B3">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D5040E">
        <w:rPr>
          <w:rStyle w:val="s1"/>
          <w:sz w:val="24"/>
          <w:szCs w:val="24"/>
        </w:rPr>
        <w:sym w:font="Symbol" w:char="F0B7"/>
      </w:r>
      <w:r w:rsidRPr="00D5040E">
        <w:rPr>
          <w:rStyle w:val="s1"/>
          <w:sz w:val="24"/>
          <w:szCs w:val="24"/>
        </w:rPr>
        <w:t> </w:t>
      </w:r>
      <w:r w:rsidRPr="00D5040E">
        <w:rPr>
          <w:rFonts w:ascii="Times New Roman" w:hAnsi="Times New Roman" w:cs="Times New Roman"/>
          <w:sz w:val="24"/>
          <w:szCs w:val="24"/>
        </w:rPr>
        <w:t>профилактика и коррекция социокультурной и школьной дезадаптации;</w:t>
      </w:r>
    </w:p>
    <w:p w:rsidR="00531CC7" w:rsidRPr="00D5040E" w:rsidRDefault="00531CC7" w:rsidP="007D69B3">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D5040E">
        <w:rPr>
          <w:rStyle w:val="s1"/>
          <w:sz w:val="24"/>
          <w:szCs w:val="24"/>
        </w:rPr>
        <w:sym w:font="Symbol" w:char="F0B7"/>
      </w:r>
      <w:r w:rsidRPr="00D5040E">
        <w:rPr>
          <w:rStyle w:val="s1"/>
          <w:sz w:val="24"/>
          <w:szCs w:val="24"/>
        </w:rPr>
        <w:t> </w:t>
      </w:r>
      <w:r w:rsidRPr="00D5040E">
        <w:rPr>
          <w:rFonts w:ascii="Times New Roman" w:hAnsi="Times New Roman" w:cs="Times New Roman"/>
          <w:sz w:val="24"/>
          <w:szCs w:val="24"/>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531CC7" w:rsidRPr="00D5040E" w:rsidRDefault="00531CC7" w:rsidP="007D69B3">
      <w:pPr>
        <w:tabs>
          <w:tab w:val="left" w:pos="0"/>
          <w:tab w:val="right" w:leader="dot" w:pos="9639"/>
        </w:tabs>
        <w:spacing w:after="0" w:line="240" w:lineRule="auto"/>
        <w:ind w:firstLine="709"/>
        <w:jc w:val="both"/>
        <w:rPr>
          <w:rFonts w:ascii="Times New Roman" w:hAnsi="Times New Roman" w:cs="Times New Roman"/>
          <w:sz w:val="24"/>
          <w:szCs w:val="24"/>
        </w:rPr>
      </w:pPr>
      <w:r w:rsidRPr="00D5040E">
        <w:rPr>
          <w:rStyle w:val="s1"/>
          <w:rFonts w:ascii="Times New Roman" w:hAnsi="Times New Roman" w:cs="Times New Roman"/>
          <w:sz w:val="24"/>
          <w:szCs w:val="24"/>
        </w:rPr>
        <w:sym w:font="Symbol" w:char="F0B7"/>
      </w:r>
      <w:r w:rsidRPr="00D5040E">
        <w:rPr>
          <w:rStyle w:val="s1"/>
          <w:rFonts w:ascii="Times New Roman" w:hAnsi="Times New Roman" w:cs="Times New Roman"/>
          <w:sz w:val="24"/>
          <w:szCs w:val="24"/>
        </w:rPr>
        <w:t> </w:t>
      </w:r>
      <w:r w:rsidRPr="00D5040E">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531CC7" w:rsidRPr="00D5040E" w:rsidRDefault="00531CC7" w:rsidP="007D69B3">
      <w:pPr>
        <w:tabs>
          <w:tab w:val="left" w:pos="0"/>
          <w:tab w:val="right" w:leader="dot" w:pos="9639"/>
        </w:tabs>
        <w:spacing w:after="0" w:line="240" w:lineRule="auto"/>
        <w:ind w:firstLine="709"/>
        <w:jc w:val="both"/>
        <w:rPr>
          <w:rFonts w:ascii="Times New Roman" w:hAnsi="Times New Roman" w:cs="Times New Roman"/>
          <w:sz w:val="24"/>
          <w:szCs w:val="24"/>
        </w:rPr>
      </w:pPr>
      <w:r w:rsidRPr="00D5040E">
        <w:rPr>
          <w:rStyle w:val="s1"/>
          <w:rFonts w:ascii="Times New Roman" w:hAnsi="Times New Roman" w:cs="Times New Roman"/>
          <w:sz w:val="24"/>
          <w:szCs w:val="24"/>
        </w:rPr>
        <w:sym w:font="Symbol" w:char="F0B7"/>
      </w:r>
      <w:r w:rsidRPr="00D5040E">
        <w:rPr>
          <w:rStyle w:val="s1"/>
          <w:rFonts w:ascii="Times New Roman" w:hAnsi="Times New Roman" w:cs="Times New Roman"/>
          <w:sz w:val="24"/>
          <w:szCs w:val="24"/>
        </w:rPr>
        <w:t> </w:t>
      </w:r>
      <w:r w:rsidRPr="00D5040E">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531CC7" w:rsidRPr="00D5040E" w:rsidRDefault="00531CC7" w:rsidP="007D69B3">
      <w:pPr>
        <w:tabs>
          <w:tab w:val="left" w:pos="0"/>
          <w:tab w:val="right" w:leader="dot" w:pos="9639"/>
        </w:tabs>
        <w:spacing w:after="0" w:line="240" w:lineRule="auto"/>
        <w:ind w:firstLine="709"/>
        <w:jc w:val="both"/>
        <w:rPr>
          <w:rFonts w:ascii="Times New Roman" w:hAnsi="Times New Roman" w:cs="Times New Roman"/>
          <w:sz w:val="24"/>
          <w:szCs w:val="24"/>
        </w:rPr>
      </w:pPr>
      <w:r w:rsidRPr="00D5040E">
        <w:rPr>
          <w:rStyle w:val="s1"/>
          <w:rFonts w:ascii="Times New Roman" w:hAnsi="Times New Roman" w:cs="Times New Roman"/>
          <w:sz w:val="24"/>
          <w:szCs w:val="24"/>
        </w:rPr>
        <w:sym w:font="Symbol" w:char="F0B7"/>
      </w:r>
      <w:r w:rsidRPr="00D5040E">
        <w:rPr>
          <w:rStyle w:val="s1"/>
          <w:rFonts w:ascii="Times New Roman" w:hAnsi="Times New Roman" w:cs="Times New Roman"/>
          <w:sz w:val="24"/>
          <w:szCs w:val="24"/>
        </w:rPr>
        <w:t> </w:t>
      </w:r>
      <w:r w:rsidRPr="00D5040E">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531CC7" w:rsidRPr="00D5040E" w:rsidRDefault="00531CC7" w:rsidP="007D69B3">
      <w:pPr>
        <w:tabs>
          <w:tab w:val="left" w:pos="0"/>
          <w:tab w:val="right" w:leader="dot" w:pos="9639"/>
        </w:tabs>
        <w:spacing w:after="0" w:line="240" w:lineRule="auto"/>
        <w:ind w:firstLine="709"/>
        <w:jc w:val="both"/>
        <w:rPr>
          <w:rFonts w:ascii="Times New Roman" w:hAnsi="Times New Roman" w:cs="Times New Roman"/>
          <w:sz w:val="24"/>
          <w:szCs w:val="24"/>
        </w:rPr>
      </w:pPr>
      <w:r w:rsidRPr="00D5040E">
        <w:rPr>
          <w:rStyle w:val="s1"/>
          <w:rFonts w:ascii="Times New Roman" w:hAnsi="Times New Roman" w:cs="Times New Roman"/>
          <w:sz w:val="24"/>
          <w:szCs w:val="24"/>
        </w:rPr>
        <w:sym w:font="Symbol" w:char="F0B7"/>
      </w:r>
      <w:r w:rsidRPr="00D5040E">
        <w:rPr>
          <w:rStyle w:val="s1"/>
          <w:rFonts w:ascii="Times New Roman" w:hAnsi="Times New Roman" w:cs="Times New Roman"/>
          <w:sz w:val="24"/>
          <w:szCs w:val="24"/>
        </w:rPr>
        <w:t> </w:t>
      </w:r>
      <w:r w:rsidRPr="00D5040E">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531CC7" w:rsidRPr="00D5040E" w:rsidRDefault="00531CC7" w:rsidP="007D69B3">
      <w:pPr>
        <w:tabs>
          <w:tab w:val="left" w:pos="0"/>
          <w:tab w:val="right" w:leader="dot" w:pos="9639"/>
        </w:tabs>
        <w:spacing w:after="0" w:line="240" w:lineRule="auto"/>
        <w:ind w:firstLine="709"/>
        <w:jc w:val="both"/>
        <w:rPr>
          <w:rFonts w:ascii="Times New Roman" w:hAnsi="Times New Roman" w:cs="Times New Roman"/>
          <w:sz w:val="24"/>
          <w:szCs w:val="24"/>
        </w:rPr>
      </w:pPr>
      <w:r w:rsidRPr="00D5040E">
        <w:rPr>
          <w:rStyle w:val="s1"/>
          <w:rFonts w:ascii="Times New Roman" w:hAnsi="Times New Roman" w:cs="Times New Roman"/>
          <w:sz w:val="24"/>
          <w:szCs w:val="24"/>
        </w:rPr>
        <w:sym w:font="Symbol" w:char="F0B7"/>
      </w:r>
      <w:r w:rsidRPr="00D5040E">
        <w:rPr>
          <w:rStyle w:val="s1"/>
          <w:rFonts w:ascii="Times New Roman" w:hAnsi="Times New Roman" w:cs="Times New Roman"/>
          <w:sz w:val="24"/>
          <w:szCs w:val="24"/>
        </w:rPr>
        <w:t> </w:t>
      </w:r>
      <w:r w:rsidRPr="00D5040E">
        <w:rPr>
          <w:rFonts w:ascii="Times New Roman" w:hAnsi="Times New Roman" w:cs="Times New Roman"/>
          <w:sz w:val="24"/>
          <w:szCs w:val="24"/>
        </w:rPr>
        <w:t>постоянная актуализация знаний, умений и одобряемых обществом норм поведения;</w:t>
      </w:r>
    </w:p>
    <w:p w:rsidR="00531CC7" w:rsidRPr="00D5040E" w:rsidRDefault="00531CC7" w:rsidP="007D69B3">
      <w:pPr>
        <w:tabs>
          <w:tab w:val="left" w:pos="0"/>
          <w:tab w:val="right" w:leader="dot" w:pos="9639"/>
        </w:tabs>
        <w:spacing w:after="0" w:line="240" w:lineRule="auto"/>
        <w:ind w:firstLine="709"/>
        <w:jc w:val="both"/>
        <w:rPr>
          <w:rFonts w:ascii="Times New Roman" w:hAnsi="Times New Roman" w:cs="Times New Roman"/>
          <w:sz w:val="24"/>
          <w:szCs w:val="24"/>
        </w:rPr>
      </w:pPr>
      <w:r w:rsidRPr="00D5040E">
        <w:rPr>
          <w:rStyle w:val="s1"/>
          <w:sz w:val="24"/>
          <w:szCs w:val="24"/>
        </w:rPr>
        <w:sym w:font="Symbol" w:char="F0B7"/>
      </w:r>
      <w:r w:rsidRPr="00D5040E">
        <w:rPr>
          <w:rStyle w:val="s1"/>
          <w:sz w:val="24"/>
          <w:szCs w:val="24"/>
        </w:rPr>
        <w:t> </w:t>
      </w:r>
      <w:r w:rsidRPr="00D5040E">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531CC7" w:rsidRPr="00D5040E" w:rsidRDefault="00531CC7" w:rsidP="007D69B3">
      <w:pPr>
        <w:tabs>
          <w:tab w:val="left" w:pos="0"/>
          <w:tab w:val="right" w:leader="dot" w:pos="9639"/>
        </w:tabs>
        <w:spacing w:after="0" w:line="240" w:lineRule="auto"/>
        <w:ind w:firstLine="709"/>
        <w:jc w:val="both"/>
        <w:rPr>
          <w:rFonts w:ascii="Times New Roman" w:hAnsi="Times New Roman" w:cs="Times New Roman"/>
          <w:sz w:val="24"/>
          <w:szCs w:val="24"/>
        </w:rPr>
      </w:pPr>
      <w:r w:rsidRPr="00D5040E">
        <w:rPr>
          <w:rStyle w:val="s1"/>
          <w:sz w:val="24"/>
          <w:szCs w:val="24"/>
        </w:rPr>
        <w:sym w:font="Symbol" w:char="F0B7"/>
      </w:r>
      <w:r w:rsidRPr="00D5040E">
        <w:rPr>
          <w:rStyle w:val="s1"/>
          <w:sz w:val="24"/>
          <w:szCs w:val="24"/>
        </w:rPr>
        <w:t> </w:t>
      </w:r>
      <w:r w:rsidRPr="00D5040E">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531CC7" w:rsidRPr="00D5040E" w:rsidRDefault="00531CC7" w:rsidP="007D69B3">
      <w:pPr>
        <w:tabs>
          <w:tab w:val="left" w:pos="0"/>
          <w:tab w:val="right" w:leader="dot" w:pos="9639"/>
        </w:tabs>
        <w:spacing w:after="0" w:line="240" w:lineRule="auto"/>
        <w:ind w:firstLine="709"/>
        <w:jc w:val="both"/>
        <w:rPr>
          <w:rFonts w:ascii="Times New Roman" w:hAnsi="Times New Roman" w:cs="Times New Roman"/>
          <w:sz w:val="24"/>
          <w:szCs w:val="24"/>
        </w:rPr>
      </w:pPr>
      <w:r w:rsidRPr="00D5040E">
        <w:rPr>
          <w:rStyle w:val="s1"/>
          <w:rFonts w:ascii="Times New Roman" w:hAnsi="Times New Roman" w:cs="Times New Roman"/>
          <w:sz w:val="24"/>
          <w:szCs w:val="24"/>
        </w:rPr>
        <w:sym w:font="Symbol" w:char="F0B7"/>
      </w:r>
      <w:r w:rsidRPr="00D5040E">
        <w:rPr>
          <w:rStyle w:val="s1"/>
          <w:rFonts w:ascii="Times New Roman" w:hAnsi="Times New Roman" w:cs="Times New Roman"/>
          <w:sz w:val="24"/>
          <w:szCs w:val="24"/>
        </w:rPr>
        <w:t> </w:t>
      </w:r>
      <w:r w:rsidRPr="00D5040E">
        <w:rPr>
          <w:rFonts w:ascii="Times New Roman" w:hAnsi="Times New Roman" w:cs="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531CC7" w:rsidRDefault="00531CC7" w:rsidP="007D69B3">
      <w:pPr>
        <w:tabs>
          <w:tab w:val="left" w:pos="0"/>
          <w:tab w:val="right" w:leader="dot" w:pos="9639"/>
        </w:tabs>
        <w:spacing w:after="0" w:line="240" w:lineRule="auto"/>
        <w:ind w:firstLine="709"/>
        <w:jc w:val="both"/>
        <w:rPr>
          <w:rFonts w:ascii="Times New Roman" w:hAnsi="Times New Roman" w:cs="Times New Roman"/>
          <w:sz w:val="24"/>
          <w:szCs w:val="24"/>
        </w:rPr>
      </w:pPr>
      <w:r w:rsidRPr="00D5040E">
        <w:rPr>
          <w:rStyle w:val="s1"/>
          <w:rFonts w:ascii="Times New Roman" w:hAnsi="Times New Roman" w:cs="Times New Roman"/>
          <w:sz w:val="24"/>
          <w:szCs w:val="24"/>
        </w:rPr>
        <w:sym w:font="Symbol" w:char="F0B7"/>
      </w:r>
      <w:r w:rsidRPr="00D5040E">
        <w:rPr>
          <w:rStyle w:val="s1"/>
          <w:rFonts w:ascii="Times New Roman" w:hAnsi="Times New Roman" w:cs="Times New Roman"/>
          <w:sz w:val="24"/>
          <w:szCs w:val="24"/>
        </w:rPr>
        <w:t> </w:t>
      </w:r>
      <w:r w:rsidRPr="00D5040E">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531CC7" w:rsidRDefault="00531CC7" w:rsidP="009B54A5">
      <w:pPr>
        <w:tabs>
          <w:tab w:val="left" w:pos="0"/>
          <w:tab w:val="right" w:leader="dot" w:pos="9639"/>
        </w:tabs>
        <w:spacing w:after="0" w:line="240" w:lineRule="auto"/>
        <w:ind w:firstLine="709"/>
        <w:jc w:val="both"/>
        <w:rPr>
          <w:rFonts w:ascii="Times New Roman" w:hAnsi="Times New Roman" w:cs="Times New Roman"/>
          <w:b/>
          <w:bCs/>
          <w:sz w:val="24"/>
          <w:szCs w:val="24"/>
        </w:rPr>
      </w:pPr>
    </w:p>
    <w:p w:rsidR="00531CC7" w:rsidRPr="009B54A5" w:rsidRDefault="00531CC7" w:rsidP="009B54A5">
      <w:pPr>
        <w:tabs>
          <w:tab w:val="left" w:pos="0"/>
          <w:tab w:val="right" w:leader="dot" w:pos="9639"/>
        </w:tabs>
        <w:spacing w:after="0" w:line="240" w:lineRule="auto"/>
        <w:ind w:firstLine="709"/>
        <w:jc w:val="center"/>
        <w:rPr>
          <w:rFonts w:ascii="Times New Roman" w:hAnsi="Times New Roman" w:cs="Times New Roman"/>
          <w:b/>
          <w:bCs/>
          <w:sz w:val="24"/>
          <w:szCs w:val="24"/>
          <w:u w:val="single"/>
        </w:rPr>
      </w:pPr>
      <w:r w:rsidRPr="009B54A5">
        <w:rPr>
          <w:rFonts w:ascii="Times New Roman" w:hAnsi="Times New Roman" w:cs="Times New Roman"/>
          <w:b/>
          <w:bCs/>
          <w:sz w:val="24"/>
          <w:szCs w:val="24"/>
          <w:u w:val="single"/>
        </w:rPr>
        <w:t>Общие подходы к организации внеурочной деятельности</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Внеурочная деятельность – важная составляющая содержания образования, увеличивающая его вариативность и адаптивность к интересам, потребностям и способностям школьников. Предметные результаты достигаются в процессе освоения школьных дисциплин. В достижении метапредметных, а особенно личностных результатов – ценностей, ориентиров, потребностей, интересов человека, высок удельный вес внеурочной деятельности, так как ученик выбирает ее, исходя из своих интересов, мотивов. Каждый вид внеурочной деятельности – творческой, познавательной, спортивной, трудовой -  обогащает опыт коллективного взаимодействия школьников, что в совокупности дает большой воспитательный эффект.</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Под внеурочной деятельностью следует понимать все виды деятельности школьников (кроме учебной), в которых возможно и целесообразно решение задач их воспитания и социализации.</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Внеурочная деятельность школьников – это специально организованная деятельность, которая направлена на реализацию и развитие индивидуальных способностей, интересов и склонностей учеников в разных видах деятельности; представляет собой неотъемлемую часть образовательного процесса, отличную от урочной системы обучения.</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Внеурочная деятельность школьников - это проявляемая вне уроков активность детей, обусловленная в основном их интересами и потребностями, направленная на познание и преобразование себя и окружающей действительности, играющая при правильной организации важную роль в развитии учащихся и формировании ученического коллектива.</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xml:space="preserve">В соответствии с федеральным государственным образовательным стандартом начального общего образования </w:t>
      </w:r>
      <w:r>
        <w:rPr>
          <w:rFonts w:ascii="Times New Roman" w:hAnsi="Times New Roman" w:cs="Times New Roman"/>
          <w:sz w:val="24"/>
          <w:szCs w:val="24"/>
        </w:rPr>
        <w:t>А</w:t>
      </w:r>
      <w:r w:rsidRPr="009B54A5">
        <w:rPr>
          <w:rFonts w:ascii="Times New Roman" w:hAnsi="Times New Roman" w:cs="Times New Roman"/>
          <w:sz w:val="24"/>
          <w:szCs w:val="24"/>
        </w:rPr>
        <w:t>ООП НОО реализуется через внеурочную деятельность.</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Под внеурочной деятельностью в рамках реализации ФГОС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xml:space="preserve">Внеурочная деятельность позволяет решать следующие </w:t>
      </w:r>
      <w:r w:rsidRPr="009B54A5">
        <w:rPr>
          <w:rFonts w:ascii="Times New Roman" w:hAnsi="Times New Roman" w:cs="Times New Roman"/>
          <w:b/>
          <w:i/>
          <w:sz w:val="24"/>
          <w:szCs w:val="24"/>
        </w:rPr>
        <w:t>задачи:</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обеспечить благоприятную адаптацию ребенка к школе;</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оптимизировать учебную нагрузку обучающихся;</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улучшить условия для развития ребенка;</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учесть возрастные и индивидуальные особенности обучающихся.</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xml:space="preserve">Внеурочная деятельность организуется по следующим </w:t>
      </w:r>
      <w:r w:rsidRPr="009B54A5">
        <w:rPr>
          <w:rFonts w:ascii="Times New Roman" w:hAnsi="Times New Roman" w:cs="Times New Roman"/>
          <w:b/>
          <w:i/>
          <w:sz w:val="24"/>
          <w:szCs w:val="24"/>
        </w:rPr>
        <w:t>направлениям</w:t>
      </w:r>
      <w:r w:rsidRPr="009B54A5">
        <w:rPr>
          <w:rFonts w:ascii="Times New Roman" w:hAnsi="Times New Roman" w:cs="Times New Roman"/>
          <w:sz w:val="24"/>
          <w:szCs w:val="24"/>
        </w:rPr>
        <w:t xml:space="preserve"> развития личности: </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спортивно-оздоровительное, духовно-нравственное, социальное, общеинтеллектуальное, общекультурное.</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Организация занятий по этим направлениям является неотъемлемой частью образовательного процесса, содержание занятий формируется с учетом пожеланий обучающихся и их родителей (законных представителей).</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b/>
          <w:i/>
          <w:sz w:val="24"/>
          <w:szCs w:val="24"/>
        </w:rPr>
        <w:t>Формат реализации</w:t>
      </w:r>
      <w:r w:rsidRPr="009B54A5">
        <w:rPr>
          <w:rFonts w:ascii="Times New Roman" w:hAnsi="Times New Roman" w:cs="Times New Roman"/>
          <w:sz w:val="24"/>
          <w:szCs w:val="24"/>
        </w:rPr>
        <w:t xml:space="preserve"> внеурочной деятельности.</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Все формы внеурочной деятельности ориентированы на использование технологии «проектная деятельность», поисковые и научные исследования, подведение итогов при завершении разделов рабочей или надпредметной программ в форме круглых столов, конференций, диспутов, заседаний научных обществ, олимпиад, соревнований, общественно-полезной практики.</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Руководители могут организовать занятие кружка (секции, клуба и т.д.) блоками-интенсивами (сборы, слеты, соревнования, «погружения», фестивали, походы, экспедиции). Реализовывать часы, отведенные на внеурочную деятельность, можно в каникулярное время в рамках деятельности лагерных смен.</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Внеурочная деятельность может использоваться для закрепления и практического применения отдельных аспектов содержания программ учебных предметов, курсов.</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b/>
          <w:i/>
          <w:sz w:val="24"/>
          <w:szCs w:val="24"/>
        </w:rPr>
        <w:t>Модель</w:t>
      </w:r>
      <w:r w:rsidRPr="009B54A5">
        <w:rPr>
          <w:rFonts w:ascii="Times New Roman" w:hAnsi="Times New Roman" w:cs="Times New Roman"/>
          <w:sz w:val="24"/>
          <w:szCs w:val="24"/>
        </w:rPr>
        <w:t xml:space="preserve"> внеурочной деятельности.</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Внеурочная деятельность осуществляется через модель дополнительного образования, а именно:</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-через часть, формируемую участниками образовательного процесса (дополнительные образовательные модули, школьные научные общества, учебные научные исследования и т.д., проводимые в формах, отличных от урочной);</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-дополнительные образовательные программы (внутришкольная система дополнительного образования);</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-образовательные программы учреждений дополнительного образования детей, а также учреждений культуры и спорта;</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-классное руководство (экскурсии, диспуты, круглые столы, соревнования, социально-значимую деятельность и т.д.);</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-деятельность иных педагогических работников (педагога-организатора, социального педагога, педагога-психолога, старшего вожатого, преподавателя-организатора ОБЖ и др.) в соответствии с должностными обязанностями квалифицированных характеристик должностей работников образования.</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xml:space="preserve">Модель предполагает </w:t>
      </w:r>
      <w:r w:rsidRPr="009B54A5">
        <w:rPr>
          <w:rFonts w:ascii="Times New Roman" w:hAnsi="Times New Roman" w:cs="Times New Roman"/>
          <w:b/>
          <w:i/>
          <w:sz w:val="24"/>
          <w:szCs w:val="24"/>
        </w:rPr>
        <w:t>оптимизацию</w:t>
      </w:r>
      <w:r w:rsidRPr="009B54A5">
        <w:rPr>
          <w:rFonts w:ascii="Times New Roman" w:hAnsi="Times New Roman" w:cs="Times New Roman"/>
          <w:sz w:val="24"/>
          <w:szCs w:val="24"/>
        </w:rPr>
        <w:t xml:space="preserve"> всех внутренних ресурсов, в ее реализации принимают участие все педагогические работники. </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xml:space="preserve">Координирующую роль в отношении учеников конкретного класса выполняет </w:t>
      </w:r>
      <w:r w:rsidRPr="009B54A5">
        <w:rPr>
          <w:rFonts w:ascii="Times New Roman" w:hAnsi="Times New Roman" w:cs="Times New Roman"/>
          <w:b/>
          <w:i/>
          <w:sz w:val="24"/>
          <w:szCs w:val="24"/>
        </w:rPr>
        <w:t>классный руководитель</w:t>
      </w:r>
      <w:r w:rsidRPr="009B54A5">
        <w:rPr>
          <w:rFonts w:ascii="Times New Roman" w:hAnsi="Times New Roman" w:cs="Times New Roman"/>
          <w:sz w:val="24"/>
          <w:szCs w:val="24"/>
        </w:rPr>
        <w:t>, который в соответствии со своими функциями и задачами:</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взаимодействует с педагогическими работниками, а также учебно-вспомогательным персоналом;</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организует социально значимую, творческую деятельность обучающихся.</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i/>
          <w:sz w:val="24"/>
          <w:szCs w:val="24"/>
        </w:rPr>
      </w:pPr>
      <w:r w:rsidRPr="009B54A5">
        <w:rPr>
          <w:rFonts w:ascii="Times New Roman" w:hAnsi="Times New Roman" w:cs="Times New Roman"/>
          <w:i/>
          <w:sz w:val="24"/>
          <w:szCs w:val="24"/>
        </w:rPr>
        <w:t>При организации внеурочной деятельности соблюдаются следующие принципы:</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xml:space="preserve">1.  </w:t>
      </w:r>
      <w:r w:rsidRPr="009B54A5">
        <w:rPr>
          <w:rFonts w:ascii="Times New Roman" w:hAnsi="Times New Roman" w:cs="Times New Roman"/>
          <w:i/>
          <w:sz w:val="24"/>
          <w:szCs w:val="24"/>
        </w:rPr>
        <w:t xml:space="preserve">Принцип учета потребностей обучающихся и их родителей. </w:t>
      </w:r>
      <w:r w:rsidRPr="009B54A5">
        <w:rPr>
          <w:rFonts w:ascii="Times New Roman" w:hAnsi="Times New Roman" w:cs="Times New Roman"/>
          <w:sz w:val="24"/>
          <w:szCs w:val="24"/>
        </w:rPr>
        <w:t>Для этого выявляются запросы родителей и обучающихся, соотносятся запросы с кадровым ресурсом, особенностями программы развития.</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i/>
          <w:sz w:val="24"/>
          <w:szCs w:val="24"/>
        </w:rPr>
        <w:t>2.</w:t>
      </w:r>
      <w:r w:rsidRPr="009B54A5">
        <w:rPr>
          <w:rFonts w:ascii="Times New Roman" w:hAnsi="Times New Roman" w:cs="Times New Roman"/>
          <w:sz w:val="24"/>
          <w:szCs w:val="24"/>
        </w:rPr>
        <w:t xml:space="preserve">  </w:t>
      </w:r>
      <w:r w:rsidRPr="009B54A5">
        <w:rPr>
          <w:rFonts w:ascii="Times New Roman" w:hAnsi="Times New Roman" w:cs="Times New Roman"/>
          <w:i/>
          <w:sz w:val="24"/>
          <w:szCs w:val="24"/>
        </w:rPr>
        <w:t>Принцип преемственности</w:t>
      </w:r>
      <w:r w:rsidRPr="009B54A5">
        <w:rPr>
          <w:rFonts w:ascii="Times New Roman" w:hAnsi="Times New Roman" w:cs="Times New Roman"/>
          <w:sz w:val="24"/>
          <w:szCs w:val="24"/>
        </w:rPr>
        <w:t xml:space="preserve"> заключается в выборе обязательного направления деятельности, которое продолжится в основной школе. Проектная деятельность в виде клуба или научного общества в основной школе.</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xml:space="preserve">3. </w:t>
      </w:r>
      <w:r w:rsidRPr="009B54A5">
        <w:rPr>
          <w:rFonts w:ascii="Times New Roman" w:hAnsi="Times New Roman" w:cs="Times New Roman"/>
          <w:i/>
          <w:sz w:val="24"/>
          <w:szCs w:val="24"/>
        </w:rPr>
        <w:t>Принцип разнообразия направлений и форм внеурочной деятельности</w:t>
      </w:r>
      <w:r w:rsidRPr="009B54A5">
        <w:rPr>
          <w:rFonts w:ascii="Times New Roman" w:hAnsi="Times New Roman" w:cs="Times New Roman"/>
          <w:sz w:val="24"/>
          <w:szCs w:val="24"/>
        </w:rPr>
        <w:t xml:space="preserve"> предполагает реализацию на каждой ступени всех пяти направлений развития личности. </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xml:space="preserve">4.  </w:t>
      </w:r>
      <w:r w:rsidRPr="009B54A5">
        <w:rPr>
          <w:rFonts w:ascii="Times New Roman" w:hAnsi="Times New Roman" w:cs="Times New Roman"/>
          <w:i/>
          <w:sz w:val="24"/>
          <w:szCs w:val="24"/>
        </w:rPr>
        <w:t xml:space="preserve">Принцип учета социокультурных особенностей школы, программы развития. </w:t>
      </w:r>
      <w:r w:rsidRPr="009B54A5">
        <w:rPr>
          <w:rFonts w:ascii="Times New Roman" w:hAnsi="Times New Roman" w:cs="Times New Roman"/>
          <w:sz w:val="24"/>
          <w:szCs w:val="24"/>
        </w:rPr>
        <w:t>Школа является социокультурным центром, реализует оптимизационную модель.</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xml:space="preserve">5.  </w:t>
      </w:r>
      <w:r w:rsidRPr="009B54A5">
        <w:rPr>
          <w:rFonts w:ascii="Times New Roman" w:hAnsi="Times New Roman" w:cs="Times New Roman"/>
          <w:i/>
          <w:sz w:val="24"/>
          <w:szCs w:val="24"/>
        </w:rPr>
        <w:t xml:space="preserve">Принцип учета региональных особенностей для организации внеурочной деятельности. </w:t>
      </w:r>
      <w:r w:rsidRPr="009B54A5">
        <w:rPr>
          <w:rFonts w:ascii="Times New Roman" w:hAnsi="Times New Roman" w:cs="Times New Roman"/>
          <w:sz w:val="24"/>
          <w:szCs w:val="24"/>
        </w:rPr>
        <w:t xml:space="preserve"> В План внеурочной деятельности включены курсы, отражающие специфику Тюменской области.</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i/>
          <w:sz w:val="24"/>
          <w:szCs w:val="24"/>
        </w:rPr>
        <w:t>6.  Принцип взаимодействия с учреждениями дополнительного образования, культуры и спорта.</w:t>
      </w:r>
      <w:r w:rsidRPr="009B54A5">
        <w:rPr>
          <w:rFonts w:ascii="Times New Roman" w:hAnsi="Times New Roman" w:cs="Times New Roman"/>
          <w:sz w:val="24"/>
          <w:szCs w:val="24"/>
        </w:rPr>
        <w:t xml:space="preserve"> Руководителем кружка может являться специалист системы дополнительного образования или учреждений культуры и спорта.</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xml:space="preserve">7.  </w:t>
      </w:r>
      <w:r w:rsidRPr="009B54A5">
        <w:rPr>
          <w:rFonts w:ascii="Times New Roman" w:hAnsi="Times New Roman" w:cs="Times New Roman"/>
          <w:i/>
          <w:sz w:val="24"/>
          <w:szCs w:val="24"/>
        </w:rPr>
        <w:t>Принцип оптимального использования учебного и каникулярного периодов учебного года при организации внеурочной деятельности.</w:t>
      </w:r>
      <w:r w:rsidRPr="009B54A5">
        <w:rPr>
          <w:rFonts w:ascii="Times New Roman" w:hAnsi="Times New Roman" w:cs="Times New Roman"/>
          <w:sz w:val="24"/>
          <w:szCs w:val="24"/>
        </w:rPr>
        <w:t xml:space="preserve"> Часть программы внеурочной деятельности реализуется во время каникул, выходных дней. </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Внеурочная деятельность учитывает минимальное количество времени участия каждого школьника. Время, отведенное на внеурочную деятельность, используется по желанию учащегося и в формах, отличных от урочной системы обучения.</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b/>
          <w:i/>
          <w:sz w:val="24"/>
          <w:szCs w:val="24"/>
        </w:rPr>
      </w:pPr>
      <w:r w:rsidRPr="009B54A5">
        <w:rPr>
          <w:rFonts w:ascii="Times New Roman" w:hAnsi="Times New Roman" w:cs="Times New Roman"/>
          <w:b/>
          <w:i/>
          <w:sz w:val="24"/>
          <w:szCs w:val="24"/>
        </w:rPr>
        <w:t>Условия реализации модели внеурочной деятельности:</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содержание рабочих программ, входящих в модель внеурочной деятельности, должно соответствовать возрастным возможностям школьников;</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внеурочная деятельность обеспечивает удовлетворение потребностей школьников в содержательном досуге, в самоуправлении и общественно-полезной деятельности, их участие в работе детских   общественных объединений и организаций;</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название и программное содержание внеурочных форм соответствуют направлению воспитательной деятельности;</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объем аудиторной работы с младшими школьниками доведен до минимума;</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структура рабочих программ внеурочной деятельности соответствует общим правилам разработки программ внеурочной деятельности;</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прослеживается содержательное отличие внеурочных занятий в зависимости от организационной формы, т.к. иногда темы и содержание кружковой, клубной, студийной работы и т.д. идентичны;</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предлагаемые формы контроля результатов не должны являться формами контроля учебных достижений, предпочтительно учитывать спортивные и творческие успехи учащихся, уровень их социальной активности;</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в рабочих программах указываются способы диагностики развития личности воспитанника, уровня развития детского коллектива как важнейшего условия развития личности ученика;</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помимо учебных кабинетов для внеурочной деятельности активно используются игровые уголки, спортзал, компьютерные классы, актовый зал, библиотека, музейная комната.</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Для реализации внеурочной деятельности программы курсов предполагают как проведение регулярных еженедельных внеурочных занятий со школьниками, так и возможность организовать занятия крупными блоками «интенсивами».  Возможно часть часов внеурочной деятельности использовать в период каникул для организации тематических лагерных смен, создаваемых на базе школы.</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Способы реализации модели внеурочной деятельности.</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Первый способ -  формирование индивидуальных образовательных траекторий обучающихся в рамках внеурочной деятельности:</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создание условий младшим школьникам для реального выбора наиболее привлекательных для них форм и видов внеурочной деятельности;</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обеспечение возможности для обучающихся перейти из одной группы в другую (в течение учебного года, исходя из психофизиологических особенностей учащихся);</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обеспечение вариативности программ внеурочной деятельности.</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Второй способ -  использование метода проектов. Содержательные аспекты метода выбираются в соответствии с основными направлениями развития личности, традициями школы, региональными особенностями, условиями осуществления образовательного процесса.</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Содержание каждого проекта может обеспечивать реализацию всех направлений развития личности при возможном выделении наиболее значимых (общеинтеллектуальное, духовно-нравственное, социальное, спортивно-оздоровительное, общекультурное). Каждый проект имеет свои цели, формы организации деятельности детей и формы представления результатов.</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Организационные аспекты первого способа:</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1)   проекты могут разворачиваться последовательно или параллельно в течение учебного года;</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2)  время для реализации проектов, в том числе каникулярное (или в выходные дни, если пятидневная учебная неделя), определяется в зависимости от содержательного наполнения проектов;</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3)  проекты могут быть реализованы как в первый год обучения школьников, так и спроектированы в целом на ступень общего образования;</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4)   проект предназначается как для классов, так и для групп детей;</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5)  организацию внеурочной деятельности осуществляют классный руководитель, учителя-предметники, заместитель директора по УВР, педагоги дополнительного образования, социальный педагог и др.</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Преимущества второго способа:</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обеспечение возможности для обучающихся перейти из одной группы в другую (в течение учебного года, исходя из психофизиологических особенностей учащихся начальной школы);</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обеспечение вариативности программ внеурочной деятельности.</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 xml:space="preserve">Организация внеурочной деятельности с привлечением в качестве руководителей кружков педагогических работников. </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Информационное обеспечение:</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а) мониторинг профессионально-общественного мнения среди участников образовательного процесса;</w:t>
      </w:r>
    </w:p>
    <w:p w:rsidR="00531CC7" w:rsidRPr="009B54A5" w:rsidRDefault="00531CC7" w:rsidP="009B54A5">
      <w:pPr>
        <w:tabs>
          <w:tab w:val="left" w:pos="0"/>
          <w:tab w:val="right" w:leader="dot" w:pos="9639"/>
        </w:tabs>
        <w:spacing w:after="0" w:line="240" w:lineRule="auto"/>
        <w:ind w:firstLine="709"/>
        <w:jc w:val="both"/>
        <w:rPr>
          <w:rFonts w:ascii="Times New Roman" w:hAnsi="Times New Roman" w:cs="Times New Roman"/>
          <w:sz w:val="24"/>
          <w:szCs w:val="24"/>
        </w:rPr>
      </w:pPr>
      <w:r w:rsidRPr="009B54A5">
        <w:rPr>
          <w:rFonts w:ascii="Times New Roman" w:hAnsi="Times New Roman" w:cs="Times New Roman"/>
          <w:sz w:val="24"/>
          <w:szCs w:val="24"/>
        </w:rPr>
        <w:t>б) ведение электронной базы внеурочной занятости.</w:t>
      </w:r>
    </w:p>
    <w:p w:rsidR="00531CC7" w:rsidRPr="00D5040E" w:rsidRDefault="00531CC7" w:rsidP="007D69B3">
      <w:pPr>
        <w:tabs>
          <w:tab w:val="left" w:pos="0"/>
          <w:tab w:val="right" w:leader="dot" w:pos="9639"/>
        </w:tabs>
        <w:spacing w:after="0" w:line="240" w:lineRule="auto"/>
        <w:ind w:firstLine="709"/>
        <w:jc w:val="both"/>
        <w:rPr>
          <w:rFonts w:ascii="Times New Roman" w:hAnsi="Times New Roman" w:cs="Times New Roman"/>
          <w:sz w:val="24"/>
          <w:szCs w:val="24"/>
        </w:rPr>
      </w:pPr>
    </w:p>
    <w:p w:rsidR="00531CC7" w:rsidRDefault="00531CC7" w:rsidP="00255269">
      <w:pPr>
        <w:tabs>
          <w:tab w:val="left" w:pos="0"/>
          <w:tab w:val="right" w:leader="dot" w:pos="9639"/>
        </w:tabs>
        <w:spacing w:after="0" w:line="240" w:lineRule="auto"/>
        <w:jc w:val="center"/>
        <w:outlineLvl w:val="2"/>
        <w:rPr>
          <w:rFonts w:ascii="Times New Roman" w:hAnsi="Times New Roman" w:cs="Times New Roman"/>
          <w:b/>
          <w:sz w:val="24"/>
          <w:szCs w:val="24"/>
        </w:rPr>
      </w:pPr>
      <w:bookmarkStart w:id="6" w:name="_Toc415833116"/>
    </w:p>
    <w:p w:rsidR="00531CC7" w:rsidRDefault="00531CC7" w:rsidP="00255269">
      <w:pPr>
        <w:tabs>
          <w:tab w:val="left" w:pos="0"/>
          <w:tab w:val="right" w:leader="dot" w:pos="9639"/>
        </w:tabs>
        <w:spacing w:after="0" w:line="240" w:lineRule="auto"/>
        <w:jc w:val="center"/>
        <w:outlineLvl w:val="2"/>
        <w:rPr>
          <w:rFonts w:ascii="Times New Roman" w:hAnsi="Times New Roman" w:cs="Times New Roman"/>
          <w:b/>
          <w:sz w:val="24"/>
          <w:szCs w:val="24"/>
        </w:rPr>
      </w:pPr>
      <w:r w:rsidRPr="00D5040E">
        <w:rPr>
          <w:rFonts w:ascii="Times New Roman" w:hAnsi="Times New Roman" w:cs="Times New Roman"/>
          <w:b/>
          <w:sz w:val="24"/>
          <w:szCs w:val="24"/>
        </w:rPr>
        <w:t xml:space="preserve">2.1.2. Планируемые результаты освоения обучающимися </w:t>
      </w:r>
      <w:r w:rsidRPr="00D5040E">
        <w:rPr>
          <w:rFonts w:ascii="Times New Roman" w:hAnsi="Times New Roman" w:cs="Times New Roman"/>
          <w:b/>
          <w:sz w:val="24"/>
          <w:szCs w:val="24"/>
        </w:rPr>
        <w:br/>
        <w:t xml:space="preserve">с задержкой психического развития адаптированной основной общеобразовательной </w:t>
      </w:r>
    </w:p>
    <w:p w:rsidR="00531CC7" w:rsidRDefault="00531CC7" w:rsidP="00255269">
      <w:pPr>
        <w:tabs>
          <w:tab w:val="left" w:pos="0"/>
          <w:tab w:val="right" w:leader="dot" w:pos="9639"/>
        </w:tabs>
        <w:spacing w:after="0" w:line="240" w:lineRule="auto"/>
        <w:jc w:val="center"/>
        <w:outlineLvl w:val="2"/>
        <w:rPr>
          <w:rFonts w:ascii="Times New Roman" w:hAnsi="Times New Roman" w:cs="Times New Roman"/>
          <w:b/>
          <w:sz w:val="24"/>
          <w:szCs w:val="24"/>
        </w:rPr>
      </w:pPr>
      <w:r w:rsidRPr="00D5040E">
        <w:rPr>
          <w:rFonts w:ascii="Times New Roman" w:hAnsi="Times New Roman" w:cs="Times New Roman"/>
          <w:b/>
          <w:sz w:val="24"/>
          <w:szCs w:val="24"/>
        </w:rPr>
        <w:t>программы начального общего образования</w:t>
      </w:r>
      <w:bookmarkEnd w:id="6"/>
    </w:p>
    <w:p w:rsidR="00531CC7" w:rsidRPr="00D5040E" w:rsidRDefault="00531CC7" w:rsidP="00255269">
      <w:pPr>
        <w:tabs>
          <w:tab w:val="left" w:pos="0"/>
          <w:tab w:val="right" w:leader="dot" w:pos="9639"/>
        </w:tabs>
        <w:spacing w:after="0" w:line="240" w:lineRule="auto"/>
        <w:jc w:val="center"/>
        <w:outlineLvl w:val="2"/>
        <w:rPr>
          <w:rFonts w:ascii="Times New Roman" w:hAnsi="Times New Roman" w:cs="Times New Roman"/>
          <w:b/>
          <w:sz w:val="24"/>
          <w:szCs w:val="24"/>
        </w:rPr>
      </w:pPr>
    </w:p>
    <w:p w:rsidR="00531CC7" w:rsidRDefault="00531CC7" w:rsidP="007D69B3">
      <w:pPr>
        <w:widowControl w:val="0"/>
        <w:overflowPunct w:val="0"/>
        <w:autoSpaceDE w:val="0"/>
        <w:autoSpaceDN w:val="0"/>
        <w:adjustRightInd w:val="0"/>
        <w:spacing w:after="0" w:line="240" w:lineRule="auto"/>
        <w:ind w:firstLine="708"/>
        <w:jc w:val="both"/>
        <w:rPr>
          <w:rFonts w:hAnsi="Times New Roman"/>
          <w:sz w:val="24"/>
          <w:szCs w:val="24"/>
        </w:rPr>
      </w:pPr>
      <w:r w:rsidRPr="008D59B1">
        <w:rPr>
          <w:rFonts w:hAnsi="Times New Roman"/>
          <w:sz w:val="24"/>
          <w:szCs w:val="24"/>
        </w:rPr>
        <w:t>Планируемые</w:t>
      </w:r>
      <w:r w:rsidRPr="008D59B1">
        <w:rPr>
          <w:rFonts w:hAnsi="Times New Roman"/>
          <w:sz w:val="24"/>
          <w:szCs w:val="24"/>
        </w:rPr>
        <w:t xml:space="preserve"> </w:t>
      </w:r>
      <w:r w:rsidRPr="008D59B1">
        <w:rPr>
          <w:rFonts w:hAnsi="Times New Roman"/>
          <w:sz w:val="24"/>
          <w:szCs w:val="24"/>
        </w:rPr>
        <w:t>результаты</w:t>
      </w:r>
      <w:r w:rsidRPr="008D59B1">
        <w:rPr>
          <w:rFonts w:hAnsi="Times New Roman"/>
          <w:sz w:val="24"/>
          <w:szCs w:val="24"/>
        </w:rPr>
        <w:t xml:space="preserve"> </w:t>
      </w:r>
      <w:r w:rsidRPr="008D59B1">
        <w:rPr>
          <w:rFonts w:hAnsi="Times New Roman"/>
          <w:sz w:val="24"/>
          <w:szCs w:val="24"/>
        </w:rPr>
        <w:t>освоения</w:t>
      </w:r>
      <w:r w:rsidRPr="008D59B1">
        <w:rPr>
          <w:rFonts w:hAnsi="Times New Roman"/>
          <w:sz w:val="24"/>
          <w:szCs w:val="24"/>
        </w:rPr>
        <w:t xml:space="preserve"> </w:t>
      </w:r>
      <w:r w:rsidRPr="008D59B1">
        <w:rPr>
          <w:rFonts w:hAnsi="Times New Roman"/>
          <w:sz w:val="24"/>
          <w:szCs w:val="24"/>
        </w:rPr>
        <w:t>основной</w:t>
      </w:r>
      <w:r w:rsidRPr="008D59B1">
        <w:rPr>
          <w:rFonts w:hAnsi="Times New Roman"/>
          <w:sz w:val="24"/>
          <w:szCs w:val="24"/>
        </w:rPr>
        <w:t xml:space="preserve"> </w:t>
      </w:r>
      <w:r w:rsidRPr="008D59B1">
        <w:rPr>
          <w:rFonts w:hAnsi="Times New Roman"/>
          <w:sz w:val="24"/>
          <w:szCs w:val="24"/>
        </w:rPr>
        <w:t>образовательной</w:t>
      </w:r>
      <w:r w:rsidRPr="008D59B1">
        <w:rPr>
          <w:rFonts w:hAnsi="Times New Roman"/>
          <w:sz w:val="24"/>
          <w:szCs w:val="24"/>
        </w:rPr>
        <w:t xml:space="preserve"> </w:t>
      </w:r>
      <w:r w:rsidRPr="008D59B1">
        <w:rPr>
          <w:rFonts w:hAnsi="Times New Roman"/>
          <w:sz w:val="24"/>
          <w:szCs w:val="24"/>
        </w:rPr>
        <w:t>программы</w:t>
      </w:r>
      <w:r w:rsidRPr="008D59B1">
        <w:rPr>
          <w:rFonts w:hAnsi="Times New Roman"/>
          <w:sz w:val="24"/>
          <w:szCs w:val="24"/>
        </w:rPr>
        <w:t xml:space="preserve"> </w:t>
      </w:r>
      <w:r w:rsidRPr="008D59B1">
        <w:rPr>
          <w:rFonts w:hAnsi="Times New Roman"/>
          <w:sz w:val="24"/>
          <w:szCs w:val="24"/>
        </w:rPr>
        <w:t>начального</w:t>
      </w:r>
      <w:r w:rsidRPr="008D59B1">
        <w:rPr>
          <w:rFonts w:hAnsi="Times New Roman"/>
          <w:sz w:val="24"/>
          <w:szCs w:val="24"/>
        </w:rPr>
        <w:t xml:space="preserve"> </w:t>
      </w:r>
      <w:r w:rsidRPr="008D59B1">
        <w:rPr>
          <w:rFonts w:hAnsi="Times New Roman"/>
          <w:sz w:val="24"/>
          <w:szCs w:val="24"/>
        </w:rPr>
        <w:t>общего</w:t>
      </w:r>
      <w:r w:rsidRPr="008D59B1">
        <w:rPr>
          <w:rFonts w:hAnsi="Times New Roman"/>
          <w:sz w:val="24"/>
          <w:szCs w:val="24"/>
        </w:rPr>
        <w:t xml:space="preserve"> </w:t>
      </w:r>
      <w:r w:rsidRPr="008D59B1">
        <w:rPr>
          <w:rFonts w:hAnsi="Times New Roman"/>
          <w:sz w:val="24"/>
          <w:szCs w:val="24"/>
        </w:rPr>
        <w:t>образования</w:t>
      </w:r>
      <w:r w:rsidRPr="008D59B1">
        <w:rPr>
          <w:rFonts w:hAnsi="Times New Roman"/>
          <w:sz w:val="24"/>
          <w:szCs w:val="24"/>
        </w:rPr>
        <w:t xml:space="preserve"> (</w:t>
      </w:r>
      <w:r w:rsidRPr="008D59B1">
        <w:rPr>
          <w:rFonts w:hAnsi="Times New Roman"/>
          <w:sz w:val="24"/>
          <w:szCs w:val="24"/>
        </w:rPr>
        <w:t>далее</w:t>
      </w:r>
      <w:r w:rsidRPr="008D59B1">
        <w:rPr>
          <w:rFonts w:hAnsi="Times New Roman"/>
          <w:sz w:val="24"/>
          <w:szCs w:val="24"/>
        </w:rPr>
        <w:t xml:space="preserve"> </w:t>
      </w:r>
      <w:r w:rsidRPr="008D59B1">
        <w:rPr>
          <w:rFonts w:hAnsi="Times New Roman"/>
          <w:sz w:val="24"/>
          <w:szCs w:val="24"/>
        </w:rPr>
        <w:t>—</w:t>
      </w:r>
      <w:r w:rsidRPr="008D59B1">
        <w:rPr>
          <w:rFonts w:hAnsi="Times New Roman"/>
          <w:sz w:val="24"/>
          <w:szCs w:val="24"/>
        </w:rPr>
        <w:t xml:space="preserve"> </w:t>
      </w:r>
      <w:r w:rsidRPr="008D59B1">
        <w:rPr>
          <w:rFonts w:hAnsi="Times New Roman"/>
          <w:sz w:val="24"/>
          <w:szCs w:val="24"/>
        </w:rPr>
        <w:t>планируемые</w:t>
      </w:r>
      <w:r w:rsidRPr="008D59B1">
        <w:rPr>
          <w:rFonts w:hAnsi="Times New Roman"/>
          <w:sz w:val="24"/>
          <w:szCs w:val="24"/>
        </w:rPr>
        <w:t xml:space="preserve"> </w:t>
      </w:r>
      <w:r w:rsidRPr="008D59B1">
        <w:rPr>
          <w:rFonts w:hAnsi="Times New Roman"/>
          <w:sz w:val="24"/>
          <w:szCs w:val="24"/>
        </w:rPr>
        <w:t>результаты</w:t>
      </w:r>
      <w:r w:rsidRPr="008D59B1">
        <w:rPr>
          <w:rFonts w:hAnsi="Times New Roman"/>
          <w:sz w:val="24"/>
          <w:szCs w:val="24"/>
        </w:rPr>
        <w:t xml:space="preserve">) </w:t>
      </w:r>
      <w:r w:rsidRPr="008D59B1">
        <w:rPr>
          <w:rFonts w:hAnsi="Times New Roman"/>
          <w:sz w:val="24"/>
          <w:szCs w:val="24"/>
        </w:rPr>
        <w:t>являются</w:t>
      </w:r>
      <w:r w:rsidRPr="008D59B1">
        <w:rPr>
          <w:rFonts w:hAnsi="Times New Roman"/>
          <w:sz w:val="24"/>
          <w:szCs w:val="24"/>
        </w:rPr>
        <w:t xml:space="preserve"> </w:t>
      </w:r>
      <w:r w:rsidRPr="008D59B1">
        <w:rPr>
          <w:rFonts w:hAnsi="Times New Roman"/>
          <w:sz w:val="24"/>
          <w:szCs w:val="24"/>
        </w:rPr>
        <w:t>одним</w:t>
      </w:r>
      <w:r w:rsidRPr="008D59B1">
        <w:rPr>
          <w:rFonts w:hAnsi="Times New Roman"/>
          <w:sz w:val="24"/>
          <w:szCs w:val="24"/>
        </w:rPr>
        <w:t xml:space="preserve"> </w:t>
      </w:r>
      <w:r w:rsidRPr="008D59B1">
        <w:rPr>
          <w:rFonts w:hAnsi="Times New Roman"/>
          <w:sz w:val="24"/>
          <w:szCs w:val="24"/>
        </w:rPr>
        <w:t>из</w:t>
      </w:r>
      <w:r w:rsidRPr="008D59B1">
        <w:rPr>
          <w:rFonts w:hAnsi="Times New Roman"/>
          <w:sz w:val="24"/>
          <w:szCs w:val="24"/>
        </w:rPr>
        <w:t xml:space="preserve"> </w:t>
      </w:r>
      <w:r w:rsidRPr="008D59B1">
        <w:rPr>
          <w:rFonts w:hAnsi="Times New Roman"/>
          <w:sz w:val="24"/>
          <w:szCs w:val="24"/>
        </w:rPr>
        <w:t>важнейших</w:t>
      </w:r>
      <w:r w:rsidRPr="008D59B1">
        <w:rPr>
          <w:rFonts w:hAnsi="Times New Roman"/>
          <w:sz w:val="24"/>
          <w:szCs w:val="24"/>
        </w:rPr>
        <w:t xml:space="preserve"> </w:t>
      </w:r>
      <w:r w:rsidRPr="008D59B1">
        <w:rPr>
          <w:rFonts w:hAnsi="Times New Roman"/>
          <w:sz w:val="24"/>
          <w:szCs w:val="24"/>
        </w:rPr>
        <w:t>механизмов</w:t>
      </w:r>
      <w:r w:rsidRPr="008D59B1">
        <w:rPr>
          <w:rFonts w:hAnsi="Times New Roman"/>
          <w:sz w:val="24"/>
          <w:szCs w:val="24"/>
        </w:rPr>
        <w:t xml:space="preserve"> </w:t>
      </w:r>
      <w:r w:rsidRPr="008D59B1">
        <w:rPr>
          <w:rFonts w:hAnsi="Times New Roman"/>
          <w:sz w:val="24"/>
          <w:szCs w:val="24"/>
        </w:rPr>
        <w:t>реализации</w:t>
      </w:r>
      <w:r w:rsidRPr="008D59B1">
        <w:rPr>
          <w:rFonts w:hAnsi="Times New Roman"/>
          <w:sz w:val="24"/>
          <w:szCs w:val="24"/>
        </w:rPr>
        <w:t xml:space="preserve"> </w:t>
      </w:r>
      <w:r w:rsidRPr="008D59B1">
        <w:rPr>
          <w:rFonts w:hAnsi="Times New Roman"/>
          <w:sz w:val="24"/>
          <w:szCs w:val="24"/>
        </w:rPr>
        <w:t>требований</w:t>
      </w:r>
      <w:r w:rsidRPr="008D59B1">
        <w:rPr>
          <w:rFonts w:hAnsi="Times New Roman"/>
          <w:sz w:val="24"/>
          <w:szCs w:val="24"/>
        </w:rPr>
        <w:t xml:space="preserve"> </w:t>
      </w:r>
      <w:r w:rsidRPr="008D59B1">
        <w:rPr>
          <w:rFonts w:hAnsi="Times New Roman"/>
          <w:sz w:val="24"/>
          <w:szCs w:val="24"/>
        </w:rPr>
        <w:t>ФГОС</w:t>
      </w:r>
      <w:r w:rsidRPr="008D59B1">
        <w:rPr>
          <w:rFonts w:hAnsi="Times New Roman"/>
          <w:sz w:val="24"/>
          <w:szCs w:val="24"/>
        </w:rPr>
        <w:t xml:space="preserve"> </w:t>
      </w:r>
      <w:r w:rsidRPr="008D59B1">
        <w:rPr>
          <w:rFonts w:hAnsi="Times New Roman"/>
          <w:sz w:val="24"/>
          <w:szCs w:val="24"/>
        </w:rPr>
        <w:t>НОО</w:t>
      </w:r>
      <w:r w:rsidRPr="008D59B1">
        <w:rPr>
          <w:rFonts w:hAnsi="Times New Roman"/>
          <w:sz w:val="24"/>
          <w:szCs w:val="24"/>
        </w:rPr>
        <w:t xml:space="preserve"> </w:t>
      </w:r>
      <w:r w:rsidRPr="008D59B1">
        <w:rPr>
          <w:rFonts w:hAnsi="Times New Roman"/>
          <w:sz w:val="24"/>
          <w:szCs w:val="24"/>
        </w:rPr>
        <w:t>к</w:t>
      </w:r>
      <w:r w:rsidRPr="008D59B1">
        <w:rPr>
          <w:rFonts w:hAnsi="Times New Roman"/>
          <w:sz w:val="24"/>
          <w:szCs w:val="24"/>
        </w:rPr>
        <w:t xml:space="preserve"> </w:t>
      </w:r>
      <w:r w:rsidRPr="008D59B1">
        <w:rPr>
          <w:rFonts w:hAnsi="Times New Roman"/>
          <w:sz w:val="24"/>
          <w:szCs w:val="24"/>
        </w:rPr>
        <w:t>результатам</w:t>
      </w:r>
      <w:r w:rsidRPr="008D59B1">
        <w:rPr>
          <w:rFonts w:hAnsi="Times New Roman"/>
          <w:sz w:val="24"/>
          <w:szCs w:val="24"/>
        </w:rPr>
        <w:t xml:space="preserve"> </w:t>
      </w:r>
      <w:r w:rsidRPr="008D59B1">
        <w:rPr>
          <w:rFonts w:hAnsi="Times New Roman"/>
          <w:sz w:val="24"/>
          <w:szCs w:val="24"/>
        </w:rPr>
        <w:t>обучающихся</w:t>
      </w:r>
      <w:r w:rsidRPr="008D59B1">
        <w:rPr>
          <w:rFonts w:hAnsi="Times New Roman"/>
          <w:sz w:val="24"/>
          <w:szCs w:val="24"/>
        </w:rPr>
        <w:t xml:space="preserve">, </w:t>
      </w:r>
      <w:r w:rsidRPr="008D59B1">
        <w:rPr>
          <w:rFonts w:hAnsi="Times New Roman"/>
          <w:sz w:val="24"/>
          <w:szCs w:val="24"/>
        </w:rPr>
        <w:t>освоивших</w:t>
      </w:r>
      <w:r w:rsidRPr="008D59B1">
        <w:rPr>
          <w:rFonts w:hAnsi="Times New Roman"/>
          <w:sz w:val="24"/>
          <w:szCs w:val="24"/>
        </w:rPr>
        <w:t xml:space="preserve"> </w:t>
      </w:r>
      <w:r w:rsidRPr="008D59B1">
        <w:rPr>
          <w:rFonts w:hAnsi="Times New Roman"/>
          <w:sz w:val="24"/>
          <w:szCs w:val="24"/>
        </w:rPr>
        <w:t>основную</w:t>
      </w:r>
      <w:r w:rsidRPr="008D59B1">
        <w:rPr>
          <w:rFonts w:hAnsi="Times New Roman"/>
          <w:sz w:val="24"/>
          <w:szCs w:val="24"/>
        </w:rPr>
        <w:t xml:space="preserve"> </w:t>
      </w:r>
      <w:r w:rsidRPr="008D59B1">
        <w:rPr>
          <w:rFonts w:hAnsi="Times New Roman"/>
          <w:sz w:val="24"/>
          <w:szCs w:val="24"/>
        </w:rPr>
        <w:t>образовательную</w:t>
      </w:r>
      <w:r w:rsidRPr="008D59B1">
        <w:rPr>
          <w:rFonts w:hAnsi="Times New Roman"/>
          <w:sz w:val="24"/>
          <w:szCs w:val="24"/>
        </w:rPr>
        <w:t xml:space="preserve"> </w:t>
      </w:r>
      <w:r w:rsidRPr="008D59B1">
        <w:rPr>
          <w:rFonts w:hAnsi="Times New Roman"/>
          <w:sz w:val="24"/>
          <w:szCs w:val="24"/>
        </w:rPr>
        <w:t>программу</w:t>
      </w:r>
      <w:r w:rsidRPr="008D59B1">
        <w:rPr>
          <w:rFonts w:hAnsi="Times New Roman"/>
          <w:sz w:val="24"/>
          <w:szCs w:val="24"/>
        </w:rPr>
        <w:t xml:space="preserve">. </w:t>
      </w:r>
      <w:r w:rsidRPr="008D59B1">
        <w:rPr>
          <w:rFonts w:hAnsi="Times New Roman"/>
          <w:sz w:val="24"/>
          <w:szCs w:val="24"/>
        </w:rPr>
        <w:t>Они</w:t>
      </w:r>
      <w:r w:rsidRPr="008D59B1">
        <w:rPr>
          <w:rFonts w:hAnsi="Times New Roman"/>
          <w:sz w:val="24"/>
          <w:szCs w:val="24"/>
        </w:rPr>
        <w:t xml:space="preserve"> </w:t>
      </w:r>
      <w:r w:rsidRPr="008D59B1">
        <w:rPr>
          <w:rFonts w:hAnsi="Times New Roman"/>
          <w:sz w:val="24"/>
          <w:szCs w:val="24"/>
        </w:rPr>
        <w:t>представляют</w:t>
      </w:r>
      <w:r w:rsidRPr="008D59B1">
        <w:rPr>
          <w:rFonts w:hAnsi="Times New Roman"/>
          <w:sz w:val="24"/>
          <w:szCs w:val="24"/>
        </w:rPr>
        <w:t xml:space="preserve"> </w:t>
      </w:r>
      <w:r w:rsidRPr="008D59B1">
        <w:rPr>
          <w:rFonts w:hAnsi="Times New Roman"/>
          <w:sz w:val="24"/>
          <w:szCs w:val="24"/>
        </w:rPr>
        <w:t>собой</w:t>
      </w:r>
      <w:r w:rsidRPr="008D59B1">
        <w:rPr>
          <w:rFonts w:hAnsi="Times New Roman"/>
          <w:sz w:val="24"/>
          <w:szCs w:val="24"/>
        </w:rPr>
        <w:t xml:space="preserve"> </w:t>
      </w:r>
      <w:r w:rsidRPr="008D59B1">
        <w:rPr>
          <w:rFonts w:hAnsi="Times New Roman"/>
          <w:sz w:val="24"/>
          <w:szCs w:val="24"/>
        </w:rPr>
        <w:t>систему</w:t>
      </w:r>
      <w:r w:rsidRPr="008D59B1">
        <w:rPr>
          <w:rFonts w:hAnsi="Times New Roman"/>
          <w:sz w:val="24"/>
          <w:szCs w:val="24"/>
        </w:rPr>
        <w:t xml:space="preserve"> </w:t>
      </w:r>
      <w:r w:rsidRPr="008D59B1">
        <w:rPr>
          <w:rFonts w:hAnsi="Times New Roman"/>
          <w:b/>
          <w:sz w:val="24"/>
          <w:szCs w:val="24"/>
        </w:rPr>
        <w:t>обобщенных</w:t>
      </w:r>
      <w:r w:rsidRPr="008D59B1">
        <w:rPr>
          <w:rFonts w:hAnsi="Times New Roman"/>
          <w:b/>
          <w:sz w:val="24"/>
          <w:szCs w:val="24"/>
        </w:rPr>
        <w:t xml:space="preserve"> </w:t>
      </w:r>
      <w:r w:rsidRPr="008D59B1">
        <w:rPr>
          <w:rFonts w:hAnsi="Times New Roman"/>
          <w:b/>
          <w:sz w:val="24"/>
          <w:szCs w:val="24"/>
        </w:rPr>
        <w:t>личностно</w:t>
      </w:r>
      <w:r w:rsidRPr="008D59B1">
        <w:rPr>
          <w:rFonts w:hAnsi="Times New Roman"/>
          <w:b/>
          <w:sz w:val="24"/>
          <w:szCs w:val="24"/>
        </w:rPr>
        <w:t xml:space="preserve"> </w:t>
      </w:r>
      <w:r w:rsidRPr="008D59B1">
        <w:rPr>
          <w:rFonts w:hAnsi="Times New Roman"/>
          <w:b/>
          <w:sz w:val="24"/>
          <w:szCs w:val="24"/>
        </w:rPr>
        <w:t>ориентированных</w:t>
      </w:r>
      <w:r w:rsidRPr="008D59B1">
        <w:rPr>
          <w:rFonts w:hAnsi="Times New Roman"/>
          <w:b/>
          <w:sz w:val="24"/>
          <w:szCs w:val="24"/>
        </w:rPr>
        <w:t xml:space="preserve"> </w:t>
      </w:r>
      <w:r w:rsidRPr="008D59B1">
        <w:rPr>
          <w:rFonts w:hAnsi="Times New Roman"/>
          <w:b/>
          <w:sz w:val="24"/>
          <w:szCs w:val="24"/>
        </w:rPr>
        <w:t>целей</w:t>
      </w:r>
      <w:r w:rsidRPr="008D59B1">
        <w:rPr>
          <w:rFonts w:hAnsi="Times New Roman"/>
          <w:b/>
          <w:sz w:val="24"/>
          <w:szCs w:val="24"/>
        </w:rPr>
        <w:t xml:space="preserve"> </w:t>
      </w:r>
      <w:r w:rsidRPr="008D59B1">
        <w:rPr>
          <w:rFonts w:hAnsi="Times New Roman"/>
          <w:b/>
          <w:sz w:val="24"/>
          <w:szCs w:val="24"/>
        </w:rPr>
        <w:t>образования</w:t>
      </w:r>
      <w:r w:rsidRPr="008D59B1">
        <w:rPr>
          <w:rFonts w:hAnsi="Times New Roman"/>
          <w:sz w:val="24"/>
          <w:szCs w:val="24"/>
        </w:rPr>
        <w:t>,</w:t>
      </w:r>
      <w:r>
        <w:rPr>
          <w:rFonts w:hAnsi="Times New Roman"/>
          <w:sz w:val="24"/>
          <w:szCs w:val="24"/>
        </w:rPr>
        <w:t xml:space="preserve"> </w:t>
      </w:r>
      <w:r w:rsidRPr="008D59B1">
        <w:rPr>
          <w:rFonts w:hAnsi="Times New Roman"/>
          <w:sz w:val="24"/>
          <w:szCs w:val="24"/>
        </w:rPr>
        <w:t>допускающих</w:t>
      </w:r>
      <w:r w:rsidRPr="008D59B1">
        <w:rPr>
          <w:rFonts w:hAnsi="Times New Roman"/>
          <w:sz w:val="24"/>
          <w:szCs w:val="24"/>
        </w:rPr>
        <w:t xml:space="preserve"> </w:t>
      </w:r>
      <w:r w:rsidRPr="008D59B1">
        <w:rPr>
          <w:rFonts w:hAnsi="Times New Roman"/>
          <w:sz w:val="24"/>
          <w:szCs w:val="24"/>
        </w:rPr>
        <w:t>дальнейшее</w:t>
      </w:r>
      <w:r w:rsidRPr="008D59B1">
        <w:rPr>
          <w:rFonts w:hAnsi="Times New Roman"/>
          <w:sz w:val="24"/>
          <w:szCs w:val="24"/>
        </w:rPr>
        <w:t xml:space="preserve"> </w:t>
      </w:r>
      <w:r w:rsidRPr="008D59B1">
        <w:rPr>
          <w:rFonts w:hAnsi="Times New Roman"/>
          <w:sz w:val="24"/>
          <w:szCs w:val="24"/>
        </w:rPr>
        <w:t>уточнение</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конкретизацию</w:t>
      </w:r>
      <w:r w:rsidRPr="008D59B1">
        <w:rPr>
          <w:rFonts w:hAnsi="Times New Roman"/>
          <w:sz w:val="24"/>
          <w:szCs w:val="24"/>
        </w:rPr>
        <w:t xml:space="preserve">, </w:t>
      </w:r>
      <w:r w:rsidRPr="008D59B1">
        <w:rPr>
          <w:rFonts w:hAnsi="Times New Roman"/>
          <w:sz w:val="24"/>
          <w:szCs w:val="24"/>
        </w:rPr>
        <w:t>что</w:t>
      </w:r>
      <w:r w:rsidRPr="008D59B1">
        <w:rPr>
          <w:rFonts w:hAnsi="Times New Roman"/>
          <w:sz w:val="24"/>
          <w:szCs w:val="24"/>
        </w:rPr>
        <w:t xml:space="preserve"> </w:t>
      </w:r>
      <w:r w:rsidRPr="008D59B1">
        <w:rPr>
          <w:rFonts w:hAnsi="Times New Roman"/>
          <w:sz w:val="24"/>
          <w:szCs w:val="24"/>
        </w:rPr>
        <w:t>обеспечивает</w:t>
      </w:r>
      <w:r w:rsidRPr="008D59B1">
        <w:rPr>
          <w:rFonts w:hAnsi="Times New Roman"/>
          <w:sz w:val="24"/>
          <w:szCs w:val="24"/>
        </w:rPr>
        <w:t xml:space="preserve"> </w:t>
      </w:r>
      <w:r w:rsidRPr="008D59B1">
        <w:rPr>
          <w:rFonts w:hAnsi="Times New Roman"/>
          <w:sz w:val="24"/>
          <w:szCs w:val="24"/>
        </w:rPr>
        <w:t>определение</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выявление</w:t>
      </w:r>
      <w:r w:rsidRPr="008D59B1">
        <w:rPr>
          <w:rFonts w:hAnsi="Times New Roman"/>
          <w:sz w:val="24"/>
          <w:szCs w:val="24"/>
        </w:rPr>
        <w:t xml:space="preserve"> </w:t>
      </w:r>
      <w:r w:rsidRPr="008D59B1">
        <w:rPr>
          <w:rFonts w:hAnsi="Times New Roman"/>
          <w:sz w:val="24"/>
          <w:szCs w:val="24"/>
        </w:rPr>
        <w:t>всех</w:t>
      </w:r>
      <w:r w:rsidRPr="008D59B1">
        <w:rPr>
          <w:rFonts w:hAnsi="Times New Roman"/>
          <w:sz w:val="24"/>
          <w:szCs w:val="24"/>
        </w:rPr>
        <w:t xml:space="preserve"> </w:t>
      </w:r>
      <w:r w:rsidRPr="008D59B1">
        <w:rPr>
          <w:rFonts w:hAnsi="Times New Roman"/>
          <w:sz w:val="24"/>
          <w:szCs w:val="24"/>
        </w:rPr>
        <w:t>составляющих</w:t>
      </w:r>
      <w:r w:rsidRPr="008D59B1">
        <w:rPr>
          <w:rFonts w:hAnsi="Times New Roman"/>
          <w:sz w:val="24"/>
          <w:szCs w:val="24"/>
        </w:rPr>
        <w:t xml:space="preserve"> </w:t>
      </w:r>
      <w:r w:rsidRPr="008D59B1">
        <w:rPr>
          <w:rFonts w:hAnsi="Times New Roman"/>
          <w:sz w:val="24"/>
          <w:szCs w:val="24"/>
        </w:rPr>
        <w:t>планируемых</w:t>
      </w:r>
      <w:r w:rsidRPr="008D59B1">
        <w:rPr>
          <w:rFonts w:hAnsi="Times New Roman"/>
          <w:sz w:val="24"/>
          <w:szCs w:val="24"/>
        </w:rPr>
        <w:t xml:space="preserve"> </w:t>
      </w:r>
      <w:r w:rsidRPr="008D59B1">
        <w:rPr>
          <w:rFonts w:hAnsi="Times New Roman"/>
          <w:sz w:val="24"/>
          <w:szCs w:val="24"/>
        </w:rPr>
        <w:t>результатов</w:t>
      </w:r>
      <w:r w:rsidRPr="008D59B1">
        <w:rPr>
          <w:rFonts w:hAnsi="Times New Roman"/>
          <w:sz w:val="24"/>
          <w:szCs w:val="24"/>
        </w:rPr>
        <w:t>,</w:t>
      </w:r>
      <w:r>
        <w:rPr>
          <w:rFonts w:hAnsi="Times New Roman"/>
          <w:sz w:val="24"/>
          <w:szCs w:val="24"/>
        </w:rPr>
        <w:t xml:space="preserve"> </w:t>
      </w:r>
      <w:r w:rsidRPr="008D59B1">
        <w:rPr>
          <w:rFonts w:hAnsi="Times New Roman"/>
          <w:sz w:val="24"/>
          <w:szCs w:val="24"/>
        </w:rPr>
        <w:t>подлежащих</w:t>
      </w:r>
      <w:r w:rsidRPr="008D59B1">
        <w:rPr>
          <w:rFonts w:hAnsi="Times New Roman"/>
          <w:sz w:val="24"/>
          <w:szCs w:val="24"/>
        </w:rPr>
        <w:t xml:space="preserve"> </w:t>
      </w:r>
      <w:r w:rsidRPr="008D59B1">
        <w:rPr>
          <w:rFonts w:hAnsi="Times New Roman"/>
          <w:sz w:val="24"/>
          <w:szCs w:val="24"/>
        </w:rPr>
        <w:t>формированию</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оценке</w:t>
      </w:r>
      <w:r w:rsidRPr="008D59B1">
        <w:rPr>
          <w:rFonts w:hAnsi="Times New Roman"/>
          <w:sz w:val="24"/>
          <w:szCs w:val="24"/>
        </w:rPr>
        <w:t>.</w:t>
      </w:r>
    </w:p>
    <w:p w:rsidR="00531CC7" w:rsidRPr="008D59B1" w:rsidRDefault="00531CC7" w:rsidP="007D69B3">
      <w:pPr>
        <w:widowControl w:val="0"/>
        <w:autoSpaceDE w:val="0"/>
        <w:autoSpaceDN w:val="0"/>
        <w:adjustRightInd w:val="0"/>
        <w:spacing w:after="0" w:line="240" w:lineRule="auto"/>
        <w:ind w:firstLine="567"/>
        <w:jc w:val="both"/>
        <w:rPr>
          <w:rFonts w:hAnsi="Times New Roman"/>
          <w:sz w:val="24"/>
          <w:szCs w:val="24"/>
        </w:rPr>
      </w:pPr>
      <w:r w:rsidRPr="00506F2B">
        <w:rPr>
          <w:rFonts w:hAnsi="Times New Roman"/>
          <w:b/>
          <w:sz w:val="24"/>
          <w:szCs w:val="24"/>
        </w:rPr>
        <w:t>Планируемые</w:t>
      </w:r>
      <w:r w:rsidRPr="00506F2B">
        <w:rPr>
          <w:rFonts w:hAnsi="Times New Roman"/>
          <w:b/>
          <w:sz w:val="24"/>
          <w:szCs w:val="24"/>
        </w:rPr>
        <w:t xml:space="preserve"> </w:t>
      </w:r>
      <w:r w:rsidRPr="00506F2B">
        <w:rPr>
          <w:rFonts w:hAnsi="Times New Roman"/>
          <w:b/>
          <w:sz w:val="24"/>
          <w:szCs w:val="24"/>
        </w:rPr>
        <w:t>результаты</w:t>
      </w:r>
      <w:r w:rsidRPr="008D59B1">
        <w:rPr>
          <w:rFonts w:hAnsi="Times New Roman"/>
          <w:sz w:val="24"/>
          <w:szCs w:val="24"/>
        </w:rPr>
        <w:t>:</w:t>
      </w:r>
    </w:p>
    <w:p w:rsidR="00531CC7" w:rsidRDefault="00531CC7" w:rsidP="007D69B3">
      <w:pPr>
        <w:widowControl w:val="0"/>
        <w:tabs>
          <w:tab w:val="left" w:pos="1060"/>
        </w:tabs>
        <w:autoSpaceDE w:val="0"/>
        <w:autoSpaceDN w:val="0"/>
        <w:adjustRightInd w:val="0"/>
        <w:spacing w:after="0" w:line="240" w:lineRule="auto"/>
        <w:ind w:firstLine="567"/>
        <w:jc w:val="both"/>
        <w:rPr>
          <w:rFonts w:hAnsi="Times New Roman"/>
          <w:sz w:val="24"/>
          <w:szCs w:val="24"/>
        </w:rPr>
      </w:pPr>
      <w:r w:rsidRPr="008D59B1">
        <w:rPr>
          <w:rFonts w:hAnsi="Times New Roman"/>
          <w:sz w:val="24"/>
          <w:szCs w:val="24"/>
        </w:rPr>
        <w:t>–</w:t>
      </w:r>
      <w:r w:rsidRPr="008D59B1">
        <w:rPr>
          <w:rFonts w:hAnsi="Times New Roman"/>
          <w:sz w:val="24"/>
          <w:szCs w:val="24"/>
        </w:rPr>
        <w:tab/>
      </w:r>
      <w:r w:rsidRPr="008D59B1">
        <w:rPr>
          <w:rFonts w:hAnsi="Times New Roman"/>
          <w:sz w:val="24"/>
          <w:szCs w:val="24"/>
        </w:rPr>
        <w:t>обеспечивают</w:t>
      </w:r>
      <w:r>
        <w:rPr>
          <w:rFonts w:hAnsi="Times New Roman"/>
          <w:sz w:val="24"/>
          <w:szCs w:val="24"/>
        </w:rPr>
        <w:t xml:space="preserve"> </w:t>
      </w:r>
      <w:r w:rsidRPr="008D59B1">
        <w:rPr>
          <w:rFonts w:hAnsi="Times New Roman"/>
          <w:sz w:val="24"/>
          <w:szCs w:val="24"/>
        </w:rPr>
        <w:t>связь</w:t>
      </w:r>
      <w:r>
        <w:rPr>
          <w:rFonts w:hAnsi="Times New Roman"/>
          <w:sz w:val="24"/>
          <w:szCs w:val="24"/>
        </w:rPr>
        <w:t xml:space="preserve"> </w:t>
      </w:r>
      <w:r w:rsidRPr="008D59B1">
        <w:rPr>
          <w:rFonts w:hAnsi="Times New Roman"/>
          <w:sz w:val="24"/>
          <w:szCs w:val="24"/>
        </w:rPr>
        <w:t>между</w:t>
      </w:r>
      <w:r>
        <w:rPr>
          <w:rFonts w:hAnsi="Times New Roman"/>
          <w:sz w:val="24"/>
          <w:szCs w:val="24"/>
        </w:rPr>
        <w:t xml:space="preserve"> </w:t>
      </w:r>
      <w:r w:rsidRPr="008D59B1">
        <w:rPr>
          <w:rFonts w:hAnsi="Times New Roman"/>
          <w:sz w:val="24"/>
          <w:szCs w:val="24"/>
        </w:rPr>
        <w:t>требованиями</w:t>
      </w:r>
      <w:r>
        <w:rPr>
          <w:rFonts w:hAnsi="Times New Roman"/>
          <w:sz w:val="24"/>
          <w:szCs w:val="24"/>
        </w:rPr>
        <w:t xml:space="preserve"> </w:t>
      </w:r>
      <w:r w:rsidRPr="008D59B1">
        <w:rPr>
          <w:rFonts w:hAnsi="Times New Roman"/>
          <w:sz w:val="24"/>
          <w:szCs w:val="24"/>
        </w:rPr>
        <w:t>ФГОС</w:t>
      </w:r>
      <w:r>
        <w:rPr>
          <w:rFonts w:hAnsi="Times New Roman"/>
          <w:sz w:val="24"/>
          <w:szCs w:val="24"/>
        </w:rPr>
        <w:t xml:space="preserve"> </w:t>
      </w:r>
      <w:r w:rsidRPr="008D59B1">
        <w:rPr>
          <w:rFonts w:hAnsi="Times New Roman"/>
          <w:sz w:val="24"/>
          <w:szCs w:val="24"/>
        </w:rPr>
        <w:t>НОО</w:t>
      </w:r>
      <w:r w:rsidRPr="008D59B1">
        <w:rPr>
          <w:rFonts w:hAnsi="Times New Roman"/>
          <w:sz w:val="24"/>
          <w:szCs w:val="24"/>
        </w:rPr>
        <w:t>,</w:t>
      </w:r>
      <w:r>
        <w:rPr>
          <w:rFonts w:hAnsi="Times New Roman"/>
          <w:sz w:val="24"/>
          <w:szCs w:val="24"/>
        </w:rPr>
        <w:t xml:space="preserve"> </w:t>
      </w:r>
      <w:r w:rsidRPr="008D59B1">
        <w:rPr>
          <w:rFonts w:hAnsi="Times New Roman"/>
          <w:sz w:val="24"/>
          <w:szCs w:val="24"/>
        </w:rPr>
        <w:t>образовательной</w:t>
      </w:r>
      <w:r w:rsidRPr="008D59B1">
        <w:rPr>
          <w:rFonts w:hAnsi="Times New Roman"/>
          <w:sz w:val="24"/>
          <w:szCs w:val="24"/>
        </w:rPr>
        <w:t xml:space="preserve"> </w:t>
      </w:r>
      <w:r w:rsidRPr="008D59B1">
        <w:rPr>
          <w:rFonts w:hAnsi="Times New Roman"/>
          <w:sz w:val="24"/>
          <w:szCs w:val="24"/>
        </w:rPr>
        <w:t>деятельностью</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системой</w:t>
      </w:r>
      <w:r w:rsidRPr="008D59B1">
        <w:rPr>
          <w:rFonts w:hAnsi="Times New Roman"/>
          <w:sz w:val="24"/>
          <w:szCs w:val="24"/>
        </w:rPr>
        <w:t xml:space="preserve"> </w:t>
      </w:r>
      <w:r w:rsidRPr="008D59B1">
        <w:rPr>
          <w:rFonts w:hAnsi="Times New Roman"/>
          <w:sz w:val="24"/>
          <w:szCs w:val="24"/>
        </w:rPr>
        <w:t>оценки</w:t>
      </w:r>
      <w:r w:rsidRPr="008D59B1">
        <w:rPr>
          <w:rFonts w:hAnsi="Times New Roman"/>
          <w:sz w:val="24"/>
          <w:szCs w:val="24"/>
        </w:rPr>
        <w:t xml:space="preserve"> </w:t>
      </w:r>
      <w:r w:rsidRPr="008D59B1">
        <w:rPr>
          <w:rFonts w:hAnsi="Times New Roman"/>
          <w:sz w:val="24"/>
          <w:szCs w:val="24"/>
        </w:rPr>
        <w:t>результатов</w:t>
      </w:r>
      <w:r w:rsidRPr="008D59B1">
        <w:rPr>
          <w:rFonts w:hAnsi="Times New Roman"/>
          <w:sz w:val="24"/>
          <w:szCs w:val="24"/>
        </w:rPr>
        <w:t xml:space="preserve"> </w:t>
      </w:r>
      <w:r w:rsidRPr="008D59B1">
        <w:rPr>
          <w:rFonts w:hAnsi="Times New Roman"/>
          <w:sz w:val="24"/>
          <w:szCs w:val="24"/>
        </w:rPr>
        <w:t>освоения</w:t>
      </w:r>
      <w:r w:rsidRPr="008D59B1">
        <w:rPr>
          <w:rFonts w:hAnsi="Times New Roman"/>
          <w:sz w:val="24"/>
          <w:szCs w:val="24"/>
        </w:rPr>
        <w:t xml:space="preserve"> </w:t>
      </w:r>
      <w:r w:rsidRPr="008D59B1">
        <w:rPr>
          <w:rFonts w:hAnsi="Times New Roman"/>
          <w:sz w:val="24"/>
          <w:szCs w:val="24"/>
        </w:rPr>
        <w:t>основной</w:t>
      </w:r>
      <w:r w:rsidRPr="008D59B1">
        <w:rPr>
          <w:rFonts w:hAnsi="Times New Roman"/>
          <w:sz w:val="24"/>
          <w:szCs w:val="24"/>
        </w:rPr>
        <w:t xml:space="preserve"> </w:t>
      </w:r>
      <w:r w:rsidRPr="008D59B1">
        <w:rPr>
          <w:rFonts w:hAnsi="Times New Roman"/>
          <w:sz w:val="24"/>
          <w:szCs w:val="24"/>
        </w:rPr>
        <w:t>образовательной</w:t>
      </w:r>
      <w:r w:rsidRPr="008D59B1">
        <w:rPr>
          <w:rFonts w:hAnsi="Times New Roman"/>
          <w:sz w:val="24"/>
          <w:szCs w:val="24"/>
        </w:rPr>
        <w:t xml:space="preserve"> </w:t>
      </w:r>
      <w:r w:rsidRPr="008D59B1">
        <w:rPr>
          <w:rFonts w:hAnsi="Times New Roman"/>
          <w:sz w:val="24"/>
          <w:szCs w:val="24"/>
        </w:rPr>
        <w:t>программы</w:t>
      </w:r>
      <w:r w:rsidRPr="008D59B1">
        <w:rPr>
          <w:rFonts w:hAnsi="Times New Roman"/>
          <w:sz w:val="24"/>
          <w:szCs w:val="24"/>
        </w:rPr>
        <w:t xml:space="preserve"> </w:t>
      </w:r>
      <w:r w:rsidRPr="008D59B1">
        <w:rPr>
          <w:rFonts w:hAnsi="Times New Roman"/>
          <w:sz w:val="24"/>
          <w:szCs w:val="24"/>
        </w:rPr>
        <w:t>начального</w:t>
      </w:r>
      <w:r w:rsidRPr="008D59B1">
        <w:rPr>
          <w:rFonts w:hAnsi="Times New Roman"/>
          <w:sz w:val="24"/>
          <w:szCs w:val="24"/>
        </w:rPr>
        <w:t xml:space="preserve"> </w:t>
      </w:r>
      <w:r w:rsidRPr="008D59B1">
        <w:rPr>
          <w:rFonts w:hAnsi="Times New Roman"/>
          <w:sz w:val="24"/>
          <w:szCs w:val="24"/>
        </w:rPr>
        <w:t>общего</w:t>
      </w:r>
      <w:r w:rsidRPr="008D59B1">
        <w:rPr>
          <w:rFonts w:hAnsi="Times New Roman"/>
          <w:sz w:val="24"/>
          <w:szCs w:val="24"/>
        </w:rPr>
        <w:t xml:space="preserve"> </w:t>
      </w:r>
      <w:r w:rsidRPr="008D59B1">
        <w:rPr>
          <w:rFonts w:hAnsi="Times New Roman"/>
          <w:sz w:val="24"/>
          <w:szCs w:val="24"/>
        </w:rPr>
        <w:t>образования</w:t>
      </w:r>
      <w:r w:rsidRPr="008D59B1">
        <w:rPr>
          <w:rFonts w:hAnsi="Times New Roman"/>
          <w:sz w:val="24"/>
          <w:szCs w:val="24"/>
        </w:rPr>
        <w:t xml:space="preserve">, </w:t>
      </w:r>
      <w:r w:rsidRPr="008D59B1">
        <w:rPr>
          <w:rFonts w:hAnsi="Times New Roman"/>
          <w:sz w:val="24"/>
          <w:szCs w:val="24"/>
        </w:rPr>
        <w:t>уточняя</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конкретизируя</w:t>
      </w:r>
      <w:r w:rsidRPr="008D59B1">
        <w:rPr>
          <w:rFonts w:hAnsi="Times New Roman"/>
          <w:sz w:val="24"/>
          <w:szCs w:val="24"/>
        </w:rPr>
        <w:t xml:space="preserve"> </w:t>
      </w:r>
      <w:r w:rsidRPr="008D59B1">
        <w:rPr>
          <w:rFonts w:hAnsi="Times New Roman"/>
          <w:sz w:val="24"/>
          <w:szCs w:val="24"/>
        </w:rPr>
        <w:t>общее</w:t>
      </w:r>
      <w:r w:rsidRPr="008D59B1">
        <w:rPr>
          <w:rFonts w:hAnsi="Times New Roman"/>
          <w:sz w:val="24"/>
          <w:szCs w:val="24"/>
        </w:rPr>
        <w:t xml:space="preserve"> </w:t>
      </w:r>
      <w:r w:rsidRPr="008D59B1">
        <w:rPr>
          <w:rFonts w:hAnsi="Times New Roman"/>
          <w:sz w:val="24"/>
          <w:szCs w:val="24"/>
        </w:rPr>
        <w:t>понимание</w:t>
      </w:r>
      <w:r w:rsidRPr="008D59B1">
        <w:rPr>
          <w:rFonts w:hAnsi="Times New Roman"/>
          <w:sz w:val="24"/>
          <w:szCs w:val="24"/>
        </w:rPr>
        <w:t xml:space="preserve"> </w:t>
      </w:r>
      <w:r w:rsidRPr="008D59B1">
        <w:rPr>
          <w:rFonts w:hAnsi="Times New Roman"/>
          <w:sz w:val="24"/>
          <w:szCs w:val="24"/>
        </w:rPr>
        <w:t>личностных</w:t>
      </w:r>
      <w:r w:rsidRPr="008D59B1">
        <w:rPr>
          <w:rFonts w:hAnsi="Times New Roman"/>
          <w:sz w:val="24"/>
          <w:szCs w:val="24"/>
        </w:rPr>
        <w:t xml:space="preserve">, </w:t>
      </w:r>
      <w:r w:rsidRPr="008D59B1">
        <w:rPr>
          <w:rFonts w:hAnsi="Times New Roman"/>
          <w:sz w:val="24"/>
          <w:szCs w:val="24"/>
        </w:rPr>
        <w:t>метапредметных</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предметных</w:t>
      </w:r>
      <w:r w:rsidRPr="008D59B1">
        <w:rPr>
          <w:rFonts w:hAnsi="Times New Roman"/>
          <w:sz w:val="24"/>
          <w:szCs w:val="24"/>
        </w:rPr>
        <w:t xml:space="preserve"> </w:t>
      </w:r>
      <w:r w:rsidRPr="008D59B1">
        <w:rPr>
          <w:rFonts w:hAnsi="Times New Roman"/>
          <w:sz w:val="24"/>
          <w:szCs w:val="24"/>
        </w:rPr>
        <w:t>результатов</w:t>
      </w:r>
      <w:r w:rsidRPr="008D59B1">
        <w:rPr>
          <w:rFonts w:hAnsi="Times New Roman"/>
          <w:sz w:val="24"/>
          <w:szCs w:val="24"/>
        </w:rPr>
        <w:t xml:space="preserve"> </w:t>
      </w:r>
      <w:r w:rsidRPr="008D59B1">
        <w:rPr>
          <w:rFonts w:hAnsi="Times New Roman"/>
          <w:sz w:val="24"/>
          <w:szCs w:val="24"/>
        </w:rPr>
        <w:t>для</w:t>
      </w:r>
      <w:r w:rsidRPr="008D59B1">
        <w:rPr>
          <w:rFonts w:hAnsi="Times New Roman"/>
          <w:sz w:val="24"/>
          <w:szCs w:val="24"/>
        </w:rPr>
        <w:t xml:space="preserve"> </w:t>
      </w:r>
      <w:r w:rsidRPr="008D59B1">
        <w:rPr>
          <w:rFonts w:hAnsi="Times New Roman"/>
          <w:sz w:val="24"/>
          <w:szCs w:val="24"/>
        </w:rPr>
        <w:t>каждой</w:t>
      </w:r>
      <w:r w:rsidRPr="008D59B1">
        <w:rPr>
          <w:rFonts w:hAnsi="Times New Roman"/>
          <w:sz w:val="24"/>
          <w:szCs w:val="24"/>
        </w:rPr>
        <w:t xml:space="preserve"> </w:t>
      </w:r>
      <w:r w:rsidRPr="008D59B1">
        <w:rPr>
          <w:rFonts w:hAnsi="Times New Roman"/>
          <w:sz w:val="24"/>
          <w:szCs w:val="24"/>
        </w:rPr>
        <w:t>учебной</w:t>
      </w:r>
      <w:r w:rsidRPr="008D59B1">
        <w:rPr>
          <w:rFonts w:hAnsi="Times New Roman"/>
          <w:sz w:val="24"/>
          <w:szCs w:val="24"/>
        </w:rPr>
        <w:t xml:space="preserve"> </w:t>
      </w:r>
      <w:r w:rsidRPr="008D59B1">
        <w:rPr>
          <w:rFonts w:hAnsi="Times New Roman"/>
          <w:sz w:val="24"/>
          <w:szCs w:val="24"/>
        </w:rPr>
        <w:t>программы</w:t>
      </w:r>
      <w:r w:rsidRPr="008D59B1">
        <w:rPr>
          <w:rFonts w:hAnsi="Times New Roman"/>
          <w:sz w:val="24"/>
          <w:szCs w:val="24"/>
        </w:rPr>
        <w:t xml:space="preserve"> </w:t>
      </w:r>
      <w:r w:rsidRPr="008D59B1">
        <w:rPr>
          <w:rFonts w:hAnsi="Times New Roman"/>
          <w:sz w:val="24"/>
          <w:szCs w:val="24"/>
        </w:rPr>
        <w:t>с</w:t>
      </w:r>
      <w:r w:rsidRPr="008D59B1">
        <w:rPr>
          <w:rFonts w:hAnsi="Times New Roman"/>
          <w:sz w:val="24"/>
          <w:szCs w:val="24"/>
        </w:rPr>
        <w:t xml:space="preserve"> </w:t>
      </w:r>
      <w:r w:rsidRPr="008D59B1">
        <w:rPr>
          <w:rFonts w:hAnsi="Times New Roman"/>
          <w:sz w:val="24"/>
          <w:szCs w:val="24"/>
        </w:rPr>
        <w:t>учетом</w:t>
      </w:r>
      <w:r w:rsidRPr="008D59B1">
        <w:rPr>
          <w:rFonts w:hAnsi="Times New Roman"/>
          <w:sz w:val="24"/>
          <w:szCs w:val="24"/>
        </w:rPr>
        <w:t xml:space="preserve"> </w:t>
      </w:r>
      <w:r w:rsidRPr="008D59B1">
        <w:rPr>
          <w:rFonts w:hAnsi="Times New Roman"/>
          <w:sz w:val="24"/>
          <w:szCs w:val="24"/>
        </w:rPr>
        <w:t>ведущих</w:t>
      </w:r>
      <w:r w:rsidRPr="008D59B1">
        <w:rPr>
          <w:rFonts w:hAnsi="Times New Roman"/>
          <w:sz w:val="24"/>
          <w:szCs w:val="24"/>
        </w:rPr>
        <w:t xml:space="preserve"> </w:t>
      </w:r>
      <w:r w:rsidRPr="008D59B1">
        <w:rPr>
          <w:rFonts w:hAnsi="Times New Roman"/>
          <w:sz w:val="24"/>
          <w:szCs w:val="24"/>
        </w:rPr>
        <w:t>целевых</w:t>
      </w:r>
      <w:r w:rsidRPr="008D59B1">
        <w:rPr>
          <w:rFonts w:hAnsi="Times New Roman"/>
          <w:sz w:val="24"/>
          <w:szCs w:val="24"/>
        </w:rPr>
        <w:t xml:space="preserve"> </w:t>
      </w:r>
      <w:r w:rsidRPr="008D59B1">
        <w:rPr>
          <w:rFonts w:hAnsi="Times New Roman"/>
          <w:sz w:val="24"/>
          <w:szCs w:val="24"/>
        </w:rPr>
        <w:t>установок</w:t>
      </w:r>
      <w:r w:rsidRPr="008D59B1">
        <w:rPr>
          <w:rFonts w:hAnsi="Times New Roman"/>
          <w:sz w:val="24"/>
          <w:szCs w:val="24"/>
        </w:rPr>
        <w:t xml:space="preserve"> </w:t>
      </w:r>
      <w:r w:rsidRPr="008D59B1">
        <w:rPr>
          <w:rFonts w:hAnsi="Times New Roman"/>
          <w:sz w:val="24"/>
          <w:szCs w:val="24"/>
        </w:rPr>
        <w:t>их</w:t>
      </w:r>
      <w:r w:rsidRPr="008D59B1">
        <w:rPr>
          <w:rFonts w:hAnsi="Times New Roman"/>
          <w:sz w:val="24"/>
          <w:szCs w:val="24"/>
        </w:rPr>
        <w:t xml:space="preserve"> </w:t>
      </w:r>
      <w:r w:rsidRPr="008D59B1">
        <w:rPr>
          <w:rFonts w:hAnsi="Times New Roman"/>
          <w:sz w:val="24"/>
          <w:szCs w:val="24"/>
        </w:rPr>
        <w:t>освоения</w:t>
      </w:r>
      <w:r w:rsidRPr="008D59B1">
        <w:rPr>
          <w:rFonts w:hAnsi="Times New Roman"/>
          <w:sz w:val="24"/>
          <w:szCs w:val="24"/>
        </w:rPr>
        <w:t xml:space="preserve">, </w:t>
      </w:r>
      <w:r w:rsidRPr="008D59B1">
        <w:rPr>
          <w:rFonts w:hAnsi="Times New Roman"/>
          <w:sz w:val="24"/>
          <w:szCs w:val="24"/>
        </w:rPr>
        <w:t>возрастной</w:t>
      </w:r>
      <w:r w:rsidRPr="008D59B1">
        <w:rPr>
          <w:rFonts w:hAnsi="Times New Roman"/>
          <w:sz w:val="24"/>
          <w:szCs w:val="24"/>
        </w:rPr>
        <w:t xml:space="preserve"> </w:t>
      </w:r>
      <w:r w:rsidRPr="008D59B1">
        <w:rPr>
          <w:rFonts w:hAnsi="Times New Roman"/>
          <w:sz w:val="24"/>
          <w:szCs w:val="24"/>
        </w:rPr>
        <w:t>специфики</w:t>
      </w:r>
      <w:r w:rsidRPr="008D59B1">
        <w:rPr>
          <w:rFonts w:hAnsi="Times New Roman"/>
          <w:sz w:val="24"/>
          <w:szCs w:val="24"/>
        </w:rPr>
        <w:t xml:space="preserve"> </w:t>
      </w:r>
      <w:r w:rsidRPr="008D59B1">
        <w:rPr>
          <w:rFonts w:hAnsi="Times New Roman"/>
          <w:sz w:val="24"/>
          <w:szCs w:val="24"/>
        </w:rPr>
        <w:t>обучающихся</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требований</w:t>
      </w:r>
      <w:r w:rsidRPr="008D59B1">
        <w:rPr>
          <w:rFonts w:hAnsi="Times New Roman"/>
          <w:sz w:val="24"/>
          <w:szCs w:val="24"/>
        </w:rPr>
        <w:t xml:space="preserve">, </w:t>
      </w:r>
      <w:r w:rsidRPr="008D59B1">
        <w:rPr>
          <w:rFonts w:hAnsi="Times New Roman"/>
          <w:sz w:val="24"/>
          <w:szCs w:val="24"/>
        </w:rPr>
        <w:t>предъявляемых</w:t>
      </w:r>
      <w:r w:rsidRPr="008D59B1">
        <w:rPr>
          <w:rFonts w:hAnsi="Times New Roman"/>
          <w:sz w:val="24"/>
          <w:szCs w:val="24"/>
        </w:rPr>
        <w:t xml:space="preserve"> </w:t>
      </w:r>
      <w:r w:rsidRPr="008D59B1">
        <w:rPr>
          <w:rFonts w:hAnsi="Times New Roman"/>
          <w:sz w:val="24"/>
          <w:szCs w:val="24"/>
        </w:rPr>
        <w:t>системой</w:t>
      </w:r>
      <w:r w:rsidRPr="008D59B1">
        <w:rPr>
          <w:rFonts w:hAnsi="Times New Roman"/>
          <w:sz w:val="24"/>
          <w:szCs w:val="24"/>
        </w:rPr>
        <w:t xml:space="preserve"> </w:t>
      </w:r>
      <w:r w:rsidRPr="008D59B1">
        <w:rPr>
          <w:rFonts w:hAnsi="Times New Roman"/>
          <w:sz w:val="24"/>
          <w:szCs w:val="24"/>
        </w:rPr>
        <w:t>оценки</w:t>
      </w:r>
      <w:r w:rsidRPr="008D59B1">
        <w:rPr>
          <w:rFonts w:hAnsi="Times New Roman"/>
          <w:sz w:val="24"/>
          <w:szCs w:val="24"/>
        </w:rPr>
        <w:t>;</w:t>
      </w:r>
      <w:r w:rsidRPr="004C77DD">
        <w:rPr>
          <w:rFonts w:hAnsi="Times New Roman"/>
          <w:sz w:val="24"/>
          <w:szCs w:val="24"/>
        </w:rPr>
        <w:t xml:space="preserve"> </w:t>
      </w:r>
    </w:p>
    <w:p w:rsidR="00531CC7" w:rsidRDefault="00531CC7" w:rsidP="007D69B3">
      <w:pPr>
        <w:widowControl w:val="0"/>
        <w:tabs>
          <w:tab w:val="left" w:pos="1060"/>
        </w:tabs>
        <w:autoSpaceDE w:val="0"/>
        <w:autoSpaceDN w:val="0"/>
        <w:adjustRightInd w:val="0"/>
        <w:spacing w:after="0" w:line="240" w:lineRule="auto"/>
        <w:ind w:firstLine="567"/>
        <w:jc w:val="both"/>
        <w:rPr>
          <w:rFonts w:hAnsi="Times New Roman"/>
          <w:sz w:val="24"/>
          <w:szCs w:val="24"/>
        </w:rPr>
      </w:pPr>
      <w:r w:rsidRPr="008D59B1">
        <w:rPr>
          <w:rFonts w:hAnsi="Times New Roman"/>
          <w:sz w:val="24"/>
          <w:szCs w:val="24"/>
        </w:rPr>
        <w:t>–</w:t>
      </w:r>
      <w:r w:rsidRPr="008D59B1">
        <w:rPr>
          <w:rFonts w:hAnsi="Times New Roman"/>
          <w:sz w:val="24"/>
          <w:szCs w:val="24"/>
        </w:rPr>
        <w:t xml:space="preserve"> </w:t>
      </w:r>
      <w:r w:rsidRPr="008D59B1">
        <w:rPr>
          <w:rFonts w:hAnsi="Times New Roman"/>
          <w:sz w:val="24"/>
          <w:szCs w:val="24"/>
        </w:rPr>
        <w:t>являются</w:t>
      </w:r>
      <w:r w:rsidRPr="008D59B1">
        <w:rPr>
          <w:rFonts w:hAnsi="Times New Roman"/>
          <w:sz w:val="24"/>
          <w:szCs w:val="24"/>
        </w:rPr>
        <w:t xml:space="preserve"> </w:t>
      </w:r>
      <w:r w:rsidRPr="008D59B1">
        <w:rPr>
          <w:rFonts w:hAnsi="Times New Roman"/>
          <w:sz w:val="24"/>
          <w:szCs w:val="24"/>
        </w:rPr>
        <w:t>содержательной</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критериальной</w:t>
      </w:r>
      <w:r w:rsidRPr="008D59B1">
        <w:rPr>
          <w:rFonts w:hAnsi="Times New Roman"/>
          <w:sz w:val="24"/>
          <w:szCs w:val="24"/>
        </w:rPr>
        <w:t xml:space="preserve"> </w:t>
      </w:r>
      <w:r w:rsidRPr="008D59B1">
        <w:rPr>
          <w:rFonts w:hAnsi="Times New Roman"/>
          <w:sz w:val="24"/>
          <w:szCs w:val="24"/>
        </w:rPr>
        <w:t>основой</w:t>
      </w:r>
      <w:r w:rsidRPr="008D59B1">
        <w:rPr>
          <w:rFonts w:hAnsi="Times New Roman"/>
          <w:sz w:val="24"/>
          <w:szCs w:val="24"/>
        </w:rPr>
        <w:t xml:space="preserve"> </w:t>
      </w:r>
      <w:r w:rsidRPr="008D59B1">
        <w:rPr>
          <w:rFonts w:hAnsi="Times New Roman"/>
          <w:sz w:val="24"/>
          <w:szCs w:val="24"/>
        </w:rPr>
        <w:t>для</w:t>
      </w:r>
      <w:r w:rsidRPr="008D59B1">
        <w:rPr>
          <w:rFonts w:hAnsi="Times New Roman"/>
          <w:sz w:val="24"/>
          <w:szCs w:val="24"/>
        </w:rPr>
        <w:t xml:space="preserve"> </w:t>
      </w:r>
      <w:r w:rsidRPr="008D59B1">
        <w:rPr>
          <w:rFonts w:hAnsi="Times New Roman"/>
          <w:sz w:val="24"/>
          <w:szCs w:val="24"/>
        </w:rPr>
        <w:t>разработки</w:t>
      </w:r>
      <w:r w:rsidRPr="008D59B1">
        <w:rPr>
          <w:rFonts w:hAnsi="Times New Roman"/>
          <w:sz w:val="24"/>
          <w:szCs w:val="24"/>
        </w:rPr>
        <w:t xml:space="preserve"> </w:t>
      </w:r>
      <w:r w:rsidRPr="008D59B1">
        <w:rPr>
          <w:rFonts w:hAnsi="Times New Roman"/>
          <w:sz w:val="24"/>
          <w:szCs w:val="24"/>
        </w:rPr>
        <w:t>программ</w:t>
      </w:r>
      <w:r w:rsidRPr="008D59B1">
        <w:rPr>
          <w:rFonts w:hAnsi="Times New Roman"/>
          <w:sz w:val="24"/>
          <w:szCs w:val="24"/>
        </w:rPr>
        <w:t xml:space="preserve"> </w:t>
      </w:r>
      <w:r w:rsidRPr="008D59B1">
        <w:rPr>
          <w:rFonts w:hAnsi="Times New Roman"/>
          <w:sz w:val="24"/>
          <w:szCs w:val="24"/>
        </w:rPr>
        <w:t>учебных</w:t>
      </w:r>
      <w:r w:rsidRPr="008D59B1">
        <w:rPr>
          <w:rFonts w:hAnsi="Times New Roman"/>
          <w:sz w:val="24"/>
          <w:szCs w:val="24"/>
        </w:rPr>
        <w:t xml:space="preserve"> </w:t>
      </w:r>
      <w:r w:rsidRPr="008D59B1">
        <w:rPr>
          <w:rFonts w:hAnsi="Times New Roman"/>
          <w:sz w:val="24"/>
          <w:szCs w:val="24"/>
        </w:rPr>
        <w:t>предметов</w:t>
      </w:r>
      <w:r w:rsidRPr="008D59B1">
        <w:rPr>
          <w:rFonts w:hAnsi="Times New Roman"/>
          <w:sz w:val="24"/>
          <w:szCs w:val="24"/>
        </w:rPr>
        <w:t xml:space="preserve">, </w:t>
      </w:r>
      <w:r w:rsidRPr="008D59B1">
        <w:rPr>
          <w:rFonts w:hAnsi="Times New Roman"/>
          <w:sz w:val="24"/>
          <w:szCs w:val="24"/>
        </w:rPr>
        <w:t>курсов</w:t>
      </w:r>
      <w:r w:rsidRPr="008D59B1">
        <w:rPr>
          <w:rFonts w:hAnsi="Times New Roman"/>
          <w:sz w:val="24"/>
          <w:szCs w:val="24"/>
        </w:rPr>
        <w:t xml:space="preserve">, </w:t>
      </w:r>
      <w:r w:rsidRPr="008D59B1">
        <w:rPr>
          <w:rFonts w:hAnsi="Times New Roman"/>
          <w:sz w:val="24"/>
          <w:szCs w:val="24"/>
        </w:rPr>
        <w:t>учебно</w:t>
      </w:r>
      <w:r w:rsidRPr="008D59B1">
        <w:rPr>
          <w:rFonts w:hAnsi="Times New Roman"/>
          <w:sz w:val="24"/>
          <w:szCs w:val="24"/>
        </w:rPr>
        <w:t>-</w:t>
      </w:r>
      <w:r w:rsidRPr="008D59B1">
        <w:rPr>
          <w:rFonts w:hAnsi="Times New Roman"/>
          <w:sz w:val="24"/>
          <w:szCs w:val="24"/>
        </w:rPr>
        <w:t>методической</w:t>
      </w:r>
      <w:r w:rsidRPr="008D59B1">
        <w:rPr>
          <w:rFonts w:hAnsi="Times New Roman"/>
          <w:sz w:val="24"/>
          <w:szCs w:val="24"/>
        </w:rPr>
        <w:t xml:space="preserve"> </w:t>
      </w:r>
      <w:r w:rsidRPr="008D59B1">
        <w:rPr>
          <w:rFonts w:hAnsi="Times New Roman"/>
          <w:sz w:val="24"/>
          <w:szCs w:val="24"/>
        </w:rPr>
        <w:t>литературы</w:t>
      </w:r>
      <w:r w:rsidRPr="008D59B1">
        <w:rPr>
          <w:rFonts w:hAnsi="Times New Roman"/>
          <w:sz w:val="24"/>
          <w:szCs w:val="24"/>
        </w:rPr>
        <w:t xml:space="preserve">, </w:t>
      </w:r>
      <w:r w:rsidRPr="008D59B1">
        <w:rPr>
          <w:rFonts w:hAnsi="Times New Roman"/>
          <w:sz w:val="24"/>
          <w:szCs w:val="24"/>
        </w:rPr>
        <w:t>а</w:t>
      </w:r>
      <w:r w:rsidRPr="008D59B1">
        <w:rPr>
          <w:rFonts w:hAnsi="Times New Roman"/>
          <w:sz w:val="24"/>
          <w:szCs w:val="24"/>
        </w:rPr>
        <w:t xml:space="preserve"> </w:t>
      </w:r>
      <w:r w:rsidRPr="008D59B1">
        <w:rPr>
          <w:rFonts w:hAnsi="Times New Roman"/>
          <w:sz w:val="24"/>
          <w:szCs w:val="24"/>
        </w:rPr>
        <w:t>также</w:t>
      </w:r>
      <w:r w:rsidRPr="008D59B1">
        <w:rPr>
          <w:rFonts w:hAnsi="Times New Roman"/>
          <w:sz w:val="24"/>
          <w:szCs w:val="24"/>
        </w:rPr>
        <w:t xml:space="preserve"> </w:t>
      </w:r>
      <w:r w:rsidRPr="008D59B1">
        <w:rPr>
          <w:rFonts w:hAnsi="Times New Roman"/>
          <w:sz w:val="24"/>
          <w:szCs w:val="24"/>
        </w:rPr>
        <w:t>для</w:t>
      </w:r>
      <w:r w:rsidRPr="008D59B1">
        <w:rPr>
          <w:rFonts w:hAnsi="Times New Roman"/>
          <w:sz w:val="24"/>
          <w:szCs w:val="24"/>
        </w:rPr>
        <w:t xml:space="preserve"> </w:t>
      </w:r>
      <w:r w:rsidRPr="008D59B1">
        <w:rPr>
          <w:rFonts w:hAnsi="Times New Roman"/>
          <w:sz w:val="24"/>
          <w:szCs w:val="24"/>
        </w:rPr>
        <w:t>системы</w:t>
      </w:r>
      <w:r w:rsidRPr="008D59B1">
        <w:rPr>
          <w:rFonts w:hAnsi="Times New Roman"/>
          <w:sz w:val="24"/>
          <w:szCs w:val="24"/>
        </w:rPr>
        <w:t xml:space="preserve"> </w:t>
      </w:r>
      <w:r w:rsidRPr="008D59B1">
        <w:rPr>
          <w:rFonts w:hAnsi="Times New Roman"/>
          <w:sz w:val="24"/>
          <w:szCs w:val="24"/>
        </w:rPr>
        <w:t>оценки</w:t>
      </w:r>
      <w:r w:rsidRPr="008D59B1">
        <w:rPr>
          <w:rFonts w:hAnsi="Times New Roman"/>
          <w:sz w:val="24"/>
          <w:szCs w:val="24"/>
        </w:rPr>
        <w:t xml:space="preserve"> </w:t>
      </w:r>
      <w:r w:rsidRPr="008D59B1">
        <w:rPr>
          <w:rFonts w:hAnsi="Times New Roman"/>
          <w:sz w:val="24"/>
          <w:szCs w:val="24"/>
        </w:rPr>
        <w:t>качества</w:t>
      </w:r>
      <w:r w:rsidRPr="008D59B1">
        <w:rPr>
          <w:rFonts w:hAnsi="Times New Roman"/>
          <w:sz w:val="24"/>
          <w:szCs w:val="24"/>
        </w:rPr>
        <w:t xml:space="preserve"> </w:t>
      </w:r>
      <w:r w:rsidRPr="008D59B1">
        <w:rPr>
          <w:rFonts w:hAnsi="Times New Roman"/>
          <w:sz w:val="24"/>
          <w:szCs w:val="24"/>
        </w:rPr>
        <w:t>освоения</w:t>
      </w:r>
      <w:r w:rsidRPr="008D59B1">
        <w:rPr>
          <w:rFonts w:hAnsi="Times New Roman"/>
          <w:sz w:val="24"/>
          <w:szCs w:val="24"/>
        </w:rPr>
        <w:t xml:space="preserve"> </w:t>
      </w:r>
      <w:r w:rsidRPr="008D59B1">
        <w:rPr>
          <w:rFonts w:hAnsi="Times New Roman"/>
          <w:sz w:val="24"/>
          <w:szCs w:val="24"/>
        </w:rPr>
        <w:t>обучающимися</w:t>
      </w:r>
      <w:r w:rsidRPr="008D59B1">
        <w:rPr>
          <w:rFonts w:hAnsi="Times New Roman"/>
          <w:sz w:val="24"/>
          <w:szCs w:val="24"/>
        </w:rPr>
        <w:t xml:space="preserve"> </w:t>
      </w:r>
      <w:r w:rsidRPr="008D59B1">
        <w:rPr>
          <w:rFonts w:hAnsi="Times New Roman"/>
          <w:sz w:val="24"/>
          <w:szCs w:val="24"/>
        </w:rPr>
        <w:t>основной</w:t>
      </w:r>
      <w:r w:rsidRPr="008D59B1">
        <w:rPr>
          <w:rFonts w:hAnsi="Times New Roman"/>
          <w:sz w:val="24"/>
          <w:szCs w:val="24"/>
        </w:rPr>
        <w:t xml:space="preserve"> </w:t>
      </w:r>
      <w:r w:rsidRPr="008D59B1">
        <w:rPr>
          <w:rFonts w:hAnsi="Times New Roman"/>
          <w:sz w:val="24"/>
          <w:szCs w:val="24"/>
        </w:rPr>
        <w:t>образовательной</w:t>
      </w:r>
      <w:r>
        <w:rPr>
          <w:rFonts w:hAnsi="Times New Roman"/>
          <w:sz w:val="24"/>
          <w:szCs w:val="24"/>
        </w:rPr>
        <w:t xml:space="preserve"> </w:t>
      </w:r>
      <w:r w:rsidRPr="008D59B1">
        <w:rPr>
          <w:rFonts w:hAnsi="Times New Roman"/>
          <w:sz w:val="24"/>
          <w:szCs w:val="24"/>
        </w:rPr>
        <w:t>программы</w:t>
      </w:r>
      <w:r w:rsidRPr="008D59B1">
        <w:rPr>
          <w:rFonts w:hAnsi="Times New Roman"/>
          <w:sz w:val="24"/>
          <w:szCs w:val="24"/>
        </w:rPr>
        <w:t xml:space="preserve"> </w:t>
      </w:r>
      <w:r w:rsidRPr="008D59B1">
        <w:rPr>
          <w:rFonts w:hAnsi="Times New Roman"/>
          <w:sz w:val="24"/>
          <w:szCs w:val="24"/>
        </w:rPr>
        <w:t>начального</w:t>
      </w:r>
      <w:r w:rsidRPr="008D59B1">
        <w:rPr>
          <w:rFonts w:hAnsi="Times New Roman"/>
          <w:sz w:val="24"/>
          <w:szCs w:val="24"/>
        </w:rPr>
        <w:t xml:space="preserve"> </w:t>
      </w:r>
      <w:r w:rsidRPr="008D59B1">
        <w:rPr>
          <w:rFonts w:hAnsi="Times New Roman"/>
          <w:sz w:val="24"/>
          <w:szCs w:val="24"/>
        </w:rPr>
        <w:t>общего</w:t>
      </w:r>
      <w:r w:rsidRPr="008D59B1">
        <w:rPr>
          <w:rFonts w:hAnsi="Times New Roman"/>
          <w:sz w:val="24"/>
          <w:szCs w:val="24"/>
        </w:rPr>
        <w:t xml:space="preserve"> </w:t>
      </w:r>
      <w:r w:rsidRPr="008D59B1">
        <w:rPr>
          <w:rFonts w:hAnsi="Times New Roman"/>
          <w:sz w:val="24"/>
          <w:szCs w:val="24"/>
        </w:rPr>
        <w:t>образования</w:t>
      </w:r>
      <w:r w:rsidRPr="008D59B1">
        <w:rPr>
          <w:rFonts w:hAnsi="Times New Roman"/>
          <w:sz w:val="24"/>
          <w:szCs w:val="24"/>
        </w:rPr>
        <w:t>.</w:t>
      </w:r>
    </w:p>
    <w:p w:rsidR="00531CC7" w:rsidRPr="008D59B1" w:rsidRDefault="00531CC7" w:rsidP="007D69B3">
      <w:pPr>
        <w:widowControl w:val="0"/>
        <w:tabs>
          <w:tab w:val="left" w:pos="1060"/>
        </w:tabs>
        <w:autoSpaceDE w:val="0"/>
        <w:autoSpaceDN w:val="0"/>
        <w:adjustRightInd w:val="0"/>
        <w:spacing w:after="0" w:line="240" w:lineRule="auto"/>
        <w:ind w:firstLine="567"/>
        <w:jc w:val="both"/>
        <w:rPr>
          <w:rFonts w:hAnsi="Times New Roman"/>
          <w:sz w:val="24"/>
          <w:szCs w:val="24"/>
        </w:rPr>
      </w:pPr>
      <w:r>
        <w:rPr>
          <w:rFonts w:hAnsi="Times New Roman"/>
          <w:sz w:val="24"/>
          <w:szCs w:val="24"/>
        </w:rPr>
        <w:t>Система</w:t>
      </w:r>
      <w:r>
        <w:rPr>
          <w:rFonts w:hAnsi="Times New Roman"/>
          <w:sz w:val="24"/>
          <w:szCs w:val="24"/>
        </w:rPr>
        <w:t xml:space="preserve"> </w:t>
      </w:r>
      <w:r>
        <w:rPr>
          <w:rFonts w:hAnsi="Times New Roman"/>
          <w:sz w:val="24"/>
          <w:szCs w:val="24"/>
        </w:rPr>
        <w:t>планируемых</w:t>
      </w:r>
      <w:r>
        <w:rPr>
          <w:rFonts w:hAnsi="Times New Roman"/>
          <w:sz w:val="24"/>
          <w:szCs w:val="24"/>
        </w:rPr>
        <w:t xml:space="preserve"> </w:t>
      </w:r>
      <w:r>
        <w:rPr>
          <w:rFonts w:hAnsi="Times New Roman"/>
          <w:sz w:val="24"/>
          <w:szCs w:val="24"/>
        </w:rPr>
        <w:t>результатов</w:t>
      </w:r>
      <w:r>
        <w:rPr>
          <w:rFonts w:hAnsi="Times New Roman"/>
          <w:sz w:val="24"/>
          <w:szCs w:val="24"/>
        </w:rPr>
        <w:t xml:space="preserve"> </w:t>
      </w:r>
      <w:r>
        <w:rPr>
          <w:rFonts w:hAnsi="Times New Roman"/>
          <w:sz w:val="24"/>
          <w:szCs w:val="24"/>
        </w:rPr>
        <w:t>отражает</w:t>
      </w:r>
      <w:r>
        <w:rPr>
          <w:rFonts w:hAnsi="Times New Roman"/>
          <w:sz w:val="24"/>
          <w:szCs w:val="24"/>
        </w:rPr>
        <w:t xml:space="preserve"> </w:t>
      </w:r>
      <w:r>
        <w:rPr>
          <w:rFonts w:hAnsi="Times New Roman"/>
          <w:sz w:val="24"/>
          <w:szCs w:val="24"/>
        </w:rPr>
        <w:t>состав</w:t>
      </w:r>
      <w:r>
        <w:rPr>
          <w:rFonts w:hAnsi="Times New Roman"/>
          <w:sz w:val="24"/>
          <w:szCs w:val="24"/>
        </w:rPr>
        <w:t xml:space="preserve"> </w:t>
      </w:r>
      <w:r>
        <w:rPr>
          <w:rFonts w:hAnsi="Times New Roman"/>
          <w:sz w:val="24"/>
          <w:szCs w:val="24"/>
        </w:rPr>
        <w:t>тех</w:t>
      </w:r>
      <w:r>
        <w:rPr>
          <w:rFonts w:hAnsi="Times New Roman"/>
          <w:sz w:val="24"/>
          <w:szCs w:val="24"/>
        </w:rPr>
        <w:t xml:space="preserve"> </w:t>
      </w:r>
      <w:r w:rsidRPr="00506F2B">
        <w:rPr>
          <w:rFonts w:hAnsi="Times New Roman"/>
          <w:b/>
          <w:sz w:val="24"/>
          <w:szCs w:val="24"/>
        </w:rPr>
        <w:t>универсальных</w:t>
      </w:r>
      <w:r w:rsidRPr="00506F2B">
        <w:rPr>
          <w:rFonts w:hAnsi="Times New Roman"/>
          <w:b/>
          <w:sz w:val="24"/>
          <w:szCs w:val="24"/>
        </w:rPr>
        <w:t xml:space="preserve"> </w:t>
      </w:r>
      <w:r w:rsidRPr="00506F2B">
        <w:rPr>
          <w:rFonts w:hAnsi="Times New Roman"/>
          <w:b/>
          <w:sz w:val="24"/>
          <w:szCs w:val="24"/>
        </w:rPr>
        <w:t>учебных</w:t>
      </w:r>
      <w:r w:rsidRPr="00506F2B">
        <w:rPr>
          <w:rFonts w:hAnsi="Times New Roman"/>
          <w:b/>
          <w:sz w:val="24"/>
          <w:szCs w:val="24"/>
        </w:rPr>
        <w:t xml:space="preserve"> </w:t>
      </w:r>
      <w:r w:rsidRPr="00506F2B">
        <w:rPr>
          <w:rFonts w:hAnsi="Times New Roman"/>
          <w:b/>
          <w:sz w:val="24"/>
          <w:szCs w:val="24"/>
        </w:rPr>
        <w:t>действий</w:t>
      </w:r>
      <w:r>
        <w:rPr>
          <w:rFonts w:hAnsi="Times New Roman"/>
          <w:sz w:val="24"/>
          <w:szCs w:val="24"/>
        </w:rPr>
        <w:t xml:space="preserve"> (</w:t>
      </w:r>
      <w:r>
        <w:rPr>
          <w:rFonts w:hAnsi="Times New Roman"/>
          <w:sz w:val="24"/>
          <w:szCs w:val="24"/>
        </w:rPr>
        <w:t>личностных</w:t>
      </w:r>
      <w:r>
        <w:rPr>
          <w:rFonts w:hAnsi="Times New Roman"/>
          <w:sz w:val="24"/>
          <w:szCs w:val="24"/>
        </w:rPr>
        <w:t xml:space="preserve">, </w:t>
      </w:r>
      <w:r>
        <w:rPr>
          <w:rFonts w:hAnsi="Times New Roman"/>
          <w:sz w:val="24"/>
          <w:szCs w:val="24"/>
        </w:rPr>
        <w:t>регулятивных</w:t>
      </w:r>
      <w:r>
        <w:rPr>
          <w:rFonts w:hAnsi="Times New Roman"/>
          <w:sz w:val="24"/>
          <w:szCs w:val="24"/>
        </w:rPr>
        <w:t xml:space="preserve">, </w:t>
      </w:r>
      <w:r>
        <w:rPr>
          <w:rFonts w:hAnsi="Times New Roman"/>
          <w:sz w:val="24"/>
          <w:szCs w:val="24"/>
        </w:rPr>
        <w:t>познавательных</w:t>
      </w:r>
      <w:r>
        <w:rPr>
          <w:rFonts w:hAnsi="Times New Roman"/>
          <w:sz w:val="24"/>
          <w:szCs w:val="24"/>
        </w:rPr>
        <w:t xml:space="preserve"> </w:t>
      </w:r>
      <w:bookmarkStart w:id="7" w:name="page55"/>
      <w:bookmarkEnd w:id="7"/>
      <w:r w:rsidRPr="008D59B1">
        <w:rPr>
          <w:rFonts w:hAnsi="Times New Roman"/>
          <w:sz w:val="24"/>
          <w:szCs w:val="24"/>
        </w:rPr>
        <w:t>коммуникативных</w:t>
      </w:r>
      <w:r>
        <w:rPr>
          <w:rFonts w:hAnsi="Times New Roman"/>
          <w:sz w:val="24"/>
          <w:szCs w:val="24"/>
        </w:rPr>
        <w:t>)</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предметных</w:t>
      </w:r>
      <w:r w:rsidRPr="008D59B1">
        <w:rPr>
          <w:rFonts w:hAnsi="Times New Roman"/>
          <w:sz w:val="24"/>
          <w:szCs w:val="24"/>
        </w:rPr>
        <w:t xml:space="preserve"> </w:t>
      </w:r>
      <w:r w:rsidRPr="008D59B1">
        <w:rPr>
          <w:rFonts w:hAnsi="Times New Roman"/>
          <w:sz w:val="24"/>
          <w:szCs w:val="24"/>
        </w:rPr>
        <w:t>умений</w:t>
      </w:r>
      <w:r>
        <w:rPr>
          <w:rFonts w:hAnsi="Times New Roman"/>
          <w:sz w:val="24"/>
          <w:szCs w:val="24"/>
        </w:rPr>
        <w:t>,</w:t>
      </w:r>
      <w:r w:rsidRPr="008D59B1">
        <w:rPr>
          <w:rFonts w:hAnsi="Times New Roman"/>
          <w:sz w:val="24"/>
          <w:szCs w:val="24"/>
        </w:rPr>
        <w:t xml:space="preserve"> </w:t>
      </w:r>
      <w:r w:rsidRPr="008D59B1">
        <w:rPr>
          <w:rFonts w:hAnsi="Times New Roman"/>
          <w:sz w:val="24"/>
          <w:szCs w:val="24"/>
        </w:rPr>
        <w:t>которыми</w:t>
      </w:r>
      <w:r>
        <w:rPr>
          <w:rFonts w:hAnsi="Times New Roman"/>
          <w:sz w:val="24"/>
          <w:szCs w:val="24"/>
        </w:rPr>
        <w:t xml:space="preserve"> </w:t>
      </w:r>
      <w:r w:rsidRPr="008D59B1">
        <w:rPr>
          <w:rFonts w:hAnsi="Times New Roman"/>
          <w:sz w:val="24"/>
          <w:szCs w:val="24"/>
        </w:rPr>
        <w:t>овладеют</w:t>
      </w:r>
      <w:r w:rsidRPr="008D59B1">
        <w:rPr>
          <w:rFonts w:hAnsi="Times New Roman"/>
          <w:sz w:val="24"/>
          <w:szCs w:val="24"/>
        </w:rPr>
        <w:t xml:space="preserve"> </w:t>
      </w:r>
      <w:r w:rsidRPr="008D59B1">
        <w:rPr>
          <w:rFonts w:hAnsi="Times New Roman"/>
          <w:sz w:val="24"/>
          <w:szCs w:val="24"/>
        </w:rPr>
        <w:t>школьники</w:t>
      </w:r>
      <w:r w:rsidRPr="008D59B1">
        <w:rPr>
          <w:rFonts w:hAnsi="Times New Roman"/>
          <w:sz w:val="24"/>
          <w:szCs w:val="24"/>
        </w:rPr>
        <w:t>,</w:t>
      </w:r>
      <w:r>
        <w:rPr>
          <w:rFonts w:hAnsi="Times New Roman"/>
          <w:sz w:val="24"/>
          <w:szCs w:val="24"/>
        </w:rPr>
        <w:t xml:space="preserve"> </w:t>
      </w:r>
      <w:r w:rsidRPr="008D59B1">
        <w:rPr>
          <w:rFonts w:hAnsi="Times New Roman"/>
          <w:sz w:val="24"/>
          <w:szCs w:val="24"/>
        </w:rPr>
        <w:t>обучающиеся</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М</w:t>
      </w:r>
      <w:r>
        <w:rPr>
          <w:rFonts w:hAnsi="Times New Roman"/>
          <w:sz w:val="24"/>
          <w:szCs w:val="24"/>
        </w:rPr>
        <w:t>А</w:t>
      </w:r>
      <w:r w:rsidRPr="008D59B1">
        <w:rPr>
          <w:rFonts w:hAnsi="Times New Roman"/>
          <w:sz w:val="24"/>
          <w:szCs w:val="24"/>
        </w:rPr>
        <w:t>ОУ</w:t>
      </w:r>
      <w:r w:rsidRPr="008D59B1">
        <w:rPr>
          <w:rFonts w:hAnsi="Times New Roman"/>
          <w:sz w:val="24"/>
          <w:szCs w:val="24"/>
        </w:rPr>
        <w:t xml:space="preserve"> </w:t>
      </w:r>
      <w:r w:rsidRPr="008D59B1">
        <w:rPr>
          <w:rFonts w:hAnsi="Times New Roman"/>
          <w:sz w:val="24"/>
          <w:szCs w:val="24"/>
        </w:rPr>
        <w:t>СОШ</w:t>
      </w:r>
      <w:r w:rsidRPr="008D59B1">
        <w:rPr>
          <w:rFonts w:hAnsi="Times New Roman"/>
          <w:sz w:val="24"/>
          <w:szCs w:val="24"/>
        </w:rPr>
        <w:t xml:space="preserve"> </w:t>
      </w:r>
      <w:r w:rsidRPr="008D59B1">
        <w:rPr>
          <w:rFonts w:hAnsi="Times New Roman"/>
          <w:sz w:val="24"/>
          <w:szCs w:val="24"/>
        </w:rPr>
        <w:t>№</w:t>
      </w:r>
      <w:r w:rsidRPr="008D59B1">
        <w:rPr>
          <w:rFonts w:hAnsi="Times New Roman"/>
          <w:sz w:val="24"/>
          <w:szCs w:val="24"/>
        </w:rPr>
        <w:t xml:space="preserve"> </w:t>
      </w:r>
      <w:r>
        <w:rPr>
          <w:rFonts w:hAnsi="Times New Roman"/>
          <w:sz w:val="24"/>
          <w:szCs w:val="24"/>
        </w:rPr>
        <w:t xml:space="preserve">30 </w:t>
      </w:r>
      <w:r>
        <w:rPr>
          <w:rFonts w:hAnsi="Times New Roman"/>
          <w:sz w:val="24"/>
          <w:szCs w:val="24"/>
        </w:rPr>
        <w:t>города</w:t>
      </w:r>
      <w:r>
        <w:rPr>
          <w:rFonts w:hAnsi="Times New Roman"/>
          <w:sz w:val="24"/>
          <w:szCs w:val="24"/>
        </w:rPr>
        <w:t xml:space="preserve"> </w:t>
      </w:r>
      <w:r>
        <w:rPr>
          <w:rFonts w:hAnsi="Times New Roman"/>
          <w:sz w:val="24"/>
          <w:szCs w:val="24"/>
        </w:rPr>
        <w:t>Тюмени</w:t>
      </w:r>
      <w:r w:rsidRPr="008D59B1">
        <w:rPr>
          <w:rFonts w:hAnsi="Times New Roman"/>
          <w:sz w:val="24"/>
          <w:szCs w:val="24"/>
        </w:rPr>
        <w:t xml:space="preserve"> </w:t>
      </w:r>
      <w:r w:rsidRPr="008D59B1">
        <w:rPr>
          <w:rFonts w:hAnsi="Times New Roman"/>
          <w:sz w:val="24"/>
          <w:szCs w:val="24"/>
        </w:rPr>
        <w:t>к</w:t>
      </w:r>
      <w:r w:rsidRPr="008D59B1">
        <w:rPr>
          <w:rFonts w:hAnsi="Times New Roman"/>
          <w:sz w:val="24"/>
          <w:szCs w:val="24"/>
        </w:rPr>
        <w:t xml:space="preserve"> </w:t>
      </w:r>
      <w:r w:rsidRPr="008D59B1">
        <w:rPr>
          <w:rFonts w:hAnsi="Times New Roman"/>
          <w:sz w:val="24"/>
          <w:szCs w:val="24"/>
        </w:rPr>
        <w:t>концу</w:t>
      </w:r>
      <w:r w:rsidRPr="008D59B1">
        <w:rPr>
          <w:rFonts w:hAnsi="Times New Roman"/>
          <w:sz w:val="24"/>
          <w:szCs w:val="24"/>
        </w:rPr>
        <w:t xml:space="preserve"> </w:t>
      </w:r>
      <w:r w:rsidRPr="008D59B1">
        <w:rPr>
          <w:rFonts w:hAnsi="Times New Roman"/>
          <w:sz w:val="24"/>
          <w:szCs w:val="24"/>
        </w:rPr>
        <w:t>начального</w:t>
      </w:r>
      <w:r w:rsidRPr="008D59B1">
        <w:rPr>
          <w:rFonts w:hAnsi="Times New Roman"/>
          <w:sz w:val="24"/>
          <w:szCs w:val="24"/>
        </w:rPr>
        <w:t xml:space="preserve"> </w:t>
      </w:r>
      <w:r w:rsidRPr="008D59B1">
        <w:rPr>
          <w:rFonts w:hAnsi="Times New Roman"/>
          <w:sz w:val="24"/>
          <w:szCs w:val="24"/>
        </w:rPr>
        <w:t>уровня</w:t>
      </w:r>
      <w:r w:rsidRPr="008D59B1">
        <w:rPr>
          <w:rFonts w:hAnsi="Times New Roman"/>
          <w:sz w:val="24"/>
          <w:szCs w:val="24"/>
        </w:rPr>
        <w:t xml:space="preserve"> </w:t>
      </w:r>
      <w:r w:rsidRPr="008D59B1">
        <w:rPr>
          <w:rFonts w:hAnsi="Times New Roman"/>
          <w:sz w:val="24"/>
          <w:szCs w:val="24"/>
        </w:rPr>
        <w:t>образования</w:t>
      </w:r>
      <w:r w:rsidRPr="008D59B1">
        <w:rPr>
          <w:rFonts w:hAnsi="Times New Roman"/>
          <w:sz w:val="24"/>
          <w:szCs w:val="24"/>
        </w:rPr>
        <w:t>.</w:t>
      </w:r>
    </w:p>
    <w:p w:rsidR="00531CC7" w:rsidRPr="00506F2B" w:rsidRDefault="00531CC7" w:rsidP="007D69B3">
      <w:pPr>
        <w:widowControl w:val="0"/>
        <w:autoSpaceDE w:val="0"/>
        <w:autoSpaceDN w:val="0"/>
        <w:adjustRightInd w:val="0"/>
        <w:spacing w:after="0" w:line="240" w:lineRule="auto"/>
        <w:ind w:firstLine="567"/>
        <w:jc w:val="both"/>
        <w:rPr>
          <w:rFonts w:hAnsi="Times New Roman"/>
          <w:b/>
          <w:i/>
          <w:sz w:val="24"/>
          <w:szCs w:val="24"/>
        </w:rPr>
      </w:pPr>
      <w:r w:rsidRPr="00506F2B">
        <w:rPr>
          <w:rFonts w:hAnsi="Times New Roman"/>
          <w:b/>
          <w:i/>
          <w:sz w:val="24"/>
          <w:szCs w:val="24"/>
        </w:rPr>
        <w:t>Основными</w:t>
      </w:r>
      <w:r w:rsidRPr="00506F2B">
        <w:rPr>
          <w:rFonts w:hAnsi="Times New Roman"/>
          <w:b/>
          <w:i/>
          <w:sz w:val="24"/>
          <w:szCs w:val="24"/>
        </w:rPr>
        <w:t xml:space="preserve"> </w:t>
      </w:r>
      <w:r w:rsidRPr="00506F2B">
        <w:rPr>
          <w:rFonts w:hAnsi="Times New Roman"/>
          <w:b/>
          <w:i/>
          <w:sz w:val="24"/>
          <w:szCs w:val="24"/>
        </w:rPr>
        <w:t>характеристиками</w:t>
      </w:r>
      <w:r w:rsidRPr="00506F2B">
        <w:rPr>
          <w:rFonts w:hAnsi="Times New Roman"/>
          <w:b/>
          <w:i/>
          <w:sz w:val="24"/>
          <w:szCs w:val="24"/>
        </w:rPr>
        <w:t xml:space="preserve"> </w:t>
      </w:r>
      <w:r w:rsidRPr="00506F2B">
        <w:rPr>
          <w:rFonts w:hAnsi="Times New Roman"/>
          <w:b/>
          <w:i/>
          <w:sz w:val="24"/>
          <w:szCs w:val="24"/>
        </w:rPr>
        <w:t>личности</w:t>
      </w:r>
      <w:r w:rsidRPr="00506F2B">
        <w:rPr>
          <w:rFonts w:hAnsi="Times New Roman"/>
          <w:b/>
          <w:i/>
          <w:sz w:val="24"/>
          <w:szCs w:val="24"/>
        </w:rPr>
        <w:t xml:space="preserve">, </w:t>
      </w:r>
      <w:r w:rsidRPr="00506F2B">
        <w:rPr>
          <w:rFonts w:hAnsi="Times New Roman"/>
          <w:b/>
          <w:i/>
          <w:sz w:val="24"/>
          <w:szCs w:val="24"/>
        </w:rPr>
        <w:t>достигаемыми</w:t>
      </w:r>
      <w:r w:rsidRPr="00506F2B">
        <w:rPr>
          <w:rFonts w:hAnsi="Times New Roman"/>
          <w:b/>
          <w:i/>
          <w:sz w:val="24"/>
          <w:szCs w:val="24"/>
        </w:rPr>
        <w:t xml:space="preserve"> </w:t>
      </w:r>
      <w:r w:rsidRPr="00506F2B">
        <w:rPr>
          <w:rFonts w:hAnsi="Times New Roman"/>
          <w:b/>
          <w:i/>
          <w:sz w:val="24"/>
          <w:szCs w:val="24"/>
        </w:rPr>
        <w:t>на</w:t>
      </w:r>
      <w:r w:rsidRPr="00506F2B">
        <w:rPr>
          <w:rFonts w:hAnsi="Times New Roman"/>
          <w:b/>
          <w:i/>
          <w:sz w:val="24"/>
          <w:szCs w:val="24"/>
        </w:rPr>
        <w:t xml:space="preserve"> </w:t>
      </w:r>
      <w:r w:rsidRPr="00506F2B">
        <w:rPr>
          <w:rFonts w:hAnsi="Times New Roman"/>
          <w:b/>
          <w:i/>
          <w:sz w:val="24"/>
          <w:szCs w:val="24"/>
        </w:rPr>
        <w:t>протяжении</w:t>
      </w:r>
      <w:r w:rsidRPr="00506F2B">
        <w:rPr>
          <w:rFonts w:hAnsi="Times New Roman"/>
          <w:b/>
          <w:i/>
          <w:sz w:val="24"/>
          <w:szCs w:val="24"/>
        </w:rPr>
        <w:t xml:space="preserve"> </w:t>
      </w:r>
      <w:r w:rsidRPr="00506F2B">
        <w:rPr>
          <w:rFonts w:hAnsi="Times New Roman"/>
          <w:b/>
          <w:i/>
          <w:sz w:val="24"/>
          <w:szCs w:val="24"/>
        </w:rPr>
        <w:t>младшего</w:t>
      </w:r>
      <w:r w:rsidRPr="00506F2B">
        <w:rPr>
          <w:rFonts w:hAnsi="Times New Roman"/>
          <w:b/>
          <w:i/>
          <w:sz w:val="24"/>
          <w:szCs w:val="24"/>
        </w:rPr>
        <w:t xml:space="preserve"> </w:t>
      </w:r>
      <w:r w:rsidRPr="00506F2B">
        <w:rPr>
          <w:rFonts w:hAnsi="Times New Roman"/>
          <w:b/>
          <w:i/>
          <w:sz w:val="24"/>
          <w:szCs w:val="24"/>
        </w:rPr>
        <w:t>школьного</w:t>
      </w:r>
      <w:r w:rsidRPr="00506F2B">
        <w:rPr>
          <w:rFonts w:hAnsi="Times New Roman"/>
          <w:b/>
          <w:i/>
          <w:sz w:val="24"/>
          <w:szCs w:val="24"/>
        </w:rPr>
        <w:t xml:space="preserve"> </w:t>
      </w:r>
      <w:r w:rsidRPr="00506F2B">
        <w:rPr>
          <w:rFonts w:hAnsi="Times New Roman"/>
          <w:b/>
          <w:i/>
          <w:sz w:val="24"/>
          <w:szCs w:val="24"/>
        </w:rPr>
        <w:t>возраста</w:t>
      </w:r>
      <w:r w:rsidRPr="00506F2B">
        <w:rPr>
          <w:rFonts w:hAnsi="Times New Roman"/>
          <w:b/>
          <w:i/>
          <w:sz w:val="24"/>
          <w:szCs w:val="24"/>
        </w:rPr>
        <w:t xml:space="preserve"> </w:t>
      </w:r>
      <w:r w:rsidRPr="00506F2B">
        <w:rPr>
          <w:rFonts w:hAnsi="Times New Roman"/>
          <w:b/>
          <w:i/>
          <w:sz w:val="24"/>
          <w:szCs w:val="24"/>
        </w:rPr>
        <w:t>являются</w:t>
      </w:r>
      <w:r w:rsidRPr="00506F2B">
        <w:rPr>
          <w:rFonts w:hAnsi="Times New Roman"/>
          <w:b/>
          <w:i/>
          <w:sz w:val="24"/>
          <w:szCs w:val="24"/>
        </w:rPr>
        <w:t>:</w:t>
      </w:r>
    </w:p>
    <w:p w:rsidR="00531CC7" w:rsidRDefault="00531CC7" w:rsidP="007D69B3">
      <w:pPr>
        <w:widowControl w:val="0"/>
        <w:tabs>
          <w:tab w:val="left" w:pos="142"/>
        </w:tabs>
        <w:autoSpaceDE w:val="0"/>
        <w:autoSpaceDN w:val="0"/>
        <w:adjustRightInd w:val="0"/>
        <w:spacing w:after="0" w:line="240" w:lineRule="auto"/>
        <w:ind w:firstLine="567"/>
        <w:jc w:val="both"/>
        <w:rPr>
          <w:rFonts w:hAnsi="Times New Roman"/>
          <w:sz w:val="24"/>
          <w:szCs w:val="24"/>
        </w:rPr>
      </w:pPr>
      <w:r>
        <w:rPr>
          <w:rFonts w:hAnsi="Times New Roman"/>
          <w:sz w:val="24"/>
          <w:szCs w:val="24"/>
        </w:rPr>
        <w:t xml:space="preserve">- </w:t>
      </w:r>
      <w:r w:rsidRPr="008D59B1">
        <w:rPr>
          <w:rFonts w:hAnsi="Times New Roman"/>
          <w:sz w:val="24"/>
          <w:szCs w:val="24"/>
        </w:rPr>
        <w:t>смена</w:t>
      </w:r>
      <w:r w:rsidRPr="008D59B1">
        <w:rPr>
          <w:rFonts w:hAnsi="Times New Roman"/>
          <w:sz w:val="24"/>
          <w:szCs w:val="24"/>
        </w:rPr>
        <w:t xml:space="preserve"> </w:t>
      </w:r>
      <w:r w:rsidRPr="008D59B1">
        <w:rPr>
          <w:rFonts w:hAnsi="Times New Roman"/>
          <w:sz w:val="24"/>
          <w:szCs w:val="24"/>
        </w:rPr>
        <w:t>ведущей</w:t>
      </w:r>
      <w:r w:rsidRPr="008D59B1">
        <w:rPr>
          <w:rFonts w:hAnsi="Times New Roman"/>
          <w:sz w:val="24"/>
          <w:szCs w:val="24"/>
        </w:rPr>
        <w:t xml:space="preserve"> </w:t>
      </w:r>
      <w:r w:rsidRPr="008D59B1">
        <w:rPr>
          <w:rFonts w:hAnsi="Times New Roman"/>
          <w:sz w:val="24"/>
          <w:szCs w:val="24"/>
        </w:rPr>
        <w:t>деятельности</w:t>
      </w:r>
      <w:r>
        <w:rPr>
          <w:rFonts w:hAnsi="Times New Roman"/>
          <w:sz w:val="24"/>
          <w:szCs w:val="24"/>
        </w:rPr>
        <w:t>,</w:t>
      </w:r>
      <w:r w:rsidRPr="008D59B1">
        <w:rPr>
          <w:rFonts w:hAnsi="Times New Roman"/>
          <w:sz w:val="24"/>
          <w:szCs w:val="24"/>
        </w:rPr>
        <w:t xml:space="preserve"> </w:t>
      </w:r>
      <w:r w:rsidRPr="008D59B1">
        <w:rPr>
          <w:rFonts w:hAnsi="Times New Roman"/>
          <w:sz w:val="24"/>
          <w:szCs w:val="24"/>
        </w:rPr>
        <w:t>переход</w:t>
      </w:r>
      <w:r w:rsidRPr="008D59B1">
        <w:rPr>
          <w:rFonts w:hAnsi="Times New Roman"/>
          <w:sz w:val="24"/>
          <w:szCs w:val="24"/>
        </w:rPr>
        <w:t xml:space="preserve"> </w:t>
      </w:r>
      <w:r w:rsidRPr="008D59B1">
        <w:rPr>
          <w:rFonts w:hAnsi="Times New Roman"/>
          <w:sz w:val="24"/>
          <w:szCs w:val="24"/>
        </w:rPr>
        <w:t>от</w:t>
      </w:r>
      <w:r>
        <w:rPr>
          <w:rFonts w:hAnsi="Times New Roman"/>
          <w:sz w:val="24"/>
          <w:szCs w:val="24"/>
        </w:rPr>
        <w:t xml:space="preserve"> </w:t>
      </w:r>
      <w:r w:rsidRPr="008D59B1">
        <w:rPr>
          <w:rFonts w:hAnsi="Times New Roman"/>
          <w:sz w:val="24"/>
          <w:szCs w:val="24"/>
        </w:rPr>
        <w:t>игры</w:t>
      </w:r>
      <w:r w:rsidRPr="008D59B1">
        <w:rPr>
          <w:rFonts w:hAnsi="Times New Roman"/>
          <w:sz w:val="24"/>
          <w:szCs w:val="24"/>
        </w:rPr>
        <w:t xml:space="preserve"> </w:t>
      </w:r>
      <w:r w:rsidRPr="008D59B1">
        <w:rPr>
          <w:rFonts w:hAnsi="Times New Roman"/>
          <w:sz w:val="24"/>
          <w:szCs w:val="24"/>
        </w:rPr>
        <w:t>к</w:t>
      </w:r>
      <w:r w:rsidRPr="008D59B1">
        <w:rPr>
          <w:rFonts w:hAnsi="Times New Roman"/>
          <w:sz w:val="24"/>
          <w:szCs w:val="24"/>
        </w:rPr>
        <w:t xml:space="preserve"> </w:t>
      </w:r>
      <w:r w:rsidRPr="008D59B1">
        <w:rPr>
          <w:rFonts w:hAnsi="Times New Roman"/>
          <w:sz w:val="24"/>
          <w:szCs w:val="24"/>
        </w:rPr>
        <w:t>систематическому</w:t>
      </w:r>
      <w:r w:rsidRPr="008D59B1">
        <w:rPr>
          <w:rFonts w:hAnsi="Times New Roman"/>
          <w:sz w:val="24"/>
          <w:szCs w:val="24"/>
        </w:rPr>
        <w:t>,</w:t>
      </w:r>
      <w:r>
        <w:rPr>
          <w:rFonts w:hAnsi="Times New Roman"/>
          <w:sz w:val="24"/>
          <w:szCs w:val="24"/>
        </w:rPr>
        <w:t xml:space="preserve"> </w:t>
      </w:r>
      <w:r w:rsidRPr="008D59B1">
        <w:rPr>
          <w:rFonts w:hAnsi="Times New Roman"/>
          <w:sz w:val="24"/>
          <w:szCs w:val="24"/>
        </w:rPr>
        <w:t>специально</w:t>
      </w:r>
      <w:r w:rsidRPr="008D59B1">
        <w:rPr>
          <w:rFonts w:hAnsi="Times New Roman"/>
          <w:sz w:val="24"/>
          <w:szCs w:val="24"/>
        </w:rPr>
        <w:t xml:space="preserve"> </w:t>
      </w:r>
      <w:r w:rsidRPr="008D59B1">
        <w:rPr>
          <w:rFonts w:hAnsi="Times New Roman"/>
          <w:sz w:val="24"/>
          <w:szCs w:val="24"/>
        </w:rPr>
        <w:t>организованному</w:t>
      </w:r>
      <w:r w:rsidRPr="008D59B1">
        <w:rPr>
          <w:rFonts w:hAnsi="Times New Roman"/>
          <w:sz w:val="24"/>
          <w:szCs w:val="24"/>
        </w:rPr>
        <w:t xml:space="preserve"> </w:t>
      </w:r>
      <w:r w:rsidRPr="008D59B1">
        <w:rPr>
          <w:rFonts w:hAnsi="Times New Roman"/>
          <w:sz w:val="24"/>
          <w:szCs w:val="24"/>
        </w:rPr>
        <w:t>обучению</w:t>
      </w:r>
      <w:r w:rsidRPr="008D59B1">
        <w:rPr>
          <w:rFonts w:hAnsi="Times New Roman"/>
          <w:sz w:val="24"/>
          <w:szCs w:val="24"/>
        </w:rPr>
        <w:t xml:space="preserve">; </w:t>
      </w:r>
      <w:r w:rsidRPr="008D59B1">
        <w:rPr>
          <w:rFonts w:hAnsi="Times New Roman"/>
          <w:sz w:val="24"/>
          <w:szCs w:val="24"/>
        </w:rPr>
        <w:t>при</w:t>
      </w:r>
      <w:r w:rsidRPr="008D59B1">
        <w:rPr>
          <w:rFonts w:hAnsi="Times New Roman"/>
          <w:sz w:val="24"/>
          <w:szCs w:val="24"/>
        </w:rPr>
        <w:t xml:space="preserve"> </w:t>
      </w:r>
      <w:r w:rsidRPr="008D59B1">
        <w:rPr>
          <w:rFonts w:hAnsi="Times New Roman"/>
          <w:sz w:val="24"/>
          <w:szCs w:val="24"/>
        </w:rPr>
        <w:t>этом</w:t>
      </w:r>
      <w:r w:rsidRPr="008D59B1">
        <w:rPr>
          <w:rFonts w:hAnsi="Times New Roman"/>
          <w:sz w:val="24"/>
          <w:szCs w:val="24"/>
        </w:rPr>
        <w:t xml:space="preserve"> </w:t>
      </w:r>
      <w:r w:rsidRPr="008D59B1">
        <w:rPr>
          <w:rFonts w:hAnsi="Times New Roman"/>
          <w:sz w:val="24"/>
          <w:szCs w:val="24"/>
        </w:rPr>
        <w:t>игровая</w:t>
      </w:r>
      <w:r w:rsidRPr="008D59B1">
        <w:rPr>
          <w:rFonts w:hAnsi="Times New Roman"/>
          <w:sz w:val="24"/>
          <w:szCs w:val="24"/>
        </w:rPr>
        <w:t xml:space="preserve"> </w:t>
      </w:r>
      <w:r w:rsidRPr="008D59B1">
        <w:rPr>
          <w:rFonts w:hAnsi="Times New Roman"/>
          <w:sz w:val="24"/>
          <w:szCs w:val="24"/>
        </w:rPr>
        <w:t>деятельность</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разных</w:t>
      </w:r>
      <w:r w:rsidRPr="008D59B1">
        <w:rPr>
          <w:rFonts w:hAnsi="Times New Roman"/>
          <w:sz w:val="24"/>
          <w:szCs w:val="24"/>
        </w:rPr>
        <w:t xml:space="preserve"> </w:t>
      </w:r>
      <w:r w:rsidRPr="008D59B1">
        <w:rPr>
          <w:rFonts w:hAnsi="Times New Roman"/>
          <w:sz w:val="24"/>
          <w:szCs w:val="24"/>
        </w:rPr>
        <w:t>видах</w:t>
      </w:r>
      <w:r w:rsidRPr="008D59B1">
        <w:rPr>
          <w:rFonts w:hAnsi="Times New Roman"/>
          <w:sz w:val="24"/>
          <w:szCs w:val="24"/>
        </w:rPr>
        <w:t xml:space="preserve"> </w:t>
      </w:r>
      <w:r w:rsidRPr="008D59B1">
        <w:rPr>
          <w:rFonts w:hAnsi="Times New Roman"/>
          <w:sz w:val="24"/>
          <w:szCs w:val="24"/>
        </w:rPr>
        <w:t>продолжает</w:t>
      </w:r>
      <w:r w:rsidRPr="008D59B1">
        <w:rPr>
          <w:rFonts w:hAnsi="Times New Roman"/>
          <w:sz w:val="24"/>
          <w:szCs w:val="24"/>
        </w:rPr>
        <w:t xml:space="preserve"> </w:t>
      </w:r>
      <w:r w:rsidRPr="008D59B1">
        <w:rPr>
          <w:rFonts w:hAnsi="Times New Roman"/>
          <w:sz w:val="24"/>
          <w:szCs w:val="24"/>
        </w:rPr>
        <w:t>оставаться</w:t>
      </w:r>
      <w:r w:rsidRPr="008D59B1">
        <w:rPr>
          <w:rFonts w:hAnsi="Times New Roman"/>
          <w:sz w:val="24"/>
          <w:szCs w:val="24"/>
        </w:rPr>
        <w:t xml:space="preserve"> </w:t>
      </w:r>
      <w:r w:rsidRPr="008D59B1">
        <w:rPr>
          <w:rFonts w:hAnsi="Times New Roman"/>
          <w:sz w:val="24"/>
          <w:szCs w:val="24"/>
        </w:rPr>
        <w:t>основой</w:t>
      </w:r>
      <w:r w:rsidRPr="008D59B1">
        <w:rPr>
          <w:rFonts w:hAnsi="Times New Roman"/>
          <w:sz w:val="24"/>
          <w:szCs w:val="24"/>
        </w:rPr>
        <w:t xml:space="preserve"> </w:t>
      </w:r>
      <w:r w:rsidRPr="008D59B1">
        <w:rPr>
          <w:rFonts w:hAnsi="Times New Roman"/>
          <w:sz w:val="24"/>
          <w:szCs w:val="24"/>
        </w:rPr>
        <w:t>психического</w:t>
      </w:r>
      <w:r w:rsidRPr="008D59B1">
        <w:rPr>
          <w:rFonts w:hAnsi="Times New Roman"/>
          <w:sz w:val="24"/>
          <w:szCs w:val="24"/>
        </w:rPr>
        <w:t xml:space="preserve"> </w:t>
      </w:r>
      <w:r w:rsidRPr="008D59B1">
        <w:rPr>
          <w:rFonts w:hAnsi="Times New Roman"/>
          <w:sz w:val="24"/>
          <w:szCs w:val="24"/>
        </w:rPr>
        <w:t>развития</w:t>
      </w:r>
      <w:r w:rsidRPr="008D59B1">
        <w:rPr>
          <w:rFonts w:hAnsi="Times New Roman"/>
          <w:sz w:val="24"/>
          <w:szCs w:val="24"/>
        </w:rPr>
        <w:t xml:space="preserve"> </w:t>
      </w:r>
      <w:r w:rsidRPr="008D59B1">
        <w:rPr>
          <w:rFonts w:hAnsi="Times New Roman"/>
          <w:sz w:val="24"/>
          <w:szCs w:val="24"/>
        </w:rPr>
        <w:t>детей</w:t>
      </w:r>
      <w:r w:rsidRPr="008D59B1">
        <w:rPr>
          <w:rFonts w:hAnsi="Times New Roman"/>
          <w:sz w:val="24"/>
          <w:szCs w:val="24"/>
        </w:rPr>
        <w:t>;</w:t>
      </w:r>
    </w:p>
    <w:p w:rsidR="00531CC7" w:rsidRPr="008D59B1" w:rsidRDefault="00531CC7" w:rsidP="007D69B3">
      <w:pPr>
        <w:widowControl w:val="0"/>
        <w:tabs>
          <w:tab w:val="left" w:pos="142"/>
        </w:tabs>
        <w:autoSpaceDE w:val="0"/>
        <w:autoSpaceDN w:val="0"/>
        <w:adjustRightInd w:val="0"/>
        <w:spacing w:after="0" w:line="240" w:lineRule="auto"/>
        <w:ind w:firstLine="567"/>
        <w:jc w:val="both"/>
        <w:rPr>
          <w:rFonts w:hAnsi="Times New Roman"/>
          <w:sz w:val="24"/>
          <w:szCs w:val="24"/>
        </w:rPr>
      </w:pPr>
      <w:r>
        <w:rPr>
          <w:rFonts w:hAnsi="Times New Roman"/>
          <w:sz w:val="24"/>
          <w:szCs w:val="24"/>
        </w:rPr>
        <w:t xml:space="preserve">- </w:t>
      </w:r>
      <w:r w:rsidRPr="008D59B1">
        <w:rPr>
          <w:rFonts w:hAnsi="Times New Roman"/>
          <w:sz w:val="24"/>
          <w:szCs w:val="24"/>
        </w:rPr>
        <w:t>формирование</w:t>
      </w:r>
      <w:r w:rsidRPr="008D59B1">
        <w:rPr>
          <w:rFonts w:hAnsi="Times New Roman"/>
          <w:sz w:val="24"/>
          <w:szCs w:val="24"/>
        </w:rPr>
        <w:t xml:space="preserve"> </w:t>
      </w:r>
      <w:r w:rsidRPr="008D59B1">
        <w:rPr>
          <w:rFonts w:hAnsi="Times New Roman"/>
          <w:sz w:val="24"/>
          <w:szCs w:val="24"/>
        </w:rPr>
        <w:t>системы</w:t>
      </w:r>
      <w:r w:rsidRPr="008D59B1">
        <w:rPr>
          <w:rFonts w:hAnsi="Times New Roman"/>
          <w:sz w:val="24"/>
          <w:szCs w:val="24"/>
        </w:rPr>
        <w:t xml:space="preserve"> </w:t>
      </w:r>
      <w:r w:rsidRPr="008D59B1">
        <w:rPr>
          <w:rFonts w:hAnsi="Times New Roman"/>
          <w:sz w:val="24"/>
          <w:szCs w:val="24"/>
        </w:rPr>
        <w:t>учебных</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познавательных</w:t>
      </w:r>
      <w:r w:rsidRPr="008D59B1">
        <w:rPr>
          <w:rFonts w:hAnsi="Times New Roman"/>
          <w:sz w:val="24"/>
          <w:szCs w:val="24"/>
        </w:rPr>
        <w:t xml:space="preserve"> </w:t>
      </w:r>
      <w:r w:rsidRPr="008D59B1">
        <w:rPr>
          <w:rFonts w:hAnsi="Times New Roman"/>
          <w:sz w:val="24"/>
          <w:szCs w:val="24"/>
        </w:rPr>
        <w:t>мотивов</w:t>
      </w:r>
      <w:r w:rsidRPr="008D59B1">
        <w:rPr>
          <w:rFonts w:hAnsi="Times New Roman"/>
          <w:sz w:val="24"/>
          <w:szCs w:val="24"/>
        </w:rPr>
        <w:t xml:space="preserve">, </w:t>
      </w:r>
      <w:r w:rsidRPr="008D59B1">
        <w:rPr>
          <w:rFonts w:hAnsi="Times New Roman"/>
          <w:sz w:val="24"/>
          <w:szCs w:val="24"/>
        </w:rPr>
        <w:t>умения</w:t>
      </w:r>
      <w:r w:rsidRPr="008D59B1">
        <w:rPr>
          <w:rFonts w:hAnsi="Times New Roman"/>
          <w:sz w:val="24"/>
          <w:szCs w:val="24"/>
        </w:rPr>
        <w:t xml:space="preserve"> </w:t>
      </w:r>
      <w:r w:rsidRPr="008D59B1">
        <w:rPr>
          <w:rFonts w:hAnsi="Times New Roman"/>
          <w:sz w:val="24"/>
          <w:szCs w:val="24"/>
        </w:rPr>
        <w:t>принимать</w:t>
      </w:r>
      <w:r w:rsidRPr="008D59B1">
        <w:rPr>
          <w:rFonts w:hAnsi="Times New Roman"/>
          <w:sz w:val="24"/>
          <w:szCs w:val="24"/>
        </w:rPr>
        <w:t xml:space="preserve">, </w:t>
      </w:r>
      <w:r w:rsidRPr="008D59B1">
        <w:rPr>
          <w:rFonts w:hAnsi="Times New Roman"/>
          <w:sz w:val="24"/>
          <w:szCs w:val="24"/>
        </w:rPr>
        <w:t>сохранять</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реализовывать</w:t>
      </w:r>
      <w:r w:rsidRPr="008D59B1">
        <w:rPr>
          <w:rFonts w:hAnsi="Times New Roman"/>
          <w:sz w:val="24"/>
          <w:szCs w:val="24"/>
        </w:rPr>
        <w:t xml:space="preserve"> </w:t>
      </w:r>
      <w:r w:rsidRPr="008D59B1">
        <w:rPr>
          <w:rFonts w:hAnsi="Times New Roman"/>
          <w:sz w:val="24"/>
          <w:szCs w:val="24"/>
        </w:rPr>
        <w:t>учебные</w:t>
      </w:r>
      <w:r w:rsidRPr="008D59B1">
        <w:rPr>
          <w:rFonts w:hAnsi="Times New Roman"/>
          <w:sz w:val="24"/>
          <w:szCs w:val="24"/>
        </w:rPr>
        <w:t xml:space="preserve"> </w:t>
      </w:r>
      <w:r w:rsidRPr="008D59B1">
        <w:rPr>
          <w:rFonts w:hAnsi="Times New Roman"/>
          <w:sz w:val="24"/>
          <w:szCs w:val="24"/>
        </w:rPr>
        <w:t>цели</w:t>
      </w:r>
      <w:r w:rsidRPr="008D59B1">
        <w:rPr>
          <w:rFonts w:hAnsi="Times New Roman"/>
          <w:sz w:val="24"/>
          <w:szCs w:val="24"/>
        </w:rPr>
        <w:t xml:space="preserve">, </w:t>
      </w:r>
      <w:r w:rsidRPr="008D59B1">
        <w:rPr>
          <w:rFonts w:hAnsi="Times New Roman"/>
          <w:sz w:val="24"/>
          <w:szCs w:val="24"/>
        </w:rPr>
        <w:t>что</w:t>
      </w:r>
      <w:r w:rsidRPr="008D59B1">
        <w:rPr>
          <w:rFonts w:hAnsi="Times New Roman"/>
          <w:sz w:val="24"/>
          <w:szCs w:val="24"/>
        </w:rPr>
        <w:t xml:space="preserve"> </w:t>
      </w:r>
      <w:r w:rsidRPr="008D59B1">
        <w:rPr>
          <w:rFonts w:hAnsi="Times New Roman"/>
          <w:sz w:val="24"/>
          <w:szCs w:val="24"/>
        </w:rPr>
        <w:t>выражается</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способности</w:t>
      </w:r>
      <w:r w:rsidRPr="008D59B1">
        <w:rPr>
          <w:rFonts w:hAnsi="Times New Roman"/>
          <w:sz w:val="24"/>
          <w:szCs w:val="24"/>
        </w:rPr>
        <w:t xml:space="preserve"> </w:t>
      </w:r>
      <w:r w:rsidRPr="008D59B1">
        <w:rPr>
          <w:rFonts w:hAnsi="Times New Roman"/>
          <w:sz w:val="24"/>
          <w:szCs w:val="24"/>
        </w:rPr>
        <w:t>ученика</w:t>
      </w:r>
      <w:r w:rsidRPr="008D59B1">
        <w:rPr>
          <w:rFonts w:hAnsi="Times New Roman"/>
          <w:sz w:val="24"/>
          <w:szCs w:val="24"/>
        </w:rPr>
        <w:t xml:space="preserve"> </w:t>
      </w:r>
      <w:r w:rsidRPr="008D59B1">
        <w:rPr>
          <w:rFonts w:hAnsi="Times New Roman"/>
          <w:sz w:val="24"/>
          <w:szCs w:val="24"/>
        </w:rPr>
        <w:t>планировать</w:t>
      </w:r>
      <w:r w:rsidRPr="008D59B1">
        <w:rPr>
          <w:rFonts w:hAnsi="Times New Roman"/>
          <w:sz w:val="24"/>
          <w:szCs w:val="24"/>
        </w:rPr>
        <w:t xml:space="preserve">, </w:t>
      </w:r>
      <w:r w:rsidRPr="008D59B1">
        <w:rPr>
          <w:rFonts w:hAnsi="Times New Roman"/>
          <w:sz w:val="24"/>
          <w:szCs w:val="24"/>
        </w:rPr>
        <w:t>контролировать</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оценивать</w:t>
      </w:r>
      <w:r w:rsidRPr="008D59B1">
        <w:rPr>
          <w:rFonts w:hAnsi="Times New Roman"/>
          <w:sz w:val="24"/>
          <w:szCs w:val="24"/>
        </w:rPr>
        <w:t xml:space="preserve"> </w:t>
      </w:r>
      <w:r w:rsidRPr="008D59B1">
        <w:rPr>
          <w:rFonts w:hAnsi="Times New Roman"/>
          <w:sz w:val="24"/>
          <w:szCs w:val="24"/>
        </w:rPr>
        <w:t>собственные</w:t>
      </w:r>
      <w:r w:rsidRPr="008D59B1">
        <w:rPr>
          <w:rFonts w:hAnsi="Times New Roman"/>
          <w:sz w:val="24"/>
          <w:szCs w:val="24"/>
        </w:rPr>
        <w:t xml:space="preserve"> </w:t>
      </w:r>
      <w:r w:rsidRPr="008D59B1">
        <w:rPr>
          <w:rFonts w:hAnsi="Times New Roman"/>
          <w:sz w:val="24"/>
          <w:szCs w:val="24"/>
        </w:rPr>
        <w:t>учебные</w:t>
      </w:r>
      <w:r w:rsidRPr="008D59B1">
        <w:rPr>
          <w:rFonts w:hAnsi="Times New Roman"/>
          <w:sz w:val="24"/>
          <w:szCs w:val="24"/>
        </w:rPr>
        <w:t xml:space="preserve"> </w:t>
      </w:r>
      <w:r w:rsidRPr="008D59B1">
        <w:rPr>
          <w:rFonts w:hAnsi="Times New Roman"/>
          <w:sz w:val="24"/>
          <w:szCs w:val="24"/>
        </w:rPr>
        <w:t>действия</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их</w:t>
      </w:r>
      <w:r w:rsidRPr="008D59B1">
        <w:rPr>
          <w:rFonts w:hAnsi="Times New Roman"/>
          <w:sz w:val="24"/>
          <w:szCs w:val="24"/>
        </w:rPr>
        <w:t xml:space="preserve"> </w:t>
      </w:r>
      <w:r w:rsidRPr="008D59B1">
        <w:rPr>
          <w:rFonts w:hAnsi="Times New Roman"/>
          <w:sz w:val="24"/>
          <w:szCs w:val="24"/>
        </w:rPr>
        <w:t>результат</w:t>
      </w:r>
      <w:r w:rsidRPr="008D59B1">
        <w:rPr>
          <w:rFonts w:hAnsi="Times New Roman"/>
          <w:sz w:val="24"/>
          <w:szCs w:val="24"/>
        </w:rPr>
        <w:t xml:space="preserve">; </w:t>
      </w:r>
    </w:p>
    <w:p w:rsidR="00531CC7" w:rsidRPr="008D59B1" w:rsidRDefault="00531CC7" w:rsidP="007D69B3">
      <w:pPr>
        <w:widowControl w:val="0"/>
        <w:tabs>
          <w:tab w:val="left" w:pos="142"/>
        </w:tabs>
        <w:suppressAutoHyphens w:val="0"/>
        <w:overflowPunct w:val="0"/>
        <w:autoSpaceDE w:val="0"/>
        <w:autoSpaceDN w:val="0"/>
        <w:adjustRightInd w:val="0"/>
        <w:spacing w:after="0" w:line="240" w:lineRule="auto"/>
        <w:ind w:firstLine="567"/>
        <w:jc w:val="both"/>
        <w:rPr>
          <w:rFonts w:hAnsi="Times New Roman"/>
          <w:sz w:val="24"/>
          <w:szCs w:val="24"/>
        </w:rPr>
      </w:pPr>
      <w:r>
        <w:rPr>
          <w:rFonts w:hAnsi="Times New Roman"/>
          <w:sz w:val="24"/>
          <w:szCs w:val="24"/>
        </w:rPr>
        <w:t xml:space="preserve">- </w:t>
      </w:r>
      <w:r w:rsidRPr="008D59B1">
        <w:rPr>
          <w:rFonts w:hAnsi="Times New Roman"/>
          <w:sz w:val="24"/>
          <w:szCs w:val="24"/>
        </w:rPr>
        <w:t>выносливость</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упорство</w:t>
      </w:r>
      <w:r w:rsidRPr="008D59B1">
        <w:rPr>
          <w:rFonts w:hAnsi="Times New Roman"/>
          <w:sz w:val="24"/>
          <w:szCs w:val="24"/>
        </w:rPr>
        <w:t xml:space="preserve">, </w:t>
      </w:r>
      <w:r w:rsidRPr="008D59B1">
        <w:rPr>
          <w:rFonts w:hAnsi="Times New Roman"/>
          <w:sz w:val="24"/>
          <w:szCs w:val="24"/>
        </w:rPr>
        <w:t>позволяющие</w:t>
      </w:r>
      <w:r w:rsidRPr="008D59B1">
        <w:rPr>
          <w:rFonts w:hAnsi="Times New Roman"/>
          <w:sz w:val="24"/>
          <w:szCs w:val="24"/>
        </w:rPr>
        <w:t xml:space="preserve"> </w:t>
      </w:r>
      <w:r w:rsidRPr="008D59B1">
        <w:rPr>
          <w:rFonts w:hAnsi="Times New Roman"/>
          <w:sz w:val="24"/>
          <w:szCs w:val="24"/>
        </w:rPr>
        <w:t>осуществлять</w:t>
      </w:r>
      <w:r w:rsidRPr="008D59B1">
        <w:rPr>
          <w:rFonts w:hAnsi="Times New Roman"/>
          <w:sz w:val="24"/>
          <w:szCs w:val="24"/>
        </w:rPr>
        <w:t xml:space="preserve"> </w:t>
      </w:r>
      <w:r w:rsidRPr="008D59B1">
        <w:rPr>
          <w:rFonts w:hAnsi="Times New Roman"/>
          <w:sz w:val="24"/>
          <w:szCs w:val="24"/>
        </w:rPr>
        <w:t>учебную</w:t>
      </w:r>
      <w:r w:rsidRPr="008D59B1">
        <w:rPr>
          <w:rFonts w:hAnsi="Times New Roman"/>
          <w:sz w:val="24"/>
          <w:szCs w:val="24"/>
        </w:rPr>
        <w:t xml:space="preserve"> </w:t>
      </w:r>
      <w:r w:rsidRPr="008D59B1">
        <w:rPr>
          <w:rFonts w:hAnsi="Times New Roman"/>
          <w:sz w:val="24"/>
          <w:szCs w:val="24"/>
        </w:rPr>
        <w:t>деятельность</w:t>
      </w:r>
      <w:r w:rsidRPr="008D59B1">
        <w:rPr>
          <w:rFonts w:hAnsi="Times New Roman"/>
          <w:sz w:val="24"/>
          <w:szCs w:val="24"/>
        </w:rPr>
        <w:t xml:space="preserve">, </w:t>
      </w:r>
      <w:r w:rsidRPr="008D59B1">
        <w:rPr>
          <w:rFonts w:hAnsi="Times New Roman"/>
          <w:sz w:val="24"/>
          <w:szCs w:val="24"/>
        </w:rPr>
        <w:t>требующую</w:t>
      </w:r>
      <w:r w:rsidRPr="008D59B1">
        <w:rPr>
          <w:rFonts w:hAnsi="Times New Roman"/>
          <w:sz w:val="24"/>
          <w:szCs w:val="24"/>
        </w:rPr>
        <w:t xml:space="preserve"> </w:t>
      </w:r>
      <w:r w:rsidRPr="008D59B1">
        <w:rPr>
          <w:rFonts w:hAnsi="Times New Roman"/>
          <w:sz w:val="24"/>
          <w:szCs w:val="24"/>
        </w:rPr>
        <w:t>значительного</w:t>
      </w:r>
      <w:r w:rsidRPr="008D59B1">
        <w:rPr>
          <w:rFonts w:hAnsi="Times New Roman"/>
          <w:sz w:val="24"/>
          <w:szCs w:val="24"/>
        </w:rPr>
        <w:t xml:space="preserve"> </w:t>
      </w:r>
      <w:r w:rsidRPr="008D59B1">
        <w:rPr>
          <w:rFonts w:hAnsi="Times New Roman"/>
          <w:sz w:val="24"/>
          <w:szCs w:val="24"/>
        </w:rPr>
        <w:t>умственного</w:t>
      </w:r>
      <w:r w:rsidRPr="008D59B1">
        <w:rPr>
          <w:rFonts w:hAnsi="Times New Roman"/>
          <w:sz w:val="24"/>
          <w:szCs w:val="24"/>
        </w:rPr>
        <w:t xml:space="preserve"> </w:t>
      </w:r>
      <w:r w:rsidRPr="008D59B1">
        <w:rPr>
          <w:rFonts w:hAnsi="Times New Roman"/>
          <w:sz w:val="24"/>
          <w:szCs w:val="24"/>
        </w:rPr>
        <w:t>напряжения</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длительной</w:t>
      </w:r>
      <w:r w:rsidRPr="008D59B1">
        <w:rPr>
          <w:rFonts w:hAnsi="Times New Roman"/>
          <w:sz w:val="24"/>
          <w:szCs w:val="24"/>
        </w:rPr>
        <w:t xml:space="preserve"> </w:t>
      </w:r>
      <w:r w:rsidRPr="008D59B1">
        <w:rPr>
          <w:rFonts w:hAnsi="Times New Roman"/>
          <w:sz w:val="24"/>
          <w:szCs w:val="24"/>
        </w:rPr>
        <w:t>сосредоточенности</w:t>
      </w:r>
      <w:r w:rsidRPr="008D59B1">
        <w:rPr>
          <w:rFonts w:hAnsi="Times New Roman"/>
          <w:sz w:val="24"/>
          <w:szCs w:val="24"/>
        </w:rPr>
        <w:t xml:space="preserve">; </w:t>
      </w:r>
    </w:p>
    <w:p w:rsidR="00531CC7" w:rsidRDefault="00531CC7" w:rsidP="007D69B3">
      <w:pPr>
        <w:widowControl w:val="0"/>
        <w:tabs>
          <w:tab w:val="left" w:pos="142"/>
        </w:tabs>
        <w:suppressAutoHyphens w:val="0"/>
        <w:overflowPunct w:val="0"/>
        <w:autoSpaceDE w:val="0"/>
        <w:autoSpaceDN w:val="0"/>
        <w:adjustRightInd w:val="0"/>
        <w:spacing w:after="0" w:line="240" w:lineRule="auto"/>
        <w:ind w:firstLine="567"/>
        <w:jc w:val="both"/>
        <w:rPr>
          <w:rFonts w:hAnsi="Times New Roman"/>
          <w:sz w:val="24"/>
          <w:szCs w:val="24"/>
        </w:rPr>
      </w:pPr>
      <w:r>
        <w:rPr>
          <w:rFonts w:hAnsi="Times New Roman"/>
          <w:sz w:val="24"/>
          <w:szCs w:val="24"/>
        </w:rPr>
        <w:t xml:space="preserve">- </w:t>
      </w:r>
      <w:r w:rsidRPr="00991841">
        <w:rPr>
          <w:rFonts w:hAnsi="Times New Roman"/>
          <w:sz w:val="24"/>
          <w:szCs w:val="24"/>
        </w:rPr>
        <w:t>эмоциональность</w:t>
      </w:r>
      <w:r w:rsidRPr="00991841">
        <w:rPr>
          <w:rFonts w:hAnsi="Times New Roman"/>
          <w:sz w:val="24"/>
          <w:szCs w:val="24"/>
        </w:rPr>
        <w:t xml:space="preserve">, </w:t>
      </w:r>
      <w:r w:rsidRPr="00991841">
        <w:rPr>
          <w:rFonts w:hAnsi="Times New Roman"/>
          <w:sz w:val="24"/>
          <w:szCs w:val="24"/>
        </w:rPr>
        <w:t>впечатлительность</w:t>
      </w:r>
      <w:r w:rsidRPr="00991841">
        <w:rPr>
          <w:rFonts w:hAnsi="Times New Roman"/>
          <w:sz w:val="24"/>
          <w:szCs w:val="24"/>
        </w:rPr>
        <w:t xml:space="preserve">, </w:t>
      </w:r>
      <w:r w:rsidRPr="00991841">
        <w:rPr>
          <w:rFonts w:hAnsi="Times New Roman"/>
          <w:sz w:val="24"/>
          <w:szCs w:val="24"/>
        </w:rPr>
        <w:t>отзывчивость</w:t>
      </w:r>
      <w:r w:rsidRPr="00991841">
        <w:rPr>
          <w:rFonts w:hAnsi="Times New Roman"/>
          <w:sz w:val="24"/>
          <w:szCs w:val="24"/>
        </w:rPr>
        <w:t xml:space="preserve"> </w:t>
      </w:r>
      <w:r w:rsidRPr="00991841">
        <w:rPr>
          <w:rFonts w:hAnsi="Times New Roman"/>
          <w:sz w:val="24"/>
          <w:szCs w:val="24"/>
        </w:rPr>
        <w:t>и</w:t>
      </w:r>
      <w:r w:rsidRPr="00991841">
        <w:rPr>
          <w:rFonts w:hAnsi="Times New Roman"/>
          <w:sz w:val="24"/>
          <w:szCs w:val="24"/>
        </w:rPr>
        <w:t xml:space="preserve"> </w:t>
      </w:r>
      <w:r w:rsidRPr="00991841">
        <w:rPr>
          <w:rFonts w:hAnsi="Times New Roman"/>
          <w:sz w:val="24"/>
          <w:szCs w:val="24"/>
        </w:rPr>
        <w:t>уравновешенность</w:t>
      </w:r>
      <w:r>
        <w:rPr>
          <w:rFonts w:hAnsi="Times New Roman"/>
          <w:sz w:val="24"/>
          <w:szCs w:val="24"/>
        </w:rPr>
        <w:t>,</w:t>
      </w:r>
      <w:r w:rsidRPr="00991841">
        <w:rPr>
          <w:rFonts w:hAnsi="Times New Roman"/>
          <w:sz w:val="24"/>
          <w:szCs w:val="24"/>
        </w:rPr>
        <w:t xml:space="preserve"> </w:t>
      </w:r>
      <w:r w:rsidRPr="00991841">
        <w:rPr>
          <w:rFonts w:hAnsi="Times New Roman"/>
          <w:sz w:val="24"/>
          <w:szCs w:val="24"/>
        </w:rPr>
        <w:t>что</w:t>
      </w:r>
      <w:r w:rsidRPr="00991841">
        <w:rPr>
          <w:rFonts w:hAnsi="Times New Roman"/>
          <w:sz w:val="24"/>
          <w:szCs w:val="24"/>
        </w:rPr>
        <w:t xml:space="preserve"> </w:t>
      </w:r>
      <w:r w:rsidRPr="00991841">
        <w:rPr>
          <w:rFonts w:hAnsi="Times New Roman"/>
          <w:sz w:val="24"/>
          <w:szCs w:val="24"/>
        </w:rPr>
        <w:t>свидетельствует</w:t>
      </w:r>
      <w:r>
        <w:rPr>
          <w:rFonts w:hAnsi="Times New Roman"/>
          <w:sz w:val="24"/>
          <w:szCs w:val="24"/>
        </w:rPr>
        <w:t xml:space="preserve"> </w:t>
      </w:r>
      <w:r w:rsidRPr="00991841">
        <w:rPr>
          <w:rFonts w:hAnsi="Times New Roman"/>
          <w:sz w:val="24"/>
          <w:szCs w:val="24"/>
        </w:rPr>
        <w:t>об</w:t>
      </w:r>
      <w:r>
        <w:rPr>
          <w:rFonts w:hAnsi="Times New Roman"/>
          <w:sz w:val="24"/>
          <w:szCs w:val="24"/>
        </w:rPr>
        <w:t xml:space="preserve"> </w:t>
      </w:r>
      <w:r w:rsidRPr="00991841">
        <w:rPr>
          <w:rFonts w:hAnsi="Times New Roman"/>
          <w:sz w:val="24"/>
          <w:szCs w:val="24"/>
        </w:rPr>
        <w:t>умении</w:t>
      </w:r>
      <w:r w:rsidRPr="00991841">
        <w:rPr>
          <w:rFonts w:hAnsi="Times New Roman"/>
          <w:sz w:val="24"/>
          <w:szCs w:val="24"/>
        </w:rPr>
        <w:t xml:space="preserve"> </w:t>
      </w:r>
      <w:r w:rsidRPr="00991841">
        <w:rPr>
          <w:rFonts w:hAnsi="Times New Roman"/>
          <w:sz w:val="24"/>
          <w:szCs w:val="24"/>
        </w:rPr>
        <w:t>ученика</w:t>
      </w:r>
      <w:r w:rsidRPr="00991841">
        <w:rPr>
          <w:rFonts w:hAnsi="Times New Roman"/>
          <w:sz w:val="24"/>
          <w:szCs w:val="24"/>
        </w:rPr>
        <w:t xml:space="preserve"> </w:t>
      </w:r>
      <w:r w:rsidRPr="00991841">
        <w:rPr>
          <w:rFonts w:hAnsi="Times New Roman"/>
          <w:sz w:val="24"/>
          <w:szCs w:val="24"/>
        </w:rPr>
        <w:t>управлять</w:t>
      </w:r>
      <w:r w:rsidRPr="00991841">
        <w:rPr>
          <w:rFonts w:hAnsi="Times New Roman"/>
          <w:sz w:val="24"/>
          <w:szCs w:val="24"/>
        </w:rPr>
        <w:t xml:space="preserve"> </w:t>
      </w:r>
      <w:r w:rsidRPr="00991841">
        <w:rPr>
          <w:rFonts w:hAnsi="Times New Roman"/>
          <w:sz w:val="24"/>
          <w:szCs w:val="24"/>
        </w:rPr>
        <w:t>проявлениями</w:t>
      </w:r>
      <w:r w:rsidRPr="00991841">
        <w:rPr>
          <w:rFonts w:hAnsi="Times New Roman"/>
          <w:sz w:val="24"/>
          <w:szCs w:val="24"/>
        </w:rPr>
        <w:t xml:space="preserve"> </w:t>
      </w:r>
      <w:r w:rsidRPr="00991841">
        <w:rPr>
          <w:rFonts w:hAnsi="Times New Roman"/>
          <w:sz w:val="24"/>
          <w:szCs w:val="24"/>
        </w:rPr>
        <w:t>своих</w:t>
      </w:r>
      <w:r w:rsidRPr="00991841">
        <w:rPr>
          <w:rFonts w:hAnsi="Times New Roman"/>
          <w:sz w:val="24"/>
          <w:szCs w:val="24"/>
        </w:rPr>
        <w:t xml:space="preserve"> </w:t>
      </w:r>
      <w:r w:rsidRPr="00991841">
        <w:rPr>
          <w:rFonts w:hAnsi="Times New Roman"/>
          <w:sz w:val="24"/>
          <w:szCs w:val="24"/>
        </w:rPr>
        <w:t>чувств</w:t>
      </w:r>
      <w:r w:rsidRPr="00991841">
        <w:rPr>
          <w:rFonts w:hAnsi="Times New Roman"/>
          <w:sz w:val="24"/>
          <w:szCs w:val="24"/>
        </w:rPr>
        <w:t xml:space="preserve">, </w:t>
      </w:r>
      <w:r w:rsidRPr="00991841">
        <w:rPr>
          <w:rFonts w:hAnsi="Times New Roman"/>
          <w:sz w:val="24"/>
          <w:szCs w:val="24"/>
        </w:rPr>
        <w:t>адекватно</w:t>
      </w:r>
      <w:r w:rsidRPr="00991841">
        <w:rPr>
          <w:rFonts w:hAnsi="Times New Roman"/>
          <w:sz w:val="24"/>
          <w:szCs w:val="24"/>
        </w:rPr>
        <w:t xml:space="preserve"> </w:t>
      </w:r>
      <w:r w:rsidRPr="00991841">
        <w:rPr>
          <w:rFonts w:hAnsi="Times New Roman"/>
          <w:sz w:val="24"/>
          <w:szCs w:val="24"/>
        </w:rPr>
        <w:t>реагировать</w:t>
      </w:r>
      <w:r w:rsidRPr="00991841">
        <w:rPr>
          <w:rFonts w:hAnsi="Times New Roman"/>
          <w:sz w:val="24"/>
          <w:szCs w:val="24"/>
        </w:rPr>
        <w:t xml:space="preserve"> </w:t>
      </w:r>
      <w:r w:rsidRPr="00991841">
        <w:rPr>
          <w:rFonts w:hAnsi="Times New Roman"/>
          <w:sz w:val="24"/>
          <w:szCs w:val="24"/>
        </w:rPr>
        <w:t>на</w:t>
      </w:r>
      <w:r w:rsidRPr="00991841">
        <w:rPr>
          <w:rFonts w:hAnsi="Times New Roman"/>
          <w:sz w:val="24"/>
          <w:szCs w:val="24"/>
        </w:rPr>
        <w:t xml:space="preserve"> </w:t>
      </w:r>
      <w:r w:rsidRPr="00991841">
        <w:rPr>
          <w:rFonts w:hAnsi="Times New Roman"/>
          <w:sz w:val="24"/>
          <w:szCs w:val="24"/>
        </w:rPr>
        <w:t>эмоции</w:t>
      </w:r>
      <w:r w:rsidRPr="00991841">
        <w:rPr>
          <w:rFonts w:hAnsi="Times New Roman"/>
          <w:sz w:val="24"/>
          <w:szCs w:val="24"/>
        </w:rPr>
        <w:t xml:space="preserve"> </w:t>
      </w:r>
      <w:r w:rsidRPr="00991841">
        <w:rPr>
          <w:rFonts w:hAnsi="Times New Roman"/>
          <w:sz w:val="24"/>
          <w:szCs w:val="24"/>
        </w:rPr>
        <w:t>окружающих</w:t>
      </w:r>
      <w:r w:rsidRPr="00991841">
        <w:rPr>
          <w:rFonts w:hAnsi="Times New Roman"/>
          <w:sz w:val="24"/>
          <w:szCs w:val="24"/>
        </w:rPr>
        <w:t>;</w:t>
      </w:r>
    </w:p>
    <w:p w:rsidR="00531CC7" w:rsidRDefault="00531CC7" w:rsidP="007D69B3">
      <w:pPr>
        <w:widowControl w:val="0"/>
        <w:tabs>
          <w:tab w:val="left" w:pos="142"/>
        </w:tabs>
        <w:suppressAutoHyphens w:val="0"/>
        <w:overflowPunct w:val="0"/>
        <w:autoSpaceDE w:val="0"/>
        <w:autoSpaceDN w:val="0"/>
        <w:adjustRightInd w:val="0"/>
        <w:spacing w:after="0" w:line="240" w:lineRule="auto"/>
        <w:ind w:firstLine="567"/>
        <w:jc w:val="both"/>
        <w:rPr>
          <w:rFonts w:hAnsi="Times New Roman"/>
          <w:sz w:val="24"/>
          <w:szCs w:val="24"/>
        </w:rPr>
      </w:pPr>
      <w:r>
        <w:rPr>
          <w:rFonts w:hAnsi="Times New Roman"/>
          <w:sz w:val="24"/>
          <w:szCs w:val="24"/>
        </w:rPr>
        <w:t xml:space="preserve">- </w:t>
      </w:r>
      <w:r w:rsidRPr="00991841">
        <w:rPr>
          <w:rFonts w:hAnsi="Times New Roman"/>
          <w:sz w:val="24"/>
          <w:szCs w:val="24"/>
        </w:rPr>
        <w:t>умение</w:t>
      </w:r>
      <w:r w:rsidRPr="00991841">
        <w:rPr>
          <w:rFonts w:hAnsi="Times New Roman"/>
          <w:sz w:val="24"/>
          <w:szCs w:val="24"/>
        </w:rPr>
        <w:t xml:space="preserve"> </w:t>
      </w:r>
      <w:r w:rsidRPr="00991841">
        <w:rPr>
          <w:rFonts w:hAnsi="Times New Roman"/>
          <w:sz w:val="24"/>
          <w:szCs w:val="24"/>
        </w:rPr>
        <w:t>выстраивать</w:t>
      </w:r>
      <w:r w:rsidRPr="00991841">
        <w:rPr>
          <w:rFonts w:hAnsi="Times New Roman"/>
          <w:sz w:val="24"/>
          <w:szCs w:val="24"/>
        </w:rPr>
        <w:t xml:space="preserve"> </w:t>
      </w:r>
      <w:r w:rsidRPr="00991841">
        <w:rPr>
          <w:rFonts w:hAnsi="Times New Roman"/>
          <w:sz w:val="24"/>
          <w:szCs w:val="24"/>
        </w:rPr>
        <w:t>межличностные</w:t>
      </w:r>
      <w:r w:rsidRPr="00991841">
        <w:rPr>
          <w:rFonts w:hAnsi="Times New Roman"/>
          <w:sz w:val="24"/>
          <w:szCs w:val="24"/>
        </w:rPr>
        <w:t xml:space="preserve"> </w:t>
      </w:r>
      <w:r w:rsidRPr="00991841">
        <w:rPr>
          <w:rFonts w:hAnsi="Times New Roman"/>
          <w:sz w:val="24"/>
          <w:szCs w:val="24"/>
        </w:rPr>
        <w:t>и</w:t>
      </w:r>
      <w:r w:rsidRPr="00991841">
        <w:rPr>
          <w:rFonts w:hAnsi="Times New Roman"/>
          <w:sz w:val="24"/>
          <w:szCs w:val="24"/>
        </w:rPr>
        <w:t xml:space="preserve"> </w:t>
      </w:r>
      <w:r w:rsidRPr="00991841">
        <w:rPr>
          <w:rFonts w:hAnsi="Times New Roman"/>
          <w:sz w:val="24"/>
          <w:szCs w:val="24"/>
        </w:rPr>
        <w:t>деловые</w:t>
      </w:r>
      <w:r w:rsidRPr="00991841">
        <w:rPr>
          <w:rFonts w:hAnsi="Times New Roman"/>
          <w:sz w:val="24"/>
          <w:szCs w:val="24"/>
        </w:rPr>
        <w:t xml:space="preserve"> </w:t>
      </w:r>
      <w:r w:rsidRPr="00991841">
        <w:rPr>
          <w:rFonts w:hAnsi="Times New Roman"/>
          <w:sz w:val="24"/>
          <w:szCs w:val="24"/>
        </w:rPr>
        <w:t>отношения</w:t>
      </w:r>
      <w:r w:rsidRPr="00991841">
        <w:rPr>
          <w:rFonts w:hAnsi="Times New Roman"/>
          <w:sz w:val="24"/>
          <w:szCs w:val="24"/>
        </w:rPr>
        <w:t xml:space="preserve"> </w:t>
      </w:r>
      <w:r w:rsidRPr="00991841">
        <w:rPr>
          <w:rFonts w:hAnsi="Times New Roman"/>
          <w:sz w:val="24"/>
          <w:szCs w:val="24"/>
        </w:rPr>
        <w:t>на</w:t>
      </w:r>
      <w:r w:rsidRPr="00991841">
        <w:rPr>
          <w:rFonts w:hAnsi="Times New Roman"/>
          <w:sz w:val="24"/>
          <w:szCs w:val="24"/>
        </w:rPr>
        <w:t xml:space="preserve"> </w:t>
      </w:r>
      <w:r w:rsidRPr="00991841">
        <w:rPr>
          <w:rFonts w:hAnsi="Times New Roman"/>
          <w:sz w:val="24"/>
          <w:szCs w:val="24"/>
        </w:rPr>
        <w:t>основе</w:t>
      </w:r>
      <w:r w:rsidRPr="00991841">
        <w:rPr>
          <w:rFonts w:hAnsi="Times New Roman"/>
          <w:sz w:val="24"/>
          <w:szCs w:val="24"/>
        </w:rPr>
        <w:t xml:space="preserve"> </w:t>
      </w:r>
      <w:r w:rsidRPr="00991841">
        <w:rPr>
          <w:rFonts w:hAnsi="Times New Roman"/>
          <w:sz w:val="24"/>
          <w:szCs w:val="24"/>
        </w:rPr>
        <w:t>опыта</w:t>
      </w:r>
      <w:r w:rsidRPr="00991841">
        <w:rPr>
          <w:rFonts w:hAnsi="Times New Roman"/>
          <w:sz w:val="24"/>
          <w:szCs w:val="24"/>
        </w:rPr>
        <w:t xml:space="preserve"> </w:t>
      </w:r>
      <w:r w:rsidRPr="00991841">
        <w:rPr>
          <w:rFonts w:hAnsi="Times New Roman"/>
          <w:sz w:val="24"/>
          <w:szCs w:val="24"/>
        </w:rPr>
        <w:t>жизни</w:t>
      </w:r>
      <w:r w:rsidRPr="00991841">
        <w:rPr>
          <w:rFonts w:hAnsi="Times New Roman"/>
          <w:sz w:val="24"/>
          <w:szCs w:val="24"/>
        </w:rPr>
        <w:t xml:space="preserve"> </w:t>
      </w:r>
      <w:r w:rsidRPr="00991841">
        <w:rPr>
          <w:rFonts w:hAnsi="Times New Roman"/>
          <w:sz w:val="24"/>
          <w:szCs w:val="24"/>
        </w:rPr>
        <w:t>в</w:t>
      </w:r>
      <w:r w:rsidRPr="00991841">
        <w:rPr>
          <w:rFonts w:hAnsi="Times New Roman"/>
          <w:sz w:val="24"/>
          <w:szCs w:val="24"/>
        </w:rPr>
        <w:t xml:space="preserve"> </w:t>
      </w:r>
      <w:r w:rsidRPr="00991841">
        <w:rPr>
          <w:rFonts w:hAnsi="Times New Roman"/>
          <w:sz w:val="24"/>
          <w:szCs w:val="24"/>
        </w:rPr>
        <w:t>коллективе</w:t>
      </w:r>
      <w:r w:rsidRPr="00991841">
        <w:rPr>
          <w:rFonts w:hAnsi="Times New Roman"/>
          <w:sz w:val="24"/>
          <w:szCs w:val="24"/>
        </w:rPr>
        <w:t xml:space="preserve">; </w:t>
      </w:r>
    </w:p>
    <w:p w:rsidR="00531CC7" w:rsidRDefault="00531CC7" w:rsidP="007D69B3">
      <w:pPr>
        <w:widowControl w:val="0"/>
        <w:tabs>
          <w:tab w:val="left" w:pos="142"/>
        </w:tabs>
        <w:suppressAutoHyphens w:val="0"/>
        <w:overflowPunct w:val="0"/>
        <w:autoSpaceDE w:val="0"/>
        <w:autoSpaceDN w:val="0"/>
        <w:adjustRightInd w:val="0"/>
        <w:spacing w:after="0" w:line="240" w:lineRule="auto"/>
        <w:ind w:firstLine="567"/>
        <w:jc w:val="both"/>
        <w:rPr>
          <w:rFonts w:hAnsi="Times New Roman"/>
          <w:sz w:val="24"/>
          <w:szCs w:val="24"/>
        </w:rPr>
      </w:pPr>
      <w:r>
        <w:rPr>
          <w:rFonts w:hAnsi="Times New Roman"/>
          <w:sz w:val="24"/>
          <w:szCs w:val="24"/>
        </w:rPr>
        <w:t xml:space="preserve">- </w:t>
      </w:r>
      <w:r w:rsidRPr="00991841">
        <w:rPr>
          <w:rFonts w:hAnsi="Times New Roman"/>
          <w:sz w:val="24"/>
          <w:szCs w:val="24"/>
        </w:rPr>
        <w:t>усиление</w:t>
      </w:r>
      <w:r w:rsidRPr="00991841">
        <w:rPr>
          <w:rFonts w:hAnsi="Times New Roman"/>
          <w:sz w:val="24"/>
          <w:szCs w:val="24"/>
        </w:rPr>
        <w:t xml:space="preserve"> </w:t>
      </w:r>
      <w:r w:rsidRPr="00991841">
        <w:rPr>
          <w:rFonts w:hAnsi="Times New Roman"/>
          <w:sz w:val="24"/>
          <w:szCs w:val="24"/>
        </w:rPr>
        <w:t>роли</w:t>
      </w:r>
      <w:r w:rsidRPr="00991841">
        <w:rPr>
          <w:rFonts w:hAnsi="Times New Roman"/>
          <w:sz w:val="24"/>
          <w:szCs w:val="24"/>
        </w:rPr>
        <w:t xml:space="preserve"> </w:t>
      </w:r>
      <w:r w:rsidRPr="00991841">
        <w:rPr>
          <w:rFonts w:hAnsi="Times New Roman"/>
          <w:sz w:val="24"/>
          <w:szCs w:val="24"/>
        </w:rPr>
        <w:t>самооценки</w:t>
      </w:r>
      <w:r w:rsidRPr="00991841">
        <w:rPr>
          <w:rFonts w:hAnsi="Times New Roman"/>
          <w:sz w:val="24"/>
          <w:szCs w:val="24"/>
        </w:rPr>
        <w:t xml:space="preserve"> </w:t>
      </w:r>
      <w:r w:rsidRPr="00991841">
        <w:rPr>
          <w:rFonts w:hAnsi="Times New Roman"/>
          <w:sz w:val="24"/>
          <w:szCs w:val="24"/>
        </w:rPr>
        <w:t>младшего</w:t>
      </w:r>
      <w:r w:rsidRPr="00991841">
        <w:rPr>
          <w:rFonts w:hAnsi="Times New Roman"/>
          <w:sz w:val="24"/>
          <w:szCs w:val="24"/>
        </w:rPr>
        <w:t xml:space="preserve"> </w:t>
      </w:r>
      <w:r w:rsidRPr="00991841">
        <w:rPr>
          <w:rFonts w:hAnsi="Times New Roman"/>
          <w:sz w:val="24"/>
          <w:szCs w:val="24"/>
        </w:rPr>
        <w:t>школьника</w:t>
      </w:r>
      <w:r w:rsidRPr="00991841">
        <w:rPr>
          <w:rFonts w:hAnsi="Times New Roman"/>
          <w:sz w:val="24"/>
          <w:szCs w:val="24"/>
        </w:rPr>
        <w:t xml:space="preserve"> </w:t>
      </w:r>
      <w:r w:rsidRPr="00991841">
        <w:rPr>
          <w:rFonts w:hAnsi="Times New Roman"/>
          <w:sz w:val="24"/>
          <w:szCs w:val="24"/>
        </w:rPr>
        <w:t>на</w:t>
      </w:r>
      <w:r w:rsidRPr="00991841">
        <w:rPr>
          <w:rFonts w:hAnsi="Times New Roman"/>
          <w:sz w:val="24"/>
          <w:szCs w:val="24"/>
        </w:rPr>
        <w:t xml:space="preserve"> </w:t>
      </w:r>
      <w:r w:rsidRPr="00991841">
        <w:rPr>
          <w:rFonts w:hAnsi="Times New Roman"/>
          <w:sz w:val="24"/>
          <w:szCs w:val="24"/>
        </w:rPr>
        <w:t>основе</w:t>
      </w:r>
      <w:r w:rsidRPr="00991841">
        <w:rPr>
          <w:rFonts w:hAnsi="Times New Roman"/>
          <w:sz w:val="24"/>
          <w:szCs w:val="24"/>
        </w:rPr>
        <w:t xml:space="preserve"> </w:t>
      </w:r>
      <w:r w:rsidRPr="00991841">
        <w:rPr>
          <w:rFonts w:hAnsi="Times New Roman"/>
          <w:sz w:val="24"/>
          <w:szCs w:val="24"/>
        </w:rPr>
        <w:t>позиции</w:t>
      </w:r>
      <w:r w:rsidRPr="00991841">
        <w:rPr>
          <w:rFonts w:hAnsi="Times New Roman"/>
          <w:sz w:val="24"/>
          <w:szCs w:val="24"/>
        </w:rPr>
        <w:t xml:space="preserve"> </w:t>
      </w:r>
      <w:r w:rsidRPr="00991841">
        <w:rPr>
          <w:rFonts w:hAnsi="Times New Roman"/>
          <w:sz w:val="24"/>
          <w:szCs w:val="24"/>
        </w:rPr>
        <w:t>оценивания</w:t>
      </w:r>
      <w:r w:rsidRPr="00991841">
        <w:rPr>
          <w:rFonts w:hAnsi="Times New Roman"/>
          <w:sz w:val="24"/>
          <w:szCs w:val="24"/>
        </w:rPr>
        <w:t xml:space="preserve"> </w:t>
      </w:r>
      <w:r w:rsidRPr="00991841">
        <w:rPr>
          <w:rFonts w:hAnsi="Times New Roman"/>
          <w:sz w:val="24"/>
          <w:szCs w:val="24"/>
        </w:rPr>
        <w:t>его</w:t>
      </w:r>
      <w:r w:rsidRPr="00991841">
        <w:rPr>
          <w:rFonts w:hAnsi="Times New Roman"/>
          <w:sz w:val="24"/>
          <w:szCs w:val="24"/>
        </w:rPr>
        <w:t xml:space="preserve"> </w:t>
      </w:r>
      <w:r w:rsidRPr="00991841">
        <w:rPr>
          <w:rFonts w:hAnsi="Times New Roman"/>
          <w:sz w:val="24"/>
          <w:szCs w:val="24"/>
        </w:rPr>
        <w:t>взрослыми</w:t>
      </w:r>
      <w:r w:rsidRPr="00991841">
        <w:rPr>
          <w:rFonts w:hAnsi="Times New Roman"/>
          <w:sz w:val="24"/>
          <w:szCs w:val="24"/>
        </w:rPr>
        <w:t xml:space="preserve">; </w:t>
      </w:r>
    </w:p>
    <w:p w:rsidR="00531CC7" w:rsidRPr="00991841" w:rsidRDefault="00531CC7" w:rsidP="007D69B3">
      <w:pPr>
        <w:widowControl w:val="0"/>
        <w:suppressAutoHyphens w:val="0"/>
        <w:overflowPunct w:val="0"/>
        <w:autoSpaceDE w:val="0"/>
        <w:autoSpaceDN w:val="0"/>
        <w:adjustRightInd w:val="0"/>
        <w:spacing w:after="0" w:line="240" w:lineRule="auto"/>
        <w:ind w:firstLine="567"/>
        <w:jc w:val="both"/>
        <w:rPr>
          <w:rFonts w:hAnsi="Times New Roman"/>
          <w:sz w:val="24"/>
          <w:szCs w:val="24"/>
        </w:rPr>
      </w:pPr>
      <w:r>
        <w:rPr>
          <w:rFonts w:hAnsi="Times New Roman"/>
          <w:sz w:val="24"/>
          <w:szCs w:val="24"/>
        </w:rPr>
        <w:t xml:space="preserve">- </w:t>
      </w:r>
      <w:r w:rsidRPr="00991841">
        <w:rPr>
          <w:rFonts w:hAnsi="Times New Roman"/>
          <w:sz w:val="24"/>
          <w:szCs w:val="24"/>
        </w:rPr>
        <w:t>овладение</w:t>
      </w:r>
      <w:r w:rsidRPr="00991841">
        <w:rPr>
          <w:rFonts w:hAnsi="Times New Roman"/>
          <w:sz w:val="24"/>
          <w:szCs w:val="24"/>
        </w:rPr>
        <w:t xml:space="preserve"> </w:t>
      </w:r>
      <w:r w:rsidRPr="00991841">
        <w:rPr>
          <w:rFonts w:hAnsi="Times New Roman"/>
          <w:sz w:val="24"/>
          <w:szCs w:val="24"/>
        </w:rPr>
        <w:t>понятийным</w:t>
      </w:r>
      <w:r w:rsidRPr="00991841">
        <w:rPr>
          <w:rFonts w:hAnsi="Times New Roman"/>
          <w:sz w:val="24"/>
          <w:szCs w:val="24"/>
        </w:rPr>
        <w:t xml:space="preserve"> </w:t>
      </w:r>
      <w:r w:rsidRPr="00991841">
        <w:rPr>
          <w:rFonts w:hAnsi="Times New Roman"/>
          <w:sz w:val="24"/>
          <w:szCs w:val="24"/>
        </w:rPr>
        <w:t>мышлением</w:t>
      </w:r>
      <w:r w:rsidRPr="00991841">
        <w:rPr>
          <w:rFonts w:hAnsi="Times New Roman"/>
          <w:sz w:val="24"/>
          <w:szCs w:val="24"/>
        </w:rPr>
        <w:t xml:space="preserve">, </w:t>
      </w:r>
      <w:r w:rsidRPr="00991841">
        <w:rPr>
          <w:rFonts w:hAnsi="Times New Roman"/>
          <w:sz w:val="24"/>
          <w:szCs w:val="24"/>
        </w:rPr>
        <w:t>которое</w:t>
      </w:r>
      <w:r w:rsidRPr="00991841">
        <w:rPr>
          <w:rFonts w:hAnsi="Times New Roman"/>
          <w:sz w:val="24"/>
          <w:szCs w:val="24"/>
        </w:rPr>
        <w:t xml:space="preserve"> </w:t>
      </w:r>
      <w:r w:rsidRPr="00991841">
        <w:rPr>
          <w:rFonts w:hAnsi="Times New Roman"/>
          <w:sz w:val="24"/>
          <w:szCs w:val="24"/>
        </w:rPr>
        <w:t>включает</w:t>
      </w:r>
      <w:r w:rsidRPr="00991841">
        <w:rPr>
          <w:rFonts w:hAnsi="Times New Roman"/>
          <w:sz w:val="24"/>
          <w:szCs w:val="24"/>
        </w:rPr>
        <w:t xml:space="preserve"> </w:t>
      </w:r>
      <w:r w:rsidRPr="00991841">
        <w:rPr>
          <w:rFonts w:hAnsi="Times New Roman"/>
          <w:sz w:val="24"/>
          <w:szCs w:val="24"/>
        </w:rPr>
        <w:t>критичность</w:t>
      </w:r>
      <w:r w:rsidRPr="00991841">
        <w:rPr>
          <w:rFonts w:hAnsi="Times New Roman"/>
          <w:sz w:val="24"/>
          <w:szCs w:val="24"/>
        </w:rPr>
        <w:t xml:space="preserve">, </w:t>
      </w:r>
      <w:r w:rsidRPr="00991841">
        <w:rPr>
          <w:rFonts w:hAnsi="Times New Roman"/>
          <w:sz w:val="24"/>
          <w:szCs w:val="24"/>
        </w:rPr>
        <w:t>системность</w:t>
      </w:r>
      <w:r w:rsidRPr="00991841">
        <w:rPr>
          <w:rFonts w:hAnsi="Times New Roman"/>
          <w:sz w:val="24"/>
          <w:szCs w:val="24"/>
        </w:rPr>
        <w:t xml:space="preserve"> </w:t>
      </w:r>
      <w:r w:rsidRPr="00991841">
        <w:rPr>
          <w:rFonts w:hAnsi="Times New Roman"/>
          <w:sz w:val="24"/>
          <w:szCs w:val="24"/>
        </w:rPr>
        <w:t>мышления</w:t>
      </w:r>
      <w:r w:rsidRPr="00991841">
        <w:rPr>
          <w:rFonts w:hAnsi="Times New Roman"/>
          <w:sz w:val="24"/>
          <w:szCs w:val="24"/>
        </w:rPr>
        <w:t xml:space="preserve"> </w:t>
      </w:r>
      <w:r w:rsidRPr="00991841">
        <w:rPr>
          <w:rFonts w:hAnsi="Times New Roman"/>
          <w:sz w:val="24"/>
          <w:szCs w:val="24"/>
        </w:rPr>
        <w:t>и</w:t>
      </w:r>
      <w:r w:rsidRPr="00991841">
        <w:rPr>
          <w:rFonts w:hAnsi="Times New Roman"/>
          <w:sz w:val="24"/>
          <w:szCs w:val="24"/>
        </w:rPr>
        <w:t xml:space="preserve"> </w:t>
      </w:r>
      <w:r w:rsidRPr="00991841">
        <w:rPr>
          <w:rFonts w:hAnsi="Times New Roman"/>
          <w:sz w:val="24"/>
          <w:szCs w:val="24"/>
        </w:rPr>
        <w:t>умение</w:t>
      </w:r>
      <w:r w:rsidRPr="00991841">
        <w:rPr>
          <w:rFonts w:hAnsi="Times New Roman"/>
          <w:sz w:val="24"/>
          <w:szCs w:val="24"/>
        </w:rPr>
        <w:t xml:space="preserve"> </w:t>
      </w:r>
      <w:r w:rsidRPr="00991841">
        <w:rPr>
          <w:rFonts w:hAnsi="Times New Roman"/>
          <w:sz w:val="24"/>
          <w:szCs w:val="24"/>
        </w:rPr>
        <w:t>понимать</w:t>
      </w:r>
      <w:r w:rsidRPr="00991841">
        <w:rPr>
          <w:rFonts w:hAnsi="Times New Roman"/>
          <w:sz w:val="24"/>
          <w:szCs w:val="24"/>
        </w:rPr>
        <w:t xml:space="preserve"> </w:t>
      </w:r>
      <w:r w:rsidRPr="00991841">
        <w:rPr>
          <w:rFonts w:hAnsi="Times New Roman"/>
          <w:sz w:val="24"/>
          <w:szCs w:val="24"/>
        </w:rPr>
        <w:t>разные</w:t>
      </w:r>
      <w:r w:rsidRPr="00991841">
        <w:rPr>
          <w:rFonts w:hAnsi="Times New Roman"/>
          <w:sz w:val="24"/>
          <w:szCs w:val="24"/>
        </w:rPr>
        <w:t xml:space="preserve"> </w:t>
      </w:r>
      <w:r w:rsidRPr="00991841">
        <w:rPr>
          <w:rFonts w:hAnsi="Times New Roman"/>
          <w:sz w:val="24"/>
          <w:szCs w:val="24"/>
        </w:rPr>
        <w:t>точки</w:t>
      </w:r>
      <w:r w:rsidRPr="00991841">
        <w:rPr>
          <w:rFonts w:hAnsi="Times New Roman"/>
          <w:sz w:val="24"/>
          <w:szCs w:val="24"/>
        </w:rPr>
        <w:t xml:space="preserve"> </w:t>
      </w:r>
      <w:r w:rsidRPr="00991841">
        <w:rPr>
          <w:rFonts w:hAnsi="Times New Roman"/>
          <w:sz w:val="24"/>
          <w:szCs w:val="24"/>
        </w:rPr>
        <w:t>зрения</w:t>
      </w:r>
      <w:r w:rsidRPr="00991841">
        <w:rPr>
          <w:rFonts w:hAnsi="Times New Roman"/>
          <w:sz w:val="24"/>
          <w:szCs w:val="24"/>
        </w:rPr>
        <w:t>;</w:t>
      </w:r>
    </w:p>
    <w:p w:rsidR="00531CC7" w:rsidRPr="008D59B1" w:rsidRDefault="00531CC7" w:rsidP="007D69B3">
      <w:pPr>
        <w:widowControl w:val="0"/>
        <w:autoSpaceDE w:val="0"/>
        <w:autoSpaceDN w:val="0"/>
        <w:adjustRightInd w:val="0"/>
        <w:spacing w:after="0" w:line="240" w:lineRule="auto"/>
        <w:ind w:firstLine="567"/>
        <w:jc w:val="both"/>
        <w:rPr>
          <w:rFonts w:hAnsi="Times New Roman"/>
          <w:sz w:val="24"/>
          <w:szCs w:val="24"/>
        </w:rPr>
      </w:pPr>
      <w:r>
        <w:rPr>
          <w:rFonts w:hAnsi="Times New Roman"/>
          <w:sz w:val="24"/>
          <w:szCs w:val="24"/>
        </w:rPr>
        <w:t>-</w:t>
      </w:r>
      <w:r w:rsidRPr="008D59B1">
        <w:rPr>
          <w:rFonts w:hAnsi="Times New Roman"/>
          <w:sz w:val="24"/>
          <w:szCs w:val="24"/>
        </w:rPr>
        <w:t xml:space="preserve"> </w:t>
      </w:r>
      <w:r w:rsidRPr="008D59B1">
        <w:rPr>
          <w:rFonts w:hAnsi="Times New Roman"/>
          <w:sz w:val="24"/>
          <w:szCs w:val="24"/>
        </w:rPr>
        <w:t>желание</w:t>
      </w:r>
      <w:r w:rsidRPr="008D59B1">
        <w:rPr>
          <w:rFonts w:hAnsi="Times New Roman"/>
          <w:sz w:val="24"/>
          <w:szCs w:val="24"/>
        </w:rPr>
        <w:t xml:space="preserve"> </w:t>
      </w:r>
      <w:r w:rsidRPr="008D59B1">
        <w:rPr>
          <w:rFonts w:hAnsi="Times New Roman"/>
          <w:sz w:val="24"/>
          <w:szCs w:val="24"/>
        </w:rPr>
        <w:t>и</w:t>
      </w:r>
      <w:r>
        <w:rPr>
          <w:rFonts w:hAnsi="Times New Roman"/>
          <w:sz w:val="24"/>
          <w:szCs w:val="24"/>
        </w:rPr>
        <w:t xml:space="preserve"> </w:t>
      </w:r>
      <w:r w:rsidRPr="008D59B1">
        <w:rPr>
          <w:rFonts w:hAnsi="Times New Roman"/>
          <w:sz w:val="24"/>
          <w:szCs w:val="24"/>
        </w:rPr>
        <w:t>умение</w:t>
      </w:r>
      <w:r>
        <w:rPr>
          <w:rFonts w:hAnsi="Times New Roman"/>
          <w:sz w:val="24"/>
          <w:szCs w:val="24"/>
        </w:rPr>
        <w:t xml:space="preserve"> </w:t>
      </w:r>
      <w:r w:rsidRPr="008D59B1">
        <w:rPr>
          <w:rFonts w:hAnsi="Times New Roman"/>
          <w:sz w:val="24"/>
          <w:szCs w:val="24"/>
        </w:rPr>
        <w:t>учиться</w:t>
      </w:r>
      <w:r>
        <w:rPr>
          <w:rFonts w:hAnsi="Times New Roman"/>
          <w:sz w:val="24"/>
          <w:szCs w:val="24"/>
        </w:rPr>
        <w:t xml:space="preserve"> </w:t>
      </w:r>
      <w:r w:rsidRPr="008D59B1">
        <w:rPr>
          <w:rFonts w:hAnsi="Times New Roman"/>
          <w:sz w:val="24"/>
          <w:szCs w:val="24"/>
        </w:rPr>
        <w:t>на</w:t>
      </w:r>
      <w:r w:rsidRPr="008D59B1">
        <w:rPr>
          <w:rFonts w:hAnsi="Times New Roman"/>
          <w:sz w:val="24"/>
          <w:szCs w:val="24"/>
        </w:rPr>
        <w:t xml:space="preserve"> </w:t>
      </w:r>
      <w:r w:rsidRPr="008D59B1">
        <w:rPr>
          <w:rFonts w:hAnsi="Times New Roman"/>
          <w:sz w:val="24"/>
          <w:szCs w:val="24"/>
        </w:rPr>
        <w:t>основе</w:t>
      </w:r>
      <w:r>
        <w:rPr>
          <w:rFonts w:hAnsi="Times New Roman"/>
          <w:sz w:val="24"/>
          <w:szCs w:val="24"/>
        </w:rPr>
        <w:t xml:space="preserve"> </w:t>
      </w:r>
      <w:r w:rsidRPr="008D59B1">
        <w:rPr>
          <w:rFonts w:hAnsi="Times New Roman"/>
          <w:sz w:val="24"/>
          <w:szCs w:val="24"/>
        </w:rPr>
        <w:t>позитивной</w:t>
      </w:r>
      <w:r>
        <w:rPr>
          <w:rFonts w:hAnsi="Times New Roman"/>
          <w:sz w:val="24"/>
          <w:szCs w:val="24"/>
        </w:rPr>
        <w:t xml:space="preserve"> </w:t>
      </w:r>
      <w:r w:rsidRPr="008D59B1">
        <w:rPr>
          <w:rFonts w:hAnsi="Times New Roman"/>
          <w:sz w:val="24"/>
          <w:szCs w:val="24"/>
        </w:rPr>
        <w:t>динамики</w:t>
      </w:r>
      <w:r>
        <w:rPr>
          <w:rFonts w:hAnsi="Times New Roman"/>
          <w:sz w:val="24"/>
          <w:szCs w:val="24"/>
        </w:rPr>
        <w:t xml:space="preserve"> </w:t>
      </w:r>
      <w:r w:rsidRPr="008D59B1">
        <w:rPr>
          <w:rFonts w:hAnsi="Times New Roman"/>
          <w:sz w:val="24"/>
          <w:szCs w:val="24"/>
        </w:rPr>
        <w:t>индивидуальных</w:t>
      </w:r>
      <w:r w:rsidRPr="008D59B1">
        <w:rPr>
          <w:rFonts w:hAnsi="Times New Roman"/>
          <w:sz w:val="24"/>
          <w:szCs w:val="24"/>
        </w:rPr>
        <w:t xml:space="preserve"> </w:t>
      </w:r>
      <w:r w:rsidRPr="008D59B1">
        <w:rPr>
          <w:rFonts w:hAnsi="Times New Roman"/>
          <w:sz w:val="24"/>
          <w:szCs w:val="24"/>
        </w:rPr>
        <w:t>достижений</w:t>
      </w:r>
      <w:r w:rsidRPr="008D59B1">
        <w:rPr>
          <w:rFonts w:hAnsi="Times New Roman"/>
          <w:sz w:val="24"/>
          <w:szCs w:val="24"/>
        </w:rPr>
        <w:t>.</w:t>
      </w:r>
    </w:p>
    <w:p w:rsidR="00531CC7" w:rsidRPr="008D59B1" w:rsidRDefault="00531CC7" w:rsidP="007D69B3">
      <w:pPr>
        <w:widowControl w:val="0"/>
        <w:autoSpaceDE w:val="0"/>
        <w:autoSpaceDN w:val="0"/>
        <w:adjustRightInd w:val="0"/>
        <w:spacing w:after="0" w:line="240" w:lineRule="auto"/>
        <w:ind w:firstLine="567"/>
        <w:jc w:val="both"/>
        <w:rPr>
          <w:rFonts w:hAnsi="Times New Roman"/>
          <w:sz w:val="24"/>
          <w:szCs w:val="24"/>
        </w:rPr>
      </w:pPr>
      <w:r w:rsidRPr="00506F2B">
        <w:rPr>
          <w:rFonts w:hAnsi="Times New Roman"/>
          <w:b/>
          <w:sz w:val="24"/>
          <w:szCs w:val="24"/>
        </w:rPr>
        <w:t>Структура</w:t>
      </w:r>
      <w:r w:rsidRPr="00506F2B">
        <w:rPr>
          <w:rFonts w:hAnsi="Times New Roman"/>
          <w:b/>
          <w:sz w:val="24"/>
          <w:szCs w:val="24"/>
        </w:rPr>
        <w:t xml:space="preserve"> </w:t>
      </w:r>
      <w:r w:rsidRPr="00506F2B">
        <w:rPr>
          <w:rFonts w:hAnsi="Times New Roman"/>
          <w:b/>
          <w:sz w:val="24"/>
          <w:szCs w:val="24"/>
        </w:rPr>
        <w:t>планируемых</w:t>
      </w:r>
      <w:r w:rsidRPr="00506F2B">
        <w:rPr>
          <w:rFonts w:hAnsi="Times New Roman"/>
          <w:b/>
          <w:sz w:val="24"/>
          <w:szCs w:val="24"/>
        </w:rPr>
        <w:t xml:space="preserve"> </w:t>
      </w:r>
      <w:r w:rsidRPr="00506F2B">
        <w:rPr>
          <w:rFonts w:hAnsi="Times New Roman"/>
          <w:b/>
          <w:sz w:val="24"/>
          <w:szCs w:val="24"/>
        </w:rPr>
        <w:t>результатов</w:t>
      </w:r>
      <w:r w:rsidRPr="00506F2B">
        <w:rPr>
          <w:rFonts w:hAnsi="Times New Roman"/>
          <w:b/>
          <w:sz w:val="24"/>
          <w:szCs w:val="24"/>
        </w:rPr>
        <w:t xml:space="preserve"> </w:t>
      </w:r>
      <w:r w:rsidRPr="00506F2B">
        <w:rPr>
          <w:rFonts w:hAnsi="Times New Roman"/>
          <w:b/>
          <w:sz w:val="24"/>
          <w:szCs w:val="24"/>
        </w:rPr>
        <w:t>учитывает</w:t>
      </w:r>
      <w:r w:rsidRPr="00506F2B">
        <w:rPr>
          <w:rFonts w:hAnsi="Times New Roman"/>
          <w:b/>
          <w:sz w:val="24"/>
          <w:szCs w:val="24"/>
        </w:rPr>
        <w:t xml:space="preserve"> </w:t>
      </w:r>
      <w:r w:rsidRPr="00506F2B">
        <w:rPr>
          <w:rFonts w:hAnsi="Times New Roman"/>
          <w:b/>
          <w:sz w:val="24"/>
          <w:szCs w:val="24"/>
        </w:rPr>
        <w:t>необходимость</w:t>
      </w:r>
      <w:r w:rsidRPr="008D59B1">
        <w:rPr>
          <w:rFonts w:hAnsi="Times New Roman"/>
          <w:sz w:val="24"/>
          <w:szCs w:val="24"/>
        </w:rPr>
        <w:t>:</w:t>
      </w:r>
    </w:p>
    <w:p w:rsidR="00531CC7" w:rsidRPr="008D59B1" w:rsidRDefault="00531CC7" w:rsidP="007D69B3">
      <w:pPr>
        <w:widowControl w:val="0"/>
        <w:overflowPunct w:val="0"/>
        <w:autoSpaceDE w:val="0"/>
        <w:autoSpaceDN w:val="0"/>
        <w:adjustRightInd w:val="0"/>
        <w:spacing w:after="0" w:line="240" w:lineRule="auto"/>
        <w:ind w:firstLine="567"/>
        <w:jc w:val="both"/>
        <w:rPr>
          <w:rFonts w:hAnsi="Times New Roman"/>
          <w:sz w:val="24"/>
          <w:szCs w:val="24"/>
        </w:rPr>
      </w:pPr>
      <w:r w:rsidRPr="008D59B1">
        <w:rPr>
          <w:rFonts w:hAnsi="Times New Roman"/>
          <w:sz w:val="24"/>
          <w:szCs w:val="24"/>
        </w:rPr>
        <w:t>–</w:t>
      </w:r>
      <w:r w:rsidRPr="008D59B1">
        <w:rPr>
          <w:rFonts w:hAnsi="Times New Roman"/>
          <w:sz w:val="24"/>
          <w:szCs w:val="24"/>
        </w:rPr>
        <w:t xml:space="preserve"> </w:t>
      </w:r>
      <w:r w:rsidRPr="008D59B1">
        <w:rPr>
          <w:rFonts w:hAnsi="Times New Roman"/>
          <w:sz w:val="24"/>
          <w:szCs w:val="24"/>
        </w:rPr>
        <w:t>определения</w:t>
      </w:r>
      <w:r w:rsidRPr="008D59B1">
        <w:rPr>
          <w:rFonts w:hAnsi="Times New Roman"/>
          <w:sz w:val="24"/>
          <w:szCs w:val="24"/>
        </w:rPr>
        <w:t xml:space="preserve"> </w:t>
      </w:r>
      <w:r w:rsidRPr="008D59B1">
        <w:rPr>
          <w:rFonts w:hAnsi="Times New Roman"/>
          <w:sz w:val="24"/>
          <w:szCs w:val="24"/>
        </w:rPr>
        <w:t>динамики</w:t>
      </w:r>
      <w:r w:rsidRPr="008D59B1">
        <w:rPr>
          <w:rFonts w:hAnsi="Times New Roman"/>
          <w:sz w:val="24"/>
          <w:szCs w:val="24"/>
        </w:rPr>
        <w:t xml:space="preserve"> </w:t>
      </w:r>
      <w:r w:rsidRPr="008D59B1">
        <w:rPr>
          <w:rFonts w:hAnsi="Times New Roman"/>
          <w:sz w:val="24"/>
          <w:szCs w:val="24"/>
        </w:rPr>
        <w:t>развития</w:t>
      </w:r>
      <w:r w:rsidRPr="008D59B1">
        <w:rPr>
          <w:rFonts w:hAnsi="Times New Roman"/>
          <w:sz w:val="24"/>
          <w:szCs w:val="24"/>
        </w:rPr>
        <w:t xml:space="preserve"> </w:t>
      </w:r>
      <w:r w:rsidRPr="008D59B1">
        <w:rPr>
          <w:rFonts w:hAnsi="Times New Roman"/>
          <w:sz w:val="24"/>
          <w:szCs w:val="24"/>
        </w:rPr>
        <w:t>обучающихся</w:t>
      </w:r>
      <w:r w:rsidRPr="008D59B1">
        <w:rPr>
          <w:rFonts w:hAnsi="Times New Roman"/>
          <w:sz w:val="24"/>
          <w:szCs w:val="24"/>
        </w:rPr>
        <w:t xml:space="preserve"> </w:t>
      </w:r>
      <w:r w:rsidRPr="008D59B1">
        <w:rPr>
          <w:rFonts w:hAnsi="Times New Roman"/>
          <w:sz w:val="24"/>
          <w:szCs w:val="24"/>
        </w:rPr>
        <w:t>на</w:t>
      </w:r>
      <w:r w:rsidRPr="008D59B1">
        <w:rPr>
          <w:rFonts w:hAnsi="Times New Roman"/>
          <w:sz w:val="24"/>
          <w:szCs w:val="24"/>
        </w:rPr>
        <w:t xml:space="preserve"> </w:t>
      </w:r>
      <w:r w:rsidRPr="008D59B1">
        <w:rPr>
          <w:rFonts w:hAnsi="Times New Roman"/>
          <w:sz w:val="24"/>
          <w:szCs w:val="24"/>
        </w:rPr>
        <w:t>основе</w:t>
      </w:r>
      <w:r w:rsidRPr="008D59B1">
        <w:rPr>
          <w:rFonts w:hAnsi="Times New Roman"/>
          <w:sz w:val="24"/>
          <w:szCs w:val="24"/>
        </w:rPr>
        <w:t xml:space="preserve"> </w:t>
      </w:r>
      <w:r w:rsidRPr="008D59B1">
        <w:rPr>
          <w:rFonts w:hAnsi="Times New Roman"/>
          <w:sz w:val="24"/>
          <w:szCs w:val="24"/>
        </w:rPr>
        <w:t>выделения</w:t>
      </w:r>
      <w:r w:rsidRPr="008D59B1">
        <w:rPr>
          <w:rFonts w:hAnsi="Times New Roman"/>
          <w:sz w:val="24"/>
          <w:szCs w:val="24"/>
        </w:rPr>
        <w:t xml:space="preserve"> </w:t>
      </w:r>
      <w:r w:rsidRPr="008D59B1">
        <w:rPr>
          <w:rFonts w:hAnsi="Times New Roman"/>
          <w:sz w:val="24"/>
          <w:szCs w:val="24"/>
        </w:rPr>
        <w:t>достигнутого</w:t>
      </w:r>
      <w:r w:rsidRPr="008D59B1">
        <w:rPr>
          <w:rFonts w:hAnsi="Times New Roman"/>
          <w:sz w:val="24"/>
          <w:szCs w:val="24"/>
        </w:rPr>
        <w:t xml:space="preserve"> </w:t>
      </w:r>
      <w:r w:rsidRPr="008D59B1">
        <w:rPr>
          <w:rFonts w:hAnsi="Times New Roman"/>
          <w:sz w:val="24"/>
          <w:szCs w:val="24"/>
        </w:rPr>
        <w:t>уровня</w:t>
      </w:r>
      <w:r w:rsidRPr="008D59B1">
        <w:rPr>
          <w:rFonts w:hAnsi="Times New Roman"/>
          <w:sz w:val="24"/>
          <w:szCs w:val="24"/>
        </w:rPr>
        <w:t xml:space="preserve"> </w:t>
      </w:r>
      <w:r w:rsidRPr="008D59B1">
        <w:rPr>
          <w:rFonts w:hAnsi="Times New Roman"/>
          <w:sz w:val="24"/>
          <w:szCs w:val="24"/>
        </w:rPr>
        <w:t>развития</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ближайшей</w:t>
      </w:r>
      <w:r w:rsidRPr="008D59B1">
        <w:rPr>
          <w:rFonts w:hAnsi="Times New Roman"/>
          <w:sz w:val="24"/>
          <w:szCs w:val="24"/>
        </w:rPr>
        <w:t xml:space="preserve"> </w:t>
      </w:r>
      <w:r w:rsidRPr="008D59B1">
        <w:rPr>
          <w:rFonts w:hAnsi="Times New Roman"/>
          <w:sz w:val="24"/>
          <w:szCs w:val="24"/>
        </w:rPr>
        <w:t>перспективы</w:t>
      </w:r>
      <w:r w:rsidRPr="008D59B1">
        <w:rPr>
          <w:rFonts w:hAnsi="Times New Roman"/>
          <w:sz w:val="24"/>
          <w:szCs w:val="24"/>
        </w:rPr>
        <w:t xml:space="preserve"> </w:t>
      </w:r>
      <w:r w:rsidRPr="008D59B1">
        <w:rPr>
          <w:rFonts w:hAnsi="Times New Roman"/>
          <w:sz w:val="24"/>
          <w:szCs w:val="24"/>
        </w:rPr>
        <w:t>—</w:t>
      </w:r>
      <w:r w:rsidRPr="008D59B1">
        <w:rPr>
          <w:rFonts w:hAnsi="Times New Roman"/>
          <w:sz w:val="24"/>
          <w:szCs w:val="24"/>
        </w:rPr>
        <w:t xml:space="preserve"> </w:t>
      </w:r>
      <w:r w:rsidRPr="008D59B1">
        <w:rPr>
          <w:rFonts w:hAnsi="Times New Roman"/>
          <w:sz w:val="24"/>
          <w:szCs w:val="24"/>
        </w:rPr>
        <w:t>зоны</w:t>
      </w:r>
      <w:r w:rsidRPr="008D59B1">
        <w:rPr>
          <w:rFonts w:hAnsi="Times New Roman"/>
          <w:sz w:val="24"/>
          <w:szCs w:val="24"/>
        </w:rPr>
        <w:t xml:space="preserve"> </w:t>
      </w:r>
      <w:r w:rsidRPr="008D59B1">
        <w:rPr>
          <w:rFonts w:hAnsi="Times New Roman"/>
          <w:sz w:val="24"/>
          <w:szCs w:val="24"/>
        </w:rPr>
        <w:t>ближайшего</w:t>
      </w:r>
      <w:r w:rsidRPr="008D59B1">
        <w:rPr>
          <w:rFonts w:hAnsi="Times New Roman"/>
          <w:sz w:val="24"/>
          <w:szCs w:val="24"/>
        </w:rPr>
        <w:t xml:space="preserve"> </w:t>
      </w:r>
      <w:r w:rsidRPr="008D59B1">
        <w:rPr>
          <w:rFonts w:hAnsi="Times New Roman"/>
          <w:sz w:val="24"/>
          <w:szCs w:val="24"/>
        </w:rPr>
        <w:t>развития</w:t>
      </w:r>
      <w:r w:rsidRPr="008D59B1">
        <w:rPr>
          <w:rFonts w:hAnsi="Times New Roman"/>
          <w:sz w:val="24"/>
          <w:szCs w:val="24"/>
        </w:rPr>
        <w:t xml:space="preserve"> </w:t>
      </w:r>
      <w:r w:rsidRPr="008D59B1">
        <w:rPr>
          <w:rFonts w:hAnsi="Times New Roman"/>
          <w:sz w:val="24"/>
          <w:szCs w:val="24"/>
        </w:rPr>
        <w:t>ребенка</w:t>
      </w:r>
      <w:r w:rsidRPr="008D59B1">
        <w:rPr>
          <w:rFonts w:hAnsi="Times New Roman"/>
          <w:sz w:val="24"/>
          <w:szCs w:val="24"/>
        </w:rPr>
        <w:t xml:space="preserve">; </w:t>
      </w:r>
    </w:p>
    <w:p w:rsidR="00531CC7" w:rsidRPr="008D59B1" w:rsidRDefault="00531CC7" w:rsidP="007D69B3">
      <w:pPr>
        <w:widowControl w:val="0"/>
        <w:overflowPunct w:val="0"/>
        <w:autoSpaceDE w:val="0"/>
        <w:autoSpaceDN w:val="0"/>
        <w:adjustRightInd w:val="0"/>
        <w:spacing w:after="0" w:line="240" w:lineRule="auto"/>
        <w:ind w:firstLine="567"/>
        <w:jc w:val="both"/>
        <w:rPr>
          <w:rFonts w:hAnsi="Times New Roman"/>
          <w:sz w:val="24"/>
          <w:szCs w:val="24"/>
        </w:rPr>
      </w:pPr>
      <w:r w:rsidRPr="008D59B1">
        <w:rPr>
          <w:rFonts w:hAnsi="Times New Roman"/>
          <w:sz w:val="24"/>
          <w:szCs w:val="24"/>
        </w:rPr>
        <w:t>–</w:t>
      </w:r>
      <w:r>
        <w:rPr>
          <w:rFonts w:hAnsi="Times New Roman"/>
          <w:sz w:val="24"/>
          <w:szCs w:val="24"/>
        </w:rPr>
        <w:t xml:space="preserve"> </w:t>
      </w:r>
      <w:r w:rsidRPr="008D59B1">
        <w:rPr>
          <w:rFonts w:hAnsi="Times New Roman"/>
          <w:sz w:val="24"/>
          <w:szCs w:val="24"/>
        </w:rPr>
        <w:t>определения</w:t>
      </w:r>
      <w:r>
        <w:rPr>
          <w:rFonts w:hAnsi="Times New Roman"/>
          <w:sz w:val="24"/>
          <w:szCs w:val="24"/>
        </w:rPr>
        <w:t xml:space="preserve"> </w:t>
      </w:r>
      <w:r w:rsidRPr="008D59B1">
        <w:rPr>
          <w:rFonts w:hAnsi="Times New Roman"/>
          <w:sz w:val="24"/>
          <w:szCs w:val="24"/>
        </w:rPr>
        <w:t>возможностей</w:t>
      </w:r>
      <w:r>
        <w:rPr>
          <w:rFonts w:hAnsi="Times New Roman"/>
          <w:sz w:val="24"/>
          <w:szCs w:val="24"/>
        </w:rPr>
        <w:t xml:space="preserve"> </w:t>
      </w:r>
      <w:r w:rsidRPr="008D59B1">
        <w:rPr>
          <w:rFonts w:hAnsi="Times New Roman"/>
          <w:sz w:val="24"/>
          <w:szCs w:val="24"/>
        </w:rPr>
        <w:t>овладения</w:t>
      </w:r>
      <w:r>
        <w:rPr>
          <w:rFonts w:hAnsi="Times New Roman"/>
          <w:sz w:val="24"/>
          <w:szCs w:val="24"/>
        </w:rPr>
        <w:t xml:space="preserve"> </w:t>
      </w:r>
      <w:r w:rsidRPr="008D59B1">
        <w:rPr>
          <w:rFonts w:hAnsi="Times New Roman"/>
          <w:sz w:val="24"/>
          <w:szCs w:val="24"/>
        </w:rPr>
        <w:t>обучающимися</w:t>
      </w:r>
      <w:r>
        <w:rPr>
          <w:rFonts w:hAnsi="Times New Roman"/>
          <w:sz w:val="24"/>
          <w:szCs w:val="24"/>
        </w:rPr>
        <w:t xml:space="preserve"> </w:t>
      </w:r>
      <w:r w:rsidRPr="008D59B1">
        <w:rPr>
          <w:rFonts w:hAnsi="Times New Roman"/>
          <w:sz w:val="24"/>
          <w:szCs w:val="24"/>
        </w:rPr>
        <w:t>учебными</w:t>
      </w:r>
      <w:r w:rsidRPr="008D59B1">
        <w:rPr>
          <w:rFonts w:hAnsi="Times New Roman"/>
          <w:sz w:val="24"/>
          <w:szCs w:val="24"/>
        </w:rPr>
        <w:t xml:space="preserve"> </w:t>
      </w:r>
      <w:r w:rsidRPr="008D59B1">
        <w:rPr>
          <w:rFonts w:hAnsi="Times New Roman"/>
          <w:sz w:val="24"/>
          <w:szCs w:val="24"/>
        </w:rPr>
        <w:t>действиями</w:t>
      </w:r>
      <w:r w:rsidRPr="008D59B1">
        <w:rPr>
          <w:rFonts w:hAnsi="Times New Roman"/>
          <w:sz w:val="24"/>
          <w:szCs w:val="24"/>
        </w:rPr>
        <w:t xml:space="preserve"> </w:t>
      </w:r>
      <w:r w:rsidRPr="008D59B1">
        <w:rPr>
          <w:rFonts w:hAnsi="Times New Roman"/>
          <w:sz w:val="24"/>
          <w:szCs w:val="24"/>
        </w:rPr>
        <w:t>на</w:t>
      </w:r>
      <w:r w:rsidRPr="008D59B1">
        <w:rPr>
          <w:rFonts w:hAnsi="Times New Roman"/>
          <w:sz w:val="24"/>
          <w:szCs w:val="24"/>
        </w:rPr>
        <w:t xml:space="preserve"> </w:t>
      </w:r>
      <w:r w:rsidRPr="008D59B1">
        <w:rPr>
          <w:rFonts w:hAnsi="Times New Roman"/>
          <w:sz w:val="24"/>
          <w:szCs w:val="24"/>
        </w:rPr>
        <w:t>уровне</w:t>
      </w:r>
      <w:r w:rsidRPr="008D59B1">
        <w:rPr>
          <w:rFonts w:hAnsi="Times New Roman"/>
          <w:sz w:val="24"/>
          <w:szCs w:val="24"/>
        </w:rPr>
        <w:t xml:space="preserve">, </w:t>
      </w:r>
      <w:r w:rsidRPr="008D59B1">
        <w:rPr>
          <w:rFonts w:hAnsi="Times New Roman"/>
          <w:sz w:val="24"/>
          <w:szCs w:val="24"/>
        </w:rPr>
        <w:t>соответствующем</w:t>
      </w:r>
      <w:r w:rsidRPr="008D59B1">
        <w:rPr>
          <w:rFonts w:hAnsi="Times New Roman"/>
          <w:sz w:val="24"/>
          <w:szCs w:val="24"/>
        </w:rPr>
        <w:t xml:space="preserve"> </w:t>
      </w:r>
      <w:r w:rsidRPr="008D59B1">
        <w:rPr>
          <w:rFonts w:hAnsi="Times New Roman"/>
          <w:sz w:val="24"/>
          <w:szCs w:val="24"/>
        </w:rPr>
        <w:t>зоне</w:t>
      </w:r>
      <w:r w:rsidRPr="008D59B1">
        <w:rPr>
          <w:rFonts w:hAnsi="Times New Roman"/>
          <w:sz w:val="24"/>
          <w:szCs w:val="24"/>
        </w:rPr>
        <w:t xml:space="preserve"> </w:t>
      </w:r>
      <w:r w:rsidRPr="008D59B1">
        <w:rPr>
          <w:rFonts w:hAnsi="Times New Roman"/>
          <w:sz w:val="24"/>
          <w:szCs w:val="24"/>
        </w:rPr>
        <w:t>ближайшего</w:t>
      </w:r>
      <w:r w:rsidRPr="008D59B1">
        <w:rPr>
          <w:rFonts w:hAnsi="Times New Roman"/>
          <w:sz w:val="24"/>
          <w:szCs w:val="24"/>
        </w:rPr>
        <w:t xml:space="preserve"> </w:t>
      </w:r>
      <w:r w:rsidRPr="008D59B1">
        <w:rPr>
          <w:rFonts w:hAnsi="Times New Roman"/>
          <w:sz w:val="24"/>
          <w:szCs w:val="24"/>
        </w:rPr>
        <w:t>развития</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отношении</w:t>
      </w:r>
      <w:bookmarkStart w:id="8" w:name="page57"/>
      <w:bookmarkEnd w:id="8"/>
      <w:r>
        <w:rPr>
          <w:rFonts w:hAnsi="Times New Roman"/>
          <w:sz w:val="24"/>
          <w:szCs w:val="24"/>
        </w:rPr>
        <w:t xml:space="preserve"> </w:t>
      </w:r>
      <w:r w:rsidRPr="008D59B1">
        <w:rPr>
          <w:rFonts w:hAnsi="Times New Roman"/>
          <w:sz w:val="24"/>
          <w:szCs w:val="24"/>
        </w:rPr>
        <w:t>знаний</w:t>
      </w:r>
      <w:r w:rsidRPr="008D59B1">
        <w:rPr>
          <w:rFonts w:hAnsi="Times New Roman"/>
          <w:sz w:val="24"/>
          <w:szCs w:val="24"/>
        </w:rPr>
        <w:t xml:space="preserve">, </w:t>
      </w:r>
      <w:r w:rsidRPr="008D59B1">
        <w:rPr>
          <w:rFonts w:hAnsi="Times New Roman"/>
          <w:sz w:val="24"/>
          <w:szCs w:val="24"/>
        </w:rPr>
        <w:t>расширяющих</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углубляющих</w:t>
      </w:r>
      <w:r w:rsidRPr="008D59B1">
        <w:rPr>
          <w:rFonts w:hAnsi="Times New Roman"/>
          <w:sz w:val="24"/>
          <w:szCs w:val="24"/>
        </w:rPr>
        <w:t xml:space="preserve"> </w:t>
      </w:r>
      <w:r w:rsidRPr="008D59B1">
        <w:rPr>
          <w:rFonts w:hAnsi="Times New Roman"/>
          <w:sz w:val="24"/>
          <w:szCs w:val="24"/>
        </w:rPr>
        <w:t>систему</w:t>
      </w:r>
      <w:r w:rsidRPr="008D59B1">
        <w:rPr>
          <w:rFonts w:hAnsi="Times New Roman"/>
          <w:sz w:val="24"/>
          <w:szCs w:val="24"/>
        </w:rPr>
        <w:t xml:space="preserve"> </w:t>
      </w:r>
      <w:r w:rsidRPr="008D59B1">
        <w:rPr>
          <w:rFonts w:hAnsi="Times New Roman"/>
          <w:sz w:val="24"/>
          <w:szCs w:val="24"/>
        </w:rPr>
        <w:t>опорных</w:t>
      </w:r>
      <w:r w:rsidRPr="008D59B1">
        <w:rPr>
          <w:rFonts w:hAnsi="Times New Roman"/>
          <w:sz w:val="24"/>
          <w:szCs w:val="24"/>
        </w:rPr>
        <w:t xml:space="preserve"> </w:t>
      </w:r>
      <w:r w:rsidRPr="008D59B1">
        <w:rPr>
          <w:rFonts w:hAnsi="Times New Roman"/>
          <w:sz w:val="24"/>
          <w:szCs w:val="24"/>
        </w:rPr>
        <w:t>знаний</w:t>
      </w:r>
      <w:r w:rsidRPr="008D59B1">
        <w:rPr>
          <w:rFonts w:hAnsi="Times New Roman"/>
          <w:sz w:val="24"/>
          <w:szCs w:val="24"/>
        </w:rPr>
        <w:t xml:space="preserve">, </w:t>
      </w:r>
      <w:r w:rsidRPr="008D59B1">
        <w:rPr>
          <w:rFonts w:hAnsi="Times New Roman"/>
          <w:sz w:val="24"/>
          <w:szCs w:val="24"/>
        </w:rPr>
        <w:t>а</w:t>
      </w:r>
      <w:r w:rsidRPr="008D59B1">
        <w:rPr>
          <w:rFonts w:hAnsi="Times New Roman"/>
          <w:sz w:val="24"/>
          <w:szCs w:val="24"/>
        </w:rPr>
        <w:t xml:space="preserve"> </w:t>
      </w:r>
      <w:r w:rsidRPr="008D59B1">
        <w:rPr>
          <w:rFonts w:hAnsi="Times New Roman"/>
          <w:sz w:val="24"/>
          <w:szCs w:val="24"/>
        </w:rPr>
        <w:t>также</w:t>
      </w:r>
      <w:r w:rsidRPr="008D59B1">
        <w:rPr>
          <w:rFonts w:hAnsi="Times New Roman"/>
          <w:sz w:val="24"/>
          <w:szCs w:val="24"/>
        </w:rPr>
        <w:t xml:space="preserve"> </w:t>
      </w:r>
      <w:r w:rsidRPr="008D59B1">
        <w:rPr>
          <w:rFonts w:hAnsi="Times New Roman"/>
          <w:sz w:val="24"/>
          <w:szCs w:val="24"/>
        </w:rPr>
        <w:t>знаний</w:t>
      </w:r>
      <w:r w:rsidRPr="008D59B1">
        <w:rPr>
          <w:rFonts w:hAnsi="Times New Roman"/>
          <w:sz w:val="24"/>
          <w:szCs w:val="24"/>
        </w:rPr>
        <w:t xml:space="preserve"> </w:t>
      </w:r>
      <w:r w:rsidRPr="008D59B1">
        <w:rPr>
          <w:rFonts w:hAnsi="Times New Roman"/>
          <w:sz w:val="24"/>
          <w:szCs w:val="24"/>
        </w:rPr>
        <w:t>и</w:t>
      </w:r>
      <w:r>
        <w:rPr>
          <w:rFonts w:hAnsi="Times New Roman"/>
          <w:sz w:val="24"/>
          <w:szCs w:val="24"/>
        </w:rPr>
        <w:t xml:space="preserve"> </w:t>
      </w:r>
      <w:r w:rsidRPr="008D59B1">
        <w:rPr>
          <w:rFonts w:hAnsi="Times New Roman"/>
          <w:sz w:val="24"/>
          <w:szCs w:val="24"/>
        </w:rPr>
        <w:t>умений</w:t>
      </w:r>
      <w:r w:rsidRPr="008D59B1">
        <w:rPr>
          <w:rFonts w:hAnsi="Times New Roman"/>
          <w:sz w:val="24"/>
          <w:szCs w:val="24"/>
        </w:rPr>
        <w:t xml:space="preserve">, </w:t>
      </w:r>
      <w:r w:rsidRPr="008D59B1">
        <w:rPr>
          <w:rFonts w:hAnsi="Times New Roman"/>
          <w:sz w:val="24"/>
          <w:szCs w:val="24"/>
        </w:rPr>
        <w:t>являющихся</w:t>
      </w:r>
      <w:r w:rsidRPr="008D59B1">
        <w:rPr>
          <w:rFonts w:hAnsi="Times New Roman"/>
          <w:sz w:val="24"/>
          <w:szCs w:val="24"/>
        </w:rPr>
        <w:t xml:space="preserve"> </w:t>
      </w:r>
      <w:r w:rsidRPr="008D59B1">
        <w:rPr>
          <w:rFonts w:hAnsi="Times New Roman"/>
          <w:sz w:val="24"/>
          <w:szCs w:val="24"/>
        </w:rPr>
        <w:t>подготовительными</w:t>
      </w:r>
      <w:r w:rsidRPr="008D59B1">
        <w:rPr>
          <w:rFonts w:hAnsi="Times New Roman"/>
          <w:sz w:val="24"/>
          <w:szCs w:val="24"/>
        </w:rPr>
        <w:t xml:space="preserve"> </w:t>
      </w:r>
      <w:r w:rsidRPr="008D59B1">
        <w:rPr>
          <w:rFonts w:hAnsi="Times New Roman"/>
          <w:sz w:val="24"/>
          <w:szCs w:val="24"/>
        </w:rPr>
        <w:t>для</w:t>
      </w:r>
      <w:r w:rsidRPr="008D59B1">
        <w:rPr>
          <w:rFonts w:hAnsi="Times New Roman"/>
          <w:sz w:val="24"/>
          <w:szCs w:val="24"/>
        </w:rPr>
        <w:t xml:space="preserve"> </w:t>
      </w:r>
      <w:r w:rsidRPr="008D59B1">
        <w:rPr>
          <w:rFonts w:hAnsi="Times New Roman"/>
          <w:sz w:val="24"/>
          <w:szCs w:val="24"/>
        </w:rPr>
        <w:t>данного</w:t>
      </w:r>
      <w:r w:rsidRPr="008D59B1">
        <w:rPr>
          <w:rFonts w:hAnsi="Times New Roman"/>
          <w:sz w:val="24"/>
          <w:szCs w:val="24"/>
        </w:rPr>
        <w:t xml:space="preserve"> </w:t>
      </w:r>
      <w:r w:rsidRPr="008D59B1">
        <w:rPr>
          <w:rFonts w:hAnsi="Times New Roman"/>
          <w:sz w:val="24"/>
          <w:szCs w:val="24"/>
        </w:rPr>
        <w:t>предмета</w:t>
      </w:r>
      <w:r w:rsidRPr="008D59B1">
        <w:rPr>
          <w:rFonts w:hAnsi="Times New Roman"/>
          <w:sz w:val="24"/>
          <w:szCs w:val="24"/>
        </w:rPr>
        <w:t>;</w:t>
      </w:r>
    </w:p>
    <w:p w:rsidR="00531CC7" w:rsidRPr="008D59B1" w:rsidRDefault="00531CC7" w:rsidP="007D69B3">
      <w:pPr>
        <w:widowControl w:val="0"/>
        <w:tabs>
          <w:tab w:val="num" w:pos="1060"/>
        </w:tabs>
        <w:autoSpaceDE w:val="0"/>
        <w:autoSpaceDN w:val="0"/>
        <w:adjustRightInd w:val="0"/>
        <w:spacing w:after="0" w:line="240" w:lineRule="auto"/>
        <w:ind w:firstLine="567"/>
        <w:jc w:val="both"/>
        <w:rPr>
          <w:rFonts w:hAnsi="Times New Roman"/>
          <w:sz w:val="24"/>
          <w:szCs w:val="24"/>
        </w:rPr>
      </w:pPr>
      <w:r w:rsidRPr="008D59B1">
        <w:rPr>
          <w:rFonts w:hAnsi="Times New Roman"/>
          <w:sz w:val="24"/>
          <w:szCs w:val="24"/>
        </w:rPr>
        <w:t>–</w:t>
      </w:r>
      <w:r>
        <w:rPr>
          <w:rFonts w:hAnsi="Times New Roman"/>
          <w:sz w:val="24"/>
          <w:szCs w:val="24"/>
        </w:rPr>
        <w:t xml:space="preserve"> </w:t>
      </w:r>
      <w:r w:rsidRPr="008D59B1">
        <w:rPr>
          <w:rFonts w:hAnsi="Times New Roman"/>
          <w:sz w:val="24"/>
          <w:szCs w:val="24"/>
        </w:rPr>
        <w:t>выделения</w:t>
      </w:r>
      <w:r w:rsidRPr="008D59B1">
        <w:rPr>
          <w:rFonts w:hAnsi="Times New Roman"/>
          <w:sz w:val="24"/>
          <w:szCs w:val="24"/>
        </w:rPr>
        <w:t xml:space="preserve"> </w:t>
      </w:r>
      <w:r w:rsidRPr="008D59B1">
        <w:rPr>
          <w:rFonts w:hAnsi="Times New Roman"/>
          <w:sz w:val="24"/>
          <w:szCs w:val="24"/>
        </w:rPr>
        <w:t>основных</w:t>
      </w:r>
      <w:r w:rsidRPr="008D59B1">
        <w:rPr>
          <w:rFonts w:hAnsi="Times New Roman"/>
          <w:sz w:val="24"/>
          <w:szCs w:val="24"/>
        </w:rPr>
        <w:t xml:space="preserve"> </w:t>
      </w:r>
      <w:r w:rsidRPr="008D59B1">
        <w:rPr>
          <w:rFonts w:hAnsi="Times New Roman"/>
          <w:sz w:val="24"/>
          <w:szCs w:val="24"/>
        </w:rPr>
        <w:t>направлений</w:t>
      </w:r>
      <w:r>
        <w:rPr>
          <w:rFonts w:hAnsi="Times New Roman"/>
          <w:sz w:val="24"/>
          <w:szCs w:val="24"/>
        </w:rPr>
        <w:t xml:space="preserve"> </w:t>
      </w:r>
      <w:r w:rsidRPr="008D59B1">
        <w:rPr>
          <w:rFonts w:hAnsi="Times New Roman"/>
          <w:sz w:val="24"/>
          <w:szCs w:val="24"/>
        </w:rPr>
        <w:t>оценочной</w:t>
      </w:r>
      <w:r>
        <w:rPr>
          <w:rFonts w:hAnsi="Times New Roman"/>
          <w:sz w:val="24"/>
          <w:szCs w:val="24"/>
        </w:rPr>
        <w:t xml:space="preserve"> </w:t>
      </w:r>
      <w:r w:rsidRPr="008D59B1">
        <w:rPr>
          <w:rFonts w:hAnsi="Times New Roman"/>
          <w:sz w:val="24"/>
          <w:szCs w:val="24"/>
        </w:rPr>
        <w:t>деятельности</w:t>
      </w:r>
      <w:r w:rsidRPr="008D59B1">
        <w:rPr>
          <w:rFonts w:hAnsi="Times New Roman"/>
          <w:sz w:val="24"/>
          <w:szCs w:val="24"/>
        </w:rPr>
        <w:t xml:space="preserve"> </w:t>
      </w:r>
      <w:r w:rsidRPr="008D59B1">
        <w:rPr>
          <w:rFonts w:hAnsi="Times New Roman"/>
          <w:sz w:val="24"/>
          <w:szCs w:val="24"/>
        </w:rPr>
        <w:t>—</w:t>
      </w:r>
      <w:r>
        <w:rPr>
          <w:rFonts w:hAnsi="Times New Roman"/>
          <w:sz w:val="24"/>
          <w:szCs w:val="24"/>
        </w:rPr>
        <w:t xml:space="preserve"> </w:t>
      </w:r>
      <w:r w:rsidRPr="008D59B1">
        <w:rPr>
          <w:rFonts w:hAnsi="Times New Roman"/>
          <w:sz w:val="24"/>
          <w:szCs w:val="24"/>
        </w:rPr>
        <w:t>оценки</w:t>
      </w:r>
      <w:r>
        <w:rPr>
          <w:rFonts w:hAnsi="Times New Roman"/>
          <w:sz w:val="24"/>
          <w:szCs w:val="24"/>
        </w:rPr>
        <w:t xml:space="preserve"> </w:t>
      </w:r>
      <w:r w:rsidRPr="008D59B1">
        <w:rPr>
          <w:rFonts w:hAnsi="Times New Roman"/>
          <w:sz w:val="24"/>
          <w:szCs w:val="24"/>
        </w:rPr>
        <w:t>результатов</w:t>
      </w:r>
      <w:r>
        <w:rPr>
          <w:rFonts w:hAnsi="Times New Roman"/>
          <w:sz w:val="24"/>
          <w:szCs w:val="24"/>
        </w:rPr>
        <w:t xml:space="preserve"> </w:t>
      </w:r>
      <w:r w:rsidRPr="008D59B1">
        <w:rPr>
          <w:rFonts w:hAnsi="Times New Roman"/>
          <w:sz w:val="24"/>
          <w:szCs w:val="24"/>
        </w:rPr>
        <w:t>деятельности</w:t>
      </w:r>
      <w:r>
        <w:rPr>
          <w:rFonts w:hAnsi="Times New Roman"/>
          <w:sz w:val="24"/>
          <w:szCs w:val="24"/>
        </w:rPr>
        <w:t xml:space="preserve"> </w:t>
      </w:r>
      <w:r w:rsidRPr="008D59B1">
        <w:rPr>
          <w:rFonts w:hAnsi="Times New Roman"/>
          <w:sz w:val="24"/>
          <w:szCs w:val="24"/>
        </w:rPr>
        <w:t>систем</w:t>
      </w:r>
      <w:r w:rsidRPr="008D59B1">
        <w:rPr>
          <w:rFonts w:hAnsi="Times New Roman"/>
          <w:sz w:val="24"/>
          <w:szCs w:val="24"/>
        </w:rPr>
        <w:t xml:space="preserve"> </w:t>
      </w:r>
      <w:r w:rsidRPr="008D59B1">
        <w:rPr>
          <w:rFonts w:hAnsi="Times New Roman"/>
          <w:sz w:val="24"/>
          <w:szCs w:val="24"/>
        </w:rPr>
        <w:t>образования</w:t>
      </w:r>
      <w:r w:rsidRPr="008D59B1">
        <w:rPr>
          <w:rFonts w:hAnsi="Times New Roman"/>
          <w:sz w:val="24"/>
          <w:szCs w:val="24"/>
        </w:rPr>
        <w:t xml:space="preserve"> </w:t>
      </w:r>
      <w:r w:rsidRPr="008D59B1">
        <w:rPr>
          <w:rFonts w:hAnsi="Times New Roman"/>
          <w:sz w:val="24"/>
          <w:szCs w:val="24"/>
        </w:rPr>
        <w:t>различного</w:t>
      </w:r>
      <w:r>
        <w:rPr>
          <w:rFonts w:hAnsi="Times New Roman"/>
          <w:sz w:val="24"/>
          <w:szCs w:val="24"/>
        </w:rPr>
        <w:t xml:space="preserve"> </w:t>
      </w:r>
      <w:r w:rsidRPr="008D59B1">
        <w:rPr>
          <w:rFonts w:hAnsi="Times New Roman"/>
          <w:sz w:val="24"/>
          <w:szCs w:val="24"/>
        </w:rPr>
        <w:t>уровня</w:t>
      </w:r>
      <w:r>
        <w:rPr>
          <w:rFonts w:hAnsi="Times New Roman"/>
          <w:sz w:val="24"/>
          <w:szCs w:val="24"/>
        </w:rPr>
        <w:t xml:space="preserve">, </w:t>
      </w:r>
      <w:r w:rsidRPr="008D59B1">
        <w:rPr>
          <w:rFonts w:hAnsi="Times New Roman"/>
          <w:sz w:val="24"/>
          <w:szCs w:val="24"/>
        </w:rPr>
        <w:t>педагогов</w:t>
      </w:r>
      <w:r w:rsidRPr="008D59B1">
        <w:rPr>
          <w:rFonts w:hAnsi="Times New Roman"/>
          <w:sz w:val="24"/>
          <w:szCs w:val="24"/>
        </w:rPr>
        <w:t>,</w:t>
      </w:r>
      <w:r>
        <w:rPr>
          <w:rFonts w:hAnsi="Times New Roman"/>
          <w:sz w:val="24"/>
          <w:szCs w:val="24"/>
        </w:rPr>
        <w:t xml:space="preserve"> </w:t>
      </w:r>
      <w:r w:rsidRPr="008D59B1">
        <w:rPr>
          <w:rFonts w:hAnsi="Times New Roman"/>
          <w:sz w:val="24"/>
          <w:szCs w:val="24"/>
        </w:rPr>
        <w:t>обучающихся</w:t>
      </w:r>
      <w:r w:rsidRPr="008D59B1">
        <w:rPr>
          <w:rFonts w:hAnsi="Times New Roman"/>
          <w:sz w:val="24"/>
          <w:szCs w:val="24"/>
        </w:rPr>
        <w:t>.</w:t>
      </w:r>
    </w:p>
    <w:p w:rsidR="00531CC7" w:rsidRPr="008D59B1" w:rsidRDefault="00531CC7" w:rsidP="007D69B3">
      <w:pPr>
        <w:widowControl w:val="0"/>
        <w:overflowPunct w:val="0"/>
        <w:autoSpaceDE w:val="0"/>
        <w:autoSpaceDN w:val="0"/>
        <w:adjustRightInd w:val="0"/>
        <w:spacing w:after="0" w:line="240" w:lineRule="auto"/>
        <w:ind w:firstLine="567"/>
        <w:jc w:val="both"/>
        <w:rPr>
          <w:rFonts w:hAnsi="Times New Roman"/>
          <w:sz w:val="24"/>
          <w:szCs w:val="24"/>
        </w:rPr>
      </w:pPr>
      <w:r w:rsidRPr="008D59B1">
        <w:rPr>
          <w:rFonts w:hAnsi="Times New Roman"/>
          <w:sz w:val="24"/>
          <w:szCs w:val="24"/>
        </w:rPr>
        <w:t>С</w:t>
      </w:r>
      <w:r w:rsidRPr="008D59B1">
        <w:rPr>
          <w:rFonts w:hAnsi="Times New Roman"/>
          <w:sz w:val="24"/>
          <w:szCs w:val="24"/>
        </w:rPr>
        <w:t xml:space="preserve"> </w:t>
      </w:r>
      <w:r w:rsidRPr="008D59B1">
        <w:rPr>
          <w:rFonts w:hAnsi="Times New Roman"/>
          <w:sz w:val="24"/>
          <w:szCs w:val="24"/>
        </w:rPr>
        <w:t>этой</w:t>
      </w:r>
      <w:r w:rsidRPr="008D59B1">
        <w:rPr>
          <w:rFonts w:hAnsi="Times New Roman"/>
          <w:sz w:val="24"/>
          <w:szCs w:val="24"/>
        </w:rPr>
        <w:t xml:space="preserve"> </w:t>
      </w:r>
      <w:r w:rsidRPr="008D59B1">
        <w:rPr>
          <w:rFonts w:hAnsi="Times New Roman"/>
          <w:sz w:val="24"/>
          <w:szCs w:val="24"/>
        </w:rPr>
        <w:t>целью</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структуре</w:t>
      </w:r>
      <w:r w:rsidRPr="008D59B1">
        <w:rPr>
          <w:rFonts w:hAnsi="Times New Roman"/>
          <w:sz w:val="24"/>
          <w:szCs w:val="24"/>
        </w:rPr>
        <w:t xml:space="preserve"> </w:t>
      </w:r>
      <w:r w:rsidRPr="008D59B1">
        <w:rPr>
          <w:rFonts w:hAnsi="Times New Roman"/>
          <w:sz w:val="24"/>
          <w:szCs w:val="24"/>
        </w:rPr>
        <w:t>планируемых</w:t>
      </w:r>
      <w:r w:rsidRPr="008D59B1">
        <w:rPr>
          <w:rFonts w:hAnsi="Times New Roman"/>
          <w:sz w:val="24"/>
          <w:szCs w:val="24"/>
        </w:rPr>
        <w:t xml:space="preserve"> </w:t>
      </w:r>
      <w:r w:rsidRPr="008D59B1">
        <w:rPr>
          <w:rFonts w:hAnsi="Times New Roman"/>
          <w:sz w:val="24"/>
          <w:szCs w:val="24"/>
        </w:rPr>
        <w:t>результатов</w:t>
      </w:r>
      <w:r w:rsidRPr="008D59B1">
        <w:rPr>
          <w:rFonts w:hAnsi="Times New Roman"/>
          <w:sz w:val="24"/>
          <w:szCs w:val="24"/>
        </w:rPr>
        <w:t xml:space="preserve"> </w:t>
      </w:r>
      <w:r w:rsidRPr="008D59B1">
        <w:rPr>
          <w:rFonts w:hAnsi="Times New Roman"/>
          <w:sz w:val="24"/>
          <w:szCs w:val="24"/>
        </w:rPr>
        <w:t>по</w:t>
      </w:r>
      <w:r w:rsidRPr="008D59B1">
        <w:rPr>
          <w:rFonts w:hAnsi="Times New Roman"/>
          <w:sz w:val="24"/>
          <w:szCs w:val="24"/>
        </w:rPr>
        <w:t xml:space="preserve"> </w:t>
      </w:r>
      <w:r w:rsidRPr="008D59B1">
        <w:rPr>
          <w:rFonts w:hAnsi="Times New Roman"/>
          <w:sz w:val="24"/>
          <w:szCs w:val="24"/>
        </w:rPr>
        <w:t>каждой</w:t>
      </w:r>
      <w:r w:rsidRPr="008D59B1">
        <w:rPr>
          <w:rFonts w:hAnsi="Times New Roman"/>
          <w:sz w:val="24"/>
          <w:szCs w:val="24"/>
        </w:rPr>
        <w:t xml:space="preserve"> </w:t>
      </w:r>
      <w:r w:rsidRPr="008D59B1">
        <w:rPr>
          <w:rFonts w:hAnsi="Times New Roman"/>
          <w:sz w:val="24"/>
          <w:szCs w:val="24"/>
        </w:rPr>
        <w:t>учебной</w:t>
      </w:r>
      <w:r w:rsidRPr="008D59B1">
        <w:rPr>
          <w:rFonts w:hAnsi="Times New Roman"/>
          <w:sz w:val="24"/>
          <w:szCs w:val="24"/>
        </w:rPr>
        <w:t xml:space="preserve"> </w:t>
      </w:r>
      <w:r w:rsidRPr="008D59B1">
        <w:rPr>
          <w:rFonts w:hAnsi="Times New Roman"/>
          <w:sz w:val="24"/>
          <w:szCs w:val="24"/>
        </w:rPr>
        <w:t>программе</w:t>
      </w:r>
      <w:r w:rsidRPr="008D59B1">
        <w:rPr>
          <w:rFonts w:hAnsi="Times New Roman"/>
          <w:sz w:val="24"/>
          <w:szCs w:val="24"/>
        </w:rPr>
        <w:t xml:space="preserve"> (</w:t>
      </w:r>
      <w:r w:rsidRPr="008D59B1">
        <w:rPr>
          <w:rFonts w:hAnsi="Times New Roman"/>
          <w:sz w:val="24"/>
          <w:szCs w:val="24"/>
        </w:rPr>
        <w:t>предметной</w:t>
      </w:r>
      <w:r w:rsidRPr="008D59B1">
        <w:rPr>
          <w:rFonts w:hAnsi="Times New Roman"/>
          <w:sz w:val="24"/>
          <w:szCs w:val="24"/>
        </w:rPr>
        <w:t xml:space="preserve">, </w:t>
      </w:r>
      <w:r w:rsidRPr="008D59B1">
        <w:rPr>
          <w:rFonts w:hAnsi="Times New Roman"/>
          <w:sz w:val="24"/>
          <w:szCs w:val="24"/>
        </w:rPr>
        <w:t>междисциплинарной</w:t>
      </w:r>
      <w:r w:rsidRPr="008D59B1">
        <w:rPr>
          <w:rFonts w:hAnsi="Times New Roman"/>
          <w:sz w:val="24"/>
          <w:szCs w:val="24"/>
        </w:rPr>
        <w:t xml:space="preserve">) </w:t>
      </w:r>
      <w:r w:rsidRPr="008D59B1">
        <w:rPr>
          <w:rFonts w:hAnsi="Times New Roman"/>
          <w:sz w:val="24"/>
          <w:szCs w:val="24"/>
        </w:rPr>
        <w:t>выделяются</w:t>
      </w:r>
      <w:r w:rsidRPr="008D59B1">
        <w:rPr>
          <w:rFonts w:hAnsi="Times New Roman"/>
          <w:sz w:val="24"/>
          <w:szCs w:val="24"/>
        </w:rPr>
        <w:t xml:space="preserve"> </w:t>
      </w:r>
      <w:r w:rsidRPr="008D59B1">
        <w:rPr>
          <w:rFonts w:hAnsi="Times New Roman"/>
          <w:sz w:val="24"/>
          <w:szCs w:val="24"/>
        </w:rPr>
        <w:t>следующие</w:t>
      </w:r>
      <w:r w:rsidRPr="008D59B1">
        <w:rPr>
          <w:rFonts w:hAnsi="Times New Roman"/>
          <w:sz w:val="24"/>
          <w:szCs w:val="24"/>
        </w:rPr>
        <w:t xml:space="preserve"> </w:t>
      </w:r>
      <w:r w:rsidRPr="008D59B1">
        <w:rPr>
          <w:rFonts w:hAnsi="Times New Roman"/>
          <w:sz w:val="24"/>
          <w:szCs w:val="24"/>
        </w:rPr>
        <w:t>уровни</w:t>
      </w:r>
      <w:r>
        <w:rPr>
          <w:rFonts w:hAnsi="Times New Roman"/>
          <w:sz w:val="24"/>
          <w:szCs w:val="24"/>
        </w:rPr>
        <w:t xml:space="preserve"> </w:t>
      </w:r>
      <w:r w:rsidRPr="008D59B1">
        <w:rPr>
          <w:rFonts w:hAnsi="Times New Roman"/>
          <w:sz w:val="24"/>
          <w:szCs w:val="24"/>
        </w:rPr>
        <w:t>описания</w:t>
      </w:r>
      <w:r w:rsidRPr="008D59B1">
        <w:rPr>
          <w:rFonts w:hAnsi="Times New Roman"/>
          <w:sz w:val="24"/>
          <w:szCs w:val="24"/>
        </w:rPr>
        <w:t>.</w:t>
      </w:r>
    </w:p>
    <w:p w:rsidR="00531CC7" w:rsidRPr="008D59B1" w:rsidRDefault="00531CC7" w:rsidP="007D69B3">
      <w:pPr>
        <w:widowControl w:val="0"/>
        <w:autoSpaceDE w:val="0"/>
        <w:autoSpaceDN w:val="0"/>
        <w:adjustRightInd w:val="0"/>
        <w:spacing w:after="0" w:line="240" w:lineRule="auto"/>
        <w:ind w:firstLine="567"/>
        <w:jc w:val="both"/>
        <w:rPr>
          <w:rFonts w:hAnsi="Times New Roman"/>
          <w:sz w:val="24"/>
          <w:szCs w:val="24"/>
        </w:rPr>
      </w:pPr>
      <w:r w:rsidRPr="008D59B1">
        <w:rPr>
          <w:rFonts w:hAnsi="Times New Roman"/>
          <w:sz w:val="24"/>
          <w:szCs w:val="24"/>
        </w:rPr>
        <w:t>Структура</w:t>
      </w:r>
      <w:r w:rsidRPr="008D59B1">
        <w:rPr>
          <w:rFonts w:hAnsi="Times New Roman"/>
          <w:sz w:val="24"/>
          <w:szCs w:val="24"/>
        </w:rPr>
        <w:t xml:space="preserve"> </w:t>
      </w:r>
      <w:r w:rsidRPr="008D59B1">
        <w:rPr>
          <w:rFonts w:hAnsi="Times New Roman"/>
          <w:sz w:val="24"/>
          <w:szCs w:val="24"/>
        </w:rPr>
        <w:t>планируемых</w:t>
      </w:r>
      <w:r>
        <w:rPr>
          <w:rFonts w:hAnsi="Times New Roman"/>
          <w:sz w:val="24"/>
          <w:szCs w:val="24"/>
        </w:rPr>
        <w:t xml:space="preserve"> </w:t>
      </w:r>
      <w:r w:rsidRPr="008D59B1">
        <w:rPr>
          <w:rFonts w:hAnsi="Times New Roman"/>
          <w:sz w:val="24"/>
          <w:szCs w:val="24"/>
        </w:rPr>
        <w:t>результатов</w:t>
      </w:r>
      <w:r w:rsidRPr="008D59B1">
        <w:rPr>
          <w:rFonts w:hAnsi="Times New Roman"/>
          <w:sz w:val="24"/>
          <w:szCs w:val="24"/>
        </w:rPr>
        <w:t xml:space="preserve"> </w:t>
      </w:r>
      <w:r w:rsidRPr="008D59B1">
        <w:rPr>
          <w:rFonts w:hAnsi="Times New Roman"/>
          <w:sz w:val="24"/>
          <w:szCs w:val="24"/>
        </w:rPr>
        <w:t>по</w:t>
      </w:r>
      <w:r>
        <w:rPr>
          <w:rFonts w:hAnsi="Times New Roman"/>
          <w:sz w:val="24"/>
          <w:szCs w:val="24"/>
        </w:rPr>
        <w:t xml:space="preserve"> </w:t>
      </w:r>
      <w:r w:rsidRPr="008D59B1">
        <w:rPr>
          <w:rFonts w:hAnsi="Times New Roman"/>
          <w:sz w:val="24"/>
          <w:szCs w:val="24"/>
        </w:rPr>
        <w:t>каждому</w:t>
      </w:r>
      <w:r w:rsidRPr="008D59B1">
        <w:rPr>
          <w:rFonts w:hAnsi="Times New Roman"/>
          <w:sz w:val="24"/>
          <w:szCs w:val="24"/>
        </w:rPr>
        <w:t xml:space="preserve"> </w:t>
      </w:r>
      <w:r w:rsidRPr="008D59B1">
        <w:rPr>
          <w:rFonts w:hAnsi="Times New Roman"/>
          <w:sz w:val="24"/>
          <w:szCs w:val="24"/>
        </w:rPr>
        <w:t>предмету</w:t>
      </w:r>
      <w:r w:rsidRPr="008D59B1">
        <w:rPr>
          <w:rFonts w:hAnsi="Times New Roman"/>
          <w:sz w:val="24"/>
          <w:szCs w:val="24"/>
        </w:rPr>
        <w:t xml:space="preserve"> </w:t>
      </w:r>
      <w:r w:rsidRPr="008D59B1">
        <w:rPr>
          <w:rFonts w:hAnsi="Times New Roman"/>
          <w:sz w:val="24"/>
          <w:szCs w:val="24"/>
        </w:rPr>
        <w:t>выстраивается</w:t>
      </w:r>
      <w:r>
        <w:rPr>
          <w:rFonts w:hAnsi="Times New Roman"/>
          <w:sz w:val="24"/>
          <w:szCs w:val="24"/>
        </w:rPr>
        <w:t xml:space="preserve"> </w:t>
      </w:r>
      <w:r w:rsidRPr="008D59B1">
        <w:rPr>
          <w:rFonts w:hAnsi="Times New Roman"/>
          <w:sz w:val="24"/>
          <w:szCs w:val="24"/>
        </w:rPr>
        <w:t>следующим</w:t>
      </w:r>
      <w:r w:rsidRPr="008D59B1">
        <w:rPr>
          <w:rFonts w:hAnsi="Times New Roman"/>
          <w:sz w:val="24"/>
          <w:szCs w:val="24"/>
        </w:rPr>
        <w:t xml:space="preserve"> </w:t>
      </w:r>
      <w:r w:rsidRPr="008D59B1">
        <w:rPr>
          <w:rFonts w:hAnsi="Times New Roman"/>
          <w:sz w:val="24"/>
          <w:szCs w:val="24"/>
        </w:rPr>
        <w:t>образом</w:t>
      </w:r>
      <w:r w:rsidRPr="008D59B1">
        <w:rPr>
          <w:rFonts w:hAnsi="Times New Roman"/>
          <w:sz w:val="24"/>
          <w:szCs w:val="24"/>
        </w:rPr>
        <w:t>:</w:t>
      </w:r>
    </w:p>
    <w:p w:rsidR="00531CC7" w:rsidRPr="008D59B1" w:rsidRDefault="00531CC7" w:rsidP="007D69B3">
      <w:pPr>
        <w:widowControl w:val="0"/>
        <w:autoSpaceDE w:val="0"/>
        <w:autoSpaceDN w:val="0"/>
        <w:adjustRightInd w:val="0"/>
        <w:spacing w:after="0" w:line="240" w:lineRule="auto"/>
        <w:ind w:firstLine="567"/>
        <w:jc w:val="both"/>
        <w:rPr>
          <w:rFonts w:hAnsi="Times New Roman"/>
          <w:sz w:val="24"/>
          <w:szCs w:val="24"/>
        </w:rPr>
      </w:pPr>
      <w:r>
        <w:rPr>
          <w:rFonts w:hAnsi="Times New Roman"/>
          <w:sz w:val="24"/>
          <w:szCs w:val="24"/>
        </w:rPr>
        <w:t xml:space="preserve">1. </w:t>
      </w:r>
      <w:r w:rsidRPr="00506F2B">
        <w:rPr>
          <w:rFonts w:hAnsi="Times New Roman"/>
          <w:b/>
          <w:sz w:val="24"/>
          <w:szCs w:val="24"/>
        </w:rPr>
        <w:t>цели</w:t>
      </w:r>
      <w:r w:rsidRPr="00506F2B">
        <w:rPr>
          <w:rFonts w:hAnsi="Times New Roman"/>
          <w:b/>
          <w:sz w:val="24"/>
          <w:szCs w:val="24"/>
        </w:rPr>
        <w:t>-</w:t>
      </w:r>
      <w:r w:rsidRPr="00506F2B">
        <w:rPr>
          <w:rFonts w:hAnsi="Times New Roman"/>
          <w:b/>
          <w:sz w:val="24"/>
          <w:szCs w:val="24"/>
        </w:rPr>
        <w:t>ориентиры</w:t>
      </w:r>
      <w:r w:rsidRPr="008D59B1">
        <w:rPr>
          <w:rFonts w:hAnsi="Times New Roman"/>
          <w:sz w:val="24"/>
          <w:szCs w:val="24"/>
        </w:rPr>
        <w:t xml:space="preserve"> </w:t>
      </w:r>
      <w:r w:rsidRPr="008D59B1">
        <w:rPr>
          <w:rFonts w:hAnsi="Times New Roman"/>
          <w:sz w:val="24"/>
          <w:szCs w:val="24"/>
        </w:rPr>
        <w:t>характеризуют</w:t>
      </w:r>
      <w:r>
        <w:rPr>
          <w:rFonts w:hAnsi="Times New Roman"/>
          <w:sz w:val="24"/>
          <w:szCs w:val="24"/>
        </w:rPr>
        <w:t xml:space="preserve"> </w:t>
      </w:r>
      <w:r w:rsidRPr="008D59B1">
        <w:rPr>
          <w:rFonts w:hAnsi="Times New Roman"/>
          <w:sz w:val="24"/>
          <w:szCs w:val="24"/>
        </w:rPr>
        <w:t>вклад</w:t>
      </w:r>
      <w:r>
        <w:rPr>
          <w:rFonts w:hAnsi="Times New Roman"/>
          <w:sz w:val="24"/>
          <w:szCs w:val="24"/>
        </w:rPr>
        <w:t xml:space="preserve"> </w:t>
      </w:r>
      <w:r w:rsidRPr="008D59B1">
        <w:rPr>
          <w:rFonts w:hAnsi="Times New Roman"/>
          <w:sz w:val="24"/>
          <w:szCs w:val="24"/>
        </w:rPr>
        <w:t>предмета</w:t>
      </w:r>
      <w:r>
        <w:rPr>
          <w:rFonts w:hAnsi="Times New Roman"/>
          <w:sz w:val="24"/>
          <w:szCs w:val="24"/>
        </w:rPr>
        <w:t xml:space="preserve"> </w:t>
      </w:r>
      <w:r w:rsidRPr="008D59B1">
        <w:rPr>
          <w:rFonts w:hAnsi="Times New Roman"/>
          <w:sz w:val="24"/>
          <w:szCs w:val="24"/>
        </w:rPr>
        <w:t>в</w:t>
      </w:r>
      <w:r>
        <w:rPr>
          <w:rFonts w:hAnsi="Times New Roman"/>
          <w:sz w:val="24"/>
          <w:szCs w:val="24"/>
        </w:rPr>
        <w:t xml:space="preserve"> </w:t>
      </w:r>
      <w:r w:rsidRPr="008D59B1">
        <w:rPr>
          <w:rFonts w:hAnsi="Times New Roman"/>
          <w:sz w:val="24"/>
          <w:szCs w:val="24"/>
        </w:rPr>
        <w:t>развитие</w:t>
      </w:r>
      <w:r w:rsidRPr="008D59B1">
        <w:rPr>
          <w:rFonts w:hAnsi="Times New Roman"/>
          <w:sz w:val="24"/>
          <w:szCs w:val="24"/>
        </w:rPr>
        <w:t xml:space="preserve"> </w:t>
      </w:r>
      <w:r w:rsidRPr="008D59B1">
        <w:rPr>
          <w:rFonts w:hAnsi="Times New Roman"/>
          <w:sz w:val="24"/>
          <w:szCs w:val="24"/>
        </w:rPr>
        <w:t>личности</w:t>
      </w:r>
      <w:r w:rsidRPr="008D59B1">
        <w:rPr>
          <w:rFonts w:hAnsi="Times New Roman"/>
          <w:sz w:val="24"/>
          <w:szCs w:val="24"/>
        </w:rPr>
        <w:t>,</w:t>
      </w:r>
      <w:r>
        <w:rPr>
          <w:rFonts w:hAnsi="Times New Roman"/>
          <w:sz w:val="24"/>
          <w:szCs w:val="24"/>
        </w:rPr>
        <w:t xml:space="preserve"> </w:t>
      </w:r>
      <w:r w:rsidRPr="008D59B1">
        <w:rPr>
          <w:rFonts w:hAnsi="Times New Roman"/>
          <w:sz w:val="24"/>
          <w:szCs w:val="24"/>
        </w:rPr>
        <w:t>оценка</w:t>
      </w:r>
      <w:r w:rsidRPr="008D59B1">
        <w:rPr>
          <w:rFonts w:hAnsi="Times New Roman"/>
          <w:sz w:val="24"/>
          <w:szCs w:val="24"/>
        </w:rPr>
        <w:t xml:space="preserve"> </w:t>
      </w:r>
      <w:r w:rsidRPr="008D59B1">
        <w:rPr>
          <w:rFonts w:hAnsi="Times New Roman"/>
          <w:sz w:val="24"/>
          <w:szCs w:val="24"/>
        </w:rPr>
        <w:t>достижения</w:t>
      </w:r>
      <w:r w:rsidRPr="008D59B1">
        <w:rPr>
          <w:rFonts w:hAnsi="Times New Roman"/>
          <w:sz w:val="24"/>
          <w:szCs w:val="24"/>
        </w:rPr>
        <w:t xml:space="preserve"> </w:t>
      </w:r>
      <w:r w:rsidRPr="008D59B1">
        <w:rPr>
          <w:rFonts w:hAnsi="Times New Roman"/>
          <w:sz w:val="24"/>
          <w:szCs w:val="24"/>
        </w:rPr>
        <w:t>этих</w:t>
      </w:r>
      <w:r w:rsidRPr="008D59B1">
        <w:rPr>
          <w:rFonts w:hAnsi="Times New Roman"/>
          <w:sz w:val="24"/>
          <w:szCs w:val="24"/>
        </w:rPr>
        <w:t xml:space="preserve"> </w:t>
      </w:r>
      <w:r w:rsidRPr="008D59B1">
        <w:rPr>
          <w:rFonts w:hAnsi="Times New Roman"/>
          <w:sz w:val="24"/>
          <w:szCs w:val="24"/>
        </w:rPr>
        <w:t>целей</w:t>
      </w:r>
      <w:r w:rsidRPr="008D59B1">
        <w:rPr>
          <w:rFonts w:hAnsi="Times New Roman"/>
          <w:sz w:val="24"/>
          <w:szCs w:val="24"/>
        </w:rPr>
        <w:t xml:space="preserve"> </w:t>
      </w:r>
      <w:r w:rsidRPr="008D59B1">
        <w:rPr>
          <w:rFonts w:hAnsi="Times New Roman"/>
          <w:sz w:val="24"/>
          <w:szCs w:val="24"/>
        </w:rPr>
        <w:t>не</w:t>
      </w:r>
      <w:r w:rsidRPr="008D59B1">
        <w:rPr>
          <w:rFonts w:hAnsi="Times New Roman"/>
          <w:sz w:val="24"/>
          <w:szCs w:val="24"/>
        </w:rPr>
        <w:t xml:space="preserve"> </w:t>
      </w:r>
      <w:r w:rsidRPr="008D59B1">
        <w:rPr>
          <w:rFonts w:hAnsi="Times New Roman"/>
          <w:sz w:val="24"/>
          <w:szCs w:val="24"/>
        </w:rPr>
        <w:t>носит</w:t>
      </w:r>
      <w:r w:rsidRPr="008D59B1">
        <w:rPr>
          <w:rFonts w:hAnsi="Times New Roman"/>
          <w:sz w:val="24"/>
          <w:szCs w:val="24"/>
        </w:rPr>
        <w:t xml:space="preserve"> </w:t>
      </w:r>
      <w:r w:rsidRPr="008D59B1">
        <w:rPr>
          <w:rFonts w:hAnsi="Times New Roman"/>
          <w:sz w:val="24"/>
          <w:szCs w:val="24"/>
        </w:rPr>
        <w:t>персонифицированный</w:t>
      </w:r>
      <w:r w:rsidRPr="008D59B1">
        <w:rPr>
          <w:rFonts w:hAnsi="Times New Roman"/>
          <w:sz w:val="24"/>
          <w:szCs w:val="24"/>
        </w:rPr>
        <w:t xml:space="preserve"> </w:t>
      </w:r>
      <w:r w:rsidRPr="008D59B1">
        <w:rPr>
          <w:rFonts w:hAnsi="Times New Roman"/>
          <w:sz w:val="24"/>
          <w:szCs w:val="24"/>
        </w:rPr>
        <w:t>характер</w:t>
      </w:r>
      <w:r w:rsidRPr="008D59B1">
        <w:rPr>
          <w:rFonts w:hAnsi="Times New Roman"/>
          <w:sz w:val="24"/>
          <w:szCs w:val="24"/>
        </w:rPr>
        <w:t xml:space="preserve">, </w:t>
      </w:r>
      <w:r w:rsidRPr="008D59B1">
        <w:rPr>
          <w:rFonts w:hAnsi="Times New Roman"/>
          <w:sz w:val="24"/>
          <w:szCs w:val="24"/>
        </w:rPr>
        <w:t>поскольку</w:t>
      </w:r>
      <w:r w:rsidRPr="008D59B1">
        <w:rPr>
          <w:rFonts w:hAnsi="Times New Roman"/>
          <w:sz w:val="24"/>
          <w:szCs w:val="24"/>
        </w:rPr>
        <w:t xml:space="preserve"> </w:t>
      </w:r>
      <w:r w:rsidRPr="008D59B1">
        <w:rPr>
          <w:rFonts w:hAnsi="Times New Roman"/>
          <w:sz w:val="24"/>
          <w:szCs w:val="24"/>
        </w:rPr>
        <w:t>характеризует</w:t>
      </w:r>
      <w:r w:rsidRPr="008D59B1">
        <w:rPr>
          <w:rFonts w:hAnsi="Times New Roman"/>
          <w:sz w:val="24"/>
          <w:szCs w:val="24"/>
        </w:rPr>
        <w:t xml:space="preserve"> </w:t>
      </w:r>
      <w:r w:rsidRPr="008D59B1">
        <w:rPr>
          <w:rFonts w:hAnsi="Times New Roman"/>
          <w:sz w:val="24"/>
          <w:szCs w:val="24"/>
        </w:rPr>
        <w:t>систему</w:t>
      </w:r>
      <w:r w:rsidRPr="008D59B1">
        <w:rPr>
          <w:rFonts w:hAnsi="Times New Roman"/>
          <w:sz w:val="24"/>
          <w:szCs w:val="24"/>
        </w:rPr>
        <w:t xml:space="preserve"> </w:t>
      </w:r>
      <w:r w:rsidRPr="008D59B1">
        <w:rPr>
          <w:rFonts w:hAnsi="Times New Roman"/>
          <w:sz w:val="24"/>
          <w:szCs w:val="24"/>
        </w:rPr>
        <w:t>образования</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целом</w:t>
      </w:r>
      <w:r w:rsidRPr="008D59B1">
        <w:rPr>
          <w:rFonts w:hAnsi="Times New Roman"/>
          <w:sz w:val="24"/>
          <w:szCs w:val="24"/>
        </w:rPr>
        <w:t>;</w:t>
      </w:r>
    </w:p>
    <w:p w:rsidR="00531CC7" w:rsidRPr="008D59B1" w:rsidRDefault="00531CC7" w:rsidP="007D69B3">
      <w:pPr>
        <w:widowControl w:val="0"/>
        <w:tabs>
          <w:tab w:val="left" w:pos="1000"/>
          <w:tab w:val="left" w:pos="2780"/>
          <w:tab w:val="left" w:pos="4260"/>
          <w:tab w:val="left" w:pos="6860"/>
          <w:tab w:val="left" w:pos="8460"/>
        </w:tabs>
        <w:autoSpaceDE w:val="0"/>
        <w:autoSpaceDN w:val="0"/>
        <w:adjustRightInd w:val="0"/>
        <w:spacing w:after="0" w:line="240" w:lineRule="auto"/>
        <w:ind w:firstLine="567"/>
        <w:jc w:val="both"/>
        <w:rPr>
          <w:rFonts w:hAnsi="Times New Roman"/>
          <w:sz w:val="24"/>
          <w:szCs w:val="24"/>
        </w:rPr>
      </w:pPr>
      <w:r w:rsidRPr="008D59B1">
        <w:rPr>
          <w:rFonts w:hAnsi="Times New Roman"/>
          <w:sz w:val="24"/>
          <w:szCs w:val="24"/>
        </w:rPr>
        <w:t>2.</w:t>
      </w:r>
      <w:r>
        <w:rPr>
          <w:rFonts w:hAnsi="Times New Roman"/>
          <w:sz w:val="24"/>
          <w:szCs w:val="24"/>
        </w:rPr>
        <w:t xml:space="preserve"> </w:t>
      </w:r>
      <w:r w:rsidRPr="00506F2B">
        <w:rPr>
          <w:rFonts w:hAnsi="Times New Roman"/>
          <w:b/>
          <w:sz w:val="24"/>
          <w:szCs w:val="24"/>
        </w:rPr>
        <w:t>«выпускник</w:t>
      </w:r>
      <w:r w:rsidRPr="00506F2B">
        <w:rPr>
          <w:rFonts w:hAnsi="Times New Roman"/>
          <w:b/>
          <w:sz w:val="24"/>
          <w:szCs w:val="24"/>
        </w:rPr>
        <w:t xml:space="preserve"> </w:t>
      </w:r>
      <w:r w:rsidRPr="00506F2B">
        <w:rPr>
          <w:rFonts w:hAnsi="Times New Roman"/>
          <w:b/>
          <w:sz w:val="24"/>
          <w:szCs w:val="24"/>
        </w:rPr>
        <w:t>научится»</w:t>
      </w:r>
      <w:r>
        <w:rPr>
          <w:rFonts w:hAnsi="Times New Roman"/>
          <w:sz w:val="24"/>
          <w:szCs w:val="24"/>
        </w:rPr>
        <w:t xml:space="preserve"> - </w:t>
      </w:r>
      <w:r w:rsidRPr="008D59B1">
        <w:rPr>
          <w:rFonts w:hAnsi="Times New Roman"/>
          <w:sz w:val="24"/>
          <w:szCs w:val="24"/>
        </w:rPr>
        <w:t>планируемые</w:t>
      </w:r>
      <w:r>
        <w:rPr>
          <w:rFonts w:hAnsi="Times New Roman"/>
          <w:sz w:val="24"/>
          <w:szCs w:val="24"/>
        </w:rPr>
        <w:t xml:space="preserve"> </w:t>
      </w:r>
      <w:r w:rsidRPr="008D59B1">
        <w:rPr>
          <w:rFonts w:hAnsi="Times New Roman"/>
          <w:sz w:val="24"/>
          <w:szCs w:val="24"/>
        </w:rPr>
        <w:t>результаты</w:t>
      </w:r>
      <w:r>
        <w:rPr>
          <w:rFonts w:hAnsi="Times New Roman"/>
          <w:sz w:val="24"/>
          <w:szCs w:val="24"/>
        </w:rPr>
        <w:t xml:space="preserve"> </w:t>
      </w:r>
      <w:r w:rsidRPr="008D59B1">
        <w:rPr>
          <w:rFonts w:hAnsi="Times New Roman"/>
          <w:sz w:val="24"/>
          <w:szCs w:val="24"/>
        </w:rPr>
        <w:t>этого</w:t>
      </w:r>
      <w:r>
        <w:rPr>
          <w:rFonts w:hAnsi="Times New Roman"/>
          <w:sz w:val="24"/>
          <w:szCs w:val="24"/>
        </w:rPr>
        <w:t xml:space="preserve"> </w:t>
      </w:r>
      <w:r w:rsidRPr="008D59B1">
        <w:rPr>
          <w:rFonts w:hAnsi="Times New Roman"/>
          <w:sz w:val="24"/>
          <w:szCs w:val="24"/>
        </w:rPr>
        <w:t>блока</w:t>
      </w:r>
      <w:r>
        <w:rPr>
          <w:rFonts w:hAnsi="Times New Roman"/>
          <w:sz w:val="24"/>
          <w:szCs w:val="24"/>
        </w:rPr>
        <w:t xml:space="preserve"> </w:t>
      </w:r>
      <w:r w:rsidRPr="008D59B1">
        <w:rPr>
          <w:rFonts w:hAnsi="Times New Roman"/>
          <w:sz w:val="24"/>
          <w:szCs w:val="24"/>
        </w:rPr>
        <w:t>характеризуют</w:t>
      </w:r>
      <w:r>
        <w:rPr>
          <w:rFonts w:hAnsi="Times New Roman"/>
          <w:sz w:val="24"/>
          <w:szCs w:val="24"/>
        </w:rPr>
        <w:t xml:space="preserve"> </w:t>
      </w:r>
      <w:r w:rsidRPr="008D59B1">
        <w:rPr>
          <w:rFonts w:hAnsi="Times New Roman"/>
          <w:sz w:val="24"/>
          <w:szCs w:val="24"/>
        </w:rPr>
        <w:t>и</w:t>
      </w:r>
      <w:r>
        <w:rPr>
          <w:rFonts w:hAnsi="Times New Roman"/>
          <w:sz w:val="24"/>
          <w:szCs w:val="24"/>
        </w:rPr>
        <w:t xml:space="preserve"> </w:t>
      </w:r>
      <w:r w:rsidRPr="008D59B1">
        <w:rPr>
          <w:rFonts w:hAnsi="Times New Roman"/>
          <w:sz w:val="24"/>
          <w:szCs w:val="24"/>
        </w:rPr>
        <w:t>позволяют</w:t>
      </w:r>
      <w:r>
        <w:rPr>
          <w:rFonts w:hAnsi="Times New Roman"/>
          <w:sz w:val="24"/>
          <w:szCs w:val="24"/>
        </w:rPr>
        <w:t xml:space="preserve"> </w:t>
      </w:r>
      <w:r w:rsidRPr="008D59B1">
        <w:rPr>
          <w:rFonts w:hAnsi="Times New Roman"/>
          <w:sz w:val="24"/>
          <w:szCs w:val="24"/>
        </w:rPr>
        <w:t>оценить</w:t>
      </w:r>
      <w:r>
        <w:rPr>
          <w:rFonts w:hAnsi="Times New Roman"/>
          <w:sz w:val="24"/>
          <w:szCs w:val="24"/>
        </w:rPr>
        <w:t xml:space="preserve"> </w:t>
      </w:r>
      <w:r w:rsidRPr="008D59B1">
        <w:rPr>
          <w:rFonts w:hAnsi="Times New Roman"/>
          <w:sz w:val="24"/>
          <w:szCs w:val="24"/>
        </w:rPr>
        <w:t>персонально</w:t>
      </w:r>
      <w:r>
        <w:rPr>
          <w:rFonts w:hAnsi="Times New Roman"/>
          <w:sz w:val="24"/>
          <w:szCs w:val="24"/>
        </w:rPr>
        <w:t xml:space="preserve"> </w:t>
      </w:r>
      <w:r w:rsidRPr="008D59B1">
        <w:rPr>
          <w:rFonts w:hAnsi="Times New Roman"/>
          <w:sz w:val="24"/>
          <w:szCs w:val="24"/>
        </w:rPr>
        <w:t>освоение</w:t>
      </w:r>
      <w:r w:rsidRPr="008D59B1">
        <w:rPr>
          <w:rFonts w:hAnsi="Times New Roman"/>
          <w:sz w:val="24"/>
          <w:szCs w:val="24"/>
        </w:rPr>
        <w:t xml:space="preserve"> </w:t>
      </w:r>
      <w:r w:rsidRPr="008D59B1">
        <w:rPr>
          <w:rFonts w:hAnsi="Times New Roman"/>
          <w:sz w:val="24"/>
          <w:szCs w:val="24"/>
        </w:rPr>
        <w:t>обучающимися</w:t>
      </w:r>
      <w:r>
        <w:rPr>
          <w:rFonts w:hAnsi="Times New Roman"/>
          <w:sz w:val="24"/>
          <w:szCs w:val="24"/>
        </w:rPr>
        <w:t xml:space="preserve"> </w:t>
      </w:r>
      <w:r w:rsidRPr="008D59B1">
        <w:rPr>
          <w:rFonts w:hAnsi="Times New Roman"/>
          <w:sz w:val="24"/>
          <w:szCs w:val="24"/>
        </w:rPr>
        <w:t>опорного</w:t>
      </w:r>
      <w:r w:rsidRPr="008D59B1">
        <w:rPr>
          <w:rFonts w:hAnsi="Times New Roman"/>
          <w:sz w:val="24"/>
          <w:szCs w:val="24"/>
        </w:rPr>
        <w:t xml:space="preserve">, </w:t>
      </w:r>
      <w:r w:rsidRPr="008D59B1">
        <w:rPr>
          <w:rFonts w:hAnsi="Times New Roman"/>
          <w:sz w:val="24"/>
          <w:szCs w:val="24"/>
        </w:rPr>
        <w:t>базового</w:t>
      </w:r>
      <w:r w:rsidRPr="008D59B1">
        <w:rPr>
          <w:rFonts w:hAnsi="Times New Roman"/>
          <w:sz w:val="24"/>
          <w:szCs w:val="24"/>
        </w:rPr>
        <w:t xml:space="preserve"> </w:t>
      </w:r>
      <w:r w:rsidRPr="008D59B1">
        <w:rPr>
          <w:rFonts w:hAnsi="Times New Roman"/>
          <w:sz w:val="24"/>
          <w:szCs w:val="24"/>
        </w:rPr>
        <w:t>уровня</w:t>
      </w:r>
      <w:r w:rsidRPr="008D59B1">
        <w:rPr>
          <w:rFonts w:hAnsi="Times New Roman"/>
          <w:sz w:val="24"/>
          <w:szCs w:val="24"/>
        </w:rPr>
        <w:t xml:space="preserve"> </w:t>
      </w:r>
      <w:r w:rsidRPr="008D59B1">
        <w:rPr>
          <w:rFonts w:hAnsi="Times New Roman"/>
          <w:sz w:val="24"/>
          <w:szCs w:val="24"/>
        </w:rPr>
        <w:t>учебного</w:t>
      </w:r>
      <w:r w:rsidRPr="008D59B1">
        <w:rPr>
          <w:rFonts w:hAnsi="Times New Roman"/>
          <w:sz w:val="24"/>
          <w:szCs w:val="24"/>
        </w:rPr>
        <w:t xml:space="preserve"> </w:t>
      </w:r>
      <w:r w:rsidRPr="008D59B1">
        <w:rPr>
          <w:rFonts w:hAnsi="Times New Roman"/>
          <w:sz w:val="24"/>
          <w:szCs w:val="24"/>
        </w:rPr>
        <w:t>материала</w:t>
      </w:r>
      <w:r w:rsidRPr="008D59B1">
        <w:rPr>
          <w:rFonts w:hAnsi="Times New Roman"/>
          <w:sz w:val="24"/>
          <w:szCs w:val="24"/>
        </w:rPr>
        <w:t xml:space="preserve"> </w:t>
      </w:r>
      <w:r w:rsidRPr="008D59B1">
        <w:rPr>
          <w:rFonts w:hAnsi="Times New Roman"/>
          <w:sz w:val="24"/>
          <w:szCs w:val="24"/>
        </w:rPr>
        <w:t>по</w:t>
      </w:r>
      <w:r w:rsidRPr="008D59B1">
        <w:rPr>
          <w:rFonts w:hAnsi="Times New Roman"/>
          <w:sz w:val="24"/>
          <w:szCs w:val="24"/>
        </w:rPr>
        <w:t xml:space="preserve"> </w:t>
      </w:r>
      <w:r w:rsidRPr="008D59B1">
        <w:rPr>
          <w:rFonts w:hAnsi="Times New Roman"/>
          <w:sz w:val="24"/>
          <w:szCs w:val="24"/>
        </w:rPr>
        <w:t>предмету</w:t>
      </w:r>
      <w:r w:rsidRPr="008D59B1">
        <w:rPr>
          <w:rFonts w:hAnsi="Times New Roman"/>
          <w:sz w:val="24"/>
          <w:szCs w:val="24"/>
        </w:rPr>
        <w:t>;</w:t>
      </w:r>
    </w:p>
    <w:p w:rsidR="00531CC7" w:rsidRDefault="00531CC7" w:rsidP="007D69B3">
      <w:pPr>
        <w:widowControl w:val="0"/>
        <w:tabs>
          <w:tab w:val="left" w:pos="1000"/>
          <w:tab w:val="left" w:pos="2780"/>
          <w:tab w:val="left" w:pos="4260"/>
          <w:tab w:val="left" w:pos="8460"/>
        </w:tabs>
        <w:autoSpaceDE w:val="0"/>
        <w:autoSpaceDN w:val="0"/>
        <w:adjustRightInd w:val="0"/>
        <w:spacing w:after="0" w:line="240" w:lineRule="auto"/>
        <w:ind w:firstLine="567"/>
        <w:jc w:val="both"/>
        <w:rPr>
          <w:rFonts w:hAnsi="Times New Roman"/>
          <w:sz w:val="24"/>
          <w:szCs w:val="24"/>
        </w:rPr>
      </w:pPr>
      <w:r w:rsidRPr="008D59B1">
        <w:rPr>
          <w:rFonts w:hAnsi="Times New Roman"/>
          <w:sz w:val="24"/>
          <w:szCs w:val="24"/>
        </w:rPr>
        <w:t>3.</w:t>
      </w:r>
      <w:r>
        <w:rPr>
          <w:rFonts w:hAnsi="Times New Roman"/>
          <w:sz w:val="24"/>
          <w:szCs w:val="24"/>
        </w:rPr>
        <w:t xml:space="preserve"> </w:t>
      </w:r>
      <w:r w:rsidRPr="00506F2B">
        <w:rPr>
          <w:rFonts w:hAnsi="Times New Roman"/>
          <w:b/>
          <w:sz w:val="24"/>
          <w:szCs w:val="24"/>
        </w:rPr>
        <w:t>«выпускник</w:t>
      </w:r>
      <w:r w:rsidRPr="00506F2B">
        <w:rPr>
          <w:rFonts w:hAnsi="Times New Roman"/>
          <w:b/>
          <w:sz w:val="24"/>
          <w:szCs w:val="24"/>
        </w:rPr>
        <w:t xml:space="preserve"> </w:t>
      </w:r>
      <w:r w:rsidRPr="00506F2B">
        <w:rPr>
          <w:rFonts w:hAnsi="Times New Roman"/>
          <w:b/>
          <w:sz w:val="24"/>
          <w:szCs w:val="24"/>
        </w:rPr>
        <w:t>получит</w:t>
      </w:r>
      <w:r w:rsidRPr="00506F2B">
        <w:rPr>
          <w:rFonts w:hAnsi="Times New Roman"/>
          <w:b/>
          <w:sz w:val="24"/>
          <w:szCs w:val="24"/>
        </w:rPr>
        <w:t xml:space="preserve"> </w:t>
      </w:r>
      <w:r w:rsidRPr="00506F2B">
        <w:rPr>
          <w:rFonts w:hAnsi="Times New Roman"/>
          <w:b/>
          <w:sz w:val="24"/>
          <w:szCs w:val="24"/>
        </w:rPr>
        <w:t>возможность</w:t>
      </w:r>
      <w:r w:rsidRPr="00506F2B">
        <w:rPr>
          <w:rFonts w:hAnsi="Times New Roman"/>
          <w:b/>
          <w:sz w:val="24"/>
          <w:szCs w:val="24"/>
        </w:rPr>
        <w:t xml:space="preserve"> </w:t>
      </w:r>
      <w:r w:rsidRPr="00506F2B">
        <w:rPr>
          <w:rFonts w:hAnsi="Times New Roman"/>
          <w:b/>
          <w:sz w:val="24"/>
          <w:szCs w:val="24"/>
        </w:rPr>
        <w:t>научиться»</w:t>
      </w:r>
      <w:r>
        <w:rPr>
          <w:rFonts w:hAnsi="Times New Roman"/>
          <w:sz w:val="24"/>
          <w:szCs w:val="24"/>
        </w:rPr>
        <w:t xml:space="preserve"> </w:t>
      </w:r>
      <w:r w:rsidRPr="008D59B1">
        <w:rPr>
          <w:rFonts w:hAnsi="Times New Roman"/>
          <w:sz w:val="24"/>
          <w:szCs w:val="24"/>
        </w:rPr>
        <w:t>-</w:t>
      </w:r>
      <w:r>
        <w:rPr>
          <w:rFonts w:hAnsi="Times New Roman"/>
          <w:sz w:val="24"/>
          <w:szCs w:val="24"/>
        </w:rPr>
        <w:t xml:space="preserve"> </w:t>
      </w:r>
      <w:r w:rsidRPr="008D59B1">
        <w:rPr>
          <w:rFonts w:hAnsi="Times New Roman"/>
          <w:sz w:val="24"/>
          <w:szCs w:val="24"/>
        </w:rPr>
        <w:t>планируемые</w:t>
      </w:r>
      <w:r>
        <w:rPr>
          <w:rFonts w:hAnsi="Times New Roman"/>
          <w:sz w:val="24"/>
          <w:szCs w:val="24"/>
        </w:rPr>
        <w:t xml:space="preserve"> </w:t>
      </w:r>
      <w:r w:rsidRPr="008D59B1">
        <w:rPr>
          <w:rFonts w:hAnsi="Times New Roman"/>
          <w:sz w:val="24"/>
          <w:szCs w:val="24"/>
        </w:rPr>
        <w:t>результаты</w:t>
      </w:r>
      <w:r>
        <w:rPr>
          <w:rFonts w:hAnsi="Times New Roman"/>
          <w:sz w:val="24"/>
          <w:szCs w:val="24"/>
        </w:rPr>
        <w:t xml:space="preserve"> </w:t>
      </w:r>
      <w:r w:rsidRPr="008D59B1">
        <w:rPr>
          <w:rFonts w:hAnsi="Times New Roman"/>
          <w:sz w:val="24"/>
          <w:szCs w:val="24"/>
        </w:rPr>
        <w:t>этого</w:t>
      </w:r>
      <w:r>
        <w:rPr>
          <w:rFonts w:hAnsi="Times New Roman"/>
          <w:sz w:val="24"/>
          <w:szCs w:val="24"/>
        </w:rPr>
        <w:t xml:space="preserve"> </w:t>
      </w:r>
      <w:r w:rsidRPr="008D59B1">
        <w:rPr>
          <w:rFonts w:hAnsi="Times New Roman"/>
          <w:sz w:val="24"/>
          <w:szCs w:val="24"/>
        </w:rPr>
        <w:t>блока</w:t>
      </w:r>
      <w:r w:rsidRPr="008D59B1">
        <w:rPr>
          <w:rFonts w:hAnsi="Times New Roman"/>
          <w:sz w:val="24"/>
          <w:szCs w:val="24"/>
        </w:rPr>
        <w:t xml:space="preserve"> </w:t>
      </w:r>
      <w:r w:rsidRPr="008D59B1">
        <w:rPr>
          <w:rFonts w:hAnsi="Times New Roman"/>
          <w:sz w:val="24"/>
          <w:szCs w:val="24"/>
        </w:rPr>
        <w:t>характеризуют</w:t>
      </w:r>
      <w:r>
        <w:rPr>
          <w:rFonts w:hAnsi="Times New Roman"/>
          <w:sz w:val="24"/>
          <w:szCs w:val="24"/>
        </w:rPr>
        <w:t xml:space="preserve"> </w:t>
      </w:r>
      <w:r w:rsidRPr="008D59B1">
        <w:rPr>
          <w:rFonts w:hAnsi="Times New Roman"/>
          <w:sz w:val="24"/>
          <w:szCs w:val="24"/>
        </w:rPr>
        <w:t>и</w:t>
      </w:r>
      <w:r>
        <w:rPr>
          <w:rFonts w:hAnsi="Times New Roman"/>
          <w:sz w:val="24"/>
          <w:szCs w:val="24"/>
        </w:rPr>
        <w:t xml:space="preserve"> </w:t>
      </w:r>
      <w:r w:rsidRPr="008D59B1">
        <w:rPr>
          <w:rFonts w:hAnsi="Times New Roman"/>
          <w:sz w:val="24"/>
          <w:szCs w:val="24"/>
        </w:rPr>
        <w:t>позволяют</w:t>
      </w:r>
      <w:r>
        <w:rPr>
          <w:rFonts w:hAnsi="Times New Roman"/>
          <w:sz w:val="24"/>
          <w:szCs w:val="24"/>
        </w:rPr>
        <w:t xml:space="preserve"> </w:t>
      </w:r>
      <w:r w:rsidRPr="008D59B1">
        <w:rPr>
          <w:rFonts w:hAnsi="Times New Roman"/>
          <w:sz w:val="24"/>
          <w:szCs w:val="24"/>
        </w:rPr>
        <w:t>оценить</w:t>
      </w:r>
      <w:r>
        <w:rPr>
          <w:rFonts w:hAnsi="Times New Roman"/>
          <w:sz w:val="24"/>
          <w:szCs w:val="24"/>
        </w:rPr>
        <w:t xml:space="preserve"> </w:t>
      </w:r>
      <w:r w:rsidRPr="008D59B1">
        <w:rPr>
          <w:rFonts w:hAnsi="Times New Roman"/>
          <w:sz w:val="24"/>
          <w:szCs w:val="24"/>
        </w:rPr>
        <w:t>освоение</w:t>
      </w:r>
      <w:r>
        <w:rPr>
          <w:rFonts w:hAnsi="Times New Roman"/>
          <w:sz w:val="24"/>
          <w:szCs w:val="24"/>
        </w:rPr>
        <w:t xml:space="preserve"> </w:t>
      </w:r>
      <w:r w:rsidRPr="008D59B1">
        <w:rPr>
          <w:rFonts w:hAnsi="Times New Roman"/>
          <w:sz w:val="24"/>
          <w:szCs w:val="24"/>
        </w:rPr>
        <w:t>обучающимися</w:t>
      </w:r>
      <w:r w:rsidRPr="008D59B1">
        <w:rPr>
          <w:rFonts w:hAnsi="Times New Roman"/>
          <w:sz w:val="24"/>
          <w:szCs w:val="24"/>
        </w:rPr>
        <w:t xml:space="preserve"> </w:t>
      </w:r>
      <w:r w:rsidRPr="008D59B1">
        <w:rPr>
          <w:rFonts w:hAnsi="Times New Roman"/>
          <w:sz w:val="24"/>
          <w:szCs w:val="24"/>
        </w:rPr>
        <w:t>повышенного</w:t>
      </w:r>
      <w:r w:rsidRPr="008D59B1">
        <w:rPr>
          <w:rFonts w:hAnsi="Times New Roman"/>
          <w:sz w:val="24"/>
          <w:szCs w:val="24"/>
        </w:rPr>
        <w:t xml:space="preserve"> </w:t>
      </w:r>
      <w:r w:rsidRPr="008D59B1">
        <w:rPr>
          <w:rFonts w:hAnsi="Times New Roman"/>
          <w:sz w:val="24"/>
          <w:szCs w:val="24"/>
        </w:rPr>
        <w:t>уровня</w:t>
      </w:r>
      <w:r w:rsidRPr="008D59B1">
        <w:rPr>
          <w:rFonts w:hAnsi="Times New Roman"/>
          <w:sz w:val="24"/>
          <w:szCs w:val="24"/>
        </w:rPr>
        <w:t xml:space="preserve"> </w:t>
      </w:r>
      <w:r w:rsidRPr="008D59B1">
        <w:rPr>
          <w:rFonts w:hAnsi="Times New Roman"/>
          <w:sz w:val="24"/>
          <w:szCs w:val="24"/>
        </w:rPr>
        <w:t>учебного</w:t>
      </w:r>
      <w:r w:rsidRPr="008D59B1">
        <w:rPr>
          <w:rFonts w:hAnsi="Times New Roman"/>
          <w:sz w:val="24"/>
          <w:szCs w:val="24"/>
        </w:rPr>
        <w:t xml:space="preserve"> </w:t>
      </w:r>
      <w:r w:rsidRPr="008D59B1">
        <w:rPr>
          <w:rFonts w:hAnsi="Times New Roman"/>
          <w:sz w:val="24"/>
          <w:szCs w:val="24"/>
        </w:rPr>
        <w:t>материала</w:t>
      </w:r>
      <w:r w:rsidRPr="008D59B1">
        <w:rPr>
          <w:rFonts w:hAnsi="Times New Roman"/>
          <w:sz w:val="24"/>
          <w:szCs w:val="24"/>
        </w:rPr>
        <w:t xml:space="preserve"> </w:t>
      </w:r>
      <w:r w:rsidRPr="008D59B1">
        <w:rPr>
          <w:rFonts w:hAnsi="Times New Roman"/>
          <w:sz w:val="24"/>
          <w:szCs w:val="24"/>
        </w:rPr>
        <w:t>по</w:t>
      </w:r>
      <w:r w:rsidRPr="008D59B1">
        <w:rPr>
          <w:rFonts w:hAnsi="Times New Roman"/>
          <w:sz w:val="24"/>
          <w:szCs w:val="24"/>
        </w:rPr>
        <w:t xml:space="preserve"> </w:t>
      </w:r>
      <w:r w:rsidRPr="008D59B1">
        <w:rPr>
          <w:rFonts w:hAnsi="Times New Roman"/>
          <w:sz w:val="24"/>
          <w:szCs w:val="24"/>
        </w:rPr>
        <w:t>предмету</w:t>
      </w:r>
      <w:r w:rsidRPr="008D59B1">
        <w:rPr>
          <w:rFonts w:hAnsi="Times New Roman"/>
          <w:sz w:val="24"/>
          <w:szCs w:val="24"/>
        </w:rPr>
        <w:t>.</w:t>
      </w:r>
    </w:p>
    <w:p w:rsidR="00531CC7" w:rsidRDefault="00531CC7" w:rsidP="007D69B3">
      <w:pPr>
        <w:widowControl w:val="0"/>
        <w:tabs>
          <w:tab w:val="left" w:pos="1000"/>
          <w:tab w:val="left" w:pos="2780"/>
          <w:tab w:val="left" w:pos="4260"/>
          <w:tab w:val="left" w:pos="8460"/>
        </w:tabs>
        <w:autoSpaceDE w:val="0"/>
        <w:autoSpaceDN w:val="0"/>
        <w:adjustRightInd w:val="0"/>
        <w:spacing w:after="0" w:line="240" w:lineRule="auto"/>
        <w:ind w:firstLine="567"/>
        <w:jc w:val="both"/>
        <w:rPr>
          <w:rFonts w:hAnsi="Times New Roman"/>
          <w:sz w:val="24"/>
          <w:szCs w:val="24"/>
        </w:rPr>
      </w:pPr>
      <w:r w:rsidRPr="00506F2B">
        <w:rPr>
          <w:rFonts w:hAnsi="Times New Roman"/>
          <w:b/>
          <w:i/>
          <w:sz w:val="24"/>
          <w:szCs w:val="24"/>
        </w:rPr>
        <w:t>Ведущие</w:t>
      </w:r>
      <w:r w:rsidRPr="00506F2B">
        <w:rPr>
          <w:rFonts w:hAnsi="Times New Roman"/>
          <w:b/>
          <w:i/>
          <w:sz w:val="24"/>
          <w:szCs w:val="24"/>
        </w:rPr>
        <w:t xml:space="preserve"> </w:t>
      </w:r>
      <w:r w:rsidRPr="00506F2B">
        <w:rPr>
          <w:rFonts w:hAnsi="Times New Roman"/>
          <w:b/>
          <w:i/>
          <w:sz w:val="24"/>
          <w:szCs w:val="24"/>
        </w:rPr>
        <w:t>целевые</w:t>
      </w:r>
      <w:r w:rsidRPr="00506F2B">
        <w:rPr>
          <w:rFonts w:hAnsi="Times New Roman"/>
          <w:b/>
          <w:i/>
          <w:sz w:val="24"/>
          <w:szCs w:val="24"/>
        </w:rPr>
        <w:t xml:space="preserve"> </w:t>
      </w:r>
      <w:r w:rsidRPr="00506F2B">
        <w:rPr>
          <w:rFonts w:hAnsi="Times New Roman"/>
          <w:b/>
          <w:i/>
          <w:sz w:val="24"/>
          <w:szCs w:val="24"/>
        </w:rPr>
        <w:t>установки</w:t>
      </w:r>
      <w:r w:rsidRPr="00506F2B">
        <w:rPr>
          <w:rFonts w:hAnsi="Times New Roman"/>
          <w:b/>
          <w:i/>
          <w:sz w:val="24"/>
          <w:szCs w:val="24"/>
        </w:rPr>
        <w:t xml:space="preserve"> </w:t>
      </w:r>
      <w:r w:rsidRPr="00506F2B">
        <w:rPr>
          <w:rFonts w:hAnsi="Times New Roman"/>
          <w:b/>
          <w:i/>
          <w:sz w:val="24"/>
          <w:szCs w:val="24"/>
        </w:rPr>
        <w:t>и</w:t>
      </w:r>
      <w:r w:rsidRPr="00506F2B">
        <w:rPr>
          <w:rFonts w:hAnsi="Times New Roman"/>
          <w:b/>
          <w:i/>
          <w:sz w:val="24"/>
          <w:szCs w:val="24"/>
        </w:rPr>
        <w:t xml:space="preserve"> </w:t>
      </w:r>
      <w:r w:rsidRPr="00506F2B">
        <w:rPr>
          <w:rFonts w:hAnsi="Times New Roman"/>
          <w:b/>
          <w:i/>
          <w:sz w:val="24"/>
          <w:szCs w:val="24"/>
        </w:rPr>
        <w:t>основные</w:t>
      </w:r>
      <w:r w:rsidRPr="00506F2B">
        <w:rPr>
          <w:rFonts w:hAnsi="Times New Roman"/>
          <w:b/>
          <w:i/>
          <w:sz w:val="24"/>
          <w:szCs w:val="24"/>
        </w:rPr>
        <w:t xml:space="preserve"> </w:t>
      </w:r>
      <w:r w:rsidRPr="00506F2B">
        <w:rPr>
          <w:rFonts w:hAnsi="Times New Roman"/>
          <w:b/>
          <w:i/>
          <w:sz w:val="24"/>
          <w:szCs w:val="24"/>
        </w:rPr>
        <w:t>ожидаемые</w:t>
      </w:r>
      <w:r w:rsidRPr="00506F2B">
        <w:rPr>
          <w:rFonts w:hAnsi="Times New Roman"/>
          <w:b/>
          <w:i/>
          <w:sz w:val="24"/>
          <w:szCs w:val="24"/>
        </w:rPr>
        <w:t xml:space="preserve"> </w:t>
      </w:r>
      <w:r w:rsidRPr="00506F2B">
        <w:rPr>
          <w:rFonts w:hAnsi="Times New Roman"/>
          <w:b/>
          <w:i/>
          <w:sz w:val="24"/>
          <w:szCs w:val="24"/>
        </w:rPr>
        <w:t>результаты</w:t>
      </w:r>
      <w:r w:rsidRPr="00506F2B">
        <w:rPr>
          <w:rFonts w:hAnsi="Times New Roman"/>
          <w:b/>
          <w:i/>
          <w:sz w:val="24"/>
          <w:szCs w:val="24"/>
        </w:rPr>
        <w:t xml:space="preserve"> </w:t>
      </w:r>
      <w:r w:rsidRPr="00506F2B">
        <w:rPr>
          <w:rFonts w:hAnsi="Times New Roman"/>
          <w:b/>
          <w:i/>
          <w:sz w:val="24"/>
          <w:szCs w:val="24"/>
        </w:rPr>
        <w:t>изучения</w:t>
      </w:r>
      <w:r>
        <w:rPr>
          <w:rFonts w:hAnsi="Times New Roman"/>
          <w:sz w:val="24"/>
          <w:szCs w:val="24"/>
        </w:rPr>
        <w:t xml:space="preserve"> </w:t>
      </w:r>
      <w:r w:rsidRPr="008D59B1">
        <w:rPr>
          <w:rFonts w:hAnsi="Times New Roman"/>
          <w:sz w:val="24"/>
          <w:szCs w:val="24"/>
        </w:rPr>
        <w:t>данной</w:t>
      </w:r>
      <w:r w:rsidRPr="008D59B1">
        <w:rPr>
          <w:rFonts w:hAnsi="Times New Roman"/>
          <w:sz w:val="24"/>
          <w:szCs w:val="24"/>
        </w:rPr>
        <w:t xml:space="preserve"> </w:t>
      </w:r>
      <w:r w:rsidRPr="008D59B1">
        <w:rPr>
          <w:rFonts w:hAnsi="Times New Roman"/>
          <w:sz w:val="24"/>
          <w:szCs w:val="24"/>
        </w:rPr>
        <w:t>учебной</w:t>
      </w:r>
      <w:r w:rsidRPr="008D59B1">
        <w:rPr>
          <w:rFonts w:hAnsi="Times New Roman"/>
          <w:sz w:val="24"/>
          <w:szCs w:val="24"/>
        </w:rPr>
        <w:t xml:space="preserve"> </w:t>
      </w:r>
      <w:r w:rsidRPr="008D59B1">
        <w:rPr>
          <w:rFonts w:hAnsi="Times New Roman"/>
          <w:sz w:val="24"/>
          <w:szCs w:val="24"/>
        </w:rPr>
        <w:t>программы</w:t>
      </w:r>
      <w:r w:rsidRPr="008D59B1">
        <w:rPr>
          <w:rFonts w:hAnsi="Times New Roman"/>
          <w:sz w:val="24"/>
          <w:szCs w:val="24"/>
        </w:rPr>
        <w:t xml:space="preserve">. </w:t>
      </w:r>
      <w:r w:rsidRPr="008D59B1">
        <w:rPr>
          <w:rFonts w:hAnsi="Times New Roman"/>
          <w:sz w:val="24"/>
          <w:szCs w:val="24"/>
        </w:rPr>
        <w:t>Их</w:t>
      </w:r>
      <w:r w:rsidRPr="008D59B1">
        <w:rPr>
          <w:rFonts w:hAnsi="Times New Roman"/>
          <w:sz w:val="24"/>
          <w:szCs w:val="24"/>
        </w:rPr>
        <w:t xml:space="preserve"> </w:t>
      </w:r>
      <w:r w:rsidRPr="008D59B1">
        <w:rPr>
          <w:rFonts w:hAnsi="Times New Roman"/>
          <w:sz w:val="24"/>
          <w:szCs w:val="24"/>
        </w:rPr>
        <w:t>включение</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структуру</w:t>
      </w:r>
      <w:r w:rsidRPr="008D59B1">
        <w:rPr>
          <w:rFonts w:hAnsi="Times New Roman"/>
          <w:sz w:val="24"/>
          <w:szCs w:val="24"/>
        </w:rPr>
        <w:t xml:space="preserve"> </w:t>
      </w:r>
      <w:r w:rsidRPr="008D59B1">
        <w:rPr>
          <w:rFonts w:hAnsi="Times New Roman"/>
          <w:sz w:val="24"/>
          <w:szCs w:val="24"/>
        </w:rPr>
        <w:t>планируемых</w:t>
      </w:r>
      <w:r w:rsidRPr="008D59B1">
        <w:rPr>
          <w:rFonts w:hAnsi="Times New Roman"/>
          <w:sz w:val="24"/>
          <w:szCs w:val="24"/>
        </w:rPr>
        <w:t xml:space="preserve"> </w:t>
      </w:r>
      <w:r w:rsidRPr="008D59B1">
        <w:rPr>
          <w:rFonts w:hAnsi="Times New Roman"/>
          <w:sz w:val="24"/>
          <w:szCs w:val="24"/>
        </w:rPr>
        <w:t>результатов</w:t>
      </w:r>
      <w:r w:rsidRPr="008D59B1">
        <w:rPr>
          <w:rFonts w:hAnsi="Times New Roman"/>
          <w:sz w:val="24"/>
          <w:szCs w:val="24"/>
        </w:rPr>
        <w:t xml:space="preserve"> </w:t>
      </w:r>
      <w:r w:rsidRPr="008D59B1">
        <w:rPr>
          <w:rFonts w:hAnsi="Times New Roman"/>
          <w:sz w:val="24"/>
          <w:szCs w:val="24"/>
        </w:rPr>
        <w:t>призвано</w:t>
      </w:r>
      <w:r w:rsidRPr="008D59B1">
        <w:rPr>
          <w:rFonts w:hAnsi="Times New Roman"/>
          <w:sz w:val="24"/>
          <w:szCs w:val="24"/>
        </w:rPr>
        <w:t xml:space="preserve"> </w:t>
      </w:r>
      <w:r w:rsidRPr="008D59B1">
        <w:rPr>
          <w:rFonts w:hAnsi="Times New Roman"/>
          <w:sz w:val="24"/>
          <w:szCs w:val="24"/>
        </w:rPr>
        <w:t>дать</w:t>
      </w:r>
      <w:r w:rsidRPr="008D59B1">
        <w:rPr>
          <w:rFonts w:hAnsi="Times New Roman"/>
          <w:sz w:val="24"/>
          <w:szCs w:val="24"/>
        </w:rPr>
        <w:t xml:space="preserve"> </w:t>
      </w:r>
      <w:r w:rsidRPr="008D59B1">
        <w:rPr>
          <w:rFonts w:hAnsi="Times New Roman"/>
          <w:sz w:val="24"/>
          <w:szCs w:val="24"/>
        </w:rPr>
        <w:t>ответ</w:t>
      </w:r>
      <w:r w:rsidRPr="008D59B1">
        <w:rPr>
          <w:rFonts w:hAnsi="Times New Roman"/>
          <w:sz w:val="24"/>
          <w:szCs w:val="24"/>
        </w:rPr>
        <w:t xml:space="preserve"> </w:t>
      </w:r>
      <w:r w:rsidRPr="008D59B1">
        <w:rPr>
          <w:rFonts w:hAnsi="Times New Roman"/>
          <w:sz w:val="24"/>
          <w:szCs w:val="24"/>
        </w:rPr>
        <w:t>на</w:t>
      </w:r>
      <w:r w:rsidRPr="008D59B1">
        <w:rPr>
          <w:rFonts w:hAnsi="Times New Roman"/>
          <w:sz w:val="24"/>
          <w:szCs w:val="24"/>
        </w:rPr>
        <w:t xml:space="preserve"> </w:t>
      </w:r>
      <w:r w:rsidRPr="008D59B1">
        <w:rPr>
          <w:rFonts w:hAnsi="Times New Roman"/>
          <w:sz w:val="24"/>
          <w:szCs w:val="24"/>
        </w:rPr>
        <w:t>вопрос</w:t>
      </w:r>
      <w:r w:rsidRPr="008D59B1">
        <w:rPr>
          <w:rFonts w:hAnsi="Times New Roman"/>
          <w:sz w:val="24"/>
          <w:szCs w:val="24"/>
        </w:rPr>
        <w:t xml:space="preserve"> </w:t>
      </w:r>
      <w:r w:rsidRPr="008D59B1">
        <w:rPr>
          <w:rFonts w:hAnsi="Times New Roman"/>
          <w:sz w:val="24"/>
          <w:szCs w:val="24"/>
        </w:rPr>
        <w:t>о</w:t>
      </w:r>
      <w:r w:rsidRPr="008D59B1">
        <w:rPr>
          <w:rFonts w:hAnsi="Times New Roman"/>
          <w:sz w:val="24"/>
          <w:szCs w:val="24"/>
        </w:rPr>
        <w:t xml:space="preserve"> </w:t>
      </w:r>
      <w:r w:rsidRPr="008D59B1">
        <w:rPr>
          <w:rFonts w:hAnsi="Times New Roman"/>
          <w:sz w:val="24"/>
          <w:szCs w:val="24"/>
        </w:rPr>
        <w:t>смысле</w:t>
      </w:r>
      <w:r w:rsidRPr="008D59B1">
        <w:rPr>
          <w:rFonts w:hAnsi="Times New Roman"/>
          <w:sz w:val="24"/>
          <w:szCs w:val="24"/>
        </w:rPr>
        <w:t xml:space="preserve"> </w:t>
      </w:r>
      <w:r w:rsidRPr="008D59B1">
        <w:rPr>
          <w:rFonts w:hAnsi="Times New Roman"/>
          <w:sz w:val="24"/>
          <w:szCs w:val="24"/>
        </w:rPr>
        <w:t>изучения</w:t>
      </w:r>
      <w:r w:rsidRPr="008D59B1">
        <w:rPr>
          <w:rFonts w:hAnsi="Times New Roman"/>
          <w:sz w:val="24"/>
          <w:szCs w:val="24"/>
        </w:rPr>
        <w:t xml:space="preserve"> </w:t>
      </w:r>
      <w:r w:rsidRPr="008D59B1">
        <w:rPr>
          <w:rFonts w:hAnsi="Times New Roman"/>
          <w:sz w:val="24"/>
          <w:szCs w:val="24"/>
        </w:rPr>
        <w:t>данного</w:t>
      </w:r>
      <w:r w:rsidRPr="008D59B1">
        <w:rPr>
          <w:rFonts w:hAnsi="Times New Roman"/>
          <w:sz w:val="24"/>
          <w:szCs w:val="24"/>
        </w:rPr>
        <w:t xml:space="preserve"> </w:t>
      </w:r>
      <w:r w:rsidRPr="008D59B1">
        <w:rPr>
          <w:rFonts w:hAnsi="Times New Roman"/>
          <w:sz w:val="24"/>
          <w:szCs w:val="24"/>
        </w:rPr>
        <w:t>предмета</w:t>
      </w:r>
      <w:r w:rsidRPr="008D59B1">
        <w:rPr>
          <w:rFonts w:hAnsi="Times New Roman"/>
          <w:sz w:val="24"/>
          <w:szCs w:val="24"/>
        </w:rPr>
        <w:t xml:space="preserve">, </w:t>
      </w:r>
      <w:r w:rsidRPr="008D59B1">
        <w:rPr>
          <w:rFonts w:hAnsi="Times New Roman"/>
          <w:sz w:val="24"/>
          <w:szCs w:val="24"/>
        </w:rPr>
        <w:t>его</w:t>
      </w:r>
      <w:r w:rsidRPr="008D59B1">
        <w:rPr>
          <w:rFonts w:hAnsi="Times New Roman"/>
          <w:sz w:val="24"/>
          <w:szCs w:val="24"/>
        </w:rPr>
        <w:t xml:space="preserve"> </w:t>
      </w:r>
      <w:r w:rsidRPr="008D59B1">
        <w:rPr>
          <w:rFonts w:hAnsi="Times New Roman"/>
          <w:sz w:val="24"/>
          <w:szCs w:val="24"/>
        </w:rPr>
        <w:t>вкладе</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развитие</w:t>
      </w:r>
      <w:r w:rsidRPr="008D59B1">
        <w:rPr>
          <w:rFonts w:hAnsi="Times New Roman"/>
          <w:sz w:val="24"/>
          <w:szCs w:val="24"/>
        </w:rPr>
        <w:t xml:space="preserve"> </w:t>
      </w:r>
      <w:r w:rsidRPr="008D59B1">
        <w:rPr>
          <w:rFonts w:hAnsi="Times New Roman"/>
          <w:sz w:val="24"/>
          <w:szCs w:val="24"/>
        </w:rPr>
        <w:t>личности</w:t>
      </w:r>
      <w:r w:rsidRPr="008D59B1">
        <w:rPr>
          <w:rFonts w:hAnsi="Times New Roman"/>
          <w:sz w:val="24"/>
          <w:szCs w:val="24"/>
        </w:rPr>
        <w:t xml:space="preserve"> </w:t>
      </w:r>
      <w:r w:rsidRPr="008D59B1">
        <w:rPr>
          <w:rFonts w:hAnsi="Times New Roman"/>
          <w:sz w:val="24"/>
          <w:szCs w:val="24"/>
        </w:rPr>
        <w:t>обучающихся</w:t>
      </w:r>
      <w:r w:rsidRPr="008D59B1">
        <w:rPr>
          <w:rFonts w:hAnsi="Times New Roman"/>
          <w:sz w:val="24"/>
          <w:szCs w:val="24"/>
        </w:rPr>
        <w:t xml:space="preserve">. </w:t>
      </w:r>
      <w:r w:rsidRPr="008D59B1">
        <w:rPr>
          <w:rFonts w:hAnsi="Times New Roman"/>
          <w:sz w:val="24"/>
          <w:szCs w:val="24"/>
        </w:rPr>
        <w:t>Планируемые</w:t>
      </w:r>
      <w:r w:rsidRPr="008D59B1">
        <w:rPr>
          <w:rFonts w:hAnsi="Times New Roman"/>
          <w:sz w:val="24"/>
          <w:szCs w:val="24"/>
        </w:rPr>
        <w:t xml:space="preserve"> </w:t>
      </w:r>
      <w:r w:rsidRPr="008D59B1">
        <w:rPr>
          <w:rFonts w:hAnsi="Times New Roman"/>
          <w:sz w:val="24"/>
          <w:szCs w:val="24"/>
        </w:rPr>
        <w:t>результаты</w:t>
      </w:r>
      <w:r w:rsidRPr="008D59B1">
        <w:rPr>
          <w:rFonts w:hAnsi="Times New Roman"/>
          <w:sz w:val="24"/>
          <w:szCs w:val="24"/>
        </w:rPr>
        <w:t xml:space="preserve"> </w:t>
      </w:r>
      <w:r w:rsidRPr="008D59B1">
        <w:rPr>
          <w:rFonts w:hAnsi="Times New Roman"/>
          <w:sz w:val="24"/>
          <w:szCs w:val="24"/>
        </w:rPr>
        <w:t>представлены</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первом</w:t>
      </w:r>
      <w:r w:rsidRPr="008D59B1">
        <w:rPr>
          <w:rFonts w:hAnsi="Times New Roman"/>
          <w:sz w:val="24"/>
          <w:szCs w:val="24"/>
        </w:rPr>
        <w:t>,</w:t>
      </w:r>
      <w:r>
        <w:rPr>
          <w:rFonts w:hAnsi="Times New Roman"/>
          <w:sz w:val="24"/>
          <w:szCs w:val="24"/>
        </w:rPr>
        <w:t xml:space="preserve"> </w:t>
      </w:r>
      <w:r w:rsidRPr="008D59B1">
        <w:rPr>
          <w:rFonts w:hAnsi="Times New Roman"/>
          <w:sz w:val="24"/>
          <w:szCs w:val="24"/>
        </w:rPr>
        <w:t>общецелевом</w:t>
      </w:r>
      <w:r w:rsidRPr="008D59B1">
        <w:rPr>
          <w:rFonts w:hAnsi="Times New Roman"/>
          <w:sz w:val="24"/>
          <w:szCs w:val="24"/>
        </w:rPr>
        <w:t xml:space="preserve"> </w:t>
      </w:r>
      <w:r w:rsidRPr="008D59B1">
        <w:rPr>
          <w:rFonts w:hAnsi="Times New Roman"/>
          <w:sz w:val="24"/>
          <w:szCs w:val="24"/>
        </w:rPr>
        <w:t>блоке</w:t>
      </w:r>
      <w:r w:rsidRPr="008D59B1">
        <w:rPr>
          <w:rFonts w:hAnsi="Times New Roman"/>
          <w:sz w:val="24"/>
          <w:szCs w:val="24"/>
        </w:rPr>
        <w:t xml:space="preserve">, </w:t>
      </w:r>
      <w:r w:rsidRPr="008D59B1">
        <w:rPr>
          <w:rFonts w:hAnsi="Times New Roman"/>
          <w:sz w:val="24"/>
          <w:szCs w:val="24"/>
        </w:rPr>
        <w:t>предваряющем</w:t>
      </w:r>
      <w:r w:rsidRPr="008D59B1">
        <w:rPr>
          <w:rFonts w:hAnsi="Times New Roman"/>
          <w:sz w:val="24"/>
          <w:szCs w:val="24"/>
        </w:rPr>
        <w:t xml:space="preserve"> </w:t>
      </w:r>
      <w:r w:rsidRPr="008D59B1">
        <w:rPr>
          <w:rFonts w:hAnsi="Times New Roman"/>
          <w:sz w:val="24"/>
          <w:szCs w:val="24"/>
        </w:rPr>
        <w:t>планируемые</w:t>
      </w:r>
      <w:r w:rsidRPr="008D59B1">
        <w:rPr>
          <w:rFonts w:hAnsi="Times New Roman"/>
          <w:sz w:val="24"/>
          <w:szCs w:val="24"/>
        </w:rPr>
        <w:t xml:space="preserve"> </w:t>
      </w:r>
      <w:r w:rsidRPr="008D59B1">
        <w:rPr>
          <w:rFonts w:hAnsi="Times New Roman"/>
          <w:sz w:val="24"/>
          <w:szCs w:val="24"/>
        </w:rPr>
        <w:t>результаты</w:t>
      </w:r>
      <w:r w:rsidRPr="008D59B1">
        <w:rPr>
          <w:rFonts w:hAnsi="Times New Roman"/>
          <w:sz w:val="24"/>
          <w:szCs w:val="24"/>
        </w:rPr>
        <w:t xml:space="preserve"> </w:t>
      </w:r>
      <w:r w:rsidRPr="008D59B1">
        <w:rPr>
          <w:rFonts w:hAnsi="Times New Roman"/>
          <w:sz w:val="24"/>
          <w:szCs w:val="24"/>
        </w:rPr>
        <w:t>по</w:t>
      </w:r>
      <w:r w:rsidRPr="008D59B1">
        <w:rPr>
          <w:rFonts w:hAnsi="Times New Roman"/>
          <w:sz w:val="24"/>
          <w:szCs w:val="24"/>
        </w:rPr>
        <w:t xml:space="preserve"> </w:t>
      </w:r>
      <w:r w:rsidRPr="008D59B1">
        <w:rPr>
          <w:rFonts w:hAnsi="Times New Roman"/>
          <w:sz w:val="24"/>
          <w:szCs w:val="24"/>
        </w:rPr>
        <w:t>отдельным</w:t>
      </w:r>
      <w:r w:rsidRPr="008D59B1">
        <w:rPr>
          <w:rFonts w:hAnsi="Times New Roman"/>
          <w:sz w:val="24"/>
          <w:szCs w:val="24"/>
        </w:rPr>
        <w:t xml:space="preserve"> </w:t>
      </w:r>
      <w:r w:rsidRPr="008D59B1">
        <w:rPr>
          <w:rFonts w:hAnsi="Times New Roman"/>
          <w:sz w:val="24"/>
          <w:szCs w:val="24"/>
        </w:rPr>
        <w:t>разделам</w:t>
      </w:r>
      <w:r w:rsidRPr="008D59B1">
        <w:rPr>
          <w:rFonts w:hAnsi="Times New Roman"/>
          <w:sz w:val="24"/>
          <w:szCs w:val="24"/>
        </w:rPr>
        <w:t xml:space="preserve"> </w:t>
      </w:r>
      <w:r w:rsidRPr="008D59B1">
        <w:rPr>
          <w:rFonts w:hAnsi="Times New Roman"/>
          <w:sz w:val="24"/>
          <w:szCs w:val="24"/>
        </w:rPr>
        <w:t>учебной</w:t>
      </w:r>
      <w:r w:rsidRPr="008D59B1">
        <w:rPr>
          <w:rFonts w:hAnsi="Times New Roman"/>
          <w:sz w:val="24"/>
          <w:szCs w:val="24"/>
        </w:rPr>
        <w:t xml:space="preserve"> </w:t>
      </w:r>
      <w:r w:rsidRPr="008D59B1">
        <w:rPr>
          <w:rFonts w:hAnsi="Times New Roman"/>
          <w:sz w:val="24"/>
          <w:szCs w:val="24"/>
        </w:rPr>
        <w:t>программы</w:t>
      </w:r>
      <w:r w:rsidRPr="008D59B1">
        <w:rPr>
          <w:rFonts w:hAnsi="Times New Roman"/>
          <w:sz w:val="24"/>
          <w:szCs w:val="24"/>
        </w:rPr>
        <w:t xml:space="preserve">. </w:t>
      </w:r>
      <w:r w:rsidRPr="008D59B1">
        <w:rPr>
          <w:rFonts w:hAnsi="Times New Roman"/>
          <w:sz w:val="24"/>
          <w:szCs w:val="24"/>
        </w:rPr>
        <w:t>Этот</w:t>
      </w:r>
      <w:r w:rsidRPr="008D59B1">
        <w:rPr>
          <w:rFonts w:hAnsi="Times New Roman"/>
          <w:sz w:val="24"/>
          <w:szCs w:val="24"/>
        </w:rPr>
        <w:t xml:space="preserve"> </w:t>
      </w:r>
      <w:r w:rsidRPr="008D59B1">
        <w:rPr>
          <w:rFonts w:hAnsi="Times New Roman"/>
          <w:sz w:val="24"/>
          <w:szCs w:val="24"/>
        </w:rPr>
        <w:t>блок</w:t>
      </w:r>
      <w:r w:rsidRPr="008D59B1">
        <w:rPr>
          <w:rFonts w:hAnsi="Times New Roman"/>
          <w:sz w:val="24"/>
          <w:szCs w:val="24"/>
        </w:rPr>
        <w:t xml:space="preserve"> </w:t>
      </w:r>
      <w:r w:rsidRPr="008D59B1">
        <w:rPr>
          <w:rFonts w:hAnsi="Times New Roman"/>
          <w:sz w:val="24"/>
          <w:szCs w:val="24"/>
        </w:rPr>
        <w:t>результатов</w:t>
      </w:r>
      <w:r w:rsidRPr="008D59B1">
        <w:rPr>
          <w:rFonts w:hAnsi="Times New Roman"/>
          <w:sz w:val="24"/>
          <w:szCs w:val="24"/>
        </w:rPr>
        <w:t xml:space="preserve"> </w:t>
      </w:r>
      <w:r w:rsidRPr="008D59B1">
        <w:rPr>
          <w:rFonts w:hAnsi="Times New Roman"/>
          <w:sz w:val="24"/>
          <w:szCs w:val="24"/>
        </w:rPr>
        <w:t>описывает</w:t>
      </w:r>
      <w:r w:rsidRPr="008D59B1">
        <w:rPr>
          <w:rFonts w:hAnsi="Times New Roman"/>
          <w:sz w:val="24"/>
          <w:szCs w:val="24"/>
        </w:rPr>
        <w:t xml:space="preserve"> </w:t>
      </w:r>
      <w:r w:rsidRPr="008D59B1">
        <w:rPr>
          <w:rFonts w:hAnsi="Times New Roman"/>
          <w:sz w:val="24"/>
          <w:szCs w:val="24"/>
        </w:rPr>
        <w:t>основной</w:t>
      </w:r>
      <w:r w:rsidRPr="008D59B1">
        <w:rPr>
          <w:rFonts w:hAnsi="Times New Roman"/>
          <w:sz w:val="24"/>
          <w:szCs w:val="24"/>
        </w:rPr>
        <w:t>,</w:t>
      </w:r>
      <w:r>
        <w:rPr>
          <w:rFonts w:hAnsi="Times New Roman"/>
          <w:sz w:val="24"/>
          <w:szCs w:val="24"/>
        </w:rPr>
        <w:t xml:space="preserve"> </w:t>
      </w:r>
      <w:r w:rsidRPr="008D59B1">
        <w:rPr>
          <w:rFonts w:hAnsi="Times New Roman"/>
          <w:sz w:val="24"/>
          <w:szCs w:val="24"/>
        </w:rPr>
        <w:t>сущностный</w:t>
      </w:r>
      <w:r w:rsidRPr="008D59B1">
        <w:rPr>
          <w:rFonts w:hAnsi="Times New Roman"/>
          <w:sz w:val="24"/>
          <w:szCs w:val="24"/>
        </w:rPr>
        <w:t xml:space="preserve"> </w:t>
      </w:r>
      <w:r w:rsidRPr="008D59B1">
        <w:rPr>
          <w:rFonts w:hAnsi="Times New Roman"/>
          <w:sz w:val="24"/>
          <w:szCs w:val="24"/>
        </w:rPr>
        <w:t>вклад</w:t>
      </w:r>
      <w:r w:rsidRPr="008D59B1">
        <w:rPr>
          <w:rFonts w:hAnsi="Times New Roman"/>
          <w:sz w:val="24"/>
          <w:szCs w:val="24"/>
        </w:rPr>
        <w:t xml:space="preserve"> </w:t>
      </w:r>
      <w:r w:rsidRPr="008D59B1">
        <w:rPr>
          <w:rFonts w:hAnsi="Times New Roman"/>
          <w:sz w:val="24"/>
          <w:szCs w:val="24"/>
        </w:rPr>
        <w:t>данной</w:t>
      </w:r>
      <w:r>
        <w:rPr>
          <w:rFonts w:hAnsi="Times New Roman"/>
          <w:sz w:val="24"/>
          <w:szCs w:val="24"/>
        </w:rPr>
        <w:t xml:space="preserve"> </w:t>
      </w:r>
      <w:r w:rsidRPr="008D59B1">
        <w:rPr>
          <w:rFonts w:hAnsi="Times New Roman"/>
          <w:sz w:val="24"/>
          <w:szCs w:val="24"/>
        </w:rPr>
        <w:t>программы</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развитие</w:t>
      </w:r>
      <w:r w:rsidRPr="008D59B1">
        <w:rPr>
          <w:rFonts w:hAnsi="Times New Roman"/>
          <w:sz w:val="24"/>
          <w:szCs w:val="24"/>
        </w:rPr>
        <w:t xml:space="preserve"> </w:t>
      </w:r>
      <w:r>
        <w:rPr>
          <w:rFonts w:hAnsi="Times New Roman"/>
          <w:sz w:val="24"/>
          <w:szCs w:val="24"/>
        </w:rPr>
        <w:t>личности</w:t>
      </w:r>
      <w:r w:rsidRPr="008D59B1">
        <w:rPr>
          <w:rFonts w:hAnsi="Times New Roman"/>
          <w:sz w:val="24"/>
          <w:szCs w:val="24"/>
        </w:rPr>
        <w:t xml:space="preserve"> </w:t>
      </w:r>
      <w:r w:rsidRPr="008D59B1">
        <w:rPr>
          <w:rFonts w:hAnsi="Times New Roman"/>
          <w:sz w:val="24"/>
          <w:szCs w:val="24"/>
        </w:rPr>
        <w:t>обучающихся</w:t>
      </w:r>
      <w:r>
        <w:rPr>
          <w:rFonts w:hAnsi="Times New Roman"/>
          <w:sz w:val="24"/>
          <w:szCs w:val="24"/>
        </w:rPr>
        <w:t>,</w:t>
      </w:r>
      <w:r w:rsidRPr="008D59B1">
        <w:rPr>
          <w:rFonts w:hAnsi="Times New Roman"/>
          <w:sz w:val="24"/>
          <w:szCs w:val="24"/>
        </w:rPr>
        <w:t xml:space="preserve"> </w:t>
      </w:r>
      <w:r w:rsidRPr="008D59B1">
        <w:rPr>
          <w:rFonts w:hAnsi="Times New Roman"/>
          <w:sz w:val="24"/>
          <w:szCs w:val="24"/>
        </w:rPr>
        <w:t>в</w:t>
      </w:r>
      <w:r>
        <w:rPr>
          <w:rFonts w:hAnsi="Times New Roman"/>
          <w:sz w:val="24"/>
          <w:szCs w:val="24"/>
        </w:rPr>
        <w:t xml:space="preserve"> </w:t>
      </w:r>
      <w:r w:rsidRPr="008D59B1">
        <w:rPr>
          <w:rFonts w:hAnsi="Times New Roman"/>
          <w:sz w:val="24"/>
          <w:szCs w:val="24"/>
        </w:rPr>
        <w:t>развитие</w:t>
      </w:r>
      <w:r>
        <w:rPr>
          <w:rFonts w:hAnsi="Times New Roman"/>
          <w:sz w:val="24"/>
          <w:szCs w:val="24"/>
        </w:rPr>
        <w:t xml:space="preserve"> </w:t>
      </w:r>
      <w:r w:rsidRPr="008D59B1">
        <w:rPr>
          <w:rFonts w:hAnsi="Times New Roman"/>
          <w:sz w:val="24"/>
          <w:szCs w:val="24"/>
        </w:rPr>
        <w:t>их</w:t>
      </w:r>
      <w:r w:rsidRPr="008D59B1">
        <w:rPr>
          <w:rFonts w:hAnsi="Times New Roman"/>
          <w:sz w:val="24"/>
          <w:szCs w:val="24"/>
        </w:rPr>
        <w:t xml:space="preserve"> </w:t>
      </w:r>
      <w:r w:rsidRPr="008D59B1">
        <w:rPr>
          <w:rFonts w:hAnsi="Times New Roman"/>
          <w:sz w:val="24"/>
          <w:szCs w:val="24"/>
        </w:rPr>
        <w:t>способностей</w:t>
      </w:r>
      <w:r w:rsidRPr="008D59B1">
        <w:rPr>
          <w:rFonts w:hAnsi="Times New Roman"/>
          <w:sz w:val="24"/>
          <w:szCs w:val="24"/>
        </w:rPr>
        <w:t xml:space="preserve">; </w:t>
      </w:r>
      <w:r w:rsidRPr="008D59B1">
        <w:rPr>
          <w:rFonts w:hAnsi="Times New Roman"/>
          <w:sz w:val="24"/>
          <w:szCs w:val="24"/>
        </w:rPr>
        <w:t>отражает</w:t>
      </w:r>
      <w:r w:rsidRPr="008D59B1">
        <w:rPr>
          <w:rFonts w:hAnsi="Times New Roman"/>
          <w:sz w:val="24"/>
          <w:szCs w:val="24"/>
        </w:rPr>
        <w:t xml:space="preserve"> </w:t>
      </w:r>
      <w:r w:rsidRPr="008D59B1">
        <w:rPr>
          <w:rFonts w:hAnsi="Times New Roman"/>
          <w:sz w:val="24"/>
          <w:szCs w:val="24"/>
        </w:rPr>
        <w:t>такие</w:t>
      </w:r>
      <w:r w:rsidRPr="008D59B1">
        <w:rPr>
          <w:rFonts w:hAnsi="Times New Roman"/>
          <w:sz w:val="24"/>
          <w:szCs w:val="24"/>
        </w:rPr>
        <w:t xml:space="preserve"> </w:t>
      </w:r>
      <w:r w:rsidRPr="008D59B1">
        <w:rPr>
          <w:rFonts w:hAnsi="Times New Roman"/>
          <w:sz w:val="24"/>
          <w:szCs w:val="24"/>
        </w:rPr>
        <w:t>общие</w:t>
      </w:r>
      <w:r w:rsidRPr="008D59B1">
        <w:rPr>
          <w:rFonts w:hAnsi="Times New Roman"/>
          <w:sz w:val="24"/>
          <w:szCs w:val="24"/>
        </w:rPr>
        <w:t xml:space="preserve"> </w:t>
      </w:r>
      <w:r w:rsidRPr="008D59B1">
        <w:rPr>
          <w:rFonts w:hAnsi="Times New Roman"/>
          <w:sz w:val="24"/>
          <w:szCs w:val="24"/>
        </w:rPr>
        <w:t>цели</w:t>
      </w:r>
      <w:r w:rsidRPr="008D59B1">
        <w:rPr>
          <w:rFonts w:hAnsi="Times New Roman"/>
          <w:sz w:val="24"/>
          <w:szCs w:val="24"/>
        </w:rPr>
        <w:t xml:space="preserve"> </w:t>
      </w:r>
      <w:r w:rsidRPr="008D59B1">
        <w:rPr>
          <w:rFonts w:hAnsi="Times New Roman"/>
          <w:sz w:val="24"/>
          <w:szCs w:val="24"/>
        </w:rPr>
        <w:t>образования</w:t>
      </w:r>
      <w:r w:rsidRPr="008D59B1">
        <w:rPr>
          <w:rFonts w:hAnsi="Times New Roman"/>
          <w:sz w:val="24"/>
          <w:szCs w:val="24"/>
        </w:rPr>
        <w:t xml:space="preserve">, </w:t>
      </w:r>
      <w:r w:rsidRPr="008D59B1">
        <w:rPr>
          <w:rFonts w:hAnsi="Times New Roman"/>
          <w:sz w:val="24"/>
          <w:szCs w:val="24"/>
        </w:rPr>
        <w:t>как</w:t>
      </w:r>
      <w:r w:rsidRPr="008D59B1">
        <w:rPr>
          <w:rFonts w:hAnsi="Times New Roman"/>
          <w:sz w:val="24"/>
          <w:szCs w:val="24"/>
        </w:rPr>
        <w:t xml:space="preserve"> </w:t>
      </w:r>
      <w:r w:rsidRPr="008D59B1">
        <w:rPr>
          <w:rFonts w:hAnsi="Times New Roman"/>
          <w:sz w:val="24"/>
          <w:szCs w:val="24"/>
        </w:rPr>
        <w:t>формирование</w:t>
      </w:r>
      <w:r w:rsidRPr="008D59B1">
        <w:rPr>
          <w:rFonts w:hAnsi="Times New Roman"/>
          <w:sz w:val="24"/>
          <w:szCs w:val="24"/>
        </w:rPr>
        <w:t xml:space="preserve"> </w:t>
      </w:r>
      <w:r w:rsidRPr="008D59B1">
        <w:rPr>
          <w:rFonts w:hAnsi="Times New Roman"/>
          <w:sz w:val="24"/>
          <w:szCs w:val="24"/>
        </w:rPr>
        <w:t>ценностных</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мировоззренческих</w:t>
      </w:r>
      <w:r w:rsidRPr="008D59B1">
        <w:rPr>
          <w:rFonts w:hAnsi="Times New Roman"/>
          <w:sz w:val="24"/>
          <w:szCs w:val="24"/>
        </w:rPr>
        <w:t xml:space="preserve"> </w:t>
      </w:r>
      <w:r w:rsidRPr="008D59B1">
        <w:rPr>
          <w:rFonts w:hAnsi="Times New Roman"/>
          <w:sz w:val="24"/>
          <w:szCs w:val="24"/>
        </w:rPr>
        <w:t>установок</w:t>
      </w:r>
      <w:r w:rsidRPr="008D59B1">
        <w:rPr>
          <w:rFonts w:hAnsi="Times New Roman"/>
          <w:sz w:val="24"/>
          <w:szCs w:val="24"/>
        </w:rPr>
        <w:t xml:space="preserve">, </w:t>
      </w:r>
      <w:r w:rsidRPr="008D59B1">
        <w:rPr>
          <w:rFonts w:hAnsi="Times New Roman"/>
          <w:sz w:val="24"/>
          <w:szCs w:val="24"/>
        </w:rPr>
        <w:t>развитие</w:t>
      </w:r>
      <w:r w:rsidRPr="008D59B1">
        <w:rPr>
          <w:rFonts w:hAnsi="Times New Roman"/>
          <w:sz w:val="24"/>
          <w:szCs w:val="24"/>
        </w:rPr>
        <w:t xml:space="preserve"> </w:t>
      </w:r>
      <w:r w:rsidRPr="008D59B1">
        <w:rPr>
          <w:rFonts w:hAnsi="Times New Roman"/>
          <w:sz w:val="24"/>
          <w:szCs w:val="24"/>
        </w:rPr>
        <w:t>интереса</w:t>
      </w:r>
      <w:r w:rsidRPr="008D59B1">
        <w:rPr>
          <w:rFonts w:hAnsi="Times New Roman"/>
          <w:sz w:val="24"/>
          <w:szCs w:val="24"/>
        </w:rPr>
        <w:t>,</w:t>
      </w:r>
      <w:r>
        <w:rPr>
          <w:rFonts w:hAnsi="Times New Roman"/>
          <w:sz w:val="24"/>
          <w:szCs w:val="24"/>
        </w:rPr>
        <w:t xml:space="preserve"> </w:t>
      </w:r>
      <w:r w:rsidRPr="008D59B1">
        <w:rPr>
          <w:rFonts w:hAnsi="Times New Roman"/>
          <w:sz w:val="24"/>
          <w:szCs w:val="24"/>
        </w:rPr>
        <w:t>формирование</w:t>
      </w:r>
      <w:r w:rsidRPr="008D59B1">
        <w:rPr>
          <w:rFonts w:hAnsi="Times New Roman"/>
          <w:sz w:val="24"/>
          <w:szCs w:val="24"/>
        </w:rPr>
        <w:t xml:space="preserve"> </w:t>
      </w:r>
      <w:r w:rsidRPr="008D59B1">
        <w:rPr>
          <w:rFonts w:hAnsi="Times New Roman"/>
          <w:sz w:val="24"/>
          <w:szCs w:val="24"/>
        </w:rPr>
        <w:t>определенных</w:t>
      </w:r>
      <w:r w:rsidRPr="008D59B1">
        <w:rPr>
          <w:rFonts w:hAnsi="Times New Roman"/>
          <w:sz w:val="24"/>
          <w:szCs w:val="24"/>
        </w:rPr>
        <w:t xml:space="preserve"> </w:t>
      </w:r>
      <w:r w:rsidRPr="008D59B1">
        <w:rPr>
          <w:rFonts w:hAnsi="Times New Roman"/>
          <w:sz w:val="24"/>
          <w:szCs w:val="24"/>
        </w:rPr>
        <w:t>познавательных</w:t>
      </w:r>
      <w:r w:rsidRPr="008D59B1">
        <w:rPr>
          <w:rFonts w:hAnsi="Times New Roman"/>
          <w:sz w:val="24"/>
          <w:szCs w:val="24"/>
        </w:rPr>
        <w:t xml:space="preserve"> </w:t>
      </w:r>
      <w:r w:rsidRPr="008D59B1">
        <w:rPr>
          <w:rFonts w:hAnsi="Times New Roman"/>
          <w:sz w:val="24"/>
          <w:szCs w:val="24"/>
        </w:rPr>
        <w:t>потребностей</w:t>
      </w:r>
      <w:r w:rsidRPr="008D59B1">
        <w:rPr>
          <w:rFonts w:hAnsi="Times New Roman"/>
          <w:sz w:val="24"/>
          <w:szCs w:val="24"/>
        </w:rPr>
        <w:t xml:space="preserve"> </w:t>
      </w:r>
      <w:r w:rsidRPr="008D59B1">
        <w:rPr>
          <w:rFonts w:hAnsi="Times New Roman"/>
          <w:sz w:val="24"/>
          <w:szCs w:val="24"/>
        </w:rPr>
        <w:t>обучающихся</w:t>
      </w:r>
      <w:r w:rsidRPr="008D59B1">
        <w:rPr>
          <w:rFonts w:hAnsi="Times New Roman"/>
          <w:sz w:val="24"/>
          <w:szCs w:val="24"/>
        </w:rPr>
        <w:t xml:space="preserve">. </w:t>
      </w:r>
      <w:r w:rsidRPr="008D59B1">
        <w:rPr>
          <w:rFonts w:hAnsi="Times New Roman"/>
          <w:sz w:val="24"/>
          <w:szCs w:val="24"/>
        </w:rPr>
        <w:t>Оценка</w:t>
      </w:r>
      <w:r w:rsidRPr="008D59B1">
        <w:rPr>
          <w:rFonts w:hAnsi="Times New Roman"/>
          <w:sz w:val="24"/>
          <w:szCs w:val="24"/>
        </w:rPr>
        <w:t xml:space="preserve"> </w:t>
      </w:r>
      <w:r w:rsidRPr="008D59B1">
        <w:rPr>
          <w:rFonts w:hAnsi="Times New Roman"/>
          <w:sz w:val="24"/>
          <w:szCs w:val="24"/>
        </w:rPr>
        <w:t>достижения</w:t>
      </w:r>
      <w:r w:rsidRPr="008D59B1">
        <w:rPr>
          <w:rFonts w:hAnsi="Times New Roman"/>
          <w:sz w:val="24"/>
          <w:szCs w:val="24"/>
        </w:rPr>
        <w:t xml:space="preserve"> </w:t>
      </w:r>
      <w:r w:rsidRPr="008D59B1">
        <w:rPr>
          <w:rFonts w:hAnsi="Times New Roman"/>
          <w:sz w:val="24"/>
          <w:szCs w:val="24"/>
        </w:rPr>
        <w:t>этих</w:t>
      </w:r>
      <w:r w:rsidRPr="008D59B1">
        <w:rPr>
          <w:rFonts w:hAnsi="Times New Roman"/>
          <w:sz w:val="24"/>
          <w:szCs w:val="24"/>
        </w:rPr>
        <w:t xml:space="preserve"> </w:t>
      </w:r>
      <w:r w:rsidRPr="008D59B1">
        <w:rPr>
          <w:rFonts w:hAnsi="Times New Roman"/>
          <w:sz w:val="24"/>
          <w:szCs w:val="24"/>
        </w:rPr>
        <w:t>целей</w:t>
      </w:r>
      <w:r w:rsidRPr="008D59B1">
        <w:rPr>
          <w:rFonts w:hAnsi="Times New Roman"/>
          <w:sz w:val="24"/>
          <w:szCs w:val="24"/>
        </w:rPr>
        <w:t xml:space="preserve"> </w:t>
      </w:r>
      <w:r w:rsidRPr="008D59B1">
        <w:rPr>
          <w:rFonts w:hAnsi="Times New Roman"/>
          <w:sz w:val="24"/>
          <w:szCs w:val="24"/>
        </w:rPr>
        <w:t>ведется</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ходе</w:t>
      </w:r>
      <w:r w:rsidRPr="008D59B1">
        <w:rPr>
          <w:rFonts w:hAnsi="Times New Roman"/>
          <w:sz w:val="24"/>
          <w:szCs w:val="24"/>
        </w:rPr>
        <w:t xml:space="preserve"> </w:t>
      </w:r>
      <w:r w:rsidRPr="008D59B1">
        <w:rPr>
          <w:rFonts w:hAnsi="Times New Roman"/>
          <w:sz w:val="24"/>
          <w:szCs w:val="24"/>
        </w:rPr>
        <w:t>процедур</w:t>
      </w:r>
      <w:r w:rsidRPr="008D59B1">
        <w:rPr>
          <w:rFonts w:hAnsi="Times New Roman"/>
          <w:sz w:val="24"/>
          <w:szCs w:val="24"/>
        </w:rPr>
        <w:t xml:space="preserve">, </w:t>
      </w:r>
      <w:r w:rsidRPr="008D59B1">
        <w:rPr>
          <w:rFonts w:hAnsi="Times New Roman"/>
          <w:sz w:val="24"/>
          <w:szCs w:val="24"/>
        </w:rPr>
        <w:t>допускающих</w:t>
      </w:r>
      <w:r w:rsidRPr="008D59B1">
        <w:rPr>
          <w:rFonts w:hAnsi="Times New Roman"/>
          <w:sz w:val="24"/>
          <w:szCs w:val="24"/>
        </w:rPr>
        <w:t xml:space="preserve"> </w:t>
      </w:r>
      <w:r w:rsidRPr="008D59B1">
        <w:rPr>
          <w:rFonts w:hAnsi="Times New Roman"/>
          <w:sz w:val="24"/>
          <w:szCs w:val="24"/>
        </w:rPr>
        <w:t>предоставление</w:t>
      </w:r>
      <w:r w:rsidRPr="008D59B1">
        <w:rPr>
          <w:rFonts w:hAnsi="Times New Roman"/>
          <w:sz w:val="24"/>
          <w:szCs w:val="24"/>
        </w:rPr>
        <w:t xml:space="preserve"> </w:t>
      </w:r>
      <w:r w:rsidRPr="008D59B1">
        <w:rPr>
          <w:rFonts w:hAnsi="Times New Roman"/>
          <w:sz w:val="24"/>
          <w:szCs w:val="24"/>
        </w:rPr>
        <w:t>и</w:t>
      </w:r>
      <w:r>
        <w:rPr>
          <w:rFonts w:hAnsi="Times New Roman"/>
          <w:sz w:val="24"/>
          <w:szCs w:val="24"/>
        </w:rPr>
        <w:t xml:space="preserve"> </w:t>
      </w:r>
      <w:bookmarkStart w:id="9" w:name="page59"/>
      <w:bookmarkEnd w:id="9"/>
      <w:r w:rsidRPr="008D59B1">
        <w:rPr>
          <w:rFonts w:hAnsi="Times New Roman"/>
          <w:sz w:val="24"/>
          <w:szCs w:val="24"/>
        </w:rPr>
        <w:t>использование</w:t>
      </w:r>
      <w:r w:rsidRPr="008D59B1">
        <w:rPr>
          <w:rFonts w:hAnsi="Times New Roman"/>
          <w:sz w:val="24"/>
          <w:szCs w:val="24"/>
        </w:rPr>
        <w:t xml:space="preserve"> </w:t>
      </w:r>
      <w:r w:rsidRPr="008D59B1">
        <w:rPr>
          <w:rFonts w:hAnsi="Times New Roman"/>
          <w:sz w:val="24"/>
          <w:szCs w:val="24"/>
        </w:rPr>
        <w:t>исключительно</w:t>
      </w:r>
      <w:r w:rsidRPr="008D59B1">
        <w:rPr>
          <w:rFonts w:hAnsi="Times New Roman"/>
          <w:sz w:val="24"/>
          <w:szCs w:val="24"/>
        </w:rPr>
        <w:t xml:space="preserve"> </w:t>
      </w:r>
      <w:r w:rsidRPr="008D59B1">
        <w:rPr>
          <w:rFonts w:hAnsi="Times New Roman"/>
          <w:sz w:val="24"/>
          <w:szCs w:val="24"/>
        </w:rPr>
        <w:t>неперсонифицированной</w:t>
      </w:r>
      <w:r w:rsidRPr="008D59B1">
        <w:rPr>
          <w:rFonts w:hAnsi="Times New Roman"/>
          <w:sz w:val="24"/>
          <w:szCs w:val="24"/>
        </w:rPr>
        <w:t xml:space="preserve"> </w:t>
      </w:r>
      <w:r w:rsidRPr="008D59B1">
        <w:rPr>
          <w:rFonts w:hAnsi="Times New Roman"/>
          <w:sz w:val="24"/>
          <w:szCs w:val="24"/>
        </w:rPr>
        <w:t>информации</w:t>
      </w:r>
      <w:r w:rsidRPr="008D59B1">
        <w:rPr>
          <w:rFonts w:hAnsi="Times New Roman"/>
          <w:sz w:val="24"/>
          <w:szCs w:val="24"/>
        </w:rPr>
        <w:t xml:space="preserve">, </w:t>
      </w:r>
      <w:r w:rsidRPr="008D59B1">
        <w:rPr>
          <w:rFonts w:hAnsi="Times New Roman"/>
          <w:sz w:val="24"/>
          <w:szCs w:val="24"/>
        </w:rPr>
        <w:t>а</w:t>
      </w:r>
      <w:r w:rsidRPr="008D59B1">
        <w:rPr>
          <w:rFonts w:hAnsi="Times New Roman"/>
          <w:sz w:val="24"/>
          <w:szCs w:val="24"/>
        </w:rPr>
        <w:t xml:space="preserve"> </w:t>
      </w:r>
      <w:r w:rsidRPr="008D59B1">
        <w:rPr>
          <w:rFonts w:hAnsi="Times New Roman"/>
          <w:sz w:val="24"/>
          <w:szCs w:val="24"/>
        </w:rPr>
        <w:t>полученные</w:t>
      </w:r>
      <w:r>
        <w:rPr>
          <w:rFonts w:hAnsi="Times New Roman"/>
          <w:sz w:val="24"/>
          <w:szCs w:val="24"/>
        </w:rPr>
        <w:t xml:space="preserve"> </w:t>
      </w:r>
      <w:r w:rsidRPr="008D59B1">
        <w:rPr>
          <w:rFonts w:hAnsi="Times New Roman"/>
          <w:sz w:val="24"/>
          <w:szCs w:val="24"/>
        </w:rPr>
        <w:t>результаты</w:t>
      </w:r>
      <w:r w:rsidRPr="008D59B1">
        <w:rPr>
          <w:rFonts w:hAnsi="Times New Roman"/>
          <w:sz w:val="24"/>
          <w:szCs w:val="24"/>
        </w:rPr>
        <w:t xml:space="preserve"> </w:t>
      </w:r>
      <w:r w:rsidRPr="008D59B1">
        <w:rPr>
          <w:rFonts w:hAnsi="Times New Roman"/>
          <w:sz w:val="24"/>
          <w:szCs w:val="24"/>
        </w:rPr>
        <w:t>характеризуют</w:t>
      </w:r>
      <w:r w:rsidRPr="008D59B1">
        <w:rPr>
          <w:rFonts w:hAnsi="Times New Roman"/>
          <w:sz w:val="24"/>
          <w:szCs w:val="24"/>
        </w:rPr>
        <w:t xml:space="preserve"> </w:t>
      </w:r>
      <w:r w:rsidRPr="008D59B1">
        <w:rPr>
          <w:rFonts w:hAnsi="Times New Roman"/>
          <w:sz w:val="24"/>
          <w:szCs w:val="24"/>
        </w:rPr>
        <w:t>деятельность</w:t>
      </w:r>
      <w:r w:rsidRPr="008D59B1">
        <w:rPr>
          <w:rFonts w:hAnsi="Times New Roman"/>
          <w:sz w:val="24"/>
          <w:szCs w:val="24"/>
        </w:rPr>
        <w:t xml:space="preserve"> </w:t>
      </w:r>
      <w:r w:rsidRPr="008D59B1">
        <w:rPr>
          <w:rFonts w:hAnsi="Times New Roman"/>
          <w:sz w:val="24"/>
          <w:szCs w:val="24"/>
        </w:rPr>
        <w:t>системы</w:t>
      </w:r>
      <w:r w:rsidRPr="008D59B1">
        <w:rPr>
          <w:rFonts w:hAnsi="Times New Roman"/>
          <w:sz w:val="24"/>
          <w:szCs w:val="24"/>
        </w:rPr>
        <w:t xml:space="preserve"> </w:t>
      </w:r>
      <w:r w:rsidRPr="008D59B1">
        <w:rPr>
          <w:rFonts w:hAnsi="Times New Roman"/>
          <w:sz w:val="24"/>
          <w:szCs w:val="24"/>
        </w:rPr>
        <w:t>образования</w:t>
      </w:r>
      <w:r w:rsidRPr="008D59B1">
        <w:rPr>
          <w:rFonts w:hAnsi="Times New Roman"/>
          <w:sz w:val="24"/>
          <w:szCs w:val="24"/>
        </w:rPr>
        <w:t>.</w:t>
      </w:r>
    </w:p>
    <w:p w:rsidR="00531CC7" w:rsidRDefault="00531CC7" w:rsidP="007D69B3">
      <w:pPr>
        <w:widowControl w:val="0"/>
        <w:tabs>
          <w:tab w:val="left" w:pos="1000"/>
          <w:tab w:val="left" w:pos="2780"/>
          <w:tab w:val="left" w:pos="4260"/>
          <w:tab w:val="left" w:pos="8460"/>
        </w:tabs>
        <w:autoSpaceDE w:val="0"/>
        <w:autoSpaceDN w:val="0"/>
        <w:adjustRightInd w:val="0"/>
        <w:spacing w:after="0" w:line="240" w:lineRule="auto"/>
        <w:ind w:firstLine="567"/>
        <w:jc w:val="both"/>
        <w:rPr>
          <w:rFonts w:hAnsi="Times New Roman"/>
          <w:sz w:val="24"/>
          <w:szCs w:val="24"/>
        </w:rPr>
      </w:pPr>
      <w:r w:rsidRPr="00506F2B">
        <w:rPr>
          <w:rFonts w:hAnsi="Times New Roman"/>
          <w:b/>
          <w:i/>
          <w:sz w:val="24"/>
          <w:szCs w:val="24"/>
        </w:rPr>
        <w:t>Планируемые</w:t>
      </w:r>
      <w:r w:rsidRPr="00506F2B">
        <w:rPr>
          <w:rFonts w:hAnsi="Times New Roman"/>
          <w:b/>
          <w:i/>
          <w:sz w:val="24"/>
          <w:szCs w:val="24"/>
        </w:rPr>
        <w:t xml:space="preserve"> </w:t>
      </w:r>
      <w:r w:rsidRPr="00506F2B">
        <w:rPr>
          <w:rFonts w:hAnsi="Times New Roman"/>
          <w:b/>
          <w:i/>
          <w:sz w:val="24"/>
          <w:szCs w:val="24"/>
        </w:rPr>
        <w:t>предметные</w:t>
      </w:r>
      <w:r w:rsidRPr="00506F2B">
        <w:rPr>
          <w:rFonts w:hAnsi="Times New Roman"/>
          <w:b/>
          <w:i/>
          <w:sz w:val="24"/>
          <w:szCs w:val="24"/>
        </w:rPr>
        <w:t xml:space="preserve"> </w:t>
      </w:r>
      <w:r w:rsidRPr="00506F2B">
        <w:rPr>
          <w:rFonts w:hAnsi="Times New Roman"/>
          <w:b/>
          <w:i/>
          <w:sz w:val="24"/>
          <w:szCs w:val="24"/>
        </w:rPr>
        <w:t>результаты</w:t>
      </w:r>
      <w:r w:rsidRPr="00506F2B">
        <w:rPr>
          <w:rFonts w:hAnsi="Times New Roman"/>
          <w:b/>
          <w:i/>
          <w:sz w:val="24"/>
          <w:szCs w:val="24"/>
        </w:rPr>
        <w:t xml:space="preserve">, </w:t>
      </w:r>
      <w:r w:rsidRPr="00506F2B">
        <w:rPr>
          <w:rFonts w:hAnsi="Times New Roman"/>
          <w:b/>
          <w:i/>
          <w:sz w:val="24"/>
          <w:szCs w:val="24"/>
        </w:rPr>
        <w:t>приводятся</w:t>
      </w:r>
      <w:r w:rsidRPr="00506F2B">
        <w:rPr>
          <w:rFonts w:hAnsi="Times New Roman"/>
          <w:b/>
          <w:i/>
          <w:sz w:val="24"/>
          <w:szCs w:val="24"/>
        </w:rPr>
        <w:t xml:space="preserve"> </w:t>
      </w:r>
      <w:r w:rsidRPr="00506F2B">
        <w:rPr>
          <w:rFonts w:hAnsi="Times New Roman"/>
          <w:b/>
          <w:i/>
          <w:sz w:val="24"/>
          <w:szCs w:val="24"/>
        </w:rPr>
        <w:t>в</w:t>
      </w:r>
      <w:r w:rsidRPr="00506F2B">
        <w:rPr>
          <w:rFonts w:hAnsi="Times New Roman"/>
          <w:b/>
          <w:i/>
          <w:sz w:val="24"/>
          <w:szCs w:val="24"/>
        </w:rPr>
        <w:t xml:space="preserve"> </w:t>
      </w:r>
      <w:r w:rsidRPr="00506F2B">
        <w:rPr>
          <w:rFonts w:hAnsi="Times New Roman"/>
          <w:b/>
          <w:i/>
          <w:sz w:val="24"/>
          <w:szCs w:val="24"/>
        </w:rPr>
        <w:t>двух</w:t>
      </w:r>
      <w:r w:rsidRPr="00506F2B">
        <w:rPr>
          <w:rFonts w:hAnsi="Times New Roman"/>
          <w:b/>
          <w:i/>
          <w:sz w:val="24"/>
          <w:szCs w:val="24"/>
        </w:rPr>
        <w:t xml:space="preserve"> </w:t>
      </w:r>
      <w:r w:rsidRPr="00506F2B">
        <w:rPr>
          <w:rFonts w:hAnsi="Times New Roman"/>
          <w:b/>
          <w:i/>
          <w:sz w:val="24"/>
          <w:szCs w:val="24"/>
        </w:rPr>
        <w:t>блоках</w:t>
      </w:r>
      <w:r w:rsidRPr="00506F2B">
        <w:rPr>
          <w:rFonts w:hAnsi="Times New Roman"/>
          <w:b/>
          <w:i/>
          <w:sz w:val="24"/>
          <w:szCs w:val="24"/>
        </w:rPr>
        <w:t xml:space="preserve"> </w:t>
      </w:r>
      <w:r w:rsidRPr="00506F2B">
        <w:rPr>
          <w:rFonts w:hAnsi="Times New Roman"/>
          <w:b/>
          <w:i/>
          <w:sz w:val="24"/>
          <w:szCs w:val="24"/>
        </w:rPr>
        <w:t>к</w:t>
      </w:r>
      <w:r w:rsidRPr="00506F2B">
        <w:rPr>
          <w:rFonts w:hAnsi="Times New Roman"/>
          <w:b/>
          <w:i/>
          <w:sz w:val="24"/>
          <w:szCs w:val="24"/>
        </w:rPr>
        <w:t xml:space="preserve"> </w:t>
      </w:r>
      <w:r w:rsidRPr="00506F2B">
        <w:rPr>
          <w:rFonts w:hAnsi="Times New Roman"/>
          <w:b/>
          <w:i/>
          <w:sz w:val="24"/>
          <w:szCs w:val="24"/>
        </w:rPr>
        <w:t>каждому</w:t>
      </w:r>
      <w:r w:rsidRPr="00506F2B">
        <w:rPr>
          <w:rFonts w:hAnsi="Times New Roman"/>
          <w:b/>
          <w:i/>
          <w:sz w:val="24"/>
          <w:szCs w:val="24"/>
        </w:rPr>
        <w:t xml:space="preserve"> </w:t>
      </w:r>
      <w:r w:rsidRPr="00506F2B">
        <w:rPr>
          <w:rFonts w:hAnsi="Times New Roman"/>
          <w:b/>
          <w:i/>
          <w:sz w:val="24"/>
          <w:szCs w:val="24"/>
        </w:rPr>
        <w:t>разделу</w:t>
      </w:r>
      <w:r w:rsidRPr="00506F2B">
        <w:rPr>
          <w:rFonts w:hAnsi="Times New Roman"/>
          <w:b/>
          <w:i/>
          <w:sz w:val="24"/>
          <w:szCs w:val="24"/>
        </w:rPr>
        <w:t xml:space="preserve"> </w:t>
      </w:r>
      <w:r w:rsidRPr="00506F2B">
        <w:rPr>
          <w:rFonts w:hAnsi="Times New Roman"/>
          <w:b/>
          <w:i/>
          <w:sz w:val="24"/>
          <w:szCs w:val="24"/>
        </w:rPr>
        <w:t>учебной</w:t>
      </w:r>
      <w:r w:rsidRPr="00506F2B">
        <w:rPr>
          <w:rFonts w:hAnsi="Times New Roman"/>
          <w:b/>
          <w:i/>
          <w:sz w:val="24"/>
          <w:szCs w:val="24"/>
        </w:rPr>
        <w:t xml:space="preserve"> </w:t>
      </w:r>
      <w:r w:rsidRPr="00506F2B">
        <w:rPr>
          <w:rFonts w:hAnsi="Times New Roman"/>
          <w:b/>
          <w:i/>
          <w:sz w:val="24"/>
          <w:szCs w:val="24"/>
        </w:rPr>
        <w:t>программы</w:t>
      </w:r>
      <w:r w:rsidRPr="00506F2B">
        <w:rPr>
          <w:rFonts w:hAnsi="Times New Roman"/>
          <w:b/>
          <w:i/>
          <w:sz w:val="24"/>
          <w:szCs w:val="24"/>
        </w:rPr>
        <w:t>.</w:t>
      </w:r>
      <w:r w:rsidRPr="008D59B1">
        <w:rPr>
          <w:rFonts w:hAnsi="Times New Roman"/>
          <w:sz w:val="24"/>
          <w:szCs w:val="24"/>
        </w:rPr>
        <w:t xml:space="preserve"> </w:t>
      </w:r>
      <w:r w:rsidRPr="008D59B1">
        <w:rPr>
          <w:rFonts w:hAnsi="Times New Roman"/>
          <w:sz w:val="24"/>
          <w:szCs w:val="24"/>
        </w:rPr>
        <w:t>Они</w:t>
      </w:r>
      <w:r w:rsidRPr="008D59B1">
        <w:rPr>
          <w:rFonts w:hAnsi="Times New Roman"/>
          <w:sz w:val="24"/>
          <w:szCs w:val="24"/>
        </w:rPr>
        <w:t xml:space="preserve"> </w:t>
      </w:r>
      <w:r w:rsidRPr="008D59B1">
        <w:rPr>
          <w:rFonts w:hAnsi="Times New Roman"/>
          <w:sz w:val="24"/>
          <w:szCs w:val="24"/>
        </w:rPr>
        <w:t>ориентируют</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том</w:t>
      </w:r>
      <w:r w:rsidRPr="008D59B1">
        <w:rPr>
          <w:rFonts w:hAnsi="Times New Roman"/>
          <w:sz w:val="24"/>
          <w:szCs w:val="24"/>
        </w:rPr>
        <w:t xml:space="preserve">, </w:t>
      </w:r>
      <w:r w:rsidRPr="008D59B1">
        <w:rPr>
          <w:rFonts w:hAnsi="Times New Roman"/>
          <w:sz w:val="24"/>
          <w:szCs w:val="24"/>
        </w:rPr>
        <w:t>какой</w:t>
      </w:r>
      <w:r w:rsidRPr="008D59B1">
        <w:rPr>
          <w:rFonts w:hAnsi="Times New Roman"/>
          <w:sz w:val="24"/>
          <w:szCs w:val="24"/>
        </w:rPr>
        <w:t xml:space="preserve"> </w:t>
      </w:r>
      <w:r w:rsidRPr="008D59B1">
        <w:rPr>
          <w:rFonts w:hAnsi="Times New Roman"/>
          <w:sz w:val="24"/>
          <w:szCs w:val="24"/>
        </w:rPr>
        <w:t>уровень</w:t>
      </w:r>
      <w:r w:rsidRPr="008D59B1">
        <w:rPr>
          <w:rFonts w:hAnsi="Times New Roman"/>
          <w:sz w:val="24"/>
          <w:szCs w:val="24"/>
        </w:rPr>
        <w:t xml:space="preserve"> </w:t>
      </w:r>
      <w:r w:rsidRPr="008D59B1">
        <w:rPr>
          <w:rFonts w:hAnsi="Times New Roman"/>
          <w:sz w:val="24"/>
          <w:szCs w:val="24"/>
        </w:rPr>
        <w:t>освоения</w:t>
      </w:r>
      <w:r w:rsidRPr="008D59B1">
        <w:rPr>
          <w:rFonts w:hAnsi="Times New Roman"/>
          <w:sz w:val="24"/>
          <w:szCs w:val="24"/>
        </w:rPr>
        <w:t xml:space="preserve"> </w:t>
      </w:r>
      <w:r w:rsidRPr="008D59B1">
        <w:rPr>
          <w:rFonts w:hAnsi="Times New Roman"/>
          <w:sz w:val="24"/>
          <w:szCs w:val="24"/>
        </w:rPr>
        <w:t>опорного</w:t>
      </w:r>
      <w:r w:rsidRPr="008D59B1">
        <w:rPr>
          <w:rFonts w:hAnsi="Times New Roman"/>
          <w:sz w:val="24"/>
          <w:szCs w:val="24"/>
        </w:rPr>
        <w:t xml:space="preserve"> </w:t>
      </w:r>
      <w:r w:rsidRPr="008D59B1">
        <w:rPr>
          <w:rFonts w:hAnsi="Times New Roman"/>
          <w:sz w:val="24"/>
          <w:szCs w:val="24"/>
        </w:rPr>
        <w:t>учебного</w:t>
      </w:r>
      <w:r w:rsidRPr="008D59B1">
        <w:rPr>
          <w:rFonts w:hAnsi="Times New Roman"/>
          <w:sz w:val="24"/>
          <w:szCs w:val="24"/>
        </w:rPr>
        <w:t xml:space="preserve"> </w:t>
      </w:r>
      <w:r w:rsidRPr="008D59B1">
        <w:rPr>
          <w:rFonts w:hAnsi="Times New Roman"/>
          <w:sz w:val="24"/>
          <w:szCs w:val="24"/>
        </w:rPr>
        <w:t>материала</w:t>
      </w:r>
      <w:r w:rsidRPr="008D59B1">
        <w:rPr>
          <w:rFonts w:hAnsi="Times New Roman"/>
          <w:sz w:val="24"/>
          <w:szCs w:val="24"/>
        </w:rPr>
        <w:t xml:space="preserve"> </w:t>
      </w:r>
      <w:r w:rsidRPr="008D59B1">
        <w:rPr>
          <w:rFonts w:hAnsi="Times New Roman"/>
          <w:sz w:val="24"/>
          <w:szCs w:val="24"/>
        </w:rPr>
        <w:t>ожидается</w:t>
      </w:r>
      <w:r w:rsidRPr="008D59B1">
        <w:rPr>
          <w:rFonts w:hAnsi="Times New Roman"/>
          <w:sz w:val="24"/>
          <w:szCs w:val="24"/>
        </w:rPr>
        <w:t xml:space="preserve"> </w:t>
      </w:r>
      <w:r w:rsidRPr="008D59B1">
        <w:rPr>
          <w:rFonts w:hAnsi="Times New Roman"/>
          <w:sz w:val="24"/>
          <w:szCs w:val="24"/>
        </w:rPr>
        <w:t>от</w:t>
      </w:r>
      <w:r w:rsidRPr="008D59B1">
        <w:rPr>
          <w:rFonts w:hAnsi="Times New Roman"/>
          <w:sz w:val="24"/>
          <w:szCs w:val="24"/>
        </w:rPr>
        <w:t xml:space="preserve"> </w:t>
      </w:r>
      <w:r w:rsidRPr="008D59B1">
        <w:rPr>
          <w:rFonts w:hAnsi="Times New Roman"/>
          <w:sz w:val="24"/>
          <w:szCs w:val="24"/>
        </w:rPr>
        <w:t>выпускников</w:t>
      </w:r>
      <w:r w:rsidRPr="008D59B1">
        <w:rPr>
          <w:rFonts w:hAnsi="Times New Roman"/>
          <w:sz w:val="24"/>
          <w:szCs w:val="24"/>
        </w:rPr>
        <w:t>.</w:t>
      </w:r>
    </w:p>
    <w:p w:rsidR="00531CC7" w:rsidRDefault="00531CC7" w:rsidP="007D69B3">
      <w:pPr>
        <w:widowControl w:val="0"/>
        <w:tabs>
          <w:tab w:val="left" w:pos="1000"/>
          <w:tab w:val="left" w:pos="2780"/>
          <w:tab w:val="left" w:pos="4260"/>
          <w:tab w:val="left" w:pos="8460"/>
        </w:tabs>
        <w:autoSpaceDE w:val="0"/>
        <w:autoSpaceDN w:val="0"/>
        <w:adjustRightInd w:val="0"/>
        <w:spacing w:after="0" w:line="240" w:lineRule="auto"/>
        <w:ind w:firstLine="567"/>
        <w:jc w:val="both"/>
        <w:rPr>
          <w:rFonts w:hAnsi="Times New Roman"/>
          <w:sz w:val="24"/>
          <w:szCs w:val="24"/>
        </w:rPr>
      </w:pPr>
      <w:r w:rsidRPr="008D59B1">
        <w:rPr>
          <w:rFonts w:hAnsi="Times New Roman"/>
          <w:sz w:val="24"/>
          <w:szCs w:val="24"/>
        </w:rPr>
        <w:t>Первый</w:t>
      </w:r>
      <w:r w:rsidRPr="008D59B1">
        <w:rPr>
          <w:rFonts w:hAnsi="Times New Roman"/>
          <w:sz w:val="24"/>
          <w:szCs w:val="24"/>
        </w:rPr>
        <w:t xml:space="preserve"> </w:t>
      </w:r>
      <w:r w:rsidRPr="008D59B1">
        <w:rPr>
          <w:rFonts w:hAnsi="Times New Roman"/>
          <w:sz w:val="24"/>
          <w:szCs w:val="24"/>
        </w:rPr>
        <w:t>блок</w:t>
      </w:r>
      <w:r w:rsidRPr="008D59B1">
        <w:rPr>
          <w:rFonts w:hAnsi="Times New Roman"/>
          <w:sz w:val="24"/>
          <w:szCs w:val="24"/>
        </w:rPr>
        <w:t xml:space="preserve"> </w:t>
      </w:r>
      <w:r w:rsidRPr="00506F2B">
        <w:rPr>
          <w:rFonts w:hAnsi="Times New Roman"/>
          <w:b/>
          <w:sz w:val="24"/>
          <w:szCs w:val="24"/>
        </w:rPr>
        <w:t>«Выпускник</w:t>
      </w:r>
      <w:r w:rsidRPr="00506F2B">
        <w:rPr>
          <w:rFonts w:hAnsi="Times New Roman"/>
          <w:b/>
          <w:sz w:val="24"/>
          <w:szCs w:val="24"/>
        </w:rPr>
        <w:t xml:space="preserve"> </w:t>
      </w:r>
      <w:r w:rsidRPr="00506F2B">
        <w:rPr>
          <w:rFonts w:hAnsi="Times New Roman"/>
          <w:b/>
          <w:sz w:val="24"/>
          <w:szCs w:val="24"/>
        </w:rPr>
        <w:t>научится»</w:t>
      </w:r>
      <w:r w:rsidRPr="008D59B1">
        <w:rPr>
          <w:rFonts w:hAnsi="Times New Roman"/>
          <w:sz w:val="24"/>
          <w:szCs w:val="24"/>
        </w:rPr>
        <w:t xml:space="preserve">. </w:t>
      </w:r>
      <w:r w:rsidRPr="008D59B1">
        <w:rPr>
          <w:rFonts w:hAnsi="Times New Roman"/>
          <w:sz w:val="24"/>
          <w:szCs w:val="24"/>
        </w:rPr>
        <w:t>Критериями</w:t>
      </w:r>
      <w:r w:rsidRPr="008D59B1">
        <w:rPr>
          <w:rFonts w:hAnsi="Times New Roman"/>
          <w:sz w:val="24"/>
          <w:szCs w:val="24"/>
        </w:rPr>
        <w:t xml:space="preserve"> </w:t>
      </w:r>
      <w:r w:rsidRPr="008D59B1">
        <w:rPr>
          <w:rFonts w:hAnsi="Times New Roman"/>
          <w:sz w:val="24"/>
          <w:szCs w:val="24"/>
        </w:rPr>
        <w:t>отбора</w:t>
      </w:r>
      <w:r w:rsidRPr="008D59B1">
        <w:rPr>
          <w:rFonts w:hAnsi="Times New Roman"/>
          <w:sz w:val="24"/>
          <w:szCs w:val="24"/>
        </w:rPr>
        <w:t xml:space="preserve"> </w:t>
      </w:r>
      <w:r w:rsidRPr="008D59B1">
        <w:rPr>
          <w:rFonts w:hAnsi="Times New Roman"/>
          <w:sz w:val="24"/>
          <w:szCs w:val="24"/>
        </w:rPr>
        <w:t>данных</w:t>
      </w:r>
      <w:r w:rsidRPr="008D59B1">
        <w:rPr>
          <w:rFonts w:hAnsi="Times New Roman"/>
          <w:sz w:val="24"/>
          <w:szCs w:val="24"/>
        </w:rPr>
        <w:t xml:space="preserve"> </w:t>
      </w:r>
      <w:r w:rsidRPr="008D59B1">
        <w:rPr>
          <w:rFonts w:hAnsi="Times New Roman"/>
          <w:sz w:val="24"/>
          <w:szCs w:val="24"/>
        </w:rPr>
        <w:t>результатов</w:t>
      </w:r>
      <w:r w:rsidRPr="008D59B1">
        <w:rPr>
          <w:rFonts w:hAnsi="Times New Roman"/>
          <w:sz w:val="24"/>
          <w:szCs w:val="24"/>
        </w:rPr>
        <w:t xml:space="preserve"> </w:t>
      </w:r>
      <w:r w:rsidRPr="008D59B1">
        <w:rPr>
          <w:rFonts w:hAnsi="Times New Roman"/>
          <w:sz w:val="24"/>
          <w:szCs w:val="24"/>
        </w:rPr>
        <w:t>служат</w:t>
      </w:r>
      <w:r w:rsidRPr="008D59B1">
        <w:rPr>
          <w:rFonts w:hAnsi="Times New Roman"/>
          <w:sz w:val="24"/>
          <w:szCs w:val="24"/>
        </w:rPr>
        <w:t xml:space="preserve">: </w:t>
      </w:r>
      <w:r w:rsidRPr="008D59B1">
        <w:rPr>
          <w:rFonts w:hAnsi="Times New Roman"/>
          <w:sz w:val="24"/>
          <w:szCs w:val="24"/>
        </w:rPr>
        <w:t>их</w:t>
      </w:r>
      <w:r w:rsidRPr="008D59B1">
        <w:rPr>
          <w:rFonts w:hAnsi="Times New Roman"/>
          <w:sz w:val="24"/>
          <w:szCs w:val="24"/>
        </w:rPr>
        <w:t xml:space="preserve"> </w:t>
      </w:r>
      <w:r w:rsidRPr="008D59B1">
        <w:rPr>
          <w:rFonts w:hAnsi="Times New Roman"/>
          <w:sz w:val="24"/>
          <w:szCs w:val="24"/>
        </w:rPr>
        <w:t>значимость</w:t>
      </w:r>
      <w:r w:rsidRPr="008D59B1">
        <w:rPr>
          <w:rFonts w:hAnsi="Times New Roman"/>
          <w:sz w:val="24"/>
          <w:szCs w:val="24"/>
        </w:rPr>
        <w:t xml:space="preserve"> </w:t>
      </w:r>
      <w:r w:rsidRPr="008D59B1">
        <w:rPr>
          <w:rFonts w:hAnsi="Times New Roman"/>
          <w:sz w:val="24"/>
          <w:szCs w:val="24"/>
        </w:rPr>
        <w:t>для</w:t>
      </w:r>
      <w:r w:rsidRPr="008D59B1">
        <w:rPr>
          <w:rFonts w:hAnsi="Times New Roman"/>
          <w:sz w:val="24"/>
          <w:szCs w:val="24"/>
        </w:rPr>
        <w:t xml:space="preserve"> </w:t>
      </w:r>
      <w:r w:rsidRPr="008D59B1">
        <w:rPr>
          <w:rFonts w:hAnsi="Times New Roman"/>
          <w:sz w:val="24"/>
          <w:szCs w:val="24"/>
        </w:rPr>
        <w:t>решения</w:t>
      </w:r>
      <w:r w:rsidRPr="008D59B1">
        <w:rPr>
          <w:rFonts w:hAnsi="Times New Roman"/>
          <w:sz w:val="24"/>
          <w:szCs w:val="24"/>
        </w:rPr>
        <w:t xml:space="preserve"> </w:t>
      </w:r>
      <w:r w:rsidRPr="008D59B1">
        <w:rPr>
          <w:rFonts w:hAnsi="Times New Roman"/>
          <w:sz w:val="24"/>
          <w:szCs w:val="24"/>
        </w:rPr>
        <w:t>основных</w:t>
      </w:r>
      <w:r w:rsidRPr="008D59B1">
        <w:rPr>
          <w:rFonts w:hAnsi="Times New Roman"/>
          <w:sz w:val="24"/>
          <w:szCs w:val="24"/>
        </w:rPr>
        <w:t xml:space="preserve"> </w:t>
      </w:r>
      <w:r w:rsidRPr="008D59B1">
        <w:rPr>
          <w:rFonts w:hAnsi="Times New Roman"/>
          <w:sz w:val="24"/>
          <w:szCs w:val="24"/>
        </w:rPr>
        <w:t>задач</w:t>
      </w:r>
      <w:r w:rsidRPr="008D59B1">
        <w:rPr>
          <w:rFonts w:hAnsi="Times New Roman"/>
          <w:sz w:val="24"/>
          <w:szCs w:val="24"/>
        </w:rPr>
        <w:t xml:space="preserve"> </w:t>
      </w:r>
      <w:r w:rsidRPr="008D59B1">
        <w:rPr>
          <w:rFonts w:hAnsi="Times New Roman"/>
          <w:sz w:val="24"/>
          <w:szCs w:val="24"/>
        </w:rPr>
        <w:t>образования</w:t>
      </w:r>
      <w:r w:rsidRPr="008D59B1">
        <w:rPr>
          <w:rFonts w:hAnsi="Times New Roman"/>
          <w:sz w:val="24"/>
          <w:szCs w:val="24"/>
        </w:rPr>
        <w:t xml:space="preserve"> </w:t>
      </w:r>
      <w:r w:rsidRPr="008D59B1">
        <w:rPr>
          <w:rFonts w:hAnsi="Times New Roman"/>
          <w:sz w:val="24"/>
          <w:szCs w:val="24"/>
        </w:rPr>
        <w:t>на</w:t>
      </w:r>
      <w:r w:rsidRPr="008D59B1">
        <w:rPr>
          <w:rFonts w:hAnsi="Times New Roman"/>
          <w:sz w:val="24"/>
          <w:szCs w:val="24"/>
        </w:rPr>
        <w:t xml:space="preserve"> </w:t>
      </w:r>
      <w:r w:rsidRPr="008D59B1">
        <w:rPr>
          <w:rFonts w:hAnsi="Times New Roman"/>
          <w:sz w:val="24"/>
          <w:szCs w:val="24"/>
        </w:rPr>
        <w:t>данном</w:t>
      </w:r>
      <w:r w:rsidRPr="008D59B1">
        <w:rPr>
          <w:rFonts w:hAnsi="Times New Roman"/>
          <w:sz w:val="24"/>
          <w:szCs w:val="24"/>
        </w:rPr>
        <w:t xml:space="preserve"> </w:t>
      </w:r>
      <w:r w:rsidRPr="008D59B1">
        <w:rPr>
          <w:rFonts w:hAnsi="Times New Roman"/>
          <w:sz w:val="24"/>
          <w:szCs w:val="24"/>
        </w:rPr>
        <w:t>уровне</w:t>
      </w:r>
      <w:r w:rsidRPr="008D59B1">
        <w:rPr>
          <w:rFonts w:hAnsi="Times New Roman"/>
          <w:sz w:val="24"/>
          <w:szCs w:val="24"/>
        </w:rPr>
        <w:t xml:space="preserve">, </w:t>
      </w:r>
      <w:r w:rsidRPr="008D59B1">
        <w:rPr>
          <w:rFonts w:hAnsi="Times New Roman"/>
          <w:sz w:val="24"/>
          <w:szCs w:val="24"/>
        </w:rPr>
        <w:t>необходимость</w:t>
      </w:r>
      <w:r w:rsidRPr="008D59B1">
        <w:rPr>
          <w:rFonts w:hAnsi="Times New Roman"/>
          <w:sz w:val="24"/>
          <w:szCs w:val="24"/>
        </w:rPr>
        <w:t xml:space="preserve"> </w:t>
      </w:r>
      <w:r w:rsidRPr="008D59B1">
        <w:rPr>
          <w:rFonts w:hAnsi="Times New Roman"/>
          <w:sz w:val="24"/>
          <w:szCs w:val="24"/>
        </w:rPr>
        <w:t>для</w:t>
      </w:r>
      <w:r w:rsidRPr="008D59B1">
        <w:rPr>
          <w:rFonts w:hAnsi="Times New Roman"/>
          <w:sz w:val="24"/>
          <w:szCs w:val="24"/>
        </w:rPr>
        <w:t xml:space="preserve"> </w:t>
      </w:r>
      <w:r w:rsidRPr="008D59B1">
        <w:rPr>
          <w:rFonts w:hAnsi="Times New Roman"/>
          <w:sz w:val="24"/>
          <w:szCs w:val="24"/>
        </w:rPr>
        <w:t>последующего</w:t>
      </w:r>
      <w:r w:rsidRPr="008D59B1">
        <w:rPr>
          <w:rFonts w:hAnsi="Times New Roman"/>
          <w:sz w:val="24"/>
          <w:szCs w:val="24"/>
        </w:rPr>
        <w:t xml:space="preserve"> </w:t>
      </w:r>
      <w:r w:rsidRPr="008D59B1">
        <w:rPr>
          <w:rFonts w:hAnsi="Times New Roman"/>
          <w:sz w:val="24"/>
          <w:szCs w:val="24"/>
        </w:rPr>
        <w:t>обучения</w:t>
      </w:r>
      <w:r w:rsidRPr="008D59B1">
        <w:rPr>
          <w:rFonts w:hAnsi="Times New Roman"/>
          <w:sz w:val="24"/>
          <w:szCs w:val="24"/>
        </w:rPr>
        <w:t xml:space="preserve">, </w:t>
      </w:r>
      <w:r w:rsidRPr="008D59B1">
        <w:rPr>
          <w:rFonts w:hAnsi="Times New Roman"/>
          <w:sz w:val="24"/>
          <w:szCs w:val="24"/>
        </w:rPr>
        <w:t>а</w:t>
      </w:r>
      <w:r w:rsidRPr="008D59B1">
        <w:rPr>
          <w:rFonts w:hAnsi="Times New Roman"/>
          <w:sz w:val="24"/>
          <w:szCs w:val="24"/>
        </w:rPr>
        <w:t xml:space="preserve"> </w:t>
      </w:r>
      <w:r w:rsidRPr="008D59B1">
        <w:rPr>
          <w:rFonts w:hAnsi="Times New Roman"/>
          <w:sz w:val="24"/>
          <w:szCs w:val="24"/>
        </w:rPr>
        <w:t>также</w:t>
      </w:r>
      <w:r w:rsidRPr="008D59B1">
        <w:rPr>
          <w:rFonts w:hAnsi="Times New Roman"/>
          <w:sz w:val="24"/>
          <w:szCs w:val="24"/>
        </w:rPr>
        <w:t xml:space="preserve"> </w:t>
      </w:r>
      <w:r w:rsidRPr="008D59B1">
        <w:rPr>
          <w:rFonts w:hAnsi="Times New Roman"/>
          <w:sz w:val="24"/>
          <w:szCs w:val="24"/>
        </w:rPr>
        <w:t>потенциальная</w:t>
      </w:r>
      <w:r w:rsidRPr="008D59B1">
        <w:rPr>
          <w:rFonts w:hAnsi="Times New Roman"/>
          <w:sz w:val="24"/>
          <w:szCs w:val="24"/>
        </w:rPr>
        <w:t xml:space="preserve"> </w:t>
      </w:r>
      <w:r w:rsidRPr="008D59B1">
        <w:rPr>
          <w:rFonts w:hAnsi="Times New Roman"/>
          <w:sz w:val="24"/>
          <w:szCs w:val="24"/>
        </w:rPr>
        <w:t>возможность</w:t>
      </w:r>
      <w:r w:rsidRPr="008D59B1">
        <w:rPr>
          <w:rFonts w:hAnsi="Times New Roman"/>
          <w:sz w:val="24"/>
          <w:szCs w:val="24"/>
        </w:rPr>
        <w:t xml:space="preserve"> </w:t>
      </w:r>
      <w:r w:rsidRPr="008D59B1">
        <w:rPr>
          <w:rFonts w:hAnsi="Times New Roman"/>
          <w:sz w:val="24"/>
          <w:szCs w:val="24"/>
        </w:rPr>
        <w:t>их</w:t>
      </w:r>
      <w:r w:rsidRPr="008D59B1">
        <w:rPr>
          <w:rFonts w:hAnsi="Times New Roman"/>
          <w:sz w:val="24"/>
          <w:szCs w:val="24"/>
        </w:rPr>
        <w:t xml:space="preserve"> </w:t>
      </w:r>
      <w:r w:rsidRPr="008D59B1">
        <w:rPr>
          <w:rFonts w:hAnsi="Times New Roman"/>
          <w:sz w:val="24"/>
          <w:szCs w:val="24"/>
        </w:rPr>
        <w:t>достижения</w:t>
      </w:r>
      <w:r w:rsidRPr="008D59B1">
        <w:rPr>
          <w:rFonts w:hAnsi="Times New Roman"/>
          <w:sz w:val="24"/>
          <w:szCs w:val="24"/>
        </w:rPr>
        <w:t xml:space="preserve"> </w:t>
      </w:r>
      <w:r w:rsidRPr="008D59B1">
        <w:rPr>
          <w:rFonts w:hAnsi="Times New Roman"/>
          <w:sz w:val="24"/>
          <w:szCs w:val="24"/>
        </w:rPr>
        <w:t>большинством</w:t>
      </w:r>
      <w:r w:rsidRPr="008D59B1">
        <w:rPr>
          <w:rFonts w:hAnsi="Times New Roman"/>
          <w:sz w:val="24"/>
          <w:szCs w:val="24"/>
        </w:rPr>
        <w:t xml:space="preserve"> </w:t>
      </w:r>
      <w:r w:rsidRPr="008D59B1">
        <w:rPr>
          <w:rFonts w:hAnsi="Times New Roman"/>
          <w:sz w:val="24"/>
          <w:szCs w:val="24"/>
        </w:rPr>
        <w:t>обучающихся</w:t>
      </w:r>
      <w:r w:rsidRPr="008D59B1">
        <w:rPr>
          <w:rFonts w:hAnsi="Times New Roman"/>
          <w:sz w:val="24"/>
          <w:szCs w:val="24"/>
        </w:rPr>
        <w:t xml:space="preserve">, </w:t>
      </w:r>
      <w:r w:rsidRPr="008D59B1">
        <w:rPr>
          <w:rFonts w:hAnsi="Times New Roman"/>
          <w:sz w:val="24"/>
          <w:szCs w:val="24"/>
        </w:rPr>
        <w:t>как</w:t>
      </w:r>
      <w:r w:rsidRPr="008D59B1">
        <w:rPr>
          <w:rFonts w:hAnsi="Times New Roman"/>
          <w:sz w:val="24"/>
          <w:szCs w:val="24"/>
        </w:rPr>
        <w:t xml:space="preserve"> </w:t>
      </w:r>
      <w:r w:rsidRPr="008D59B1">
        <w:rPr>
          <w:rFonts w:hAnsi="Times New Roman"/>
          <w:sz w:val="24"/>
          <w:szCs w:val="24"/>
        </w:rPr>
        <w:t>минимум</w:t>
      </w:r>
      <w:r w:rsidRPr="008D59B1">
        <w:rPr>
          <w:rFonts w:hAnsi="Times New Roman"/>
          <w:sz w:val="24"/>
          <w:szCs w:val="24"/>
        </w:rPr>
        <w:t xml:space="preserve">, </w:t>
      </w:r>
      <w:r w:rsidRPr="008D59B1">
        <w:rPr>
          <w:rFonts w:hAnsi="Times New Roman"/>
          <w:sz w:val="24"/>
          <w:szCs w:val="24"/>
        </w:rPr>
        <w:t>на</w:t>
      </w:r>
      <w:r w:rsidRPr="008D59B1">
        <w:rPr>
          <w:rFonts w:hAnsi="Times New Roman"/>
          <w:sz w:val="24"/>
          <w:szCs w:val="24"/>
        </w:rPr>
        <w:t xml:space="preserve"> </w:t>
      </w:r>
      <w:r w:rsidRPr="008D59B1">
        <w:rPr>
          <w:rFonts w:hAnsi="Times New Roman"/>
          <w:sz w:val="24"/>
          <w:szCs w:val="24"/>
        </w:rPr>
        <w:t>уровне</w:t>
      </w:r>
      <w:r w:rsidRPr="008D59B1">
        <w:rPr>
          <w:rFonts w:hAnsi="Times New Roman"/>
          <w:sz w:val="24"/>
          <w:szCs w:val="24"/>
        </w:rPr>
        <w:t>,</w:t>
      </w:r>
      <w:r>
        <w:rPr>
          <w:rFonts w:hAnsi="Times New Roman"/>
          <w:sz w:val="24"/>
          <w:szCs w:val="24"/>
        </w:rPr>
        <w:t xml:space="preserve"> </w:t>
      </w:r>
      <w:r w:rsidRPr="008D59B1">
        <w:rPr>
          <w:rFonts w:hAnsi="Times New Roman"/>
          <w:sz w:val="24"/>
          <w:szCs w:val="24"/>
        </w:rPr>
        <w:t>характеризующем</w:t>
      </w:r>
      <w:r w:rsidRPr="008D59B1">
        <w:rPr>
          <w:rFonts w:hAnsi="Times New Roman"/>
          <w:sz w:val="24"/>
          <w:szCs w:val="24"/>
        </w:rPr>
        <w:t xml:space="preserve"> </w:t>
      </w:r>
      <w:r w:rsidRPr="008D59B1">
        <w:rPr>
          <w:rFonts w:hAnsi="Times New Roman"/>
          <w:sz w:val="24"/>
          <w:szCs w:val="24"/>
        </w:rPr>
        <w:t>исполнительскую</w:t>
      </w:r>
      <w:r w:rsidRPr="008D59B1">
        <w:rPr>
          <w:rFonts w:hAnsi="Times New Roman"/>
          <w:sz w:val="24"/>
          <w:szCs w:val="24"/>
        </w:rPr>
        <w:t xml:space="preserve"> </w:t>
      </w:r>
      <w:r w:rsidRPr="008D59B1">
        <w:rPr>
          <w:rFonts w:hAnsi="Times New Roman"/>
          <w:sz w:val="24"/>
          <w:szCs w:val="24"/>
        </w:rPr>
        <w:t>компетентность</w:t>
      </w:r>
      <w:r w:rsidRPr="008D59B1">
        <w:rPr>
          <w:rFonts w:hAnsi="Times New Roman"/>
          <w:sz w:val="24"/>
          <w:szCs w:val="24"/>
        </w:rPr>
        <w:t xml:space="preserve"> </w:t>
      </w:r>
      <w:r w:rsidRPr="008D59B1">
        <w:rPr>
          <w:rFonts w:hAnsi="Times New Roman"/>
          <w:sz w:val="24"/>
          <w:szCs w:val="24"/>
        </w:rPr>
        <w:t>обучающихся</w:t>
      </w:r>
      <w:r w:rsidRPr="008D59B1">
        <w:rPr>
          <w:rFonts w:hAnsi="Times New Roman"/>
          <w:sz w:val="24"/>
          <w:szCs w:val="24"/>
        </w:rPr>
        <w:t xml:space="preserve">. </w:t>
      </w:r>
      <w:r w:rsidRPr="008D59B1">
        <w:rPr>
          <w:rFonts w:hAnsi="Times New Roman"/>
          <w:sz w:val="24"/>
          <w:szCs w:val="24"/>
        </w:rPr>
        <w:t>Иными</w:t>
      </w:r>
      <w:r w:rsidRPr="008D59B1">
        <w:rPr>
          <w:rFonts w:hAnsi="Times New Roman"/>
          <w:sz w:val="24"/>
          <w:szCs w:val="24"/>
        </w:rPr>
        <w:t xml:space="preserve"> </w:t>
      </w:r>
      <w:r w:rsidRPr="008D59B1">
        <w:rPr>
          <w:rFonts w:hAnsi="Times New Roman"/>
          <w:sz w:val="24"/>
          <w:szCs w:val="24"/>
        </w:rPr>
        <w:t>словами</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эту</w:t>
      </w:r>
      <w:r w:rsidRPr="008D59B1">
        <w:rPr>
          <w:rFonts w:hAnsi="Times New Roman"/>
          <w:sz w:val="24"/>
          <w:szCs w:val="24"/>
        </w:rPr>
        <w:t xml:space="preserve"> </w:t>
      </w:r>
      <w:r w:rsidRPr="008D59B1">
        <w:rPr>
          <w:rFonts w:hAnsi="Times New Roman"/>
          <w:sz w:val="24"/>
          <w:szCs w:val="24"/>
        </w:rPr>
        <w:t>группу</w:t>
      </w:r>
      <w:r w:rsidRPr="008D59B1">
        <w:rPr>
          <w:rFonts w:hAnsi="Times New Roman"/>
          <w:sz w:val="24"/>
          <w:szCs w:val="24"/>
        </w:rPr>
        <w:t xml:space="preserve"> </w:t>
      </w:r>
      <w:r w:rsidRPr="008D59B1">
        <w:rPr>
          <w:rFonts w:hAnsi="Times New Roman"/>
          <w:sz w:val="24"/>
          <w:szCs w:val="24"/>
        </w:rPr>
        <w:t>включается</w:t>
      </w:r>
      <w:r w:rsidRPr="008D59B1">
        <w:rPr>
          <w:rFonts w:hAnsi="Times New Roman"/>
          <w:sz w:val="24"/>
          <w:szCs w:val="24"/>
        </w:rPr>
        <w:t xml:space="preserve"> </w:t>
      </w:r>
      <w:r w:rsidRPr="008D59B1">
        <w:rPr>
          <w:rFonts w:hAnsi="Times New Roman"/>
          <w:sz w:val="24"/>
          <w:szCs w:val="24"/>
        </w:rPr>
        <w:t>такая</w:t>
      </w:r>
      <w:r w:rsidRPr="008D59B1">
        <w:rPr>
          <w:rFonts w:hAnsi="Times New Roman"/>
          <w:sz w:val="24"/>
          <w:szCs w:val="24"/>
        </w:rPr>
        <w:t xml:space="preserve"> </w:t>
      </w:r>
      <w:r w:rsidRPr="008D59B1">
        <w:rPr>
          <w:rFonts w:hAnsi="Times New Roman"/>
          <w:sz w:val="24"/>
          <w:szCs w:val="24"/>
        </w:rPr>
        <w:t>система</w:t>
      </w:r>
      <w:r w:rsidRPr="008D59B1">
        <w:rPr>
          <w:rFonts w:hAnsi="Times New Roman"/>
          <w:sz w:val="24"/>
          <w:szCs w:val="24"/>
        </w:rPr>
        <w:t xml:space="preserve"> </w:t>
      </w:r>
      <w:r w:rsidRPr="008D59B1">
        <w:rPr>
          <w:rFonts w:hAnsi="Times New Roman"/>
          <w:sz w:val="24"/>
          <w:szCs w:val="24"/>
        </w:rPr>
        <w:t>знаний</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учебных</w:t>
      </w:r>
      <w:r w:rsidRPr="008D59B1">
        <w:rPr>
          <w:rFonts w:hAnsi="Times New Roman"/>
          <w:sz w:val="24"/>
          <w:szCs w:val="24"/>
        </w:rPr>
        <w:t xml:space="preserve"> </w:t>
      </w:r>
      <w:r w:rsidRPr="008D59B1">
        <w:rPr>
          <w:rFonts w:hAnsi="Times New Roman"/>
          <w:sz w:val="24"/>
          <w:szCs w:val="24"/>
        </w:rPr>
        <w:t>действий</w:t>
      </w:r>
      <w:r w:rsidRPr="008D59B1">
        <w:rPr>
          <w:rFonts w:hAnsi="Times New Roman"/>
          <w:sz w:val="24"/>
          <w:szCs w:val="24"/>
        </w:rPr>
        <w:t>,</w:t>
      </w:r>
      <w:r>
        <w:rPr>
          <w:rFonts w:hAnsi="Times New Roman"/>
          <w:sz w:val="24"/>
          <w:szCs w:val="24"/>
        </w:rPr>
        <w:t xml:space="preserve"> </w:t>
      </w:r>
      <w:r w:rsidRPr="008D59B1">
        <w:rPr>
          <w:rFonts w:hAnsi="Times New Roman"/>
          <w:sz w:val="24"/>
          <w:szCs w:val="24"/>
        </w:rPr>
        <w:t>которая</w:t>
      </w:r>
      <w:r w:rsidRPr="008D59B1">
        <w:rPr>
          <w:rFonts w:hAnsi="Times New Roman"/>
          <w:sz w:val="24"/>
          <w:szCs w:val="24"/>
        </w:rPr>
        <w:t xml:space="preserve">, </w:t>
      </w:r>
      <w:r w:rsidRPr="008D59B1">
        <w:rPr>
          <w:rFonts w:hAnsi="Times New Roman"/>
          <w:sz w:val="24"/>
          <w:szCs w:val="24"/>
        </w:rPr>
        <w:t>во</w:t>
      </w:r>
      <w:r w:rsidRPr="008D59B1">
        <w:rPr>
          <w:rFonts w:hAnsi="Times New Roman"/>
          <w:sz w:val="24"/>
          <w:szCs w:val="24"/>
        </w:rPr>
        <w:t>-</w:t>
      </w:r>
      <w:r w:rsidRPr="008D59B1">
        <w:rPr>
          <w:rFonts w:hAnsi="Times New Roman"/>
          <w:sz w:val="24"/>
          <w:szCs w:val="24"/>
        </w:rPr>
        <w:t>первых</w:t>
      </w:r>
      <w:r w:rsidRPr="008D59B1">
        <w:rPr>
          <w:rFonts w:hAnsi="Times New Roman"/>
          <w:sz w:val="24"/>
          <w:szCs w:val="24"/>
        </w:rPr>
        <w:t xml:space="preserve">, </w:t>
      </w:r>
      <w:r w:rsidRPr="008D59B1">
        <w:rPr>
          <w:rFonts w:hAnsi="Times New Roman"/>
          <w:sz w:val="24"/>
          <w:szCs w:val="24"/>
        </w:rPr>
        <w:t>принципиально</w:t>
      </w:r>
      <w:r w:rsidRPr="008D59B1">
        <w:rPr>
          <w:rFonts w:hAnsi="Times New Roman"/>
          <w:sz w:val="24"/>
          <w:szCs w:val="24"/>
        </w:rPr>
        <w:t xml:space="preserve"> </w:t>
      </w:r>
      <w:r w:rsidRPr="008D59B1">
        <w:rPr>
          <w:rFonts w:hAnsi="Times New Roman"/>
          <w:sz w:val="24"/>
          <w:szCs w:val="24"/>
        </w:rPr>
        <w:t>необходима</w:t>
      </w:r>
      <w:r w:rsidRPr="008D59B1">
        <w:rPr>
          <w:rFonts w:hAnsi="Times New Roman"/>
          <w:sz w:val="24"/>
          <w:szCs w:val="24"/>
        </w:rPr>
        <w:t xml:space="preserve"> </w:t>
      </w:r>
      <w:r w:rsidRPr="008D59B1">
        <w:rPr>
          <w:rFonts w:hAnsi="Times New Roman"/>
          <w:sz w:val="24"/>
          <w:szCs w:val="24"/>
        </w:rPr>
        <w:t>для</w:t>
      </w:r>
      <w:r w:rsidRPr="008D59B1">
        <w:rPr>
          <w:rFonts w:hAnsi="Times New Roman"/>
          <w:sz w:val="24"/>
          <w:szCs w:val="24"/>
        </w:rPr>
        <w:t xml:space="preserve"> </w:t>
      </w:r>
      <w:r w:rsidRPr="008D59B1">
        <w:rPr>
          <w:rFonts w:hAnsi="Times New Roman"/>
          <w:sz w:val="24"/>
          <w:szCs w:val="24"/>
        </w:rPr>
        <w:t>успешного</w:t>
      </w:r>
      <w:r w:rsidRPr="008D59B1">
        <w:rPr>
          <w:rFonts w:hAnsi="Times New Roman"/>
          <w:sz w:val="24"/>
          <w:szCs w:val="24"/>
        </w:rPr>
        <w:t xml:space="preserve"> </w:t>
      </w:r>
      <w:r w:rsidRPr="008D59B1">
        <w:rPr>
          <w:rFonts w:hAnsi="Times New Roman"/>
          <w:sz w:val="24"/>
          <w:szCs w:val="24"/>
        </w:rPr>
        <w:t>обучения</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начальной</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основной</w:t>
      </w:r>
      <w:r w:rsidRPr="008D59B1">
        <w:rPr>
          <w:rFonts w:hAnsi="Times New Roman"/>
          <w:sz w:val="24"/>
          <w:szCs w:val="24"/>
        </w:rPr>
        <w:t xml:space="preserve"> </w:t>
      </w:r>
      <w:r w:rsidRPr="008D59B1">
        <w:rPr>
          <w:rFonts w:hAnsi="Times New Roman"/>
          <w:sz w:val="24"/>
          <w:szCs w:val="24"/>
        </w:rPr>
        <w:t>школе</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во</w:t>
      </w:r>
      <w:r w:rsidRPr="008D59B1">
        <w:rPr>
          <w:rFonts w:hAnsi="Times New Roman"/>
          <w:sz w:val="24"/>
          <w:szCs w:val="24"/>
        </w:rPr>
        <w:t>-</w:t>
      </w:r>
      <w:r w:rsidRPr="008D59B1">
        <w:rPr>
          <w:rFonts w:hAnsi="Times New Roman"/>
          <w:sz w:val="24"/>
          <w:szCs w:val="24"/>
        </w:rPr>
        <w:t>вторых</w:t>
      </w:r>
      <w:r w:rsidRPr="008D59B1">
        <w:rPr>
          <w:rFonts w:hAnsi="Times New Roman"/>
          <w:sz w:val="24"/>
          <w:szCs w:val="24"/>
        </w:rPr>
        <w:t xml:space="preserve">, </w:t>
      </w:r>
      <w:r w:rsidRPr="008D59B1">
        <w:rPr>
          <w:rFonts w:hAnsi="Times New Roman"/>
          <w:sz w:val="24"/>
          <w:szCs w:val="24"/>
        </w:rPr>
        <w:t>при</w:t>
      </w:r>
      <w:r w:rsidRPr="008D59B1">
        <w:rPr>
          <w:rFonts w:hAnsi="Times New Roman"/>
          <w:sz w:val="24"/>
          <w:szCs w:val="24"/>
        </w:rPr>
        <w:t xml:space="preserve"> </w:t>
      </w:r>
      <w:r w:rsidRPr="008D59B1">
        <w:rPr>
          <w:rFonts w:hAnsi="Times New Roman"/>
          <w:sz w:val="24"/>
          <w:szCs w:val="24"/>
        </w:rPr>
        <w:t>наличии</w:t>
      </w:r>
      <w:r w:rsidRPr="008D59B1">
        <w:rPr>
          <w:rFonts w:hAnsi="Times New Roman"/>
          <w:sz w:val="24"/>
          <w:szCs w:val="24"/>
        </w:rPr>
        <w:t xml:space="preserve"> </w:t>
      </w:r>
      <w:r w:rsidRPr="008D59B1">
        <w:rPr>
          <w:rFonts w:hAnsi="Times New Roman"/>
          <w:sz w:val="24"/>
          <w:szCs w:val="24"/>
        </w:rPr>
        <w:t>специальной</w:t>
      </w:r>
      <w:r w:rsidRPr="008D59B1">
        <w:rPr>
          <w:rFonts w:hAnsi="Times New Roman"/>
          <w:sz w:val="24"/>
          <w:szCs w:val="24"/>
        </w:rPr>
        <w:t xml:space="preserve"> </w:t>
      </w:r>
      <w:r w:rsidRPr="008D59B1">
        <w:rPr>
          <w:rFonts w:hAnsi="Times New Roman"/>
          <w:sz w:val="24"/>
          <w:szCs w:val="24"/>
        </w:rPr>
        <w:t>целенаправленной</w:t>
      </w:r>
      <w:r w:rsidRPr="008D59B1">
        <w:rPr>
          <w:rFonts w:hAnsi="Times New Roman"/>
          <w:sz w:val="24"/>
          <w:szCs w:val="24"/>
        </w:rPr>
        <w:t xml:space="preserve"> </w:t>
      </w:r>
      <w:r w:rsidRPr="008D59B1">
        <w:rPr>
          <w:rFonts w:hAnsi="Times New Roman"/>
          <w:sz w:val="24"/>
          <w:szCs w:val="24"/>
        </w:rPr>
        <w:t>работы</w:t>
      </w:r>
      <w:r w:rsidRPr="008D59B1">
        <w:rPr>
          <w:rFonts w:hAnsi="Times New Roman"/>
          <w:sz w:val="24"/>
          <w:szCs w:val="24"/>
        </w:rPr>
        <w:t xml:space="preserve"> </w:t>
      </w:r>
      <w:r w:rsidRPr="008D59B1">
        <w:rPr>
          <w:rFonts w:hAnsi="Times New Roman"/>
          <w:sz w:val="24"/>
          <w:szCs w:val="24"/>
        </w:rPr>
        <w:t>учителя</w:t>
      </w:r>
      <w:r w:rsidRPr="008D59B1">
        <w:rPr>
          <w:rFonts w:hAnsi="Times New Roman"/>
          <w:sz w:val="24"/>
          <w:szCs w:val="24"/>
        </w:rPr>
        <w:t xml:space="preserve"> </w:t>
      </w:r>
      <w:r w:rsidRPr="008D59B1">
        <w:rPr>
          <w:rFonts w:hAnsi="Times New Roman"/>
          <w:sz w:val="24"/>
          <w:szCs w:val="24"/>
        </w:rPr>
        <w:t>может</w:t>
      </w:r>
      <w:r w:rsidRPr="008D59B1">
        <w:rPr>
          <w:rFonts w:hAnsi="Times New Roman"/>
          <w:sz w:val="24"/>
          <w:szCs w:val="24"/>
        </w:rPr>
        <w:t xml:space="preserve"> </w:t>
      </w:r>
      <w:r w:rsidRPr="008D59B1">
        <w:rPr>
          <w:rFonts w:hAnsi="Times New Roman"/>
          <w:sz w:val="24"/>
          <w:szCs w:val="24"/>
        </w:rPr>
        <w:t>быть</w:t>
      </w:r>
      <w:r w:rsidRPr="008D59B1">
        <w:rPr>
          <w:rFonts w:hAnsi="Times New Roman"/>
          <w:sz w:val="24"/>
          <w:szCs w:val="24"/>
        </w:rPr>
        <w:t xml:space="preserve"> </w:t>
      </w:r>
      <w:r w:rsidRPr="008D59B1">
        <w:rPr>
          <w:rFonts w:hAnsi="Times New Roman"/>
          <w:sz w:val="24"/>
          <w:szCs w:val="24"/>
        </w:rPr>
        <w:t>освоена</w:t>
      </w:r>
      <w:r w:rsidRPr="008D59B1">
        <w:rPr>
          <w:rFonts w:hAnsi="Times New Roman"/>
          <w:sz w:val="24"/>
          <w:szCs w:val="24"/>
        </w:rPr>
        <w:t xml:space="preserve"> </w:t>
      </w:r>
      <w:r w:rsidRPr="008D59B1">
        <w:rPr>
          <w:rFonts w:hAnsi="Times New Roman"/>
          <w:sz w:val="24"/>
          <w:szCs w:val="24"/>
        </w:rPr>
        <w:t>подавляющим</w:t>
      </w:r>
      <w:r w:rsidRPr="008D59B1">
        <w:rPr>
          <w:rFonts w:hAnsi="Times New Roman"/>
          <w:sz w:val="24"/>
          <w:szCs w:val="24"/>
        </w:rPr>
        <w:t xml:space="preserve"> </w:t>
      </w:r>
      <w:r w:rsidRPr="008D59B1">
        <w:rPr>
          <w:rFonts w:hAnsi="Times New Roman"/>
          <w:sz w:val="24"/>
          <w:szCs w:val="24"/>
        </w:rPr>
        <w:t>большинством</w:t>
      </w:r>
      <w:r w:rsidRPr="008D59B1">
        <w:rPr>
          <w:rFonts w:hAnsi="Times New Roman"/>
          <w:sz w:val="24"/>
          <w:szCs w:val="24"/>
        </w:rPr>
        <w:t xml:space="preserve"> </w:t>
      </w:r>
      <w:r w:rsidRPr="008D59B1">
        <w:rPr>
          <w:rFonts w:hAnsi="Times New Roman"/>
          <w:sz w:val="24"/>
          <w:szCs w:val="24"/>
        </w:rPr>
        <w:t>детей</w:t>
      </w:r>
      <w:r w:rsidRPr="008D59B1">
        <w:rPr>
          <w:rFonts w:hAnsi="Times New Roman"/>
          <w:sz w:val="24"/>
          <w:szCs w:val="24"/>
        </w:rPr>
        <w:t>.</w:t>
      </w:r>
      <w:r>
        <w:rPr>
          <w:rFonts w:hAnsi="Times New Roman"/>
          <w:sz w:val="24"/>
          <w:szCs w:val="24"/>
        </w:rPr>
        <w:t xml:space="preserve"> </w:t>
      </w:r>
    </w:p>
    <w:p w:rsidR="00531CC7" w:rsidRDefault="00531CC7" w:rsidP="007D69B3">
      <w:pPr>
        <w:widowControl w:val="0"/>
        <w:tabs>
          <w:tab w:val="left" w:pos="1000"/>
          <w:tab w:val="left" w:pos="2780"/>
          <w:tab w:val="left" w:pos="4260"/>
          <w:tab w:val="left" w:pos="8460"/>
        </w:tabs>
        <w:autoSpaceDE w:val="0"/>
        <w:autoSpaceDN w:val="0"/>
        <w:adjustRightInd w:val="0"/>
        <w:spacing w:after="0" w:line="240" w:lineRule="auto"/>
        <w:ind w:firstLine="567"/>
        <w:jc w:val="both"/>
        <w:rPr>
          <w:rFonts w:hAnsi="Times New Roman"/>
          <w:sz w:val="24"/>
          <w:szCs w:val="24"/>
        </w:rPr>
      </w:pPr>
      <w:r w:rsidRPr="008D59B1">
        <w:rPr>
          <w:rFonts w:hAnsi="Times New Roman"/>
          <w:sz w:val="24"/>
          <w:szCs w:val="24"/>
        </w:rPr>
        <w:t>Достижение</w:t>
      </w:r>
      <w:r w:rsidRPr="008D59B1">
        <w:rPr>
          <w:rFonts w:hAnsi="Times New Roman"/>
          <w:sz w:val="24"/>
          <w:szCs w:val="24"/>
        </w:rPr>
        <w:t xml:space="preserve"> </w:t>
      </w:r>
      <w:r w:rsidRPr="008D59B1">
        <w:rPr>
          <w:rFonts w:hAnsi="Times New Roman"/>
          <w:sz w:val="24"/>
          <w:szCs w:val="24"/>
        </w:rPr>
        <w:t>планируемых</w:t>
      </w:r>
      <w:r w:rsidRPr="008D59B1">
        <w:rPr>
          <w:rFonts w:hAnsi="Times New Roman"/>
          <w:sz w:val="24"/>
          <w:szCs w:val="24"/>
        </w:rPr>
        <w:t xml:space="preserve"> </w:t>
      </w:r>
      <w:r w:rsidRPr="008D59B1">
        <w:rPr>
          <w:rFonts w:hAnsi="Times New Roman"/>
          <w:sz w:val="24"/>
          <w:szCs w:val="24"/>
        </w:rPr>
        <w:t>результатов</w:t>
      </w:r>
      <w:r w:rsidRPr="008D59B1">
        <w:rPr>
          <w:rFonts w:hAnsi="Times New Roman"/>
          <w:sz w:val="24"/>
          <w:szCs w:val="24"/>
        </w:rPr>
        <w:t xml:space="preserve"> </w:t>
      </w:r>
      <w:r w:rsidRPr="008D59B1">
        <w:rPr>
          <w:rFonts w:hAnsi="Times New Roman"/>
          <w:sz w:val="24"/>
          <w:szCs w:val="24"/>
        </w:rPr>
        <w:t>этой</w:t>
      </w:r>
      <w:r w:rsidRPr="008D59B1">
        <w:rPr>
          <w:rFonts w:hAnsi="Times New Roman"/>
          <w:sz w:val="24"/>
          <w:szCs w:val="24"/>
        </w:rPr>
        <w:t xml:space="preserve"> </w:t>
      </w:r>
      <w:r w:rsidRPr="008D59B1">
        <w:rPr>
          <w:rFonts w:hAnsi="Times New Roman"/>
          <w:sz w:val="24"/>
          <w:szCs w:val="24"/>
        </w:rPr>
        <w:t>группы</w:t>
      </w:r>
      <w:r w:rsidRPr="008D59B1">
        <w:rPr>
          <w:rFonts w:hAnsi="Times New Roman"/>
          <w:sz w:val="24"/>
          <w:szCs w:val="24"/>
        </w:rPr>
        <w:t xml:space="preserve"> </w:t>
      </w:r>
      <w:r w:rsidRPr="008D59B1">
        <w:rPr>
          <w:rFonts w:hAnsi="Times New Roman"/>
          <w:sz w:val="24"/>
          <w:szCs w:val="24"/>
        </w:rPr>
        <w:t>выносится</w:t>
      </w:r>
      <w:r w:rsidRPr="008D59B1">
        <w:rPr>
          <w:rFonts w:hAnsi="Times New Roman"/>
          <w:sz w:val="24"/>
          <w:szCs w:val="24"/>
        </w:rPr>
        <w:t xml:space="preserve"> </w:t>
      </w:r>
      <w:r w:rsidRPr="008D59B1">
        <w:rPr>
          <w:rFonts w:hAnsi="Times New Roman"/>
          <w:sz w:val="24"/>
          <w:szCs w:val="24"/>
        </w:rPr>
        <w:t>на</w:t>
      </w:r>
      <w:r w:rsidRPr="008D59B1">
        <w:rPr>
          <w:rFonts w:hAnsi="Times New Roman"/>
          <w:sz w:val="24"/>
          <w:szCs w:val="24"/>
        </w:rPr>
        <w:t xml:space="preserve"> </w:t>
      </w:r>
      <w:r w:rsidRPr="008D59B1">
        <w:rPr>
          <w:rFonts w:hAnsi="Times New Roman"/>
          <w:sz w:val="24"/>
          <w:szCs w:val="24"/>
        </w:rPr>
        <w:t>итоговую</w:t>
      </w:r>
      <w:r w:rsidRPr="008D59B1">
        <w:rPr>
          <w:rFonts w:hAnsi="Times New Roman"/>
          <w:sz w:val="24"/>
          <w:szCs w:val="24"/>
        </w:rPr>
        <w:t xml:space="preserve"> </w:t>
      </w:r>
      <w:r w:rsidRPr="008D59B1">
        <w:rPr>
          <w:rFonts w:hAnsi="Times New Roman"/>
          <w:sz w:val="24"/>
          <w:szCs w:val="24"/>
        </w:rPr>
        <w:t>оценку</w:t>
      </w:r>
      <w:r w:rsidRPr="008D59B1">
        <w:rPr>
          <w:rFonts w:hAnsi="Times New Roman"/>
          <w:sz w:val="24"/>
          <w:szCs w:val="24"/>
        </w:rPr>
        <w:t xml:space="preserve">, </w:t>
      </w:r>
      <w:r w:rsidRPr="008D59B1">
        <w:rPr>
          <w:rFonts w:hAnsi="Times New Roman"/>
          <w:sz w:val="24"/>
          <w:szCs w:val="24"/>
        </w:rPr>
        <w:t>которая</w:t>
      </w:r>
      <w:r w:rsidRPr="008D59B1">
        <w:rPr>
          <w:rFonts w:hAnsi="Times New Roman"/>
          <w:sz w:val="24"/>
          <w:szCs w:val="24"/>
        </w:rPr>
        <w:t xml:space="preserve"> </w:t>
      </w:r>
      <w:r w:rsidRPr="008D59B1">
        <w:rPr>
          <w:rFonts w:hAnsi="Times New Roman"/>
          <w:sz w:val="24"/>
          <w:szCs w:val="24"/>
        </w:rPr>
        <w:t>может</w:t>
      </w:r>
      <w:r w:rsidRPr="008D59B1">
        <w:rPr>
          <w:rFonts w:hAnsi="Times New Roman"/>
          <w:sz w:val="24"/>
          <w:szCs w:val="24"/>
        </w:rPr>
        <w:t xml:space="preserve"> </w:t>
      </w:r>
      <w:r w:rsidRPr="008D59B1">
        <w:rPr>
          <w:rFonts w:hAnsi="Times New Roman"/>
          <w:sz w:val="24"/>
          <w:szCs w:val="24"/>
        </w:rPr>
        <w:t>осуществляться</w:t>
      </w:r>
      <w:r w:rsidRPr="008D59B1">
        <w:rPr>
          <w:rFonts w:hAnsi="Times New Roman"/>
          <w:sz w:val="24"/>
          <w:szCs w:val="24"/>
        </w:rPr>
        <w:t xml:space="preserve"> </w:t>
      </w:r>
      <w:r w:rsidRPr="008D59B1">
        <w:rPr>
          <w:rFonts w:hAnsi="Times New Roman"/>
          <w:sz w:val="24"/>
          <w:szCs w:val="24"/>
        </w:rPr>
        <w:t>как</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ходе</w:t>
      </w:r>
      <w:r w:rsidRPr="008D59B1">
        <w:rPr>
          <w:rFonts w:hAnsi="Times New Roman"/>
          <w:sz w:val="24"/>
          <w:szCs w:val="24"/>
        </w:rPr>
        <w:t xml:space="preserve"> </w:t>
      </w:r>
      <w:r w:rsidRPr="008D59B1">
        <w:rPr>
          <w:rFonts w:hAnsi="Times New Roman"/>
          <w:sz w:val="24"/>
          <w:szCs w:val="24"/>
        </w:rPr>
        <w:t>освоения</w:t>
      </w:r>
      <w:r w:rsidRPr="008D59B1">
        <w:rPr>
          <w:rFonts w:hAnsi="Times New Roman"/>
          <w:sz w:val="24"/>
          <w:szCs w:val="24"/>
        </w:rPr>
        <w:t xml:space="preserve"> </w:t>
      </w:r>
      <w:r w:rsidRPr="008D59B1">
        <w:rPr>
          <w:rFonts w:hAnsi="Times New Roman"/>
          <w:sz w:val="24"/>
          <w:szCs w:val="24"/>
        </w:rPr>
        <w:t>данной</w:t>
      </w:r>
      <w:r w:rsidRPr="008D59B1">
        <w:rPr>
          <w:rFonts w:hAnsi="Times New Roman"/>
          <w:sz w:val="24"/>
          <w:szCs w:val="24"/>
        </w:rPr>
        <w:t xml:space="preserve"> </w:t>
      </w:r>
      <w:r w:rsidRPr="008D59B1">
        <w:rPr>
          <w:rFonts w:hAnsi="Times New Roman"/>
          <w:sz w:val="24"/>
          <w:szCs w:val="24"/>
        </w:rPr>
        <w:t>программы</w:t>
      </w:r>
      <w:r w:rsidRPr="008D59B1">
        <w:rPr>
          <w:rFonts w:hAnsi="Times New Roman"/>
          <w:sz w:val="24"/>
          <w:szCs w:val="24"/>
        </w:rPr>
        <w:t xml:space="preserve"> </w:t>
      </w:r>
      <w:r w:rsidRPr="008D59B1">
        <w:rPr>
          <w:rFonts w:hAnsi="Times New Roman"/>
          <w:sz w:val="24"/>
          <w:szCs w:val="24"/>
        </w:rPr>
        <w:t>посредством</w:t>
      </w:r>
      <w:r w:rsidRPr="008D59B1">
        <w:rPr>
          <w:rFonts w:hAnsi="Times New Roman"/>
          <w:sz w:val="24"/>
          <w:szCs w:val="24"/>
        </w:rPr>
        <w:t xml:space="preserve"> </w:t>
      </w:r>
      <w:r w:rsidRPr="008D59B1">
        <w:rPr>
          <w:rFonts w:hAnsi="Times New Roman"/>
          <w:sz w:val="24"/>
          <w:szCs w:val="24"/>
        </w:rPr>
        <w:t>накопительной</w:t>
      </w:r>
      <w:r w:rsidRPr="008D59B1">
        <w:rPr>
          <w:rFonts w:hAnsi="Times New Roman"/>
          <w:sz w:val="24"/>
          <w:szCs w:val="24"/>
        </w:rPr>
        <w:t xml:space="preserve"> </w:t>
      </w:r>
      <w:r w:rsidRPr="008D59B1">
        <w:rPr>
          <w:rFonts w:hAnsi="Times New Roman"/>
          <w:sz w:val="24"/>
          <w:szCs w:val="24"/>
        </w:rPr>
        <w:t>системы</w:t>
      </w:r>
      <w:r w:rsidRPr="008D59B1">
        <w:rPr>
          <w:rFonts w:hAnsi="Times New Roman"/>
          <w:sz w:val="24"/>
          <w:szCs w:val="24"/>
        </w:rPr>
        <w:t xml:space="preserve"> </w:t>
      </w:r>
      <w:r w:rsidRPr="008D59B1">
        <w:rPr>
          <w:rFonts w:hAnsi="Times New Roman"/>
          <w:sz w:val="24"/>
          <w:szCs w:val="24"/>
        </w:rPr>
        <w:t>оценки</w:t>
      </w:r>
      <w:r w:rsidRPr="008D59B1">
        <w:rPr>
          <w:rFonts w:hAnsi="Times New Roman"/>
          <w:sz w:val="24"/>
          <w:szCs w:val="24"/>
        </w:rPr>
        <w:t xml:space="preserve"> (</w:t>
      </w:r>
      <w:r w:rsidRPr="008D59B1">
        <w:rPr>
          <w:rFonts w:hAnsi="Times New Roman"/>
          <w:sz w:val="24"/>
          <w:szCs w:val="24"/>
        </w:rPr>
        <w:t>например</w:t>
      </w:r>
      <w:r w:rsidRPr="008D59B1">
        <w:rPr>
          <w:rFonts w:hAnsi="Times New Roman"/>
          <w:sz w:val="24"/>
          <w:szCs w:val="24"/>
        </w:rPr>
        <w:t xml:space="preserve">, </w:t>
      </w:r>
      <w:r w:rsidRPr="008D59B1">
        <w:rPr>
          <w:rFonts w:hAnsi="Times New Roman"/>
          <w:sz w:val="24"/>
          <w:szCs w:val="24"/>
        </w:rPr>
        <w:t>портфеля</w:t>
      </w:r>
      <w:r w:rsidRPr="008D59B1">
        <w:rPr>
          <w:rFonts w:hAnsi="Times New Roman"/>
          <w:sz w:val="24"/>
          <w:szCs w:val="24"/>
        </w:rPr>
        <w:t xml:space="preserve"> </w:t>
      </w:r>
      <w:r w:rsidRPr="008D59B1">
        <w:rPr>
          <w:rFonts w:hAnsi="Times New Roman"/>
          <w:sz w:val="24"/>
          <w:szCs w:val="24"/>
        </w:rPr>
        <w:t>достижений</w:t>
      </w:r>
      <w:r w:rsidRPr="008D59B1">
        <w:rPr>
          <w:rFonts w:hAnsi="Times New Roman"/>
          <w:sz w:val="24"/>
          <w:szCs w:val="24"/>
        </w:rPr>
        <w:t>),</w:t>
      </w:r>
      <w:r>
        <w:rPr>
          <w:rFonts w:hAnsi="Times New Roman"/>
          <w:sz w:val="24"/>
          <w:szCs w:val="24"/>
        </w:rPr>
        <w:t xml:space="preserve"> </w:t>
      </w:r>
      <w:r w:rsidRPr="008D59B1">
        <w:rPr>
          <w:rFonts w:hAnsi="Times New Roman"/>
          <w:sz w:val="24"/>
          <w:szCs w:val="24"/>
        </w:rPr>
        <w:t>так</w:t>
      </w:r>
      <w:r>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по</w:t>
      </w:r>
      <w:r w:rsidRPr="008D59B1">
        <w:rPr>
          <w:rFonts w:hAnsi="Times New Roman"/>
          <w:sz w:val="24"/>
          <w:szCs w:val="24"/>
        </w:rPr>
        <w:t xml:space="preserve"> </w:t>
      </w:r>
      <w:r w:rsidRPr="008D59B1">
        <w:rPr>
          <w:rFonts w:hAnsi="Times New Roman"/>
          <w:sz w:val="24"/>
          <w:szCs w:val="24"/>
        </w:rPr>
        <w:t>итогам</w:t>
      </w:r>
      <w:r w:rsidRPr="008D59B1">
        <w:rPr>
          <w:rFonts w:hAnsi="Times New Roman"/>
          <w:sz w:val="24"/>
          <w:szCs w:val="24"/>
        </w:rPr>
        <w:t xml:space="preserve"> </w:t>
      </w:r>
      <w:r w:rsidRPr="008D59B1">
        <w:rPr>
          <w:rFonts w:hAnsi="Times New Roman"/>
          <w:sz w:val="24"/>
          <w:szCs w:val="24"/>
        </w:rPr>
        <w:t>ее</w:t>
      </w:r>
      <w:r w:rsidRPr="008D59B1">
        <w:rPr>
          <w:rFonts w:hAnsi="Times New Roman"/>
          <w:sz w:val="24"/>
          <w:szCs w:val="24"/>
        </w:rPr>
        <w:t xml:space="preserve"> </w:t>
      </w:r>
      <w:r w:rsidRPr="008D59B1">
        <w:rPr>
          <w:rFonts w:hAnsi="Times New Roman"/>
          <w:sz w:val="24"/>
          <w:szCs w:val="24"/>
        </w:rPr>
        <w:t>освоения</w:t>
      </w:r>
      <w:r w:rsidRPr="008D59B1">
        <w:rPr>
          <w:rFonts w:hAnsi="Times New Roman"/>
          <w:sz w:val="24"/>
          <w:szCs w:val="24"/>
        </w:rPr>
        <w:t xml:space="preserve"> (</w:t>
      </w:r>
      <w:r w:rsidRPr="008D59B1">
        <w:rPr>
          <w:rFonts w:hAnsi="Times New Roman"/>
          <w:sz w:val="24"/>
          <w:szCs w:val="24"/>
        </w:rPr>
        <w:t>с</w:t>
      </w:r>
      <w:r w:rsidRPr="008D59B1">
        <w:rPr>
          <w:rFonts w:hAnsi="Times New Roman"/>
          <w:sz w:val="24"/>
          <w:szCs w:val="24"/>
        </w:rPr>
        <w:t xml:space="preserve"> </w:t>
      </w:r>
      <w:r w:rsidRPr="008D59B1">
        <w:rPr>
          <w:rFonts w:hAnsi="Times New Roman"/>
          <w:sz w:val="24"/>
          <w:szCs w:val="24"/>
        </w:rPr>
        <w:t>помощью</w:t>
      </w:r>
      <w:r w:rsidRPr="008D59B1">
        <w:rPr>
          <w:rFonts w:hAnsi="Times New Roman"/>
          <w:sz w:val="24"/>
          <w:szCs w:val="24"/>
        </w:rPr>
        <w:t xml:space="preserve"> </w:t>
      </w:r>
      <w:r w:rsidRPr="008D59B1">
        <w:rPr>
          <w:rFonts w:hAnsi="Times New Roman"/>
          <w:sz w:val="24"/>
          <w:szCs w:val="24"/>
        </w:rPr>
        <w:t>итоговой</w:t>
      </w:r>
      <w:r w:rsidRPr="008D59B1">
        <w:rPr>
          <w:rFonts w:hAnsi="Times New Roman"/>
          <w:sz w:val="24"/>
          <w:szCs w:val="24"/>
        </w:rPr>
        <w:t xml:space="preserve"> </w:t>
      </w:r>
      <w:r w:rsidRPr="008D59B1">
        <w:rPr>
          <w:rFonts w:hAnsi="Times New Roman"/>
          <w:sz w:val="24"/>
          <w:szCs w:val="24"/>
        </w:rPr>
        <w:t>работы</w:t>
      </w:r>
      <w:r w:rsidRPr="008D59B1">
        <w:rPr>
          <w:rFonts w:hAnsi="Times New Roman"/>
          <w:sz w:val="24"/>
          <w:szCs w:val="24"/>
        </w:rPr>
        <w:t xml:space="preserve">). </w:t>
      </w:r>
      <w:r w:rsidRPr="008D59B1">
        <w:rPr>
          <w:rFonts w:hAnsi="Times New Roman"/>
          <w:sz w:val="24"/>
          <w:szCs w:val="24"/>
        </w:rPr>
        <w:t>Оценка</w:t>
      </w:r>
      <w:r w:rsidRPr="008D59B1">
        <w:rPr>
          <w:rFonts w:hAnsi="Times New Roman"/>
          <w:sz w:val="24"/>
          <w:szCs w:val="24"/>
        </w:rPr>
        <w:t xml:space="preserve"> </w:t>
      </w:r>
      <w:r w:rsidRPr="008D59B1">
        <w:rPr>
          <w:rFonts w:hAnsi="Times New Roman"/>
          <w:sz w:val="24"/>
          <w:szCs w:val="24"/>
        </w:rPr>
        <w:t>освоения</w:t>
      </w:r>
      <w:r w:rsidRPr="008D59B1">
        <w:rPr>
          <w:rFonts w:hAnsi="Times New Roman"/>
          <w:sz w:val="24"/>
          <w:szCs w:val="24"/>
        </w:rPr>
        <w:t xml:space="preserve"> </w:t>
      </w:r>
      <w:r w:rsidRPr="008D59B1">
        <w:rPr>
          <w:rFonts w:hAnsi="Times New Roman"/>
          <w:sz w:val="24"/>
          <w:szCs w:val="24"/>
        </w:rPr>
        <w:t>опорного</w:t>
      </w:r>
      <w:r w:rsidRPr="008D59B1">
        <w:rPr>
          <w:rFonts w:hAnsi="Times New Roman"/>
          <w:sz w:val="24"/>
          <w:szCs w:val="24"/>
        </w:rPr>
        <w:t xml:space="preserve"> </w:t>
      </w:r>
      <w:r w:rsidRPr="008D59B1">
        <w:rPr>
          <w:rFonts w:hAnsi="Times New Roman"/>
          <w:sz w:val="24"/>
          <w:szCs w:val="24"/>
        </w:rPr>
        <w:t>материала</w:t>
      </w:r>
      <w:r w:rsidRPr="008D59B1">
        <w:rPr>
          <w:rFonts w:hAnsi="Times New Roman"/>
          <w:sz w:val="24"/>
          <w:szCs w:val="24"/>
        </w:rPr>
        <w:t xml:space="preserve"> </w:t>
      </w:r>
      <w:r w:rsidRPr="008D59B1">
        <w:rPr>
          <w:rFonts w:hAnsi="Times New Roman"/>
          <w:sz w:val="24"/>
          <w:szCs w:val="24"/>
        </w:rPr>
        <w:t>на</w:t>
      </w:r>
      <w:r w:rsidRPr="008D59B1">
        <w:rPr>
          <w:rFonts w:hAnsi="Times New Roman"/>
          <w:sz w:val="24"/>
          <w:szCs w:val="24"/>
        </w:rPr>
        <w:t xml:space="preserve"> </w:t>
      </w:r>
      <w:r w:rsidRPr="008D59B1">
        <w:rPr>
          <w:rFonts w:hAnsi="Times New Roman"/>
          <w:sz w:val="24"/>
          <w:szCs w:val="24"/>
        </w:rPr>
        <w:t>уровне</w:t>
      </w:r>
      <w:r w:rsidRPr="008D59B1">
        <w:rPr>
          <w:rFonts w:hAnsi="Times New Roman"/>
          <w:sz w:val="24"/>
          <w:szCs w:val="24"/>
        </w:rPr>
        <w:t xml:space="preserve">, </w:t>
      </w:r>
      <w:r w:rsidRPr="008D59B1">
        <w:rPr>
          <w:rFonts w:hAnsi="Times New Roman"/>
          <w:sz w:val="24"/>
          <w:szCs w:val="24"/>
        </w:rPr>
        <w:t>характеризующем</w:t>
      </w:r>
      <w:r w:rsidRPr="008D59B1">
        <w:rPr>
          <w:rFonts w:hAnsi="Times New Roman"/>
          <w:sz w:val="24"/>
          <w:szCs w:val="24"/>
        </w:rPr>
        <w:t xml:space="preserve"> </w:t>
      </w:r>
      <w:r w:rsidRPr="008D59B1">
        <w:rPr>
          <w:rFonts w:hAnsi="Times New Roman"/>
          <w:sz w:val="24"/>
          <w:szCs w:val="24"/>
        </w:rPr>
        <w:t>исполнительскую</w:t>
      </w:r>
      <w:r w:rsidRPr="008D59B1">
        <w:rPr>
          <w:rFonts w:hAnsi="Times New Roman"/>
          <w:sz w:val="24"/>
          <w:szCs w:val="24"/>
        </w:rPr>
        <w:t xml:space="preserve"> </w:t>
      </w:r>
      <w:r w:rsidRPr="008D59B1">
        <w:rPr>
          <w:rFonts w:hAnsi="Times New Roman"/>
          <w:sz w:val="24"/>
          <w:szCs w:val="24"/>
        </w:rPr>
        <w:t>компетентность</w:t>
      </w:r>
      <w:r w:rsidRPr="008D59B1">
        <w:rPr>
          <w:rFonts w:hAnsi="Times New Roman"/>
          <w:sz w:val="24"/>
          <w:szCs w:val="24"/>
        </w:rPr>
        <w:t xml:space="preserve"> </w:t>
      </w:r>
      <w:r w:rsidRPr="008D59B1">
        <w:rPr>
          <w:rFonts w:hAnsi="Times New Roman"/>
          <w:sz w:val="24"/>
          <w:szCs w:val="24"/>
        </w:rPr>
        <w:t>обучающихся</w:t>
      </w:r>
      <w:r w:rsidRPr="008D59B1">
        <w:rPr>
          <w:rFonts w:hAnsi="Times New Roman"/>
          <w:sz w:val="24"/>
          <w:szCs w:val="24"/>
        </w:rPr>
        <w:t xml:space="preserve">, </w:t>
      </w:r>
      <w:r w:rsidRPr="008D59B1">
        <w:rPr>
          <w:rFonts w:hAnsi="Times New Roman"/>
          <w:sz w:val="24"/>
          <w:szCs w:val="24"/>
        </w:rPr>
        <w:t>ведется</w:t>
      </w:r>
      <w:r w:rsidRPr="008D59B1">
        <w:rPr>
          <w:rFonts w:hAnsi="Times New Roman"/>
          <w:sz w:val="24"/>
          <w:szCs w:val="24"/>
        </w:rPr>
        <w:t xml:space="preserve"> </w:t>
      </w:r>
      <w:r w:rsidRPr="008D59B1">
        <w:rPr>
          <w:rFonts w:hAnsi="Times New Roman"/>
          <w:sz w:val="24"/>
          <w:szCs w:val="24"/>
        </w:rPr>
        <w:t>с</w:t>
      </w:r>
      <w:r w:rsidRPr="008D59B1">
        <w:rPr>
          <w:rFonts w:hAnsi="Times New Roman"/>
          <w:sz w:val="24"/>
          <w:szCs w:val="24"/>
        </w:rPr>
        <w:t xml:space="preserve"> </w:t>
      </w:r>
      <w:r w:rsidRPr="008D59B1">
        <w:rPr>
          <w:rFonts w:hAnsi="Times New Roman"/>
          <w:sz w:val="24"/>
          <w:szCs w:val="24"/>
        </w:rPr>
        <w:t>помощью</w:t>
      </w:r>
      <w:r w:rsidRPr="008D59B1">
        <w:rPr>
          <w:rFonts w:hAnsi="Times New Roman"/>
          <w:sz w:val="24"/>
          <w:szCs w:val="24"/>
        </w:rPr>
        <w:t xml:space="preserve"> </w:t>
      </w:r>
      <w:r w:rsidRPr="008D59B1">
        <w:rPr>
          <w:rFonts w:hAnsi="Times New Roman"/>
          <w:sz w:val="24"/>
          <w:szCs w:val="24"/>
        </w:rPr>
        <w:t>заданий</w:t>
      </w:r>
      <w:r w:rsidRPr="008D59B1">
        <w:rPr>
          <w:rFonts w:hAnsi="Times New Roman"/>
          <w:sz w:val="24"/>
          <w:szCs w:val="24"/>
        </w:rPr>
        <w:t xml:space="preserve"> </w:t>
      </w:r>
      <w:r w:rsidRPr="008D59B1">
        <w:rPr>
          <w:rFonts w:hAnsi="Times New Roman"/>
          <w:sz w:val="24"/>
          <w:szCs w:val="24"/>
        </w:rPr>
        <w:t>базового</w:t>
      </w:r>
      <w:r w:rsidRPr="008D59B1">
        <w:rPr>
          <w:rFonts w:hAnsi="Times New Roman"/>
          <w:sz w:val="24"/>
          <w:szCs w:val="24"/>
        </w:rPr>
        <w:t xml:space="preserve"> </w:t>
      </w:r>
      <w:r w:rsidRPr="008D59B1">
        <w:rPr>
          <w:rFonts w:hAnsi="Times New Roman"/>
          <w:sz w:val="24"/>
          <w:szCs w:val="24"/>
        </w:rPr>
        <w:t>уровня</w:t>
      </w:r>
      <w:r w:rsidRPr="008D59B1">
        <w:rPr>
          <w:rFonts w:hAnsi="Times New Roman"/>
          <w:sz w:val="24"/>
          <w:szCs w:val="24"/>
        </w:rPr>
        <w:t xml:space="preserve">, </w:t>
      </w:r>
      <w:r w:rsidRPr="008D59B1">
        <w:rPr>
          <w:rFonts w:hAnsi="Times New Roman"/>
          <w:sz w:val="24"/>
          <w:szCs w:val="24"/>
        </w:rPr>
        <w:t>а</w:t>
      </w:r>
      <w:r w:rsidRPr="008D59B1">
        <w:rPr>
          <w:rFonts w:hAnsi="Times New Roman"/>
          <w:sz w:val="24"/>
          <w:szCs w:val="24"/>
        </w:rPr>
        <w:t xml:space="preserve"> </w:t>
      </w:r>
      <w:r w:rsidRPr="008D59B1">
        <w:rPr>
          <w:rFonts w:hAnsi="Times New Roman"/>
          <w:sz w:val="24"/>
          <w:szCs w:val="24"/>
        </w:rPr>
        <w:t>на</w:t>
      </w:r>
      <w:r w:rsidRPr="008D59B1">
        <w:rPr>
          <w:rFonts w:hAnsi="Times New Roman"/>
          <w:sz w:val="24"/>
          <w:szCs w:val="24"/>
        </w:rPr>
        <w:t xml:space="preserve"> </w:t>
      </w:r>
      <w:r w:rsidRPr="008D59B1">
        <w:rPr>
          <w:rFonts w:hAnsi="Times New Roman"/>
          <w:sz w:val="24"/>
          <w:szCs w:val="24"/>
        </w:rPr>
        <w:t>уровне</w:t>
      </w:r>
      <w:r w:rsidRPr="008D59B1">
        <w:rPr>
          <w:rFonts w:hAnsi="Times New Roman"/>
          <w:sz w:val="24"/>
          <w:szCs w:val="24"/>
        </w:rPr>
        <w:t xml:space="preserve"> </w:t>
      </w:r>
      <w:r w:rsidRPr="008D59B1">
        <w:rPr>
          <w:rFonts w:hAnsi="Times New Roman"/>
          <w:sz w:val="24"/>
          <w:szCs w:val="24"/>
        </w:rPr>
        <w:t>действий</w:t>
      </w:r>
      <w:r w:rsidRPr="008D59B1">
        <w:rPr>
          <w:rFonts w:hAnsi="Times New Roman"/>
          <w:sz w:val="24"/>
          <w:szCs w:val="24"/>
        </w:rPr>
        <w:t>,</w:t>
      </w:r>
      <w:r>
        <w:rPr>
          <w:rFonts w:hAnsi="Times New Roman"/>
          <w:sz w:val="24"/>
          <w:szCs w:val="24"/>
        </w:rPr>
        <w:t xml:space="preserve"> </w:t>
      </w:r>
      <w:r w:rsidRPr="008D59B1">
        <w:rPr>
          <w:rFonts w:hAnsi="Times New Roman"/>
          <w:sz w:val="24"/>
          <w:szCs w:val="24"/>
        </w:rPr>
        <w:t>соответствующих</w:t>
      </w:r>
      <w:r w:rsidRPr="008D59B1">
        <w:rPr>
          <w:rFonts w:hAnsi="Times New Roman"/>
          <w:sz w:val="24"/>
          <w:szCs w:val="24"/>
        </w:rPr>
        <w:t xml:space="preserve"> </w:t>
      </w:r>
      <w:r w:rsidRPr="008D59B1">
        <w:rPr>
          <w:rFonts w:hAnsi="Times New Roman"/>
          <w:sz w:val="24"/>
          <w:szCs w:val="24"/>
        </w:rPr>
        <w:t>зоне</w:t>
      </w:r>
      <w:r w:rsidRPr="008D59B1">
        <w:rPr>
          <w:rFonts w:hAnsi="Times New Roman"/>
          <w:sz w:val="24"/>
          <w:szCs w:val="24"/>
        </w:rPr>
        <w:t xml:space="preserve"> </w:t>
      </w:r>
      <w:r w:rsidRPr="008D59B1">
        <w:rPr>
          <w:rFonts w:hAnsi="Times New Roman"/>
          <w:sz w:val="24"/>
          <w:szCs w:val="24"/>
        </w:rPr>
        <w:t>ближайшего</w:t>
      </w:r>
      <w:r w:rsidRPr="008D59B1">
        <w:rPr>
          <w:rFonts w:hAnsi="Times New Roman"/>
          <w:sz w:val="24"/>
          <w:szCs w:val="24"/>
        </w:rPr>
        <w:t xml:space="preserve"> </w:t>
      </w:r>
      <w:r w:rsidRPr="008D59B1">
        <w:rPr>
          <w:rFonts w:hAnsi="Times New Roman"/>
          <w:sz w:val="24"/>
          <w:szCs w:val="24"/>
        </w:rPr>
        <w:t>развития</w:t>
      </w:r>
      <w:r w:rsidRPr="008D59B1">
        <w:rPr>
          <w:rFonts w:hAnsi="Times New Roman"/>
          <w:sz w:val="24"/>
          <w:szCs w:val="24"/>
        </w:rPr>
        <w:t xml:space="preserve">, </w:t>
      </w:r>
      <w:r w:rsidRPr="008D59B1">
        <w:rPr>
          <w:rFonts w:hAnsi="Times New Roman"/>
          <w:sz w:val="24"/>
          <w:szCs w:val="24"/>
        </w:rPr>
        <w:t>—</w:t>
      </w:r>
      <w:r>
        <w:rPr>
          <w:rFonts w:hAnsi="Times New Roman"/>
          <w:sz w:val="24"/>
          <w:szCs w:val="24"/>
        </w:rPr>
        <w:t xml:space="preserve"> </w:t>
      </w:r>
      <w:r w:rsidRPr="008D59B1">
        <w:rPr>
          <w:rFonts w:hAnsi="Times New Roman"/>
          <w:sz w:val="24"/>
          <w:szCs w:val="24"/>
        </w:rPr>
        <w:t>с</w:t>
      </w:r>
      <w:r w:rsidRPr="008D59B1">
        <w:rPr>
          <w:rFonts w:hAnsi="Times New Roman"/>
          <w:sz w:val="24"/>
          <w:szCs w:val="24"/>
        </w:rPr>
        <w:t xml:space="preserve"> </w:t>
      </w:r>
      <w:r w:rsidRPr="008D59B1">
        <w:rPr>
          <w:rFonts w:hAnsi="Times New Roman"/>
          <w:sz w:val="24"/>
          <w:szCs w:val="24"/>
        </w:rPr>
        <w:t>помощью</w:t>
      </w:r>
      <w:r w:rsidRPr="008D59B1">
        <w:rPr>
          <w:rFonts w:hAnsi="Times New Roman"/>
          <w:sz w:val="24"/>
          <w:szCs w:val="24"/>
        </w:rPr>
        <w:t xml:space="preserve"> </w:t>
      </w:r>
      <w:r w:rsidRPr="008D59B1">
        <w:rPr>
          <w:rFonts w:hAnsi="Times New Roman"/>
          <w:sz w:val="24"/>
          <w:szCs w:val="24"/>
        </w:rPr>
        <w:t>заданий</w:t>
      </w:r>
      <w:r w:rsidRPr="008D59B1">
        <w:rPr>
          <w:rFonts w:hAnsi="Times New Roman"/>
          <w:sz w:val="24"/>
          <w:szCs w:val="24"/>
        </w:rPr>
        <w:t xml:space="preserve"> </w:t>
      </w:r>
      <w:r w:rsidRPr="008D59B1">
        <w:rPr>
          <w:rFonts w:hAnsi="Times New Roman"/>
          <w:sz w:val="24"/>
          <w:szCs w:val="24"/>
        </w:rPr>
        <w:t>повышенного</w:t>
      </w:r>
      <w:r w:rsidRPr="008D59B1">
        <w:rPr>
          <w:rFonts w:hAnsi="Times New Roman"/>
          <w:sz w:val="24"/>
          <w:szCs w:val="24"/>
        </w:rPr>
        <w:t xml:space="preserve"> </w:t>
      </w:r>
      <w:r w:rsidRPr="008D59B1">
        <w:rPr>
          <w:rFonts w:hAnsi="Times New Roman"/>
          <w:sz w:val="24"/>
          <w:szCs w:val="24"/>
        </w:rPr>
        <w:t>уровня</w:t>
      </w:r>
      <w:r w:rsidRPr="008D59B1">
        <w:rPr>
          <w:rFonts w:hAnsi="Times New Roman"/>
          <w:sz w:val="24"/>
          <w:szCs w:val="24"/>
        </w:rPr>
        <w:t xml:space="preserve">. </w:t>
      </w:r>
      <w:r w:rsidRPr="008D59B1">
        <w:rPr>
          <w:rFonts w:hAnsi="Times New Roman"/>
          <w:sz w:val="24"/>
          <w:szCs w:val="24"/>
        </w:rPr>
        <w:t>Успешное</w:t>
      </w:r>
      <w:r w:rsidRPr="008D59B1">
        <w:rPr>
          <w:rFonts w:hAnsi="Times New Roman"/>
          <w:sz w:val="24"/>
          <w:szCs w:val="24"/>
        </w:rPr>
        <w:t xml:space="preserve"> </w:t>
      </w:r>
      <w:r w:rsidRPr="008D59B1">
        <w:rPr>
          <w:rFonts w:hAnsi="Times New Roman"/>
          <w:sz w:val="24"/>
          <w:szCs w:val="24"/>
        </w:rPr>
        <w:t>выполнение</w:t>
      </w:r>
      <w:r w:rsidRPr="008D59B1">
        <w:rPr>
          <w:rFonts w:hAnsi="Times New Roman"/>
          <w:sz w:val="24"/>
          <w:szCs w:val="24"/>
        </w:rPr>
        <w:t xml:space="preserve"> </w:t>
      </w:r>
      <w:r w:rsidRPr="008D59B1">
        <w:rPr>
          <w:rFonts w:hAnsi="Times New Roman"/>
          <w:sz w:val="24"/>
          <w:szCs w:val="24"/>
        </w:rPr>
        <w:t>обучающимися</w:t>
      </w:r>
      <w:r w:rsidRPr="008D59B1">
        <w:rPr>
          <w:rFonts w:hAnsi="Times New Roman"/>
          <w:sz w:val="24"/>
          <w:szCs w:val="24"/>
        </w:rPr>
        <w:t xml:space="preserve"> </w:t>
      </w:r>
      <w:r w:rsidRPr="008D59B1">
        <w:rPr>
          <w:rFonts w:hAnsi="Times New Roman"/>
          <w:sz w:val="24"/>
          <w:szCs w:val="24"/>
        </w:rPr>
        <w:t>заданий</w:t>
      </w:r>
      <w:r w:rsidRPr="008D59B1">
        <w:rPr>
          <w:rFonts w:hAnsi="Times New Roman"/>
          <w:sz w:val="24"/>
          <w:szCs w:val="24"/>
        </w:rPr>
        <w:t xml:space="preserve"> </w:t>
      </w:r>
      <w:r w:rsidRPr="008D59B1">
        <w:rPr>
          <w:rFonts w:hAnsi="Times New Roman"/>
          <w:sz w:val="24"/>
          <w:szCs w:val="24"/>
        </w:rPr>
        <w:t>базового</w:t>
      </w:r>
      <w:r w:rsidRPr="008D59B1">
        <w:rPr>
          <w:rFonts w:hAnsi="Times New Roman"/>
          <w:sz w:val="24"/>
          <w:szCs w:val="24"/>
        </w:rPr>
        <w:t xml:space="preserve"> </w:t>
      </w:r>
      <w:r w:rsidRPr="008D59B1">
        <w:rPr>
          <w:rFonts w:hAnsi="Times New Roman"/>
          <w:sz w:val="24"/>
          <w:szCs w:val="24"/>
        </w:rPr>
        <w:t>уровня</w:t>
      </w:r>
      <w:r w:rsidRPr="008D59B1">
        <w:rPr>
          <w:rFonts w:hAnsi="Times New Roman"/>
          <w:sz w:val="24"/>
          <w:szCs w:val="24"/>
        </w:rPr>
        <w:t xml:space="preserve"> </w:t>
      </w:r>
      <w:r w:rsidRPr="008D59B1">
        <w:rPr>
          <w:rFonts w:hAnsi="Times New Roman"/>
          <w:sz w:val="24"/>
          <w:szCs w:val="24"/>
        </w:rPr>
        <w:t>служит</w:t>
      </w:r>
      <w:r w:rsidRPr="008D59B1">
        <w:rPr>
          <w:rFonts w:hAnsi="Times New Roman"/>
          <w:sz w:val="24"/>
          <w:szCs w:val="24"/>
        </w:rPr>
        <w:t xml:space="preserve"> </w:t>
      </w:r>
      <w:r w:rsidRPr="008D59B1">
        <w:rPr>
          <w:rFonts w:hAnsi="Times New Roman"/>
          <w:sz w:val="24"/>
          <w:szCs w:val="24"/>
        </w:rPr>
        <w:t>единственным</w:t>
      </w:r>
      <w:r w:rsidRPr="008D59B1">
        <w:rPr>
          <w:rFonts w:hAnsi="Times New Roman"/>
          <w:sz w:val="24"/>
          <w:szCs w:val="24"/>
        </w:rPr>
        <w:t xml:space="preserve"> </w:t>
      </w:r>
      <w:r w:rsidRPr="008D59B1">
        <w:rPr>
          <w:rFonts w:hAnsi="Times New Roman"/>
          <w:sz w:val="24"/>
          <w:szCs w:val="24"/>
        </w:rPr>
        <w:t>основанием</w:t>
      </w:r>
      <w:r w:rsidRPr="008D59B1">
        <w:rPr>
          <w:rFonts w:hAnsi="Times New Roman"/>
          <w:sz w:val="24"/>
          <w:szCs w:val="24"/>
        </w:rPr>
        <w:t xml:space="preserve"> </w:t>
      </w:r>
      <w:r w:rsidRPr="008D59B1">
        <w:rPr>
          <w:rFonts w:hAnsi="Times New Roman"/>
          <w:sz w:val="24"/>
          <w:szCs w:val="24"/>
        </w:rPr>
        <w:t>для</w:t>
      </w:r>
      <w:r w:rsidRPr="008D59B1">
        <w:rPr>
          <w:rFonts w:hAnsi="Times New Roman"/>
          <w:sz w:val="24"/>
          <w:szCs w:val="24"/>
        </w:rPr>
        <w:t xml:space="preserve"> </w:t>
      </w:r>
      <w:r w:rsidRPr="008D59B1">
        <w:rPr>
          <w:rFonts w:hAnsi="Times New Roman"/>
          <w:sz w:val="24"/>
          <w:szCs w:val="24"/>
        </w:rPr>
        <w:t>положительного</w:t>
      </w:r>
      <w:r w:rsidRPr="008D59B1">
        <w:rPr>
          <w:rFonts w:hAnsi="Times New Roman"/>
          <w:sz w:val="24"/>
          <w:szCs w:val="24"/>
        </w:rPr>
        <w:t xml:space="preserve"> </w:t>
      </w:r>
      <w:r w:rsidRPr="008D59B1">
        <w:rPr>
          <w:rFonts w:hAnsi="Times New Roman"/>
          <w:sz w:val="24"/>
          <w:szCs w:val="24"/>
        </w:rPr>
        <w:t>решения</w:t>
      </w:r>
      <w:r w:rsidRPr="008D59B1">
        <w:rPr>
          <w:rFonts w:hAnsi="Times New Roman"/>
          <w:sz w:val="24"/>
          <w:szCs w:val="24"/>
        </w:rPr>
        <w:t xml:space="preserve"> </w:t>
      </w:r>
      <w:r w:rsidRPr="008D59B1">
        <w:rPr>
          <w:rFonts w:hAnsi="Times New Roman"/>
          <w:sz w:val="24"/>
          <w:szCs w:val="24"/>
        </w:rPr>
        <w:t>вопроса</w:t>
      </w:r>
      <w:r w:rsidRPr="008D59B1">
        <w:rPr>
          <w:rFonts w:hAnsi="Times New Roman"/>
          <w:sz w:val="24"/>
          <w:szCs w:val="24"/>
        </w:rPr>
        <w:t xml:space="preserve"> </w:t>
      </w:r>
      <w:r w:rsidRPr="008D59B1">
        <w:rPr>
          <w:rFonts w:hAnsi="Times New Roman"/>
          <w:sz w:val="24"/>
          <w:szCs w:val="24"/>
        </w:rPr>
        <w:t>о</w:t>
      </w:r>
      <w:r w:rsidRPr="008D59B1">
        <w:rPr>
          <w:rFonts w:hAnsi="Times New Roman"/>
          <w:sz w:val="24"/>
          <w:szCs w:val="24"/>
        </w:rPr>
        <w:t xml:space="preserve"> </w:t>
      </w:r>
      <w:r w:rsidRPr="008D59B1">
        <w:rPr>
          <w:rFonts w:hAnsi="Times New Roman"/>
          <w:sz w:val="24"/>
          <w:szCs w:val="24"/>
        </w:rPr>
        <w:t>возможности</w:t>
      </w:r>
      <w:r w:rsidRPr="008D59B1">
        <w:rPr>
          <w:rFonts w:hAnsi="Times New Roman"/>
          <w:sz w:val="24"/>
          <w:szCs w:val="24"/>
        </w:rPr>
        <w:t xml:space="preserve"> </w:t>
      </w:r>
      <w:r w:rsidRPr="008D59B1">
        <w:rPr>
          <w:rFonts w:hAnsi="Times New Roman"/>
          <w:sz w:val="24"/>
          <w:szCs w:val="24"/>
        </w:rPr>
        <w:t>перехода</w:t>
      </w:r>
      <w:r w:rsidRPr="008D59B1">
        <w:rPr>
          <w:rFonts w:hAnsi="Times New Roman"/>
          <w:sz w:val="24"/>
          <w:szCs w:val="24"/>
        </w:rPr>
        <w:t xml:space="preserve"> </w:t>
      </w:r>
      <w:r w:rsidRPr="008D59B1">
        <w:rPr>
          <w:rFonts w:hAnsi="Times New Roman"/>
          <w:sz w:val="24"/>
          <w:szCs w:val="24"/>
        </w:rPr>
        <w:t>на</w:t>
      </w:r>
      <w:r w:rsidRPr="008D59B1">
        <w:rPr>
          <w:rFonts w:hAnsi="Times New Roman"/>
          <w:sz w:val="24"/>
          <w:szCs w:val="24"/>
        </w:rPr>
        <w:t xml:space="preserve"> </w:t>
      </w:r>
      <w:r w:rsidRPr="008D59B1">
        <w:rPr>
          <w:rFonts w:hAnsi="Times New Roman"/>
          <w:sz w:val="24"/>
          <w:szCs w:val="24"/>
        </w:rPr>
        <w:t>следующий</w:t>
      </w:r>
      <w:r w:rsidRPr="008D59B1">
        <w:rPr>
          <w:rFonts w:hAnsi="Times New Roman"/>
          <w:sz w:val="24"/>
          <w:szCs w:val="24"/>
        </w:rPr>
        <w:t xml:space="preserve"> </w:t>
      </w:r>
      <w:r w:rsidRPr="008D59B1">
        <w:rPr>
          <w:rFonts w:hAnsi="Times New Roman"/>
          <w:sz w:val="24"/>
          <w:szCs w:val="24"/>
        </w:rPr>
        <w:t>уровень</w:t>
      </w:r>
      <w:r w:rsidRPr="008D59B1">
        <w:rPr>
          <w:rFonts w:hAnsi="Times New Roman"/>
          <w:sz w:val="24"/>
          <w:szCs w:val="24"/>
        </w:rPr>
        <w:t xml:space="preserve"> </w:t>
      </w:r>
      <w:r w:rsidRPr="008D59B1">
        <w:rPr>
          <w:rFonts w:hAnsi="Times New Roman"/>
          <w:sz w:val="24"/>
          <w:szCs w:val="24"/>
        </w:rPr>
        <w:t>обучения</w:t>
      </w:r>
      <w:r w:rsidRPr="008D59B1">
        <w:rPr>
          <w:rFonts w:hAnsi="Times New Roman"/>
          <w:sz w:val="24"/>
          <w:szCs w:val="24"/>
        </w:rPr>
        <w:t>.</w:t>
      </w:r>
      <w:r>
        <w:rPr>
          <w:rFonts w:hAnsi="Times New Roman"/>
          <w:sz w:val="24"/>
          <w:szCs w:val="24"/>
        </w:rPr>
        <w:t xml:space="preserve"> </w:t>
      </w:r>
    </w:p>
    <w:p w:rsidR="00531CC7" w:rsidRDefault="00531CC7" w:rsidP="007D69B3">
      <w:pPr>
        <w:widowControl w:val="0"/>
        <w:tabs>
          <w:tab w:val="left" w:pos="1000"/>
          <w:tab w:val="left" w:pos="2780"/>
          <w:tab w:val="left" w:pos="4260"/>
          <w:tab w:val="left" w:pos="8460"/>
        </w:tabs>
        <w:autoSpaceDE w:val="0"/>
        <w:autoSpaceDN w:val="0"/>
        <w:adjustRightInd w:val="0"/>
        <w:spacing w:after="0" w:line="240" w:lineRule="auto"/>
        <w:ind w:firstLine="567"/>
        <w:jc w:val="both"/>
        <w:rPr>
          <w:rFonts w:hAnsi="Times New Roman"/>
          <w:sz w:val="24"/>
          <w:szCs w:val="24"/>
        </w:rPr>
      </w:pPr>
      <w:r w:rsidRPr="008D59B1">
        <w:rPr>
          <w:rFonts w:hAnsi="Times New Roman"/>
          <w:sz w:val="24"/>
          <w:szCs w:val="24"/>
        </w:rPr>
        <w:t>Цели</w:t>
      </w:r>
      <w:r w:rsidRPr="008D59B1">
        <w:rPr>
          <w:rFonts w:hAnsi="Times New Roman"/>
          <w:sz w:val="24"/>
          <w:szCs w:val="24"/>
        </w:rPr>
        <w:t xml:space="preserve">, </w:t>
      </w:r>
      <w:r w:rsidRPr="008D59B1">
        <w:rPr>
          <w:rFonts w:hAnsi="Times New Roman"/>
          <w:sz w:val="24"/>
          <w:szCs w:val="24"/>
        </w:rPr>
        <w:t>характеризующие</w:t>
      </w:r>
      <w:r w:rsidRPr="008D59B1">
        <w:rPr>
          <w:rFonts w:hAnsi="Times New Roman"/>
          <w:sz w:val="24"/>
          <w:szCs w:val="24"/>
        </w:rPr>
        <w:t xml:space="preserve"> </w:t>
      </w:r>
      <w:r w:rsidRPr="008D59B1">
        <w:rPr>
          <w:rFonts w:hAnsi="Times New Roman"/>
          <w:sz w:val="24"/>
          <w:szCs w:val="24"/>
        </w:rPr>
        <w:t>систему</w:t>
      </w:r>
      <w:r w:rsidRPr="008D59B1">
        <w:rPr>
          <w:rFonts w:hAnsi="Times New Roman"/>
          <w:sz w:val="24"/>
          <w:szCs w:val="24"/>
        </w:rPr>
        <w:t xml:space="preserve"> </w:t>
      </w:r>
      <w:r w:rsidRPr="008D59B1">
        <w:rPr>
          <w:rFonts w:hAnsi="Times New Roman"/>
          <w:sz w:val="24"/>
          <w:szCs w:val="24"/>
        </w:rPr>
        <w:t>учебных</w:t>
      </w:r>
      <w:r w:rsidRPr="008D59B1">
        <w:rPr>
          <w:rFonts w:hAnsi="Times New Roman"/>
          <w:sz w:val="24"/>
          <w:szCs w:val="24"/>
        </w:rPr>
        <w:t xml:space="preserve"> </w:t>
      </w:r>
      <w:r w:rsidRPr="008D59B1">
        <w:rPr>
          <w:rFonts w:hAnsi="Times New Roman"/>
          <w:sz w:val="24"/>
          <w:szCs w:val="24"/>
        </w:rPr>
        <w:t>действий</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отношении</w:t>
      </w:r>
      <w:r w:rsidRPr="008D59B1">
        <w:rPr>
          <w:rFonts w:hAnsi="Times New Roman"/>
          <w:sz w:val="24"/>
          <w:szCs w:val="24"/>
        </w:rPr>
        <w:t xml:space="preserve"> </w:t>
      </w:r>
      <w:r w:rsidRPr="008D59B1">
        <w:rPr>
          <w:rFonts w:hAnsi="Times New Roman"/>
          <w:sz w:val="24"/>
          <w:szCs w:val="24"/>
        </w:rPr>
        <w:t>знаний</w:t>
      </w:r>
      <w:r w:rsidRPr="008D59B1">
        <w:rPr>
          <w:rFonts w:hAnsi="Times New Roman"/>
          <w:sz w:val="24"/>
          <w:szCs w:val="24"/>
        </w:rPr>
        <w:t>,</w:t>
      </w:r>
      <w:r>
        <w:rPr>
          <w:rFonts w:hAnsi="Times New Roman"/>
          <w:sz w:val="24"/>
          <w:szCs w:val="24"/>
        </w:rPr>
        <w:t xml:space="preserve"> </w:t>
      </w:r>
      <w:r w:rsidRPr="008D59B1">
        <w:rPr>
          <w:rFonts w:hAnsi="Times New Roman"/>
          <w:sz w:val="24"/>
          <w:szCs w:val="24"/>
        </w:rPr>
        <w:t>умений</w:t>
      </w:r>
      <w:r w:rsidRPr="008D59B1">
        <w:rPr>
          <w:rFonts w:hAnsi="Times New Roman"/>
          <w:sz w:val="24"/>
          <w:szCs w:val="24"/>
        </w:rPr>
        <w:t xml:space="preserve">, </w:t>
      </w:r>
      <w:r w:rsidRPr="008D59B1">
        <w:rPr>
          <w:rFonts w:hAnsi="Times New Roman"/>
          <w:sz w:val="24"/>
          <w:szCs w:val="24"/>
        </w:rPr>
        <w:t>навыков</w:t>
      </w:r>
      <w:r w:rsidRPr="008D59B1">
        <w:rPr>
          <w:rFonts w:hAnsi="Times New Roman"/>
          <w:sz w:val="24"/>
          <w:szCs w:val="24"/>
        </w:rPr>
        <w:t xml:space="preserve">, </w:t>
      </w:r>
      <w:r w:rsidRPr="008D59B1">
        <w:rPr>
          <w:rFonts w:hAnsi="Times New Roman"/>
          <w:sz w:val="24"/>
          <w:szCs w:val="24"/>
        </w:rPr>
        <w:t>расширяющих</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углубляющих</w:t>
      </w:r>
      <w:r w:rsidRPr="008D59B1">
        <w:rPr>
          <w:rFonts w:hAnsi="Times New Roman"/>
          <w:sz w:val="24"/>
          <w:szCs w:val="24"/>
        </w:rPr>
        <w:t xml:space="preserve"> </w:t>
      </w:r>
      <w:r w:rsidRPr="008D59B1">
        <w:rPr>
          <w:rFonts w:hAnsi="Times New Roman"/>
          <w:sz w:val="24"/>
          <w:szCs w:val="24"/>
        </w:rPr>
        <w:t>опорную</w:t>
      </w:r>
      <w:r w:rsidRPr="008D59B1">
        <w:rPr>
          <w:rFonts w:hAnsi="Times New Roman"/>
          <w:sz w:val="24"/>
          <w:szCs w:val="24"/>
        </w:rPr>
        <w:t xml:space="preserve"> </w:t>
      </w:r>
      <w:r w:rsidRPr="008D59B1">
        <w:rPr>
          <w:rFonts w:hAnsi="Times New Roman"/>
          <w:sz w:val="24"/>
          <w:szCs w:val="24"/>
        </w:rPr>
        <w:t>систему</w:t>
      </w:r>
      <w:r w:rsidRPr="008D59B1">
        <w:rPr>
          <w:rFonts w:hAnsi="Times New Roman"/>
          <w:sz w:val="24"/>
          <w:szCs w:val="24"/>
        </w:rPr>
        <w:t xml:space="preserve"> </w:t>
      </w:r>
      <w:r w:rsidRPr="008D59B1">
        <w:rPr>
          <w:rFonts w:hAnsi="Times New Roman"/>
          <w:sz w:val="24"/>
          <w:szCs w:val="24"/>
        </w:rPr>
        <w:t>или</w:t>
      </w:r>
      <w:r w:rsidRPr="008D59B1">
        <w:rPr>
          <w:rFonts w:hAnsi="Times New Roman"/>
          <w:sz w:val="24"/>
          <w:szCs w:val="24"/>
        </w:rPr>
        <w:t xml:space="preserve"> </w:t>
      </w:r>
      <w:r w:rsidRPr="008D59B1">
        <w:rPr>
          <w:rFonts w:hAnsi="Times New Roman"/>
          <w:sz w:val="24"/>
          <w:szCs w:val="24"/>
        </w:rPr>
        <w:t>выступающих</w:t>
      </w:r>
      <w:r w:rsidRPr="008D59B1">
        <w:rPr>
          <w:rFonts w:hAnsi="Times New Roman"/>
          <w:sz w:val="24"/>
          <w:szCs w:val="24"/>
        </w:rPr>
        <w:t xml:space="preserve"> </w:t>
      </w:r>
      <w:r w:rsidRPr="008D59B1">
        <w:rPr>
          <w:rFonts w:hAnsi="Times New Roman"/>
          <w:sz w:val="24"/>
          <w:szCs w:val="24"/>
        </w:rPr>
        <w:t>как</w:t>
      </w:r>
      <w:r w:rsidRPr="008D59B1">
        <w:rPr>
          <w:rFonts w:hAnsi="Times New Roman"/>
          <w:sz w:val="24"/>
          <w:szCs w:val="24"/>
        </w:rPr>
        <w:t xml:space="preserve"> </w:t>
      </w:r>
      <w:r w:rsidRPr="008D59B1">
        <w:rPr>
          <w:rFonts w:hAnsi="Times New Roman"/>
          <w:sz w:val="24"/>
          <w:szCs w:val="24"/>
        </w:rPr>
        <w:t>пропедевтика</w:t>
      </w:r>
      <w:r w:rsidRPr="008D59B1">
        <w:rPr>
          <w:rFonts w:hAnsi="Times New Roman"/>
          <w:sz w:val="24"/>
          <w:szCs w:val="24"/>
        </w:rPr>
        <w:t xml:space="preserve"> </w:t>
      </w:r>
      <w:r w:rsidRPr="008D59B1">
        <w:rPr>
          <w:rFonts w:hAnsi="Times New Roman"/>
          <w:sz w:val="24"/>
          <w:szCs w:val="24"/>
        </w:rPr>
        <w:t>для</w:t>
      </w:r>
      <w:r w:rsidRPr="008D59B1">
        <w:rPr>
          <w:rFonts w:hAnsi="Times New Roman"/>
          <w:sz w:val="24"/>
          <w:szCs w:val="24"/>
        </w:rPr>
        <w:t xml:space="preserve"> </w:t>
      </w:r>
      <w:r w:rsidRPr="008D59B1">
        <w:rPr>
          <w:rFonts w:hAnsi="Times New Roman"/>
          <w:sz w:val="24"/>
          <w:szCs w:val="24"/>
        </w:rPr>
        <w:t>дальнейшего</w:t>
      </w:r>
      <w:r w:rsidRPr="008D59B1">
        <w:rPr>
          <w:rFonts w:hAnsi="Times New Roman"/>
          <w:sz w:val="24"/>
          <w:szCs w:val="24"/>
        </w:rPr>
        <w:t xml:space="preserve"> </w:t>
      </w:r>
      <w:r w:rsidRPr="008D59B1">
        <w:rPr>
          <w:rFonts w:hAnsi="Times New Roman"/>
          <w:sz w:val="24"/>
          <w:szCs w:val="24"/>
        </w:rPr>
        <w:t>изучения</w:t>
      </w:r>
      <w:r w:rsidRPr="008D59B1">
        <w:rPr>
          <w:rFonts w:hAnsi="Times New Roman"/>
          <w:sz w:val="24"/>
          <w:szCs w:val="24"/>
        </w:rPr>
        <w:t xml:space="preserve"> </w:t>
      </w:r>
      <w:r w:rsidRPr="008D59B1">
        <w:rPr>
          <w:rFonts w:hAnsi="Times New Roman"/>
          <w:sz w:val="24"/>
          <w:szCs w:val="24"/>
        </w:rPr>
        <w:t>данного</w:t>
      </w:r>
      <w:r w:rsidRPr="008D59B1">
        <w:rPr>
          <w:rFonts w:hAnsi="Times New Roman"/>
          <w:sz w:val="24"/>
          <w:szCs w:val="24"/>
        </w:rPr>
        <w:t xml:space="preserve"> </w:t>
      </w:r>
      <w:r w:rsidRPr="008D59B1">
        <w:rPr>
          <w:rFonts w:hAnsi="Times New Roman"/>
          <w:sz w:val="24"/>
          <w:szCs w:val="24"/>
        </w:rPr>
        <w:t>предмета</w:t>
      </w:r>
      <w:r w:rsidRPr="008D59B1">
        <w:rPr>
          <w:rFonts w:hAnsi="Times New Roman"/>
          <w:sz w:val="24"/>
          <w:szCs w:val="24"/>
        </w:rPr>
        <w:t>.</w:t>
      </w:r>
      <w:r>
        <w:rPr>
          <w:rFonts w:hAnsi="Times New Roman"/>
          <w:sz w:val="24"/>
          <w:szCs w:val="24"/>
        </w:rPr>
        <w:t xml:space="preserve"> </w:t>
      </w:r>
    </w:p>
    <w:p w:rsidR="00531CC7" w:rsidRDefault="00531CC7" w:rsidP="007D69B3">
      <w:pPr>
        <w:widowControl w:val="0"/>
        <w:tabs>
          <w:tab w:val="left" w:pos="1000"/>
          <w:tab w:val="left" w:pos="2780"/>
          <w:tab w:val="left" w:pos="4260"/>
          <w:tab w:val="left" w:pos="8460"/>
        </w:tabs>
        <w:autoSpaceDE w:val="0"/>
        <w:autoSpaceDN w:val="0"/>
        <w:adjustRightInd w:val="0"/>
        <w:spacing w:after="0" w:line="240" w:lineRule="auto"/>
        <w:ind w:firstLine="567"/>
        <w:jc w:val="both"/>
        <w:rPr>
          <w:rFonts w:hAnsi="Times New Roman"/>
          <w:sz w:val="24"/>
          <w:szCs w:val="24"/>
        </w:rPr>
      </w:pPr>
      <w:r w:rsidRPr="008D59B1">
        <w:rPr>
          <w:rFonts w:hAnsi="Times New Roman"/>
          <w:sz w:val="24"/>
          <w:szCs w:val="24"/>
        </w:rPr>
        <w:t>Планируемые</w:t>
      </w:r>
      <w:r w:rsidRPr="008D59B1">
        <w:rPr>
          <w:rFonts w:hAnsi="Times New Roman"/>
          <w:sz w:val="24"/>
          <w:szCs w:val="24"/>
        </w:rPr>
        <w:t xml:space="preserve"> </w:t>
      </w:r>
      <w:r w:rsidRPr="008D59B1">
        <w:rPr>
          <w:rFonts w:hAnsi="Times New Roman"/>
          <w:sz w:val="24"/>
          <w:szCs w:val="24"/>
        </w:rPr>
        <w:t>результаты</w:t>
      </w:r>
      <w:r w:rsidRPr="008D59B1">
        <w:rPr>
          <w:rFonts w:hAnsi="Times New Roman"/>
          <w:sz w:val="24"/>
          <w:szCs w:val="24"/>
        </w:rPr>
        <w:t xml:space="preserve">, </w:t>
      </w:r>
      <w:r w:rsidRPr="008D59B1">
        <w:rPr>
          <w:rFonts w:hAnsi="Times New Roman"/>
          <w:sz w:val="24"/>
          <w:szCs w:val="24"/>
        </w:rPr>
        <w:t>описывающие</w:t>
      </w:r>
      <w:r w:rsidRPr="008D59B1">
        <w:rPr>
          <w:rFonts w:hAnsi="Times New Roman"/>
          <w:sz w:val="24"/>
          <w:szCs w:val="24"/>
        </w:rPr>
        <w:t xml:space="preserve"> </w:t>
      </w:r>
      <w:r w:rsidRPr="008D59B1">
        <w:rPr>
          <w:rFonts w:hAnsi="Times New Roman"/>
          <w:sz w:val="24"/>
          <w:szCs w:val="24"/>
        </w:rPr>
        <w:t>указанную</w:t>
      </w:r>
      <w:r w:rsidRPr="008D59B1">
        <w:rPr>
          <w:rFonts w:hAnsi="Times New Roman"/>
          <w:sz w:val="24"/>
          <w:szCs w:val="24"/>
        </w:rPr>
        <w:t xml:space="preserve"> </w:t>
      </w:r>
      <w:r w:rsidRPr="008D59B1">
        <w:rPr>
          <w:rFonts w:hAnsi="Times New Roman"/>
          <w:sz w:val="24"/>
          <w:szCs w:val="24"/>
        </w:rPr>
        <w:t>группу</w:t>
      </w:r>
      <w:r w:rsidRPr="008D59B1">
        <w:rPr>
          <w:rFonts w:hAnsi="Times New Roman"/>
          <w:sz w:val="24"/>
          <w:szCs w:val="24"/>
        </w:rPr>
        <w:t xml:space="preserve"> </w:t>
      </w:r>
      <w:r w:rsidRPr="008D59B1">
        <w:rPr>
          <w:rFonts w:hAnsi="Times New Roman"/>
          <w:sz w:val="24"/>
          <w:szCs w:val="24"/>
        </w:rPr>
        <w:t>целей</w:t>
      </w:r>
      <w:r w:rsidRPr="008D59B1">
        <w:rPr>
          <w:rFonts w:hAnsi="Times New Roman"/>
          <w:sz w:val="24"/>
          <w:szCs w:val="24"/>
        </w:rPr>
        <w:t xml:space="preserve">, </w:t>
      </w:r>
      <w:r w:rsidRPr="008D59B1">
        <w:rPr>
          <w:rFonts w:hAnsi="Times New Roman"/>
          <w:sz w:val="24"/>
          <w:szCs w:val="24"/>
        </w:rPr>
        <w:t>приводятся</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блоках</w:t>
      </w:r>
      <w:r w:rsidRPr="008D59B1">
        <w:rPr>
          <w:rFonts w:hAnsi="Times New Roman"/>
          <w:sz w:val="24"/>
          <w:szCs w:val="24"/>
        </w:rPr>
        <w:t xml:space="preserve"> </w:t>
      </w:r>
      <w:r w:rsidRPr="00506F2B">
        <w:rPr>
          <w:rFonts w:hAnsi="Times New Roman"/>
          <w:b/>
          <w:sz w:val="24"/>
          <w:szCs w:val="24"/>
        </w:rPr>
        <w:t>«Выпускник</w:t>
      </w:r>
      <w:r w:rsidRPr="00506F2B">
        <w:rPr>
          <w:rFonts w:hAnsi="Times New Roman"/>
          <w:b/>
          <w:sz w:val="24"/>
          <w:szCs w:val="24"/>
        </w:rPr>
        <w:t xml:space="preserve"> </w:t>
      </w:r>
      <w:r w:rsidRPr="00506F2B">
        <w:rPr>
          <w:rFonts w:hAnsi="Times New Roman"/>
          <w:b/>
          <w:sz w:val="24"/>
          <w:szCs w:val="24"/>
        </w:rPr>
        <w:t>получит</w:t>
      </w:r>
      <w:r w:rsidRPr="00506F2B">
        <w:rPr>
          <w:rFonts w:hAnsi="Times New Roman"/>
          <w:b/>
          <w:sz w:val="24"/>
          <w:szCs w:val="24"/>
        </w:rPr>
        <w:t xml:space="preserve"> </w:t>
      </w:r>
      <w:r w:rsidRPr="00506F2B">
        <w:rPr>
          <w:rFonts w:hAnsi="Times New Roman"/>
          <w:b/>
          <w:sz w:val="24"/>
          <w:szCs w:val="24"/>
        </w:rPr>
        <w:t>возможность</w:t>
      </w:r>
      <w:r w:rsidRPr="00506F2B">
        <w:rPr>
          <w:rFonts w:hAnsi="Times New Roman"/>
          <w:b/>
          <w:sz w:val="24"/>
          <w:szCs w:val="24"/>
        </w:rPr>
        <w:t xml:space="preserve"> </w:t>
      </w:r>
      <w:r w:rsidRPr="00506F2B">
        <w:rPr>
          <w:rFonts w:hAnsi="Times New Roman"/>
          <w:b/>
          <w:sz w:val="24"/>
          <w:szCs w:val="24"/>
        </w:rPr>
        <w:t>научиться»</w:t>
      </w:r>
      <w:r w:rsidRPr="008D59B1">
        <w:rPr>
          <w:rFonts w:hAnsi="Times New Roman"/>
          <w:sz w:val="24"/>
          <w:szCs w:val="24"/>
        </w:rPr>
        <w:t xml:space="preserve"> </w:t>
      </w:r>
      <w:r w:rsidRPr="008D59B1">
        <w:rPr>
          <w:rFonts w:hAnsi="Times New Roman"/>
          <w:sz w:val="24"/>
          <w:szCs w:val="24"/>
        </w:rPr>
        <w:t>к</w:t>
      </w:r>
      <w:r w:rsidRPr="008D59B1">
        <w:rPr>
          <w:rFonts w:hAnsi="Times New Roman"/>
          <w:sz w:val="24"/>
          <w:szCs w:val="24"/>
        </w:rPr>
        <w:t xml:space="preserve"> </w:t>
      </w:r>
      <w:r w:rsidRPr="008D59B1">
        <w:rPr>
          <w:rFonts w:hAnsi="Times New Roman"/>
          <w:sz w:val="24"/>
          <w:szCs w:val="24"/>
        </w:rPr>
        <w:t>каждому</w:t>
      </w:r>
      <w:r w:rsidRPr="008D59B1">
        <w:rPr>
          <w:rFonts w:hAnsi="Times New Roman"/>
          <w:sz w:val="24"/>
          <w:szCs w:val="24"/>
        </w:rPr>
        <w:t xml:space="preserve"> </w:t>
      </w:r>
      <w:r w:rsidRPr="008D59B1">
        <w:rPr>
          <w:rFonts w:hAnsi="Times New Roman"/>
          <w:sz w:val="24"/>
          <w:szCs w:val="24"/>
        </w:rPr>
        <w:t>разделу</w:t>
      </w:r>
      <w:r w:rsidRPr="008D59B1">
        <w:rPr>
          <w:rFonts w:hAnsi="Times New Roman"/>
          <w:sz w:val="24"/>
          <w:szCs w:val="24"/>
        </w:rPr>
        <w:t xml:space="preserve"> </w:t>
      </w:r>
      <w:r w:rsidRPr="008D59B1">
        <w:rPr>
          <w:rFonts w:hAnsi="Times New Roman"/>
          <w:sz w:val="24"/>
          <w:szCs w:val="24"/>
        </w:rPr>
        <w:t>примерной</w:t>
      </w:r>
      <w:r w:rsidRPr="008D59B1">
        <w:rPr>
          <w:rFonts w:hAnsi="Times New Roman"/>
          <w:sz w:val="24"/>
          <w:szCs w:val="24"/>
        </w:rPr>
        <w:t xml:space="preserve"> </w:t>
      </w:r>
      <w:r w:rsidRPr="008D59B1">
        <w:rPr>
          <w:rFonts w:hAnsi="Times New Roman"/>
          <w:sz w:val="24"/>
          <w:szCs w:val="24"/>
        </w:rPr>
        <w:t>программы</w:t>
      </w:r>
      <w:r w:rsidRPr="008D59B1">
        <w:rPr>
          <w:rFonts w:hAnsi="Times New Roman"/>
          <w:sz w:val="24"/>
          <w:szCs w:val="24"/>
        </w:rPr>
        <w:t xml:space="preserve"> </w:t>
      </w:r>
      <w:r w:rsidRPr="008D59B1">
        <w:rPr>
          <w:rFonts w:hAnsi="Times New Roman"/>
          <w:sz w:val="24"/>
          <w:szCs w:val="24"/>
        </w:rPr>
        <w:t>учебного</w:t>
      </w:r>
      <w:r w:rsidRPr="008D59B1">
        <w:rPr>
          <w:rFonts w:hAnsi="Times New Roman"/>
          <w:sz w:val="24"/>
          <w:szCs w:val="24"/>
        </w:rPr>
        <w:t xml:space="preserve"> </w:t>
      </w:r>
      <w:r w:rsidRPr="008D59B1">
        <w:rPr>
          <w:rFonts w:hAnsi="Times New Roman"/>
          <w:sz w:val="24"/>
          <w:szCs w:val="24"/>
        </w:rPr>
        <w:t>предмета</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выделяются</w:t>
      </w:r>
      <w:r w:rsidRPr="008D59B1">
        <w:rPr>
          <w:rFonts w:hAnsi="Times New Roman"/>
          <w:sz w:val="24"/>
          <w:szCs w:val="24"/>
        </w:rPr>
        <w:t xml:space="preserve"> </w:t>
      </w:r>
      <w:r w:rsidRPr="008D59B1">
        <w:rPr>
          <w:rFonts w:hAnsi="Times New Roman"/>
          <w:sz w:val="24"/>
          <w:szCs w:val="24"/>
        </w:rPr>
        <w:t>курсивом</w:t>
      </w:r>
      <w:r w:rsidRPr="008D59B1">
        <w:rPr>
          <w:rFonts w:hAnsi="Times New Roman"/>
          <w:sz w:val="24"/>
          <w:szCs w:val="24"/>
        </w:rPr>
        <w:t xml:space="preserve">. </w:t>
      </w:r>
      <w:r w:rsidRPr="008D59B1">
        <w:rPr>
          <w:rFonts w:hAnsi="Times New Roman"/>
          <w:sz w:val="24"/>
          <w:szCs w:val="24"/>
        </w:rPr>
        <w:t>Уровень</w:t>
      </w:r>
      <w:r>
        <w:rPr>
          <w:rFonts w:hAnsi="Times New Roman"/>
          <w:sz w:val="24"/>
          <w:szCs w:val="24"/>
        </w:rPr>
        <w:t xml:space="preserve"> </w:t>
      </w:r>
      <w:bookmarkStart w:id="10" w:name="page61"/>
      <w:bookmarkEnd w:id="10"/>
      <w:r w:rsidRPr="008D59B1">
        <w:rPr>
          <w:rFonts w:hAnsi="Times New Roman"/>
          <w:sz w:val="24"/>
          <w:szCs w:val="24"/>
        </w:rPr>
        <w:t>достижений</w:t>
      </w:r>
      <w:r w:rsidRPr="008D59B1">
        <w:rPr>
          <w:rFonts w:hAnsi="Times New Roman"/>
          <w:sz w:val="24"/>
          <w:szCs w:val="24"/>
        </w:rPr>
        <w:t xml:space="preserve">, </w:t>
      </w:r>
      <w:r w:rsidRPr="008D59B1">
        <w:rPr>
          <w:rFonts w:hAnsi="Times New Roman"/>
          <w:sz w:val="24"/>
          <w:szCs w:val="24"/>
        </w:rPr>
        <w:t>соответствующий</w:t>
      </w:r>
      <w:r w:rsidRPr="008D59B1">
        <w:rPr>
          <w:rFonts w:hAnsi="Times New Roman"/>
          <w:sz w:val="24"/>
          <w:szCs w:val="24"/>
        </w:rPr>
        <w:t xml:space="preserve"> </w:t>
      </w:r>
      <w:r w:rsidRPr="008D59B1">
        <w:rPr>
          <w:rFonts w:hAnsi="Times New Roman"/>
          <w:sz w:val="24"/>
          <w:szCs w:val="24"/>
        </w:rPr>
        <w:t>планируемым</w:t>
      </w:r>
      <w:r w:rsidRPr="008D59B1">
        <w:rPr>
          <w:rFonts w:hAnsi="Times New Roman"/>
          <w:sz w:val="24"/>
          <w:szCs w:val="24"/>
        </w:rPr>
        <w:t xml:space="preserve"> </w:t>
      </w:r>
      <w:r w:rsidRPr="008D59B1">
        <w:rPr>
          <w:rFonts w:hAnsi="Times New Roman"/>
          <w:sz w:val="24"/>
          <w:szCs w:val="24"/>
        </w:rPr>
        <w:t>результатам</w:t>
      </w:r>
      <w:r w:rsidRPr="008D59B1">
        <w:rPr>
          <w:rFonts w:hAnsi="Times New Roman"/>
          <w:sz w:val="24"/>
          <w:szCs w:val="24"/>
        </w:rPr>
        <w:t xml:space="preserve"> </w:t>
      </w:r>
      <w:r w:rsidRPr="008D59B1">
        <w:rPr>
          <w:rFonts w:hAnsi="Times New Roman"/>
          <w:sz w:val="24"/>
          <w:szCs w:val="24"/>
        </w:rPr>
        <w:t>этой</w:t>
      </w:r>
      <w:r w:rsidRPr="008D59B1">
        <w:rPr>
          <w:rFonts w:hAnsi="Times New Roman"/>
          <w:sz w:val="24"/>
          <w:szCs w:val="24"/>
        </w:rPr>
        <w:t xml:space="preserve"> </w:t>
      </w:r>
      <w:r w:rsidRPr="008D59B1">
        <w:rPr>
          <w:rFonts w:hAnsi="Times New Roman"/>
          <w:sz w:val="24"/>
          <w:szCs w:val="24"/>
        </w:rPr>
        <w:t>группы</w:t>
      </w:r>
      <w:r w:rsidRPr="008D59B1">
        <w:rPr>
          <w:rFonts w:hAnsi="Times New Roman"/>
          <w:sz w:val="24"/>
          <w:szCs w:val="24"/>
        </w:rPr>
        <w:t xml:space="preserve">, </w:t>
      </w:r>
      <w:r w:rsidRPr="008D59B1">
        <w:rPr>
          <w:rFonts w:hAnsi="Times New Roman"/>
          <w:sz w:val="24"/>
          <w:szCs w:val="24"/>
        </w:rPr>
        <w:t>могут</w:t>
      </w:r>
      <w:r w:rsidRPr="008D59B1">
        <w:rPr>
          <w:rFonts w:hAnsi="Times New Roman"/>
          <w:sz w:val="24"/>
          <w:szCs w:val="24"/>
        </w:rPr>
        <w:t xml:space="preserve"> </w:t>
      </w:r>
      <w:r w:rsidRPr="008D59B1">
        <w:rPr>
          <w:rFonts w:hAnsi="Times New Roman"/>
          <w:sz w:val="24"/>
          <w:szCs w:val="24"/>
        </w:rPr>
        <w:t>продемонстрировать</w:t>
      </w:r>
      <w:r w:rsidRPr="008D59B1">
        <w:rPr>
          <w:rFonts w:hAnsi="Times New Roman"/>
          <w:sz w:val="24"/>
          <w:szCs w:val="24"/>
        </w:rPr>
        <w:t xml:space="preserve"> </w:t>
      </w:r>
      <w:r w:rsidRPr="008D59B1">
        <w:rPr>
          <w:rFonts w:hAnsi="Times New Roman"/>
          <w:sz w:val="24"/>
          <w:szCs w:val="24"/>
        </w:rPr>
        <w:t>только</w:t>
      </w:r>
      <w:r w:rsidRPr="008D59B1">
        <w:rPr>
          <w:rFonts w:hAnsi="Times New Roman"/>
          <w:sz w:val="24"/>
          <w:szCs w:val="24"/>
        </w:rPr>
        <w:t xml:space="preserve"> </w:t>
      </w:r>
      <w:r w:rsidRPr="008D59B1">
        <w:rPr>
          <w:rFonts w:hAnsi="Times New Roman"/>
          <w:sz w:val="24"/>
          <w:szCs w:val="24"/>
        </w:rPr>
        <w:t>отдельные</w:t>
      </w:r>
      <w:r w:rsidRPr="008D59B1">
        <w:rPr>
          <w:rFonts w:hAnsi="Times New Roman"/>
          <w:sz w:val="24"/>
          <w:szCs w:val="24"/>
        </w:rPr>
        <w:t xml:space="preserve"> </w:t>
      </w:r>
      <w:r w:rsidRPr="008D59B1">
        <w:rPr>
          <w:rFonts w:hAnsi="Times New Roman"/>
          <w:sz w:val="24"/>
          <w:szCs w:val="24"/>
        </w:rPr>
        <w:t>обучающиеся</w:t>
      </w:r>
      <w:r w:rsidRPr="008D59B1">
        <w:rPr>
          <w:rFonts w:hAnsi="Times New Roman"/>
          <w:sz w:val="24"/>
          <w:szCs w:val="24"/>
        </w:rPr>
        <w:t xml:space="preserve">, </w:t>
      </w:r>
      <w:r w:rsidRPr="008D59B1">
        <w:rPr>
          <w:rFonts w:hAnsi="Times New Roman"/>
          <w:sz w:val="24"/>
          <w:szCs w:val="24"/>
        </w:rPr>
        <w:t>имеющие</w:t>
      </w:r>
      <w:r w:rsidRPr="008D59B1">
        <w:rPr>
          <w:rFonts w:hAnsi="Times New Roman"/>
          <w:sz w:val="24"/>
          <w:szCs w:val="24"/>
        </w:rPr>
        <w:t xml:space="preserve"> </w:t>
      </w:r>
      <w:r w:rsidRPr="008D59B1">
        <w:rPr>
          <w:rFonts w:hAnsi="Times New Roman"/>
          <w:sz w:val="24"/>
          <w:szCs w:val="24"/>
        </w:rPr>
        <w:t>более</w:t>
      </w:r>
      <w:r w:rsidRPr="008D59B1">
        <w:rPr>
          <w:rFonts w:hAnsi="Times New Roman"/>
          <w:sz w:val="24"/>
          <w:szCs w:val="24"/>
        </w:rPr>
        <w:t xml:space="preserve"> </w:t>
      </w:r>
      <w:r w:rsidRPr="008D59B1">
        <w:rPr>
          <w:rFonts w:hAnsi="Times New Roman"/>
          <w:sz w:val="24"/>
          <w:szCs w:val="24"/>
        </w:rPr>
        <w:t>высокий</w:t>
      </w:r>
      <w:r w:rsidRPr="008D59B1">
        <w:rPr>
          <w:rFonts w:hAnsi="Times New Roman"/>
          <w:sz w:val="24"/>
          <w:szCs w:val="24"/>
        </w:rPr>
        <w:t xml:space="preserve"> </w:t>
      </w:r>
      <w:r w:rsidRPr="008D59B1">
        <w:rPr>
          <w:rFonts w:hAnsi="Times New Roman"/>
          <w:sz w:val="24"/>
          <w:szCs w:val="24"/>
        </w:rPr>
        <w:t>уровень</w:t>
      </w:r>
      <w:r w:rsidRPr="008D59B1">
        <w:rPr>
          <w:rFonts w:hAnsi="Times New Roman"/>
          <w:sz w:val="24"/>
          <w:szCs w:val="24"/>
        </w:rPr>
        <w:t xml:space="preserve"> </w:t>
      </w:r>
      <w:r w:rsidRPr="008D59B1">
        <w:rPr>
          <w:rFonts w:hAnsi="Times New Roman"/>
          <w:sz w:val="24"/>
          <w:szCs w:val="24"/>
        </w:rPr>
        <w:t>мотивации</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способностей</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повседневной</w:t>
      </w:r>
      <w:r w:rsidRPr="008D59B1">
        <w:rPr>
          <w:rFonts w:hAnsi="Times New Roman"/>
          <w:sz w:val="24"/>
          <w:szCs w:val="24"/>
        </w:rPr>
        <w:t xml:space="preserve"> </w:t>
      </w:r>
      <w:r w:rsidRPr="008D59B1">
        <w:rPr>
          <w:rFonts w:hAnsi="Times New Roman"/>
          <w:sz w:val="24"/>
          <w:szCs w:val="24"/>
        </w:rPr>
        <w:t>практике</w:t>
      </w:r>
      <w:r w:rsidRPr="008D59B1">
        <w:rPr>
          <w:rFonts w:hAnsi="Times New Roman"/>
          <w:sz w:val="24"/>
          <w:szCs w:val="24"/>
        </w:rPr>
        <w:t xml:space="preserve"> </w:t>
      </w:r>
      <w:r w:rsidRPr="008D59B1">
        <w:rPr>
          <w:rFonts w:hAnsi="Times New Roman"/>
          <w:sz w:val="24"/>
          <w:szCs w:val="24"/>
        </w:rPr>
        <w:t>обучения</w:t>
      </w:r>
      <w:r w:rsidRPr="008D59B1">
        <w:rPr>
          <w:rFonts w:hAnsi="Times New Roman"/>
          <w:sz w:val="24"/>
          <w:szCs w:val="24"/>
        </w:rPr>
        <w:t xml:space="preserve"> </w:t>
      </w:r>
      <w:r w:rsidRPr="008D59B1">
        <w:rPr>
          <w:rFonts w:hAnsi="Times New Roman"/>
          <w:sz w:val="24"/>
          <w:szCs w:val="24"/>
        </w:rPr>
        <w:t>эта</w:t>
      </w:r>
      <w:r w:rsidRPr="008D59B1">
        <w:rPr>
          <w:rFonts w:hAnsi="Times New Roman"/>
          <w:sz w:val="24"/>
          <w:szCs w:val="24"/>
        </w:rPr>
        <w:t xml:space="preserve"> </w:t>
      </w:r>
      <w:r w:rsidRPr="008D59B1">
        <w:rPr>
          <w:rFonts w:hAnsi="Times New Roman"/>
          <w:sz w:val="24"/>
          <w:szCs w:val="24"/>
        </w:rPr>
        <w:t>группа</w:t>
      </w:r>
      <w:r w:rsidRPr="008D59B1">
        <w:rPr>
          <w:rFonts w:hAnsi="Times New Roman"/>
          <w:sz w:val="24"/>
          <w:szCs w:val="24"/>
        </w:rPr>
        <w:t xml:space="preserve"> </w:t>
      </w:r>
      <w:r w:rsidRPr="008D59B1">
        <w:rPr>
          <w:rFonts w:hAnsi="Times New Roman"/>
          <w:sz w:val="24"/>
          <w:szCs w:val="24"/>
        </w:rPr>
        <w:t>целей</w:t>
      </w:r>
      <w:r w:rsidRPr="008D59B1">
        <w:rPr>
          <w:rFonts w:hAnsi="Times New Roman"/>
          <w:sz w:val="24"/>
          <w:szCs w:val="24"/>
        </w:rPr>
        <w:t xml:space="preserve"> </w:t>
      </w:r>
      <w:r w:rsidRPr="008D59B1">
        <w:rPr>
          <w:rFonts w:hAnsi="Times New Roman"/>
          <w:sz w:val="24"/>
          <w:szCs w:val="24"/>
        </w:rPr>
        <w:t>не</w:t>
      </w:r>
      <w:r w:rsidRPr="008D59B1">
        <w:rPr>
          <w:rFonts w:hAnsi="Times New Roman"/>
          <w:sz w:val="24"/>
          <w:szCs w:val="24"/>
        </w:rPr>
        <w:t xml:space="preserve"> </w:t>
      </w:r>
      <w:r w:rsidRPr="008D59B1">
        <w:rPr>
          <w:rFonts w:hAnsi="Times New Roman"/>
          <w:sz w:val="24"/>
          <w:szCs w:val="24"/>
        </w:rPr>
        <w:t>отрабатывается</w:t>
      </w:r>
      <w:r w:rsidRPr="008D59B1">
        <w:rPr>
          <w:rFonts w:hAnsi="Times New Roman"/>
          <w:sz w:val="24"/>
          <w:szCs w:val="24"/>
        </w:rPr>
        <w:t xml:space="preserve"> </w:t>
      </w:r>
      <w:r w:rsidRPr="008D59B1">
        <w:rPr>
          <w:rFonts w:hAnsi="Times New Roman"/>
          <w:sz w:val="24"/>
          <w:szCs w:val="24"/>
        </w:rPr>
        <w:t>со</w:t>
      </w:r>
      <w:r w:rsidRPr="008D59B1">
        <w:rPr>
          <w:rFonts w:hAnsi="Times New Roman"/>
          <w:sz w:val="24"/>
          <w:szCs w:val="24"/>
        </w:rPr>
        <w:t xml:space="preserve"> </w:t>
      </w:r>
      <w:r w:rsidRPr="008D59B1">
        <w:rPr>
          <w:rFonts w:hAnsi="Times New Roman"/>
          <w:sz w:val="24"/>
          <w:szCs w:val="24"/>
        </w:rPr>
        <w:t>всеми</w:t>
      </w:r>
      <w:r w:rsidRPr="008D59B1">
        <w:rPr>
          <w:rFonts w:hAnsi="Times New Roman"/>
          <w:sz w:val="24"/>
          <w:szCs w:val="24"/>
        </w:rPr>
        <w:t xml:space="preserve"> </w:t>
      </w:r>
      <w:r w:rsidRPr="008D59B1">
        <w:rPr>
          <w:rFonts w:hAnsi="Times New Roman"/>
          <w:sz w:val="24"/>
          <w:szCs w:val="24"/>
        </w:rPr>
        <w:t>без</w:t>
      </w:r>
      <w:r w:rsidRPr="008D59B1">
        <w:rPr>
          <w:rFonts w:hAnsi="Times New Roman"/>
          <w:sz w:val="24"/>
          <w:szCs w:val="24"/>
        </w:rPr>
        <w:t xml:space="preserve"> </w:t>
      </w:r>
      <w:r w:rsidRPr="008D59B1">
        <w:rPr>
          <w:rFonts w:hAnsi="Times New Roman"/>
          <w:sz w:val="24"/>
          <w:szCs w:val="24"/>
        </w:rPr>
        <w:t>исключения</w:t>
      </w:r>
      <w:r w:rsidRPr="008D59B1">
        <w:rPr>
          <w:rFonts w:hAnsi="Times New Roman"/>
          <w:sz w:val="24"/>
          <w:szCs w:val="24"/>
        </w:rPr>
        <w:t xml:space="preserve"> </w:t>
      </w:r>
      <w:r w:rsidRPr="008D59B1">
        <w:rPr>
          <w:rFonts w:hAnsi="Times New Roman"/>
          <w:sz w:val="24"/>
          <w:szCs w:val="24"/>
        </w:rPr>
        <w:t>обучающимися</w:t>
      </w:r>
      <w:r w:rsidRPr="008D59B1">
        <w:rPr>
          <w:rFonts w:hAnsi="Times New Roman"/>
          <w:sz w:val="24"/>
          <w:szCs w:val="24"/>
        </w:rPr>
        <w:t xml:space="preserve"> </w:t>
      </w:r>
      <w:r w:rsidRPr="008D59B1">
        <w:rPr>
          <w:rFonts w:hAnsi="Times New Roman"/>
          <w:sz w:val="24"/>
          <w:szCs w:val="24"/>
        </w:rPr>
        <w:t>как</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силу</w:t>
      </w:r>
      <w:r w:rsidRPr="008D59B1">
        <w:rPr>
          <w:rFonts w:hAnsi="Times New Roman"/>
          <w:sz w:val="24"/>
          <w:szCs w:val="24"/>
        </w:rPr>
        <w:t xml:space="preserve"> </w:t>
      </w:r>
      <w:r w:rsidRPr="008D59B1">
        <w:rPr>
          <w:rFonts w:hAnsi="Times New Roman"/>
          <w:sz w:val="24"/>
          <w:szCs w:val="24"/>
        </w:rPr>
        <w:t>повышенной</w:t>
      </w:r>
      <w:r w:rsidRPr="008D59B1">
        <w:rPr>
          <w:rFonts w:hAnsi="Times New Roman"/>
          <w:sz w:val="24"/>
          <w:szCs w:val="24"/>
        </w:rPr>
        <w:t xml:space="preserve"> </w:t>
      </w:r>
      <w:r w:rsidRPr="008D59B1">
        <w:rPr>
          <w:rFonts w:hAnsi="Times New Roman"/>
          <w:sz w:val="24"/>
          <w:szCs w:val="24"/>
        </w:rPr>
        <w:t>сложности</w:t>
      </w:r>
      <w:r w:rsidRPr="008D59B1">
        <w:rPr>
          <w:rFonts w:hAnsi="Times New Roman"/>
          <w:sz w:val="24"/>
          <w:szCs w:val="24"/>
        </w:rPr>
        <w:t xml:space="preserve"> </w:t>
      </w:r>
      <w:r w:rsidRPr="008D59B1">
        <w:rPr>
          <w:rFonts w:hAnsi="Times New Roman"/>
          <w:sz w:val="24"/>
          <w:szCs w:val="24"/>
        </w:rPr>
        <w:t>учебных</w:t>
      </w:r>
      <w:r w:rsidRPr="008D59B1">
        <w:rPr>
          <w:rFonts w:hAnsi="Times New Roman"/>
          <w:sz w:val="24"/>
          <w:szCs w:val="24"/>
        </w:rPr>
        <w:t xml:space="preserve"> </w:t>
      </w:r>
      <w:r w:rsidRPr="008D59B1">
        <w:rPr>
          <w:rFonts w:hAnsi="Times New Roman"/>
          <w:sz w:val="24"/>
          <w:szCs w:val="24"/>
        </w:rPr>
        <w:t>действий</w:t>
      </w:r>
      <w:r w:rsidRPr="008D59B1">
        <w:rPr>
          <w:rFonts w:hAnsi="Times New Roman"/>
          <w:sz w:val="24"/>
          <w:szCs w:val="24"/>
        </w:rPr>
        <w:t xml:space="preserve"> </w:t>
      </w:r>
      <w:r w:rsidRPr="008D59B1">
        <w:rPr>
          <w:rFonts w:hAnsi="Times New Roman"/>
          <w:sz w:val="24"/>
          <w:szCs w:val="24"/>
        </w:rPr>
        <w:t>для</w:t>
      </w:r>
      <w:r w:rsidRPr="008D59B1">
        <w:rPr>
          <w:rFonts w:hAnsi="Times New Roman"/>
          <w:sz w:val="24"/>
          <w:szCs w:val="24"/>
        </w:rPr>
        <w:t xml:space="preserve"> </w:t>
      </w:r>
      <w:r w:rsidRPr="008D59B1">
        <w:rPr>
          <w:rFonts w:hAnsi="Times New Roman"/>
          <w:sz w:val="24"/>
          <w:szCs w:val="24"/>
        </w:rPr>
        <w:t>обучающихся</w:t>
      </w:r>
      <w:r w:rsidRPr="008D59B1">
        <w:rPr>
          <w:rFonts w:hAnsi="Times New Roman"/>
          <w:sz w:val="24"/>
          <w:szCs w:val="24"/>
        </w:rPr>
        <w:t xml:space="preserve">, </w:t>
      </w:r>
      <w:r w:rsidRPr="008D59B1">
        <w:rPr>
          <w:rFonts w:hAnsi="Times New Roman"/>
          <w:sz w:val="24"/>
          <w:szCs w:val="24"/>
        </w:rPr>
        <w:t>так</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силу</w:t>
      </w:r>
      <w:r w:rsidRPr="008D59B1">
        <w:rPr>
          <w:rFonts w:hAnsi="Times New Roman"/>
          <w:sz w:val="24"/>
          <w:szCs w:val="24"/>
        </w:rPr>
        <w:t xml:space="preserve"> </w:t>
      </w:r>
      <w:r w:rsidRPr="008D59B1">
        <w:rPr>
          <w:rFonts w:hAnsi="Times New Roman"/>
          <w:sz w:val="24"/>
          <w:szCs w:val="24"/>
        </w:rPr>
        <w:t>повышенной</w:t>
      </w:r>
      <w:r w:rsidRPr="008D59B1">
        <w:rPr>
          <w:rFonts w:hAnsi="Times New Roman"/>
          <w:sz w:val="24"/>
          <w:szCs w:val="24"/>
        </w:rPr>
        <w:t xml:space="preserve"> </w:t>
      </w:r>
      <w:r w:rsidRPr="008D59B1">
        <w:rPr>
          <w:rFonts w:hAnsi="Times New Roman"/>
          <w:sz w:val="24"/>
          <w:szCs w:val="24"/>
        </w:rPr>
        <w:t>сложности</w:t>
      </w:r>
      <w:r w:rsidRPr="008D59B1">
        <w:rPr>
          <w:rFonts w:hAnsi="Times New Roman"/>
          <w:sz w:val="24"/>
          <w:szCs w:val="24"/>
        </w:rPr>
        <w:t xml:space="preserve"> </w:t>
      </w:r>
      <w:r w:rsidRPr="008D59B1">
        <w:rPr>
          <w:rFonts w:hAnsi="Times New Roman"/>
          <w:sz w:val="24"/>
          <w:szCs w:val="24"/>
        </w:rPr>
        <w:t>учебного</w:t>
      </w:r>
      <w:r w:rsidRPr="008D59B1">
        <w:rPr>
          <w:rFonts w:hAnsi="Times New Roman"/>
          <w:sz w:val="24"/>
          <w:szCs w:val="24"/>
        </w:rPr>
        <w:t xml:space="preserve"> </w:t>
      </w:r>
      <w:r w:rsidRPr="008D59B1">
        <w:rPr>
          <w:rFonts w:hAnsi="Times New Roman"/>
          <w:sz w:val="24"/>
          <w:szCs w:val="24"/>
        </w:rPr>
        <w:t>материала</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w:t>
      </w:r>
      <w:r w:rsidRPr="008D59B1">
        <w:rPr>
          <w:rFonts w:hAnsi="Times New Roman"/>
          <w:sz w:val="24"/>
          <w:szCs w:val="24"/>
        </w:rPr>
        <w:t>или</w:t>
      </w:r>
      <w:r w:rsidRPr="008D59B1">
        <w:rPr>
          <w:rFonts w:hAnsi="Times New Roman"/>
          <w:sz w:val="24"/>
          <w:szCs w:val="24"/>
        </w:rPr>
        <w:t xml:space="preserve"> </w:t>
      </w:r>
      <w:r w:rsidRPr="008D59B1">
        <w:rPr>
          <w:rFonts w:hAnsi="Times New Roman"/>
          <w:sz w:val="24"/>
          <w:szCs w:val="24"/>
        </w:rPr>
        <w:t>его</w:t>
      </w:r>
      <w:r w:rsidRPr="008D59B1">
        <w:rPr>
          <w:rFonts w:hAnsi="Times New Roman"/>
          <w:sz w:val="24"/>
          <w:szCs w:val="24"/>
        </w:rPr>
        <w:t xml:space="preserve"> </w:t>
      </w:r>
      <w:r w:rsidRPr="008D59B1">
        <w:rPr>
          <w:rFonts w:hAnsi="Times New Roman"/>
          <w:sz w:val="24"/>
          <w:szCs w:val="24"/>
        </w:rPr>
        <w:t>пропедевтического</w:t>
      </w:r>
      <w:r w:rsidRPr="008D59B1">
        <w:rPr>
          <w:rFonts w:hAnsi="Times New Roman"/>
          <w:sz w:val="24"/>
          <w:szCs w:val="24"/>
        </w:rPr>
        <w:t xml:space="preserve"> </w:t>
      </w:r>
      <w:r w:rsidRPr="008D59B1">
        <w:rPr>
          <w:rFonts w:hAnsi="Times New Roman"/>
          <w:sz w:val="24"/>
          <w:szCs w:val="24"/>
        </w:rPr>
        <w:t>характера</w:t>
      </w:r>
      <w:r w:rsidRPr="008D59B1">
        <w:rPr>
          <w:rFonts w:hAnsi="Times New Roman"/>
          <w:sz w:val="24"/>
          <w:szCs w:val="24"/>
        </w:rPr>
        <w:t xml:space="preserve"> </w:t>
      </w:r>
      <w:r w:rsidRPr="008D59B1">
        <w:rPr>
          <w:rFonts w:hAnsi="Times New Roman"/>
          <w:sz w:val="24"/>
          <w:szCs w:val="24"/>
        </w:rPr>
        <w:t>на</w:t>
      </w:r>
      <w:r w:rsidRPr="008D59B1">
        <w:rPr>
          <w:rFonts w:hAnsi="Times New Roman"/>
          <w:sz w:val="24"/>
          <w:szCs w:val="24"/>
        </w:rPr>
        <w:t xml:space="preserve"> </w:t>
      </w:r>
      <w:r w:rsidRPr="008D59B1">
        <w:rPr>
          <w:rFonts w:hAnsi="Times New Roman"/>
          <w:sz w:val="24"/>
          <w:szCs w:val="24"/>
        </w:rPr>
        <w:t>данном</w:t>
      </w:r>
      <w:r w:rsidRPr="008D59B1">
        <w:rPr>
          <w:rFonts w:hAnsi="Times New Roman"/>
          <w:sz w:val="24"/>
          <w:szCs w:val="24"/>
        </w:rPr>
        <w:t xml:space="preserve"> </w:t>
      </w:r>
      <w:r w:rsidRPr="008D59B1">
        <w:rPr>
          <w:rFonts w:hAnsi="Times New Roman"/>
          <w:sz w:val="24"/>
          <w:szCs w:val="24"/>
        </w:rPr>
        <w:t>уровне</w:t>
      </w:r>
      <w:r w:rsidRPr="008D59B1">
        <w:rPr>
          <w:rFonts w:hAnsi="Times New Roman"/>
          <w:sz w:val="24"/>
          <w:szCs w:val="24"/>
        </w:rPr>
        <w:t xml:space="preserve"> </w:t>
      </w:r>
      <w:r w:rsidRPr="008D59B1">
        <w:rPr>
          <w:rFonts w:hAnsi="Times New Roman"/>
          <w:sz w:val="24"/>
          <w:szCs w:val="24"/>
        </w:rPr>
        <w:t>обучения</w:t>
      </w:r>
      <w:r w:rsidRPr="008D59B1">
        <w:rPr>
          <w:rFonts w:hAnsi="Times New Roman"/>
          <w:sz w:val="24"/>
          <w:szCs w:val="24"/>
        </w:rPr>
        <w:t xml:space="preserve">. </w:t>
      </w:r>
      <w:r w:rsidRPr="008D59B1">
        <w:rPr>
          <w:rFonts w:hAnsi="Times New Roman"/>
          <w:sz w:val="24"/>
          <w:szCs w:val="24"/>
        </w:rPr>
        <w:t>Оценка</w:t>
      </w:r>
      <w:r w:rsidRPr="008D59B1">
        <w:rPr>
          <w:rFonts w:hAnsi="Times New Roman"/>
          <w:sz w:val="24"/>
          <w:szCs w:val="24"/>
        </w:rPr>
        <w:t xml:space="preserve"> </w:t>
      </w:r>
      <w:r w:rsidRPr="008D59B1">
        <w:rPr>
          <w:rFonts w:hAnsi="Times New Roman"/>
          <w:sz w:val="24"/>
          <w:szCs w:val="24"/>
        </w:rPr>
        <w:t>достижения</w:t>
      </w:r>
      <w:r w:rsidRPr="008D59B1">
        <w:rPr>
          <w:rFonts w:hAnsi="Times New Roman"/>
          <w:sz w:val="24"/>
          <w:szCs w:val="24"/>
        </w:rPr>
        <w:t xml:space="preserve"> </w:t>
      </w:r>
      <w:r w:rsidRPr="008D59B1">
        <w:rPr>
          <w:rFonts w:hAnsi="Times New Roman"/>
          <w:sz w:val="24"/>
          <w:szCs w:val="24"/>
        </w:rPr>
        <w:t>этих</w:t>
      </w:r>
      <w:r w:rsidRPr="008D59B1">
        <w:rPr>
          <w:rFonts w:hAnsi="Times New Roman"/>
          <w:sz w:val="24"/>
          <w:szCs w:val="24"/>
        </w:rPr>
        <w:t xml:space="preserve"> </w:t>
      </w:r>
      <w:r w:rsidRPr="008D59B1">
        <w:rPr>
          <w:rFonts w:hAnsi="Times New Roman"/>
          <w:sz w:val="24"/>
          <w:szCs w:val="24"/>
        </w:rPr>
        <w:t>целей</w:t>
      </w:r>
      <w:r w:rsidRPr="008D59B1">
        <w:rPr>
          <w:rFonts w:hAnsi="Times New Roman"/>
          <w:sz w:val="24"/>
          <w:szCs w:val="24"/>
        </w:rPr>
        <w:t xml:space="preserve"> </w:t>
      </w:r>
      <w:r w:rsidRPr="008D59B1">
        <w:rPr>
          <w:rFonts w:hAnsi="Times New Roman"/>
          <w:sz w:val="24"/>
          <w:szCs w:val="24"/>
        </w:rPr>
        <w:t>ведется</w:t>
      </w:r>
      <w:r w:rsidRPr="008D59B1">
        <w:rPr>
          <w:rFonts w:hAnsi="Times New Roman"/>
          <w:sz w:val="24"/>
          <w:szCs w:val="24"/>
        </w:rPr>
        <w:t xml:space="preserve"> </w:t>
      </w:r>
      <w:r w:rsidRPr="008D59B1">
        <w:rPr>
          <w:rFonts w:hAnsi="Times New Roman"/>
          <w:sz w:val="24"/>
          <w:szCs w:val="24"/>
        </w:rPr>
        <w:t>преимущественно</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ходе</w:t>
      </w:r>
      <w:r w:rsidRPr="008D59B1">
        <w:rPr>
          <w:rFonts w:hAnsi="Times New Roman"/>
          <w:sz w:val="24"/>
          <w:szCs w:val="24"/>
        </w:rPr>
        <w:t xml:space="preserve"> </w:t>
      </w:r>
      <w:r w:rsidRPr="008D59B1">
        <w:rPr>
          <w:rFonts w:hAnsi="Times New Roman"/>
          <w:sz w:val="24"/>
          <w:szCs w:val="24"/>
        </w:rPr>
        <w:t>процедур</w:t>
      </w:r>
      <w:r w:rsidRPr="008D59B1">
        <w:rPr>
          <w:rFonts w:hAnsi="Times New Roman"/>
          <w:sz w:val="24"/>
          <w:szCs w:val="24"/>
        </w:rPr>
        <w:t xml:space="preserve">, </w:t>
      </w:r>
      <w:r w:rsidRPr="008D59B1">
        <w:rPr>
          <w:rFonts w:hAnsi="Times New Roman"/>
          <w:sz w:val="24"/>
          <w:szCs w:val="24"/>
        </w:rPr>
        <w:t>допускающих</w:t>
      </w:r>
      <w:r w:rsidRPr="008D59B1">
        <w:rPr>
          <w:rFonts w:hAnsi="Times New Roman"/>
          <w:sz w:val="24"/>
          <w:szCs w:val="24"/>
        </w:rPr>
        <w:t xml:space="preserve"> </w:t>
      </w:r>
      <w:r w:rsidRPr="008D59B1">
        <w:rPr>
          <w:rFonts w:hAnsi="Times New Roman"/>
          <w:sz w:val="24"/>
          <w:szCs w:val="24"/>
        </w:rPr>
        <w:t>предоставление</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использование</w:t>
      </w:r>
      <w:r w:rsidRPr="008D59B1">
        <w:rPr>
          <w:rFonts w:hAnsi="Times New Roman"/>
          <w:sz w:val="24"/>
          <w:szCs w:val="24"/>
        </w:rPr>
        <w:t xml:space="preserve"> </w:t>
      </w:r>
      <w:r w:rsidRPr="008D59B1">
        <w:rPr>
          <w:rFonts w:hAnsi="Times New Roman"/>
          <w:sz w:val="24"/>
          <w:szCs w:val="24"/>
        </w:rPr>
        <w:t>исключительно</w:t>
      </w:r>
      <w:r w:rsidRPr="008D59B1">
        <w:rPr>
          <w:rFonts w:hAnsi="Times New Roman"/>
          <w:sz w:val="24"/>
          <w:szCs w:val="24"/>
        </w:rPr>
        <w:t xml:space="preserve"> </w:t>
      </w:r>
      <w:r w:rsidRPr="008D59B1">
        <w:rPr>
          <w:rFonts w:hAnsi="Times New Roman"/>
          <w:sz w:val="24"/>
          <w:szCs w:val="24"/>
        </w:rPr>
        <w:t>неперсонифицированной</w:t>
      </w:r>
      <w:r w:rsidRPr="008D59B1">
        <w:rPr>
          <w:rFonts w:hAnsi="Times New Roman"/>
          <w:sz w:val="24"/>
          <w:szCs w:val="24"/>
        </w:rPr>
        <w:t xml:space="preserve"> </w:t>
      </w:r>
      <w:r w:rsidRPr="008D59B1">
        <w:rPr>
          <w:rFonts w:hAnsi="Times New Roman"/>
          <w:sz w:val="24"/>
          <w:szCs w:val="24"/>
        </w:rPr>
        <w:t>информации</w:t>
      </w:r>
      <w:r w:rsidRPr="008D59B1">
        <w:rPr>
          <w:rFonts w:hAnsi="Times New Roman"/>
          <w:sz w:val="24"/>
          <w:szCs w:val="24"/>
        </w:rPr>
        <w:t xml:space="preserve">. </w:t>
      </w:r>
      <w:r w:rsidRPr="008D59B1">
        <w:rPr>
          <w:rFonts w:hAnsi="Times New Roman"/>
          <w:sz w:val="24"/>
          <w:szCs w:val="24"/>
        </w:rPr>
        <w:t>Частично</w:t>
      </w:r>
      <w:r w:rsidRPr="008D59B1">
        <w:rPr>
          <w:rFonts w:hAnsi="Times New Roman"/>
          <w:sz w:val="24"/>
          <w:szCs w:val="24"/>
        </w:rPr>
        <w:t xml:space="preserve"> </w:t>
      </w:r>
      <w:r w:rsidRPr="008D59B1">
        <w:rPr>
          <w:rFonts w:hAnsi="Times New Roman"/>
          <w:sz w:val="24"/>
          <w:szCs w:val="24"/>
        </w:rPr>
        <w:t>задания</w:t>
      </w:r>
      <w:r w:rsidRPr="008D59B1">
        <w:rPr>
          <w:rFonts w:hAnsi="Times New Roman"/>
          <w:sz w:val="24"/>
          <w:szCs w:val="24"/>
        </w:rPr>
        <w:t>,</w:t>
      </w:r>
      <w:r>
        <w:rPr>
          <w:rFonts w:hAnsi="Times New Roman"/>
          <w:sz w:val="24"/>
          <w:szCs w:val="24"/>
        </w:rPr>
        <w:t xml:space="preserve"> </w:t>
      </w:r>
      <w:r w:rsidRPr="008D59B1">
        <w:rPr>
          <w:rFonts w:hAnsi="Times New Roman"/>
          <w:sz w:val="24"/>
          <w:szCs w:val="24"/>
        </w:rPr>
        <w:t>ориентированные</w:t>
      </w:r>
      <w:r w:rsidRPr="008D59B1">
        <w:rPr>
          <w:rFonts w:hAnsi="Times New Roman"/>
          <w:sz w:val="24"/>
          <w:szCs w:val="24"/>
        </w:rPr>
        <w:t xml:space="preserve"> </w:t>
      </w:r>
      <w:r w:rsidRPr="008D59B1">
        <w:rPr>
          <w:rFonts w:hAnsi="Times New Roman"/>
          <w:sz w:val="24"/>
          <w:szCs w:val="24"/>
        </w:rPr>
        <w:t>на</w:t>
      </w:r>
      <w:r w:rsidRPr="008D59B1">
        <w:rPr>
          <w:rFonts w:hAnsi="Times New Roman"/>
          <w:sz w:val="24"/>
          <w:szCs w:val="24"/>
        </w:rPr>
        <w:t xml:space="preserve"> </w:t>
      </w:r>
      <w:r w:rsidRPr="008D59B1">
        <w:rPr>
          <w:rFonts w:hAnsi="Times New Roman"/>
          <w:sz w:val="24"/>
          <w:szCs w:val="24"/>
        </w:rPr>
        <w:t>оценку</w:t>
      </w:r>
      <w:r w:rsidRPr="008D59B1">
        <w:rPr>
          <w:rFonts w:hAnsi="Times New Roman"/>
          <w:sz w:val="24"/>
          <w:szCs w:val="24"/>
        </w:rPr>
        <w:t xml:space="preserve"> </w:t>
      </w:r>
      <w:r w:rsidRPr="008D59B1">
        <w:rPr>
          <w:rFonts w:hAnsi="Times New Roman"/>
          <w:sz w:val="24"/>
          <w:szCs w:val="24"/>
        </w:rPr>
        <w:t>достижения</w:t>
      </w:r>
      <w:r w:rsidRPr="008D59B1">
        <w:rPr>
          <w:rFonts w:hAnsi="Times New Roman"/>
          <w:sz w:val="24"/>
          <w:szCs w:val="24"/>
        </w:rPr>
        <w:t xml:space="preserve"> </w:t>
      </w:r>
      <w:r w:rsidRPr="008D59B1">
        <w:rPr>
          <w:rFonts w:hAnsi="Times New Roman"/>
          <w:sz w:val="24"/>
          <w:szCs w:val="24"/>
        </w:rPr>
        <w:t>этой</w:t>
      </w:r>
      <w:r w:rsidRPr="008D59B1">
        <w:rPr>
          <w:rFonts w:hAnsi="Times New Roman"/>
          <w:sz w:val="24"/>
          <w:szCs w:val="24"/>
        </w:rPr>
        <w:t xml:space="preserve"> </w:t>
      </w:r>
      <w:r w:rsidRPr="008D59B1">
        <w:rPr>
          <w:rFonts w:hAnsi="Times New Roman"/>
          <w:sz w:val="24"/>
          <w:szCs w:val="24"/>
        </w:rPr>
        <w:t>группы</w:t>
      </w:r>
      <w:r w:rsidRPr="008D59B1">
        <w:rPr>
          <w:rFonts w:hAnsi="Times New Roman"/>
          <w:sz w:val="24"/>
          <w:szCs w:val="24"/>
        </w:rPr>
        <w:t xml:space="preserve"> </w:t>
      </w:r>
      <w:r w:rsidRPr="008D59B1">
        <w:rPr>
          <w:rFonts w:hAnsi="Times New Roman"/>
          <w:sz w:val="24"/>
          <w:szCs w:val="24"/>
        </w:rPr>
        <w:t>планируемых</w:t>
      </w:r>
      <w:r w:rsidRPr="008D59B1">
        <w:rPr>
          <w:rFonts w:hAnsi="Times New Roman"/>
          <w:sz w:val="24"/>
          <w:szCs w:val="24"/>
        </w:rPr>
        <w:t xml:space="preserve"> </w:t>
      </w:r>
      <w:r w:rsidRPr="008D59B1">
        <w:rPr>
          <w:rFonts w:hAnsi="Times New Roman"/>
          <w:sz w:val="24"/>
          <w:szCs w:val="24"/>
        </w:rPr>
        <w:t>результатов</w:t>
      </w:r>
      <w:r w:rsidRPr="008D59B1">
        <w:rPr>
          <w:rFonts w:hAnsi="Times New Roman"/>
          <w:sz w:val="24"/>
          <w:szCs w:val="24"/>
        </w:rPr>
        <w:t>,</w:t>
      </w:r>
      <w:r>
        <w:rPr>
          <w:rFonts w:hAnsi="Times New Roman"/>
          <w:sz w:val="24"/>
          <w:szCs w:val="24"/>
        </w:rPr>
        <w:t xml:space="preserve"> </w:t>
      </w:r>
      <w:r w:rsidRPr="008D59B1">
        <w:rPr>
          <w:rFonts w:hAnsi="Times New Roman"/>
          <w:sz w:val="24"/>
          <w:szCs w:val="24"/>
        </w:rPr>
        <w:t>могут</w:t>
      </w:r>
      <w:r w:rsidRPr="008D59B1">
        <w:rPr>
          <w:rFonts w:hAnsi="Times New Roman"/>
          <w:sz w:val="24"/>
          <w:szCs w:val="24"/>
        </w:rPr>
        <w:t xml:space="preserve"> </w:t>
      </w:r>
      <w:r w:rsidRPr="008D59B1">
        <w:rPr>
          <w:rFonts w:hAnsi="Times New Roman"/>
          <w:sz w:val="24"/>
          <w:szCs w:val="24"/>
        </w:rPr>
        <w:t>включаться</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материалы</w:t>
      </w:r>
      <w:r w:rsidRPr="008D59B1">
        <w:rPr>
          <w:rFonts w:hAnsi="Times New Roman"/>
          <w:sz w:val="24"/>
          <w:szCs w:val="24"/>
        </w:rPr>
        <w:t xml:space="preserve"> </w:t>
      </w:r>
      <w:r w:rsidRPr="008D59B1">
        <w:rPr>
          <w:rFonts w:hAnsi="Times New Roman"/>
          <w:sz w:val="24"/>
          <w:szCs w:val="24"/>
        </w:rPr>
        <w:t>итогового</w:t>
      </w:r>
      <w:r w:rsidRPr="008D59B1">
        <w:rPr>
          <w:rFonts w:hAnsi="Times New Roman"/>
          <w:sz w:val="24"/>
          <w:szCs w:val="24"/>
        </w:rPr>
        <w:t xml:space="preserve"> </w:t>
      </w:r>
      <w:r w:rsidRPr="008D59B1">
        <w:rPr>
          <w:rFonts w:hAnsi="Times New Roman"/>
          <w:sz w:val="24"/>
          <w:szCs w:val="24"/>
        </w:rPr>
        <w:t>контроля</w:t>
      </w:r>
      <w:r w:rsidRPr="008D59B1">
        <w:rPr>
          <w:rFonts w:hAnsi="Times New Roman"/>
          <w:sz w:val="24"/>
          <w:szCs w:val="24"/>
        </w:rPr>
        <w:t>.</w:t>
      </w:r>
      <w:r>
        <w:rPr>
          <w:rFonts w:hAnsi="Times New Roman"/>
          <w:sz w:val="24"/>
          <w:szCs w:val="24"/>
        </w:rPr>
        <w:t xml:space="preserve"> </w:t>
      </w:r>
    </w:p>
    <w:p w:rsidR="00531CC7" w:rsidRDefault="00531CC7" w:rsidP="007D69B3">
      <w:pPr>
        <w:widowControl w:val="0"/>
        <w:tabs>
          <w:tab w:val="left" w:pos="1000"/>
          <w:tab w:val="left" w:pos="2780"/>
          <w:tab w:val="left" w:pos="4260"/>
          <w:tab w:val="left" w:pos="8460"/>
        </w:tabs>
        <w:autoSpaceDE w:val="0"/>
        <w:autoSpaceDN w:val="0"/>
        <w:adjustRightInd w:val="0"/>
        <w:spacing w:after="0" w:line="240" w:lineRule="auto"/>
        <w:ind w:firstLine="567"/>
        <w:jc w:val="both"/>
        <w:rPr>
          <w:rFonts w:hAnsi="Times New Roman"/>
          <w:sz w:val="24"/>
          <w:szCs w:val="24"/>
        </w:rPr>
      </w:pPr>
      <w:r w:rsidRPr="008D59B1">
        <w:rPr>
          <w:rFonts w:hAnsi="Times New Roman"/>
          <w:sz w:val="24"/>
          <w:szCs w:val="24"/>
        </w:rPr>
        <w:t>Основные</w:t>
      </w:r>
      <w:r w:rsidRPr="008D59B1">
        <w:rPr>
          <w:rFonts w:hAnsi="Times New Roman"/>
          <w:sz w:val="24"/>
          <w:szCs w:val="24"/>
        </w:rPr>
        <w:t xml:space="preserve"> </w:t>
      </w:r>
      <w:r w:rsidRPr="008D59B1">
        <w:rPr>
          <w:rFonts w:hAnsi="Times New Roman"/>
          <w:sz w:val="24"/>
          <w:szCs w:val="24"/>
        </w:rPr>
        <w:t>цели</w:t>
      </w:r>
      <w:r w:rsidRPr="008D59B1">
        <w:rPr>
          <w:rFonts w:hAnsi="Times New Roman"/>
          <w:sz w:val="24"/>
          <w:szCs w:val="24"/>
        </w:rPr>
        <w:t xml:space="preserve"> </w:t>
      </w:r>
      <w:r w:rsidRPr="008D59B1">
        <w:rPr>
          <w:rFonts w:hAnsi="Times New Roman"/>
          <w:sz w:val="24"/>
          <w:szCs w:val="24"/>
        </w:rPr>
        <w:t>такого</w:t>
      </w:r>
      <w:r w:rsidRPr="008D59B1">
        <w:rPr>
          <w:rFonts w:hAnsi="Times New Roman"/>
          <w:sz w:val="24"/>
          <w:szCs w:val="24"/>
        </w:rPr>
        <w:t xml:space="preserve"> </w:t>
      </w:r>
      <w:r w:rsidRPr="008D59B1">
        <w:rPr>
          <w:rFonts w:hAnsi="Times New Roman"/>
          <w:sz w:val="24"/>
          <w:szCs w:val="24"/>
        </w:rPr>
        <w:t>включения</w:t>
      </w:r>
      <w:r w:rsidRPr="008D59B1">
        <w:rPr>
          <w:rFonts w:hAnsi="Times New Roman"/>
          <w:sz w:val="24"/>
          <w:szCs w:val="24"/>
        </w:rPr>
        <w:t xml:space="preserve"> </w:t>
      </w:r>
      <w:r w:rsidRPr="008D59B1">
        <w:rPr>
          <w:rFonts w:hAnsi="Times New Roman"/>
          <w:sz w:val="24"/>
          <w:szCs w:val="24"/>
        </w:rPr>
        <w:t>—</w:t>
      </w:r>
      <w:r w:rsidRPr="008D59B1">
        <w:rPr>
          <w:rFonts w:hAnsi="Times New Roman"/>
          <w:sz w:val="24"/>
          <w:szCs w:val="24"/>
        </w:rPr>
        <w:t xml:space="preserve"> </w:t>
      </w:r>
      <w:r w:rsidRPr="008D59B1">
        <w:rPr>
          <w:rFonts w:hAnsi="Times New Roman"/>
          <w:sz w:val="24"/>
          <w:szCs w:val="24"/>
        </w:rPr>
        <w:t>предоставить</w:t>
      </w:r>
      <w:r w:rsidRPr="008D59B1">
        <w:rPr>
          <w:rFonts w:hAnsi="Times New Roman"/>
          <w:sz w:val="24"/>
          <w:szCs w:val="24"/>
        </w:rPr>
        <w:t xml:space="preserve"> </w:t>
      </w:r>
      <w:r w:rsidRPr="008D59B1">
        <w:rPr>
          <w:rFonts w:hAnsi="Times New Roman"/>
          <w:sz w:val="24"/>
          <w:szCs w:val="24"/>
        </w:rPr>
        <w:t>возможность</w:t>
      </w:r>
      <w:r w:rsidRPr="008D59B1">
        <w:rPr>
          <w:rFonts w:hAnsi="Times New Roman"/>
          <w:sz w:val="24"/>
          <w:szCs w:val="24"/>
        </w:rPr>
        <w:t xml:space="preserve"> </w:t>
      </w:r>
      <w:r w:rsidRPr="008D59B1">
        <w:rPr>
          <w:rFonts w:hAnsi="Times New Roman"/>
          <w:sz w:val="24"/>
          <w:szCs w:val="24"/>
        </w:rPr>
        <w:t>обучающимся</w:t>
      </w:r>
      <w:r w:rsidRPr="008D59B1">
        <w:rPr>
          <w:rFonts w:hAnsi="Times New Roman"/>
          <w:sz w:val="24"/>
          <w:szCs w:val="24"/>
        </w:rPr>
        <w:t xml:space="preserve"> </w:t>
      </w:r>
      <w:r w:rsidRPr="008D59B1">
        <w:rPr>
          <w:rFonts w:hAnsi="Times New Roman"/>
          <w:sz w:val="24"/>
          <w:szCs w:val="24"/>
        </w:rPr>
        <w:t>продемонстрировать</w:t>
      </w:r>
      <w:r w:rsidRPr="008D59B1">
        <w:rPr>
          <w:rFonts w:hAnsi="Times New Roman"/>
          <w:sz w:val="24"/>
          <w:szCs w:val="24"/>
        </w:rPr>
        <w:t xml:space="preserve"> </w:t>
      </w:r>
      <w:r w:rsidRPr="008D59B1">
        <w:rPr>
          <w:rFonts w:hAnsi="Times New Roman"/>
          <w:sz w:val="24"/>
          <w:szCs w:val="24"/>
        </w:rPr>
        <w:t>овладение</w:t>
      </w:r>
      <w:r w:rsidRPr="008D59B1">
        <w:rPr>
          <w:rFonts w:hAnsi="Times New Roman"/>
          <w:sz w:val="24"/>
          <w:szCs w:val="24"/>
        </w:rPr>
        <w:t xml:space="preserve"> </w:t>
      </w:r>
      <w:r w:rsidRPr="008D59B1">
        <w:rPr>
          <w:rFonts w:hAnsi="Times New Roman"/>
          <w:sz w:val="24"/>
          <w:szCs w:val="24"/>
        </w:rPr>
        <w:t>более</w:t>
      </w:r>
      <w:r w:rsidRPr="008D59B1">
        <w:rPr>
          <w:rFonts w:hAnsi="Times New Roman"/>
          <w:sz w:val="24"/>
          <w:szCs w:val="24"/>
        </w:rPr>
        <w:t xml:space="preserve"> </w:t>
      </w:r>
      <w:r w:rsidRPr="008D59B1">
        <w:rPr>
          <w:rFonts w:hAnsi="Times New Roman"/>
          <w:sz w:val="24"/>
          <w:szCs w:val="24"/>
        </w:rPr>
        <w:t>высокими</w:t>
      </w:r>
      <w:r w:rsidRPr="008D59B1">
        <w:rPr>
          <w:rFonts w:hAnsi="Times New Roman"/>
          <w:sz w:val="24"/>
          <w:szCs w:val="24"/>
        </w:rPr>
        <w:t xml:space="preserve"> (</w:t>
      </w:r>
      <w:r w:rsidRPr="008D59B1">
        <w:rPr>
          <w:rFonts w:hAnsi="Times New Roman"/>
          <w:sz w:val="24"/>
          <w:szCs w:val="24"/>
        </w:rPr>
        <w:t>по</w:t>
      </w:r>
      <w:r w:rsidRPr="008D59B1">
        <w:rPr>
          <w:rFonts w:hAnsi="Times New Roman"/>
          <w:sz w:val="24"/>
          <w:szCs w:val="24"/>
        </w:rPr>
        <w:t xml:space="preserve"> </w:t>
      </w:r>
      <w:r w:rsidRPr="008D59B1">
        <w:rPr>
          <w:rFonts w:hAnsi="Times New Roman"/>
          <w:sz w:val="24"/>
          <w:szCs w:val="24"/>
        </w:rPr>
        <w:t>сравнению</w:t>
      </w:r>
      <w:r w:rsidRPr="008D59B1">
        <w:rPr>
          <w:rFonts w:hAnsi="Times New Roman"/>
          <w:sz w:val="24"/>
          <w:szCs w:val="24"/>
        </w:rPr>
        <w:t xml:space="preserve"> </w:t>
      </w:r>
      <w:r w:rsidRPr="008D59B1">
        <w:rPr>
          <w:rFonts w:hAnsi="Times New Roman"/>
          <w:sz w:val="24"/>
          <w:szCs w:val="24"/>
        </w:rPr>
        <w:t>с</w:t>
      </w:r>
      <w:r w:rsidRPr="008D59B1">
        <w:rPr>
          <w:rFonts w:hAnsi="Times New Roman"/>
          <w:sz w:val="24"/>
          <w:szCs w:val="24"/>
        </w:rPr>
        <w:t xml:space="preserve"> </w:t>
      </w:r>
      <w:r w:rsidRPr="008D59B1">
        <w:rPr>
          <w:rFonts w:hAnsi="Times New Roman"/>
          <w:sz w:val="24"/>
          <w:szCs w:val="24"/>
        </w:rPr>
        <w:t>базовым</w:t>
      </w:r>
      <w:r w:rsidRPr="008D59B1">
        <w:rPr>
          <w:rFonts w:hAnsi="Times New Roman"/>
          <w:sz w:val="24"/>
          <w:szCs w:val="24"/>
        </w:rPr>
        <w:t xml:space="preserve">) </w:t>
      </w:r>
      <w:r w:rsidRPr="008D59B1">
        <w:rPr>
          <w:rFonts w:hAnsi="Times New Roman"/>
          <w:sz w:val="24"/>
          <w:szCs w:val="24"/>
        </w:rPr>
        <w:t>уровнями</w:t>
      </w:r>
      <w:r w:rsidRPr="008D59B1">
        <w:rPr>
          <w:rFonts w:hAnsi="Times New Roman"/>
          <w:sz w:val="24"/>
          <w:szCs w:val="24"/>
        </w:rPr>
        <w:t xml:space="preserve"> </w:t>
      </w:r>
      <w:r w:rsidRPr="008D59B1">
        <w:rPr>
          <w:rFonts w:hAnsi="Times New Roman"/>
          <w:sz w:val="24"/>
          <w:szCs w:val="24"/>
        </w:rPr>
        <w:t>достижений</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выявить</w:t>
      </w:r>
      <w:r w:rsidRPr="008D59B1">
        <w:rPr>
          <w:rFonts w:hAnsi="Times New Roman"/>
          <w:sz w:val="24"/>
          <w:szCs w:val="24"/>
        </w:rPr>
        <w:t xml:space="preserve"> </w:t>
      </w:r>
      <w:r w:rsidRPr="008D59B1">
        <w:rPr>
          <w:rFonts w:hAnsi="Times New Roman"/>
          <w:sz w:val="24"/>
          <w:szCs w:val="24"/>
        </w:rPr>
        <w:t>динамику</w:t>
      </w:r>
      <w:r w:rsidRPr="008D59B1">
        <w:rPr>
          <w:rFonts w:hAnsi="Times New Roman"/>
          <w:sz w:val="24"/>
          <w:szCs w:val="24"/>
        </w:rPr>
        <w:t xml:space="preserve"> </w:t>
      </w:r>
      <w:r w:rsidRPr="008D59B1">
        <w:rPr>
          <w:rFonts w:hAnsi="Times New Roman"/>
          <w:sz w:val="24"/>
          <w:szCs w:val="24"/>
        </w:rPr>
        <w:t>роста</w:t>
      </w:r>
      <w:r w:rsidRPr="008D59B1">
        <w:rPr>
          <w:rFonts w:hAnsi="Times New Roman"/>
          <w:sz w:val="24"/>
          <w:szCs w:val="24"/>
        </w:rPr>
        <w:t xml:space="preserve"> </w:t>
      </w:r>
      <w:r w:rsidRPr="008D59B1">
        <w:rPr>
          <w:rFonts w:hAnsi="Times New Roman"/>
          <w:sz w:val="24"/>
          <w:szCs w:val="24"/>
        </w:rPr>
        <w:t>численности</w:t>
      </w:r>
      <w:r w:rsidRPr="008D59B1">
        <w:rPr>
          <w:rFonts w:hAnsi="Times New Roman"/>
          <w:sz w:val="24"/>
          <w:szCs w:val="24"/>
        </w:rPr>
        <w:t xml:space="preserve"> </w:t>
      </w:r>
      <w:r w:rsidRPr="008D59B1">
        <w:rPr>
          <w:rFonts w:hAnsi="Times New Roman"/>
          <w:sz w:val="24"/>
          <w:szCs w:val="24"/>
        </w:rPr>
        <w:t>группы</w:t>
      </w:r>
      <w:r w:rsidRPr="008D59B1">
        <w:rPr>
          <w:rFonts w:hAnsi="Times New Roman"/>
          <w:sz w:val="24"/>
          <w:szCs w:val="24"/>
        </w:rPr>
        <w:t xml:space="preserve"> </w:t>
      </w:r>
      <w:r w:rsidRPr="008D59B1">
        <w:rPr>
          <w:rFonts w:hAnsi="Times New Roman"/>
          <w:sz w:val="24"/>
          <w:szCs w:val="24"/>
        </w:rPr>
        <w:t>наиболее</w:t>
      </w:r>
      <w:r w:rsidRPr="008D59B1">
        <w:rPr>
          <w:rFonts w:hAnsi="Times New Roman"/>
          <w:sz w:val="24"/>
          <w:szCs w:val="24"/>
        </w:rPr>
        <w:t xml:space="preserve"> </w:t>
      </w:r>
      <w:r w:rsidRPr="008D59B1">
        <w:rPr>
          <w:rFonts w:hAnsi="Times New Roman"/>
          <w:sz w:val="24"/>
          <w:szCs w:val="24"/>
        </w:rPr>
        <w:t>подготовленных</w:t>
      </w:r>
      <w:r w:rsidRPr="008D59B1">
        <w:rPr>
          <w:rFonts w:hAnsi="Times New Roman"/>
          <w:sz w:val="24"/>
          <w:szCs w:val="24"/>
        </w:rPr>
        <w:t xml:space="preserve"> </w:t>
      </w:r>
      <w:r w:rsidRPr="008D59B1">
        <w:rPr>
          <w:rFonts w:hAnsi="Times New Roman"/>
          <w:sz w:val="24"/>
          <w:szCs w:val="24"/>
        </w:rPr>
        <w:t>обучающихся</w:t>
      </w:r>
      <w:r w:rsidRPr="008D59B1">
        <w:rPr>
          <w:rFonts w:hAnsi="Times New Roman"/>
          <w:sz w:val="24"/>
          <w:szCs w:val="24"/>
        </w:rPr>
        <w:t>.</w:t>
      </w:r>
      <w:r>
        <w:rPr>
          <w:rFonts w:hAnsi="Times New Roman"/>
          <w:sz w:val="24"/>
          <w:szCs w:val="24"/>
        </w:rPr>
        <w:t xml:space="preserve"> </w:t>
      </w:r>
      <w:r w:rsidRPr="008D59B1">
        <w:rPr>
          <w:rFonts w:hAnsi="Times New Roman"/>
          <w:sz w:val="24"/>
          <w:szCs w:val="24"/>
        </w:rPr>
        <w:t>При</w:t>
      </w:r>
      <w:r w:rsidRPr="008D59B1">
        <w:rPr>
          <w:rFonts w:hAnsi="Times New Roman"/>
          <w:sz w:val="24"/>
          <w:szCs w:val="24"/>
        </w:rPr>
        <w:t xml:space="preserve"> </w:t>
      </w:r>
      <w:r w:rsidRPr="008D59B1">
        <w:rPr>
          <w:rFonts w:hAnsi="Times New Roman"/>
          <w:sz w:val="24"/>
          <w:szCs w:val="24"/>
        </w:rPr>
        <w:t>этом</w:t>
      </w:r>
      <w:r w:rsidRPr="008D59B1">
        <w:rPr>
          <w:rFonts w:hAnsi="Times New Roman"/>
          <w:sz w:val="24"/>
          <w:szCs w:val="24"/>
        </w:rPr>
        <w:t xml:space="preserve"> </w:t>
      </w:r>
      <w:r w:rsidRPr="008D59B1">
        <w:rPr>
          <w:rFonts w:hAnsi="Times New Roman"/>
          <w:sz w:val="24"/>
          <w:szCs w:val="24"/>
        </w:rPr>
        <w:t>невыполнение</w:t>
      </w:r>
      <w:r w:rsidRPr="008D59B1">
        <w:rPr>
          <w:rFonts w:hAnsi="Times New Roman"/>
          <w:sz w:val="24"/>
          <w:szCs w:val="24"/>
        </w:rPr>
        <w:t xml:space="preserve"> </w:t>
      </w:r>
      <w:r w:rsidRPr="008D59B1">
        <w:rPr>
          <w:rFonts w:hAnsi="Times New Roman"/>
          <w:sz w:val="24"/>
          <w:szCs w:val="24"/>
        </w:rPr>
        <w:t>обучающимися</w:t>
      </w:r>
      <w:r w:rsidRPr="008D59B1">
        <w:rPr>
          <w:rFonts w:hAnsi="Times New Roman"/>
          <w:sz w:val="24"/>
          <w:szCs w:val="24"/>
        </w:rPr>
        <w:t xml:space="preserve"> </w:t>
      </w:r>
      <w:r w:rsidRPr="008D59B1">
        <w:rPr>
          <w:rFonts w:hAnsi="Times New Roman"/>
          <w:sz w:val="24"/>
          <w:szCs w:val="24"/>
        </w:rPr>
        <w:t>заданий</w:t>
      </w:r>
      <w:r w:rsidRPr="008D59B1">
        <w:rPr>
          <w:rFonts w:hAnsi="Times New Roman"/>
          <w:sz w:val="24"/>
          <w:szCs w:val="24"/>
        </w:rPr>
        <w:t xml:space="preserve">, </w:t>
      </w:r>
      <w:r w:rsidRPr="008D59B1">
        <w:rPr>
          <w:rFonts w:hAnsi="Times New Roman"/>
          <w:sz w:val="24"/>
          <w:szCs w:val="24"/>
        </w:rPr>
        <w:t>с</w:t>
      </w:r>
      <w:r w:rsidRPr="008D59B1">
        <w:rPr>
          <w:rFonts w:hAnsi="Times New Roman"/>
          <w:sz w:val="24"/>
          <w:szCs w:val="24"/>
        </w:rPr>
        <w:t xml:space="preserve"> </w:t>
      </w:r>
      <w:r w:rsidRPr="008D59B1">
        <w:rPr>
          <w:rFonts w:hAnsi="Times New Roman"/>
          <w:sz w:val="24"/>
          <w:szCs w:val="24"/>
        </w:rPr>
        <w:t>помощью</w:t>
      </w:r>
      <w:r w:rsidRPr="008D59B1">
        <w:rPr>
          <w:rFonts w:hAnsi="Times New Roman"/>
          <w:sz w:val="24"/>
          <w:szCs w:val="24"/>
        </w:rPr>
        <w:t xml:space="preserve"> </w:t>
      </w:r>
      <w:r w:rsidRPr="008D59B1">
        <w:rPr>
          <w:rFonts w:hAnsi="Times New Roman"/>
          <w:sz w:val="24"/>
          <w:szCs w:val="24"/>
        </w:rPr>
        <w:t>которых</w:t>
      </w:r>
      <w:r w:rsidRPr="008D59B1">
        <w:rPr>
          <w:rFonts w:hAnsi="Times New Roman"/>
          <w:sz w:val="24"/>
          <w:szCs w:val="24"/>
        </w:rPr>
        <w:t xml:space="preserve"> </w:t>
      </w:r>
      <w:r w:rsidRPr="008D59B1">
        <w:rPr>
          <w:rFonts w:hAnsi="Times New Roman"/>
          <w:sz w:val="24"/>
          <w:szCs w:val="24"/>
        </w:rPr>
        <w:t>ведется</w:t>
      </w:r>
      <w:r w:rsidRPr="008D59B1">
        <w:rPr>
          <w:rFonts w:hAnsi="Times New Roman"/>
          <w:sz w:val="24"/>
          <w:szCs w:val="24"/>
        </w:rPr>
        <w:t xml:space="preserve"> </w:t>
      </w:r>
      <w:r w:rsidRPr="008D59B1">
        <w:rPr>
          <w:rFonts w:hAnsi="Times New Roman"/>
          <w:sz w:val="24"/>
          <w:szCs w:val="24"/>
        </w:rPr>
        <w:t>оценка</w:t>
      </w:r>
      <w:r w:rsidRPr="008D59B1">
        <w:rPr>
          <w:rFonts w:hAnsi="Times New Roman"/>
          <w:sz w:val="24"/>
          <w:szCs w:val="24"/>
        </w:rPr>
        <w:t xml:space="preserve"> </w:t>
      </w:r>
      <w:r w:rsidRPr="008D59B1">
        <w:rPr>
          <w:rFonts w:hAnsi="Times New Roman"/>
          <w:sz w:val="24"/>
          <w:szCs w:val="24"/>
        </w:rPr>
        <w:t>достижения</w:t>
      </w:r>
      <w:r w:rsidRPr="008D59B1">
        <w:rPr>
          <w:rFonts w:hAnsi="Times New Roman"/>
          <w:sz w:val="24"/>
          <w:szCs w:val="24"/>
        </w:rPr>
        <w:t xml:space="preserve"> </w:t>
      </w:r>
      <w:r w:rsidRPr="008D59B1">
        <w:rPr>
          <w:rFonts w:hAnsi="Times New Roman"/>
          <w:sz w:val="24"/>
          <w:szCs w:val="24"/>
        </w:rPr>
        <w:t>планируемых</w:t>
      </w:r>
      <w:r w:rsidRPr="008D59B1">
        <w:rPr>
          <w:rFonts w:hAnsi="Times New Roman"/>
          <w:sz w:val="24"/>
          <w:szCs w:val="24"/>
        </w:rPr>
        <w:t xml:space="preserve"> </w:t>
      </w:r>
      <w:r w:rsidRPr="008D59B1">
        <w:rPr>
          <w:rFonts w:hAnsi="Times New Roman"/>
          <w:sz w:val="24"/>
          <w:szCs w:val="24"/>
        </w:rPr>
        <w:t>результатов</w:t>
      </w:r>
      <w:r w:rsidRPr="008D59B1">
        <w:rPr>
          <w:rFonts w:hAnsi="Times New Roman"/>
          <w:sz w:val="24"/>
          <w:szCs w:val="24"/>
        </w:rPr>
        <w:t xml:space="preserve"> </w:t>
      </w:r>
      <w:r w:rsidRPr="008D59B1">
        <w:rPr>
          <w:rFonts w:hAnsi="Times New Roman"/>
          <w:sz w:val="24"/>
          <w:szCs w:val="24"/>
        </w:rPr>
        <w:t>этой</w:t>
      </w:r>
      <w:r w:rsidRPr="008D59B1">
        <w:rPr>
          <w:rFonts w:hAnsi="Times New Roman"/>
          <w:sz w:val="24"/>
          <w:szCs w:val="24"/>
        </w:rPr>
        <w:t xml:space="preserve"> </w:t>
      </w:r>
      <w:r w:rsidRPr="008D59B1">
        <w:rPr>
          <w:rFonts w:hAnsi="Times New Roman"/>
          <w:sz w:val="24"/>
          <w:szCs w:val="24"/>
        </w:rPr>
        <w:t>группы</w:t>
      </w:r>
      <w:r w:rsidRPr="008D59B1">
        <w:rPr>
          <w:rFonts w:hAnsi="Times New Roman"/>
          <w:sz w:val="24"/>
          <w:szCs w:val="24"/>
        </w:rPr>
        <w:t xml:space="preserve">, </w:t>
      </w:r>
      <w:r w:rsidRPr="008D59B1">
        <w:rPr>
          <w:rFonts w:hAnsi="Times New Roman"/>
          <w:sz w:val="24"/>
          <w:szCs w:val="24"/>
        </w:rPr>
        <w:t>не</w:t>
      </w:r>
      <w:r w:rsidRPr="008D59B1">
        <w:rPr>
          <w:rFonts w:hAnsi="Times New Roman"/>
          <w:sz w:val="24"/>
          <w:szCs w:val="24"/>
        </w:rPr>
        <w:t xml:space="preserve"> </w:t>
      </w:r>
      <w:r w:rsidRPr="008D59B1">
        <w:rPr>
          <w:rFonts w:hAnsi="Times New Roman"/>
          <w:sz w:val="24"/>
          <w:szCs w:val="24"/>
        </w:rPr>
        <w:t>является</w:t>
      </w:r>
      <w:r w:rsidRPr="008D59B1">
        <w:rPr>
          <w:rFonts w:hAnsi="Times New Roman"/>
          <w:sz w:val="24"/>
          <w:szCs w:val="24"/>
        </w:rPr>
        <w:t xml:space="preserve"> </w:t>
      </w:r>
      <w:r w:rsidRPr="008D59B1">
        <w:rPr>
          <w:rFonts w:hAnsi="Times New Roman"/>
          <w:sz w:val="24"/>
          <w:szCs w:val="24"/>
        </w:rPr>
        <w:t>препятствием</w:t>
      </w:r>
      <w:r w:rsidRPr="008D59B1">
        <w:rPr>
          <w:rFonts w:hAnsi="Times New Roman"/>
          <w:sz w:val="24"/>
          <w:szCs w:val="24"/>
        </w:rPr>
        <w:t xml:space="preserve"> </w:t>
      </w:r>
      <w:r w:rsidRPr="008D59B1">
        <w:rPr>
          <w:rFonts w:hAnsi="Times New Roman"/>
          <w:sz w:val="24"/>
          <w:szCs w:val="24"/>
        </w:rPr>
        <w:t>для</w:t>
      </w:r>
      <w:r w:rsidRPr="008D59B1">
        <w:rPr>
          <w:rFonts w:hAnsi="Times New Roman"/>
          <w:sz w:val="24"/>
          <w:szCs w:val="24"/>
        </w:rPr>
        <w:t xml:space="preserve"> </w:t>
      </w:r>
      <w:r w:rsidRPr="008D59B1">
        <w:rPr>
          <w:rFonts w:hAnsi="Times New Roman"/>
          <w:sz w:val="24"/>
          <w:szCs w:val="24"/>
        </w:rPr>
        <w:t>перехода</w:t>
      </w:r>
      <w:r w:rsidRPr="008D59B1">
        <w:rPr>
          <w:rFonts w:hAnsi="Times New Roman"/>
          <w:sz w:val="24"/>
          <w:szCs w:val="24"/>
        </w:rPr>
        <w:t xml:space="preserve"> </w:t>
      </w:r>
      <w:r w:rsidRPr="008D59B1">
        <w:rPr>
          <w:rFonts w:hAnsi="Times New Roman"/>
          <w:sz w:val="24"/>
          <w:szCs w:val="24"/>
        </w:rPr>
        <w:t>на</w:t>
      </w:r>
      <w:r w:rsidRPr="008D59B1">
        <w:rPr>
          <w:rFonts w:hAnsi="Times New Roman"/>
          <w:sz w:val="24"/>
          <w:szCs w:val="24"/>
        </w:rPr>
        <w:t xml:space="preserve"> </w:t>
      </w:r>
      <w:r w:rsidRPr="008D59B1">
        <w:rPr>
          <w:rFonts w:hAnsi="Times New Roman"/>
          <w:sz w:val="24"/>
          <w:szCs w:val="24"/>
        </w:rPr>
        <w:t>следующий</w:t>
      </w:r>
      <w:r w:rsidRPr="008D59B1">
        <w:rPr>
          <w:rFonts w:hAnsi="Times New Roman"/>
          <w:sz w:val="24"/>
          <w:szCs w:val="24"/>
        </w:rPr>
        <w:t xml:space="preserve"> </w:t>
      </w:r>
      <w:r w:rsidRPr="008D59B1">
        <w:rPr>
          <w:rFonts w:hAnsi="Times New Roman"/>
          <w:sz w:val="24"/>
          <w:szCs w:val="24"/>
        </w:rPr>
        <w:t>уровень</w:t>
      </w:r>
      <w:r w:rsidRPr="008D59B1">
        <w:rPr>
          <w:rFonts w:hAnsi="Times New Roman"/>
          <w:sz w:val="24"/>
          <w:szCs w:val="24"/>
        </w:rPr>
        <w:t xml:space="preserve"> </w:t>
      </w:r>
      <w:r w:rsidRPr="008D59B1">
        <w:rPr>
          <w:rFonts w:hAnsi="Times New Roman"/>
          <w:sz w:val="24"/>
          <w:szCs w:val="24"/>
        </w:rPr>
        <w:t>обучения</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ряде</w:t>
      </w:r>
      <w:r w:rsidRPr="008D59B1">
        <w:rPr>
          <w:rFonts w:hAnsi="Times New Roman"/>
          <w:sz w:val="24"/>
          <w:szCs w:val="24"/>
        </w:rPr>
        <w:t xml:space="preserve"> </w:t>
      </w:r>
      <w:r w:rsidRPr="008D59B1">
        <w:rPr>
          <w:rFonts w:hAnsi="Times New Roman"/>
          <w:sz w:val="24"/>
          <w:szCs w:val="24"/>
        </w:rPr>
        <w:t>случаев</w:t>
      </w:r>
      <w:r w:rsidRPr="008D59B1">
        <w:rPr>
          <w:rFonts w:hAnsi="Times New Roman"/>
          <w:sz w:val="24"/>
          <w:szCs w:val="24"/>
        </w:rPr>
        <w:t xml:space="preserve"> </w:t>
      </w:r>
      <w:r w:rsidRPr="008D59B1">
        <w:rPr>
          <w:rFonts w:hAnsi="Times New Roman"/>
          <w:sz w:val="24"/>
          <w:szCs w:val="24"/>
        </w:rPr>
        <w:t>учет</w:t>
      </w:r>
      <w:r w:rsidRPr="008D59B1">
        <w:rPr>
          <w:rFonts w:hAnsi="Times New Roman"/>
          <w:sz w:val="24"/>
          <w:szCs w:val="24"/>
        </w:rPr>
        <w:t xml:space="preserve"> </w:t>
      </w:r>
      <w:r w:rsidRPr="008D59B1">
        <w:rPr>
          <w:rFonts w:hAnsi="Times New Roman"/>
          <w:sz w:val="24"/>
          <w:szCs w:val="24"/>
        </w:rPr>
        <w:t>достижения</w:t>
      </w:r>
      <w:r w:rsidRPr="008D59B1">
        <w:rPr>
          <w:rFonts w:hAnsi="Times New Roman"/>
          <w:sz w:val="24"/>
          <w:szCs w:val="24"/>
        </w:rPr>
        <w:t xml:space="preserve"> </w:t>
      </w:r>
      <w:r w:rsidRPr="008D59B1">
        <w:rPr>
          <w:rFonts w:hAnsi="Times New Roman"/>
          <w:sz w:val="24"/>
          <w:szCs w:val="24"/>
        </w:rPr>
        <w:t>планируемых</w:t>
      </w:r>
      <w:r w:rsidRPr="008D59B1">
        <w:rPr>
          <w:rFonts w:hAnsi="Times New Roman"/>
          <w:sz w:val="24"/>
          <w:szCs w:val="24"/>
        </w:rPr>
        <w:t xml:space="preserve"> </w:t>
      </w:r>
      <w:r w:rsidRPr="008D59B1">
        <w:rPr>
          <w:rFonts w:hAnsi="Times New Roman"/>
          <w:sz w:val="24"/>
          <w:szCs w:val="24"/>
        </w:rPr>
        <w:t>результатов</w:t>
      </w:r>
      <w:r w:rsidRPr="008D59B1">
        <w:rPr>
          <w:rFonts w:hAnsi="Times New Roman"/>
          <w:sz w:val="24"/>
          <w:szCs w:val="24"/>
        </w:rPr>
        <w:t xml:space="preserve"> </w:t>
      </w:r>
      <w:r w:rsidRPr="008D59B1">
        <w:rPr>
          <w:rFonts w:hAnsi="Times New Roman"/>
          <w:sz w:val="24"/>
          <w:szCs w:val="24"/>
        </w:rPr>
        <w:t>этой</w:t>
      </w:r>
      <w:r w:rsidRPr="008D59B1">
        <w:rPr>
          <w:rFonts w:hAnsi="Times New Roman"/>
          <w:sz w:val="24"/>
          <w:szCs w:val="24"/>
        </w:rPr>
        <w:t xml:space="preserve"> </w:t>
      </w:r>
      <w:r w:rsidRPr="008D59B1">
        <w:rPr>
          <w:rFonts w:hAnsi="Times New Roman"/>
          <w:sz w:val="24"/>
          <w:szCs w:val="24"/>
        </w:rPr>
        <w:t>группы</w:t>
      </w:r>
      <w:r w:rsidRPr="008D59B1">
        <w:rPr>
          <w:rFonts w:hAnsi="Times New Roman"/>
          <w:sz w:val="24"/>
          <w:szCs w:val="24"/>
        </w:rPr>
        <w:t xml:space="preserve"> </w:t>
      </w:r>
      <w:r w:rsidRPr="008D59B1">
        <w:rPr>
          <w:rFonts w:hAnsi="Times New Roman"/>
          <w:sz w:val="24"/>
          <w:szCs w:val="24"/>
        </w:rPr>
        <w:t>целесообразно</w:t>
      </w:r>
      <w:r w:rsidRPr="008D59B1">
        <w:rPr>
          <w:rFonts w:hAnsi="Times New Roman"/>
          <w:sz w:val="24"/>
          <w:szCs w:val="24"/>
        </w:rPr>
        <w:t xml:space="preserve"> </w:t>
      </w:r>
      <w:r w:rsidRPr="008D59B1">
        <w:rPr>
          <w:rFonts w:hAnsi="Times New Roman"/>
          <w:sz w:val="24"/>
          <w:szCs w:val="24"/>
        </w:rPr>
        <w:t>вести</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ходе</w:t>
      </w:r>
      <w:r w:rsidRPr="008D59B1">
        <w:rPr>
          <w:rFonts w:hAnsi="Times New Roman"/>
          <w:sz w:val="24"/>
          <w:szCs w:val="24"/>
        </w:rPr>
        <w:t xml:space="preserve"> </w:t>
      </w:r>
      <w:r w:rsidRPr="008D59B1">
        <w:rPr>
          <w:rFonts w:hAnsi="Times New Roman"/>
          <w:sz w:val="24"/>
          <w:szCs w:val="24"/>
        </w:rPr>
        <w:t>текущего</w:t>
      </w:r>
      <w:r w:rsidRPr="008D59B1">
        <w:rPr>
          <w:rFonts w:hAnsi="Times New Roman"/>
          <w:sz w:val="24"/>
          <w:szCs w:val="24"/>
        </w:rPr>
        <w:t xml:space="preserve"> </w:t>
      </w:r>
      <w:r w:rsidRPr="008D59B1">
        <w:rPr>
          <w:rFonts w:hAnsi="Times New Roman"/>
          <w:sz w:val="24"/>
          <w:szCs w:val="24"/>
        </w:rPr>
        <w:t>контроля</w:t>
      </w:r>
      <w:r w:rsidRPr="008D59B1">
        <w:rPr>
          <w:rFonts w:hAnsi="Times New Roman"/>
          <w:sz w:val="24"/>
          <w:szCs w:val="24"/>
        </w:rPr>
        <w:t xml:space="preserve"> </w:t>
      </w:r>
      <w:r w:rsidRPr="008D59B1">
        <w:rPr>
          <w:rFonts w:hAnsi="Times New Roman"/>
          <w:sz w:val="24"/>
          <w:szCs w:val="24"/>
        </w:rPr>
        <w:t>успеваемости</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промежуточного</w:t>
      </w:r>
      <w:r w:rsidRPr="008D59B1">
        <w:rPr>
          <w:rFonts w:hAnsi="Times New Roman"/>
          <w:sz w:val="24"/>
          <w:szCs w:val="24"/>
        </w:rPr>
        <w:t xml:space="preserve"> </w:t>
      </w:r>
      <w:r w:rsidRPr="008D59B1">
        <w:rPr>
          <w:rFonts w:hAnsi="Times New Roman"/>
          <w:sz w:val="24"/>
          <w:szCs w:val="24"/>
        </w:rPr>
        <w:t>оценивания</w:t>
      </w:r>
      <w:r w:rsidRPr="008D59B1">
        <w:rPr>
          <w:rFonts w:hAnsi="Times New Roman"/>
          <w:sz w:val="24"/>
          <w:szCs w:val="24"/>
        </w:rPr>
        <w:t xml:space="preserve">, </w:t>
      </w:r>
      <w:r w:rsidRPr="008D59B1">
        <w:rPr>
          <w:rFonts w:hAnsi="Times New Roman"/>
          <w:sz w:val="24"/>
          <w:szCs w:val="24"/>
        </w:rPr>
        <w:t>а</w:t>
      </w:r>
      <w:r w:rsidRPr="008D59B1">
        <w:rPr>
          <w:rFonts w:hAnsi="Times New Roman"/>
          <w:sz w:val="24"/>
          <w:szCs w:val="24"/>
        </w:rPr>
        <w:t xml:space="preserve"> </w:t>
      </w:r>
      <w:r w:rsidRPr="008D59B1">
        <w:rPr>
          <w:rFonts w:hAnsi="Times New Roman"/>
          <w:sz w:val="24"/>
          <w:szCs w:val="24"/>
        </w:rPr>
        <w:t>полученные</w:t>
      </w:r>
      <w:r w:rsidRPr="008D59B1">
        <w:rPr>
          <w:rFonts w:hAnsi="Times New Roman"/>
          <w:sz w:val="24"/>
          <w:szCs w:val="24"/>
        </w:rPr>
        <w:t xml:space="preserve"> </w:t>
      </w:r>
      <w:r w:rsidRPr="008D59B1">
        <w:rPr>
          <w:rFonts w:hAnsi="Times New Roman"/>
          <w:sz w:val="24"/>
          <w:szCs w:val="24"/>
        </w:rPr>
        <w:t>результаты</w:t>
      </w:r>
      <w:r w:rsidRPr="008D59B1">
        <w:rPr>
          <w:rFonts w:hAnsi="Times New Roman"/>
          <w:sz w:val="24"/>
          <w:szCs w:val="24"/>
        </w:rPr>
        <w:t xml:space="preserve"> </w:t>
      </w:r>
      <w:r w:rsidRPr="008D59B1">
        <w:rPr>
          <w:rFonts w:hAnsi="Times New Roman"/>
          <w:sz w:val="24"/>
          <w:szCs w:val="24"/>
        </w:rPr>
        <w:t>фиксировать</w:t>
      </w:r>
      <w:r w:rsidRPr="008D59B1">
        <w:rPr>
          <w:rFonts w:hAnsi="Times New Roman"/>
          <w:sz w:val="24"/>
          <w:szCs w:val="24"/>
        </w:rPr>
        <w:t xml:space="preserve"> </w:t>
      </w:r>
      <w:r w:rsidRPr="008D59B1">
        <w:rPr>
          <w:rFonts w:hAnsi="Times New Roman"/>
          <w:sz w:val="24"/>
          <w:szCs w:val="24"/>
        </w:rPr>
        <w:t>посредством</w:t>
      </w:r>
      <w:r w:rsidRPr="008D59B1">
        <w:rPr>
          <w:rFonts w:hAnsi="Times New Roman"/>
          <w:sz w:val="24"/>
          <w:szCs w:val="24"/>
        </w:rPr>
        <w:t xml:space="preserve"> </w:t>
      </w:r>
      <w:r w:rsidRPr="008D59B1">
        <w:rPr>
          <w:rFonts w:hAnsi="Times New Roman"/>
          <w:sz w:val="24"/>
          <w:szCs w:val="24"/>
        </w:rPr>
        <w:t>накопительной</w:t>
      </w:r>
      <w:r w:rsidRPr="008D59B1">
        <w:rPr>
          <w:rFonts w:hAnsi="Times New Roman"/>
          <w:sz w:val="24"/>
          <w:szCs w:val="24"/>
        </w:rPr>
        <w:t xml:space="preserve"> </w:t>
      </w:r>
      <w:r w:rsidRPr="008D59B1">
        <w:rPr>
          <w:rFonts w:hAnsi="Times New Roman"/>
          <w:sz w:val="24"/>
          <w:szCs w:val="24"/>
        </w:rPr>
        <w:t>системы</w:t>
      </w:r>
      <w:r w:rsidRPr="008D59B1">
        <w:rPr>
          <w:rFonts w:hAnsi="Times New Roman"/>
          <w:sz w:val="24"/>
          <w:szCs w:val="24"/>
        </w:rPr>
        <w:t xml:space="preserve"> </w:t>
      </w:r>
      <w:r w:rsidRPr="008D59B1">
        <w:rPr>
          <w:rFonts w:hAnsi="Times New Roman"/>
          <w:sz w:val="24"/>
          <w:szCs w:val="24"/>
        </w:rPr>
        <w:t>оценки</w:t>
      </w:r>
      <w:r w:rsidRPr="008D59B1">
        <w:rPr>
          <w:rFonts w:hAnsi="Times New Roman"/>
          <w:sz w:val="24"/>
          <w:szCs w:val="24"/>
        </w:rPr>
        <w:t xml:space="preserve"> (</w:t>
      </w:r>
      <w:r w:rsidRPr="008D59B1">
        <w:rPr>
          <w:rFonts w:hAnsi="Times New Roman"/>
          <w:sz w:val="24"/>
          <w:szCs w:val="24"/>
        </w:rPr>
        <w:t>например</w:t>
      </w:r>
      <w:r w:rsidRPr="008D59B1">
        <w:rPr>
          <w:rFonts w:hAnsi="Times New Roman"/>
          <w:sz w:val="24"/>
          <w:szCs w:val="24"/>
        </w:rPr>
        <w:t xml:space="preserve">, </w:t>
      </w:r>
      <w:r w:rsidRPr="008D59B1">
        <w:rPr>
          <w:rFonts w:hAnsi="Times New Roman"/>
          <w:sz w:val="24"/>
          <w:szCs w:val="24"/>
        </w:rPr>
        <w:t>в</w:t>
      </w:r>
      <w:r w:rsidRPr="008D59B1">
        <w:rPr>
          <w:rFonts w:hAnsi="Times New Roman"/>
          <w:sz w:val="24"/>
          <w:szCs w:val="24"/>
        </w:rPr>
        <w:t xml:space="preserve"> </w:t>
      </w:r>
      <w:r w:rsidRPr="008D59B1">
        <w:rPr>
          <w:rFonts w:hAnsi="Times New Roman"/>
          <w:sz w:val="24"/>
          <w:szCs w:val="24"/>
        </w:rPr>
        <w:t>форме</w:t>
      </w:r>
      <w:r w:rsidRPr="008D59B1">
        <w:rPr>
          <w:rFonts w:hAnsi="Times New Roman"/>
          <w:sz w:val="24"/>
          <w:szCs w:val="24"/>
        </w:rPr>
        <w:t xml:space="preserve"> </w:t>
      </w:r>
      <w:r w:rsidRPr="008D59B1">
        <w:rPr>
          <w:rFonts w:hAnsi="Times New Roman"/>
          <w:sz w:val="24"/>
          <w:szCs w:val="24"/>
        </w:rPr>
        <w:t>портфеля</w:t>
      </w:r>
      <w:r w:rsidRPr="008D59B1">
        <w:rPr>
          <w:rFonts w:hAnsi="Times New Roman"/>
          <w:sz w:val="24"/>
          <w:szCs w:val="24"/>
        </w:rPr>
        <w:t xml:space="preserve"> </w:t>
      </w:r>
      <w:r w:rsidRPr="008D59B1">
        <w:rPr>
          <w:rFonts w:hAnsi="Times New Roman"/>
          <w:sz w:val="24"/>
          <w:szCs w:val="24"/>
        </w:rPr>
        <w:t>достижений</w:t>
      </w:r>
      <w:r w:rsidRPr="008D59B1">
        <w:rPr>
          <w:rFonts w:hAnsi="Times New Roman"/>
          <w:sz w:val="24"/>
          <w:szCs w:val="24"/>
        </w:rPr>
        <w:t xml:space="preserve">) </w:t>
      </w:r>
      <w:r w:rsidRPr="008D59B1">
        <w:rPr>
          <w:rFonts w:hAnsi="Times New Roman"/>
          <w:sz w:val="24"/>
          <w:szCs w:val="24"/>
        </w:rPr>
        <w:t>и</w:t>
      </w:r>
      <w:r>
        <w:rPr>
          <w:rFonts w:hAnsi="Times New Roman"/>
          <w:sz w:val="24"/>
          <w:szCs w:val="24"/>
        </w:rPr>
        <w:t xml:space="preserve"> </w:t>
      </w:r>
      <w:r w:rsidRPr="008D59B1">
        <w:rPr>
          <w:rFonts w:hAnsi="Times New Roman"/>
          <w:sz w:val="24"/>
          <w:szCs w:val="24"/>
        </w:rPr>
        <w:t>учитывать</w:t>
      </w:r>
      <w:r w:rsidRPr="008D59B1">
        <w:rPr>
          <w:rFonts w:hAnsi="Times New Roman"/>
          <w:sz w:val="24"/>
          <w:szCs w:val="24"/>
        </w:rPr>
        <w:t xml:space="preserve"> </w:t>
      </w:r>
      <w:r w:rsidRPr="008D59B1">
        <w:rPr>
          <w:rFonts w:hAnsi="Times New Roman"/>
          <w:sz w:val="24"/>
          <w:szCs w:val="24"/>
        </w:rPr>
        <w:t>при</w:t>
      </w:r>
      <w:r w:rsidRPr="008D59B1">
        <w:rPr>
          <w:rFonts w:hAnsi="Times New Roman"/>
          <w:sz w:val="24"/>
          <w:szCs w:val="24"/>
        </w:rPr>
        <w:t xml:space="preserve"> </w:t>
      </w:r>
      <w:r w:rsidRPr="008D59B1">
        <w:rPr>
          <w:rFonts w:hAnsi="Times New Roman"/>
          <w:sz w:val="24"/>
          <w:szCs w:val="24"/>
        </w:rPr>
        <w:t>определении</w:t>
      </w:r>
      <w:r w:rsidRPr="008D59B1">
        <w:rPr>
          <w:rFonts w:hAnsi="Times New Roman"/>
          <w:sz w:val="24"/>
          <w:szCs w:val="24"/>
        </w:rPr>
        <w:t xml:space="preserve"> </w:t>
      </w:r>
      <w:r w:rsidRPr="008D59B1">
        <w:rPr>
          <w:rFonts w:hAnsi="Times New Roman"/>
          <w:sz w:val="24"/>
          <w:szCs w:val="24"/>
        </w:rPr>
        <w:t>итоговой</w:t>
      </w:r>
      <w:r w:rsidRPr="008D59B1">
        <w:rPr>
          <w:rFonts w:hAnsi="Times New Roman"/>
          <w:sz w:val="24"/>
          <w:szCs w:val="24"/>
        </w:rPr>
        <w:t xml:space="preserve"> </w:t>
      </w:r>
      <w:r w:rsidRPr="008D59B1">
        <w:rPr>
          <w:rFonts w:hAnsi="Times New Roman"/>
          <w:sz w:val="24"/>
          <w:szCs w:val="24"/>
        </w:rPr>
        <w:t>оценки</w:t>
      </w:r>
      <w:r w:rsidRPr="008D59B1">
        <w:rPr>
          <w:rFonts w:hAnsi="Times New Roman"/>
          <w:sz w:val="24"/>
          <w:szCs w:val="24"/>
        </w:rPr>
        <w:t>.</w:t>
      </w:r>
      <w:r>
        <w:rPr>
          <w:rFonts w:hAnsi="Times New Roman"/>
          <w:sz w:val="24"/>
          <w:szCs w:val="24"/>
        </w:rPr>
        <w:t xml:space="preserve"> </w:t>
      </w:r>
    </w:p>
    <w:p w:rsidR="00531CC7" w:rsidRDefault="00531CC7" w:rsidP="007D69B3">
      <w:pPr>
        <w:widowControl w:val="0"/>
        <w:tabs>
          <w:tab w:val="left" w:pos="1000"/>
          <w:tab w:val="left" w:pos="2780"/>
          <w:tab w:val="left" w:pos="4260"/>
          <w:tab w:val="left" w:pos="8460"/>
        </w:tabs>
        <w:autoSpaceDE w:val="0"/>
        <w:autoSpaceDN w:val="0"/>
        <w:adjustRightInd w:val="0"/>
        <w:spacing w:after="0" w:line="240" w:lineRule="auto"/>
        <w:ind w:firstLine="567"/>
        <w:jc w:val="both"/>
        <w:rPr>
          <w:rFonts w:hAnsi="Times New Roman"/>
          <w:sz w:val="24"/>
          <w:szCs w:val="24"/>
        </w:rPr>
      </w:pPr>
      <w:r w:rsidRPr="008D59B1">
        <w:rPr>
          <w:rFonts w:hAnsi="Times New Roman"/>
          <w:sz w:val="24"/>
          <w:szCs w:val="24"/>
        </w:rPr>
        <w:t>Подобная</w:t>
      </w:r>
      <w:r w:rsidRPr="008D59B1">
        <w:rPr>
          <w:rFonts w:hAnsi="Times New Roman"/>
          <w:sz w:val="24"/>
          <w:szCs w:val="24"/>
        </w:rPr>
        <w:t xml:space="preserve"> </w:t>
      </w:r>
      <w:r w:rsidRPr="008D59B1">
        <w:rPr>
          <w:rFonts w:hAnsi="Times New Roman"/>
          <w:sz w:val="24"/>
          <w:szCs w:val="24"/>
        </w:rPr>
        <w:t>структура</w:t>
      </w:r>
      <w:r w:rsidRPr="008D59B1">
        <w:rPr>
          <w:rFonts w:hAnsi="Times New Roman"/>
          <w:sz w:val="24"/>
          <w:szCs w:val="24"/>
        </w:rPr>
        <w:t xml:space="preserve"> </w:t>
      </w:r>
      <w:r w:rsidRPr="008D59B1">
        <w:rPr>
          <w:rFonts w:hAnsi="Times New Roman"/>
          <w:sz w:val="24"/>
          <w:szCs w:val="24"/>
        </w:rPr>
        <w:t>представления</w:t>
      </w:r>
      <w:r w:rsidRPr="008D59B1">
        <w:rPr>
          <w:rFonts w:hAnsi="Times New Roman"/>
          <w:sz w:val="24"/>
          <w:szCs w:val="24"/>
        </w:rPr>
        <w:t xml:space="preserve"> </w:t>
      </w:r>
      <w:r w:rsidRPr="008D59B1">
        <w:rPr>
          <w:rFonts w:hAnsi="Times New Roman"/>
          <w:sz w:val="24"/>
          <w:szCs w:val="24"/>
        </w:rPr>
        <w:t>планируемых</w:t>
      </w:r>
      <w:r w:rsidRPr="008D59B1">
        <w:rPr>
          <w:rFonts w:hAnsi="Times New Roman"/>
          <w:sz w:val="24"/>
          <w:szCs w:val="24"/>
        </w:rPr>
        <w:t xml:space="preserve"> </w:t>
      </w:r>
      <w:r w:rsidRPr="008D59B1">
        <w:rPr>
          <w:rFonts w:hAnsi="Times New Roman"/>
          <w:sz w:val="24"/>
          <w:szCs w:val="24"/>
        </w:rPr>
        <w:t>результатов</w:t>
      </w:r>
      <w:r w:rsidRPr="008D59B1">
        <w:rPr>
          <w:rFonts w:hAnsi="Times New Roman"/>
          <w:sz w:val="24"/>
          <w:szCs w:val="24"/>
        </w:rPr>
        <w:t xml:space="preserve"> </w:t>
      </w:r>
      <w:r w:rsidRPr="008D59B1">
        <w:rPr>
          <w:rFonts w:hAnsi="Times New Roman"/>
          <w:sz w:val="24"/>
          <w:szCs w:val="24"/>
        </w:rPr>
        <w:t>подчеркивает</w:t>
      </w:r>
      <w:r w:rsidRPr="008D59B1">
        <w:rPr>
          <w:rFonts w:hAnsi="Times New Roman"/>
          <w:sz w:val="24"/>
          <w:szCs w:val="24"/>
        </w:rPr>
        <w:t xml:space="preserve"> </w:t>
      </w:r>
      <w:r w:rsidRPr="008D59B1">
        <w:rPr>
          <w:rFonts w:hAnsi="Times New Roman"/>
          <w:sz w:val="24"/>
          <w:szCs w:val="24"/>
        </w:rPr>
        <w:t>тот</w:t>
      </w:r>
      <w:r w:rsidRPr="008D59B1">
        <w:rPr>
          <w:rFonts w:hAnsi="Times New Roman"/>
          <w:sz w:val="24"/>
          <w:szCs w:val="24"/>
        </w:rPr>
        <w:t xml:space="preserve"> </w:t>
      </w:r>
      <w:r w:rsidRPr="008D59B1">
        <w:rPr>
          <w:rFonts w:hAnsi="Times New Roman"/>
          <w:sz w:val="24"/>
          <w:szCs w:val="24"/>
        </w:rPr>
        <w:t>факт</w:t>
      </w:r>
      <w:r w:rsidRPr="008D59B1">
        <w:rPr>
          <w:rFonts w:hAnsi="Times New Roman"/>
          <w:sz w:val="24"/>
          <w:szCs w:val="24"/>
        </w:rPr>
        <w:t xml:space="preserve">, </w:t>
      </w:r>
      <w:r w:rsidRPr="008D59B1">
        <w:rPr>
          <w:rFonts w:hAnsi="Times New Roman"/>
          <w:sz w:val="24"/>
          <w:szCs w:val="24"/>
        </w:rPr>
        <w:t>что</w:t>
      </w:r>
      <w:r w:rsidRPr="008D59B1">
        <w:rPr>
          <w:rFonts w:hAnsi="Times New Roman"/>
          <w:sz w:val="24"/>
          <w:szCs w:val="24"/>
        </w:rPr>
        <w:t xml:space="preserve"> </w:t>
      </w:r>
      <w:r w:rsidRPr="008D59B1">
        <w:rPr>
          <w:rFonts w:hAnsi="Times New Roman"/>
          <w:sz w:val="24"/>
          <w:szCs w:val="24"/>
        </w:rPr>
        <w:t>при</w:t>
      </w:r>
      <w:r w:rsidRPr="008D59B1">
        <w:rPr>
          <w:rFonts w:hAnsi="Times New Roman"/>
          <w:sz w:val="24"/>
          <w:szCs w:val="24"/>
        </w:rPr>
        <w:t xml:space="preserve"> </w:t>
      </w:r>
      <w:r w:rsidRPr="008D59B1">
        <w:rPr>
          <w:rFonts w:hAnsi="Times New Roman"/>
          <w:sz w:val="24"/>
          <w:szCs w:val="24"/>
        </w:rPr>
        <w:t>организации</w:t>
      </w:r>
      <w:r w:rsidRPr="008D59B1">
        <w:rPr>
          <w:rFonts w:hAnsi="Times New Roman"/>
          <w:sz w:val="24"/>
          <w:szCs w:val="24"/>
        </w:rPr>
        <w:t xml:space="preserve"> </w:t>
      </w:r>
      <w:r w:rsidRPr="008D59B1">
        <w:rPr>
          <w:rFonts w:hAnsi="Times New Roman"/>
          <w:sz w:val="24"/>
          <w:szCs w:val="24"/>
        </w:rPr>
        <w:t>образовательной</w:t>
      </w:r>
      <w:r w:rsidRPr="008D59B1">
        <w:rPr>
          <w:rFonts w:hAnsi="Times New Roman"/>
          <w:sz w:val="24"/>
          <w:szCs w:val="24"/>
        </w:rPr>
        <w:t xml:space="preserve"> </w:t>
      </w:r>
      <w:r w:rsidRPr="008D59B1">
        <w:rPr>
          <w:rFonts w:hAnsi="Times New Roman"/>
          <w:sz w:val="24"/>
          <w:szCs w:val="24"/>
        </w:rPr>
        <w:t>деятельности</w:t>
      </w:r>
      <w:r w:rsidRPr="008D59B1">
        <w:rPr>
          <w:rFonts w:hAnsi="Times New Roman"/>
          <w:sz w:val="24"/>
          <w:szCs w:val="24"/>
        </w:rPr>
        <w:t xml:space="preserve">, </w:t>
      </w:r>
      <w:r w:rsidRPr="008D59B1">
        <w:rPr>
          <w:rFonts w:hAnsi="Times New Roman"/>
          <w:sz w:val="24"/>
          <w:szCs w:val="24"/>
        </w:rPr>
        <w:t>направленной</w:t>
      </w:r>
      <w:r w:rsidRPr="008D59B1">
        <w:rPr>
          <w:rFonts w:hAnsi="Times New Roman"/>
          <w:sz w:val="24"/>
          <w:szCs w:val="24"/>
        </w:rPr>
        <w:t xml:space="preserve"> </w:t>
      </w:r>
      <w:r w:rsidRPr="008D59B1">
        <w:rPr>
          <w:rFonts w:hAnsi="Times New Roman"/>
          <w:sz w:val="24"/>
          <w:szCs w:val="24"/>
        </w:rPr>
        <w:t>на</w:t>
      </w:r>
      <w:r w:rsidRPr="008D59B1">
        <w:rPr>
          <w:rFonts w:hAnsi="Times New Roman"/>
          <w:sz w:val="24"/>
          <w:szCs w:val="24"/>
        </w:rPr>
        <w:t xml:space="preserve"> </w:t>
      </w:r>
      <w:r w:rsidRPr="008D59B1">
        <w:rPr>
          <w:rFonts w:hAnsi="Times New Roman"/>
          <w:sz w:val="24"/>
          <w:szCs w:val="24"/>
        </w:rPr>
        <w:t>реализацию</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достижение</w:t>
      </w:r>
      <w:r w:rsidRPr="008D59B1">
        <w:rPr>
          <w:rFonts w:hAnsi="Times New Roman"/>
          <w:sz w:val="24"/>
          <w:szCs w:val="24"/>
        </w:rPr>
        <w:t xml:space="preserve"> </w:t>
      </w:r>
      <w:r w:rsidRPr="008D59B1">
        <w:rPr>
          <w:rFonts w:hAnsi="Times New Roman"/>
          <w:sz w:val="24"/>
          <w:szCs w:val="24"/>
        </w:rPr>
        <w:t>планируемых</w:t>
      </w:r>
      <w:r w:rsidRPr="008D59B1">
        <w:rPr>
          <w:rFonts w:hAnsi="Times New Roman"/>
          <w:sz w:val="24"/>
          <w:szCs w:val="24"/>
        </w:rPr>
        <w:t xml:space="preserve"> </w:t>
      </w:r>
      <w:r w:rsidRPr="008D59B1">
        <w:rPr>
          <w:rFonts w:hAnsi="Times New Roman"/>
          <w:sz w:val="24"/>
          <w:szCs w:val="24"/>
        </w:rPr>
        <w:t>результатов</w:t>
      </w:r>
      <w:r w:rsidRPr="008D59B1">
        <w:rPr>
          <w:rFonts w:hAnsi="Times New Roman"/>
          <w:sz w:val="24"/>
          <w:szCs w:val="24"/>
        </w:rPr>
        <w:t xml:space="preserve">, </w:t>
      </w:r>
      <w:r w:rsidRPr="008D59B1">
        <w:rPr>
          <w:rFonts w:hAnsi="Times New Roman"/>
          <w:sz w:val="24"/>
          <w:szCs w:val="24"/>
        </w:rPr>
        <w:t>от</w:t>
      </w:r>
      <w:r w:rsidRPr="008D59B1">
        <w:rPr>
          <w:rFonts w:hAnsi="Times New Roman"/>
          <w:sz w:val="24"/>
          <w:szCs w:val="24"/>
        </w:rPr>
        <w:t xml:space="preserve"> </w:t>
      </w:r>
      <w:r w:rsidRPr="008D59B1">
        <w:rPr>
          <w:rFonts w:hAnsi="Times New Roman"/>
          <w:sz w:val="24"/>
          <w:szCs w:val="24"/>
        </w:rPr>
        <w:t>учителя</w:t>
      </w:r>
      <w:r w:rsidRPr="008D59B1">
        <w:rPr>
          <w:rFonts w:hAnsi="Times New Roman"/>
          <w:sz w:val="24"/>
          <w:szCs w:val="24"/>
        </w:rPr>
        <w:t xml:space="preserve"> </w:t>
      </w:r>
      <w:r w:rsidRPr="008D59B1">
        <w:rPr>
          <w:rFonts w:hAnsi="Times New Roman"/>
          <w:sz w:val="24"/>
          <w:szCs w:val="24"/>
        </w:rPr>
        <w:t>требуется</w:t>
      </w:r>
      <w:r w:rsidRPr="008D59B1">
        <w:rPr>
          <w:rFonts w:hAnsi="Times New Roman"/>
          <w:sz w:val="24"/>
          <w:szCs w:val="24"/>
        </w:rPr>
        <w:t xml:space="preserve"> </w:t>
      </w:r>
      <w:r w:rsidRPr="008D59B1">
        <w:rPr>
          <w:rFonts w:hAnsi="Times New Roman"/>
          <w:sz w:val="24"/>
          <w:szCs w:val="24"/>
        </w:rPr>
        <w:t>использование</w:t>
      </w:r>
      <w:r w:rsidRPr="008D59B1">
        <w:rPr>
          <w:rFonts w:hAnsi="Times New Roman"/>
          <w:sz w:val="24"/>
          <w:szCs w:val="24"/>
        </w:rPr>
        <w:t xml:space="preserve"> </w:t>
      </w:r>
      <w:r w:rsidRPr="008D59B1">
        <w:rPr>
          <w:rFonts w:hAnsi="Times New Roman"/>
          <w:sz w:val="24"/>
          <w:szCs w:val="24"/>
        </w:rPr>
        <w:t>таких</w:t>
      </w:r>
      <w:r w:rsidRPr="008D59B1">
        <w:rPr>
          <w:rFonts w:hAnsi="Times New Roman"/>
          <w:sz w:val="24"/>
          <w:szCs w:val="24"/>
        </w:rPr>
        <w:t xml:space="preserve"> </w:t>
      </w:r>
      <w:r w:rsidRPr="008D59B1">
        <w:rPr>
          <w:rFonts w:hAnsi="Times New Roman"/>
          <w:sz w:val="24"/>
          <w:szCs w:val="24"/>
        </w:rPr>
        <w:t>педагогических</w:t>
      </w:r>
      <w:r w:rsidRPr="008D59B1">
        <w:rPr>
          <w:rFonts w:hAnsi="Times New Roman"/>
          <w:sz w:val="24"/>
          <w:szCs w:val="24"/>
        </w:rPr>
        <w:t xml:space="preserve"> </w:t>
      </w:r>
      <w:r w:rsidRPr="008D59B1">
        <w:rPr>
          <w:rFonts w:hAnsi="Times New Roman"/>
          <w:sz w:val="24"/>
          <w:szCs w:val="24"/>
        </w:rPr>
        <w:t>технологий</w:t>
      </w:r>
      <w:r w:rsidRPr="008D59B1">
        <w:rPr>
          <w:rFonts w:hAnsi="Times New Roman"/>
          <w:sz w:val="24"/>
          <w:szCs w:val="24"/>
        </w:rPr>
        <w:t xml:space="preserve">, </w:t>
      </w:r>
      <w:r w:rsidRPr="008D59B1">
        <w:rPr>
          <w:rFonts w:hAnsi="Times New Roman"/>
          <w:sz w:val="24"/>
          <w:szCs w:val="24"/>
        </w:rPr>
        <w:t>которые</w:t>
      </w:r>
      <w:r w:rsidRPr="008D59B1">
        <w:rPr>
          <w:rFonts w:hAnsi="Times New Roman"/>
          <w:sz w:val="24"/>
          <w:szCs w:val="24"/>
        </w:rPr>
        <w:t xml:space="preserve"> </w:t>
      </w:r>
      <w:r w:rsidRPr="008D59B1">
        <w:rPr>
          <w:rFonts w:hAnsi="Times New Roman"/>
          <w:sz w:val="24"/>
          <w:szCs w:val="24"/>
        </w:rPr>
        <w:t>основаны</w:t>
      </w:r>
      <w:r w:rsidRPr="008D59B1">
        <w:rPr>
          <w:rFonts w:hAnsi="Times New Roman"/>
          <w:sz w:val="24"/>
          <w:szCs w:val="24"/>
        </w:rPr>
        <w:t xml:space="preserve"> </w:t>
      </w:r>
      <w:r w:rsidRPr="008D59B1">
        <w:rPr>
          <w:rFonts w:hAnsi="Times New Roman"/>
          <w:sz w:val="24"/>
          <w:szCs w:val="24"/>
        </w:rPr>
        <w:t>на</w:t>
      </w:r>
      <w:r>
        <w:rPr>
          <w:rFonts w:hAnsi="Times New Roman"/>
          <w:sz w:val="24"/>
          <w:szCs w:val="24"/>
        </w:rPr>
        <w:t xml:space="preserve"> </w:t>
      </w:r>
      <w:r w:rsidRPr="00506F2B">
        <w:rPr>
          <w:rFonts w:hAnsi="Times New Roman"/>
          <w:b/>
          <w:sz w:val="24"/>
          <w:szCs w:val="24"/>
        </w:rPr>
        <w:t>дифференциации</w:t>
      </w:r>
      <w:r w:rsidRPr="00506F2B">
        <w:rPr>
          <w:rFonts w:hAnsi="Times New Roman"/>
          <w:b/>
          <w:sz w:val="24"/>
          <w:szCs w:val="24"/>
        </w:rPr>
        <w:t xml:space="preserve"> </w:t>
      </w:r>
      <w:r w:rsidRPr="00506F2B">
        <w:rPr>
          <w:rFonts w:hAnsi="Times New Roman"/>
          <w:b/>
          <w:sz w:val="24"/>
          <w:szCs w:val="24"/>
        </w:rPr>
        <w:t>требований</w:t>
      </w:r>
      <w:r w:rsidRPr="008D59B1">
        <w:rPr>
          <w:rFonts w:hAnsi="Times New Roman"/>
          <w:sz w:val="24"/>
          <w:szCs w:val="24"/>
        </w:rPr>
        <w:t xml:space="preserve"> </w:t>
      </w:r>
      <w:r w:rsidRPr="008D59B1">
        <w:rPr>
          <w:rFonts w:hAnsi="Times New Roman"/>
          <w:sz w:val="24"/>
          <w:szCs w:val="24"/>
        </w:rPr>
        <w:t>к</w:t>
      </w:r>
      <w:r w:rsidRPr="008D59B1">
        <w:rPr>
          <w:rFonts w:hAnsi="Times New Roman"/>
          <w:sz w:val="24"/>
          <w:szCs w:val="24"/>
        </w:rPr>
        <w:t xml:space="preserve"> </w:t>
      </w:r>
      <w:r w:rsidRPr="008D59B1">
        <w:rPr>
          <w:rFonts w:hAnsi="Times New Roman"/>
          <w:sz w:val="24"/>
          <w:szCs w:val="24"/>
        </w:rPr>
        <w:t>подготовке</w:t>
      </w:r>
      <w:r w:rsidRPr="008D59B1">
        <w:rPr>
          <w:rFonts w:hAnsi="Times New Roman"/>
          <w:sz w:val="24"/>
          <w:szCs w:val="24"/>
        </w:rPr>
        <w:t xml:space="preserve"> </w:t>
      </w:r>
      <w:r w:rsidRPr="008D59B1">
        <w:rPr>
          <w:rFonts w:hAnsi="Times New Roman"/>
          <w:sz w:val="24"/>
          <w:szCs w:val="24"/>
        </w:rPr>
        <w:t>обучающихся</w:t>
      </w:r>
      <w:r w:rsidRPr="008D59B1">
        <w:rPr>
          <w:rFonts w:hAnsi="Times New Roman"/>
          <w:sz w:val="24"/>
          <w:szCs w:val="24"/>
        </w:rPr>
        <w:t>.</w:t>
      </w:r>
      <w:r>
        <w:rPr>
          <w:rFonts w:hAnsi="Times New Roman"/>
          <w:sz w:val="24"/>
          <w:szCs w:val="24"/>
        </w:rPr>
        <w:t xml:space="preserve"> </w:t>
      </w:r>
    </w:p>
    <w:p w:rsidR="00531CC7" w:rsidRPr="00506F2B" w:rsidRDefault="00531CC7" w:rsidP="007D69B3">
      <w:pPr>
        <w:widowControl w:val="0"/>
        <w:tabs>
          <w:tab w:val="left" w:pos="1000"/>
          <w:tab w:val="left" w:pos="2780"/>
          <w:tab w:val="left" w:pos="4260"/>
          <w:tab w:val="left" w:pos="8460"/>
        </w:tabs>
        <w:autoSpaceDE w:val="0"/>
        <w:autoSpaceDN w:val="0"/>
        <w:adjustRightInd w:val="0"/>
        <w:spacing w:after="0" w:line="240" w:lineRule="auto"/>
        <w:ind w:firstLine="567"/>
        <w:jc w:val="both"/>
        <w:rPr>
          <w:rFonts w:hAnsi="Times New Roman"/>
          <w:b/>
          <w:i/>
          <w:sz w:val="24"/>
          <w:szCs w:val="24"/>
        </w:rPr>
      </w:pPr>
      <w:r w:rsidRPr="00506F2B">
        <w:rPr>
          <w:rFonts w:hAnsi="Times New Roman"/>
          <w:b/>
          <w:i/>
          <w:sz w:val="24"/>
          <w:szCs w:val="24"/>
        </w:rPr>
        <w:t>При</w:t>
      </w:r>
      <w:r>
        <w:rPr>
          <w:rFonts w:hAnsi="Times New Roman"/>
          <w:b/>
          <w:i/>
          <w:sz w:val="24"/>
          <w:szCs w:val="24"/>
        </w:rPr>
        <w:t xml:space="preserve"> </w:t>
      </w:r>
      <w:r w:rsidRPr="00506F2B">
        <w:rPr>
          <w:rFonts w:hAnsi="Times New Roman"/>
          <w:b/>
          <w:i/>
          <w:sz w:val="24"/>
          <w:szCs w:val="24"/>
        </w:rPr>
        <w:t>получении</w:t>
      </w:r>
      <w:r w:rsidRPr="00506F2B">
        <w:rPr>
          <w:rFonts w:hAnsi="Times New Roman"/>
          <w:b/>
          <w:i/>
          <w:sz w:val="24"/>
          <w:szCs w:val="24"/>
        </w:rPr>
        <w:t xml:space="preserve"> </w:t>
      </w:r>
      <w:r w:rsidRPr="00506F2B">
        <w:rPr>
          <w:rFonts w:hAnsi="Times New Roman"/>
          <w:b/>
          <w:i/>
          <w:sz w:val="24"/>
          <w:szCs w:val="24"/>
        </w:rPr>
        <w:t>начального</w:t>
      </w:r>
      <w:r w:rsidRPr="00506F2B">
        <w:rPr>
          <w:rFonts w:hAnsi="Times New Roman"/>
          <w:b/>
          <w:i/>
          <w:sz w:val="24"/>
          <w:szCs w:val="24"/>
        </w:rPr>
        <w:t xml:space="preserve"> </w:t>
      </w:r>
      <w:r w:rsidRPr="00506F2B">
        <w:rPr>
          <w:rFonts w:hAnsi="Times New Roman"/>
          <w:b/>
          <w:i/>
          <w:sz w:val="24"/>
          <w:szCs w:val="24"/>
        </w:rPr>
        <w:t>общего</w:t>
      </w:r>
      <w:r w:rsidRPr="00506F2B">
        <w:rPr>
          <w:rFonts w:hAnsi="Times New Roman"/>
          <w:b/>
          <w:i/>
          <w:sz w:val="24"/>
          <w:szCs w:val="24"/>
        </w:rPr>
        <w:t xml:space="preserve"> </w:t>
      </w:r>
      <w:r w:rsidRPr="00506F2B">
        <w:rPr>
          <w:rFonts w:hAnsi="Times New Roman"/>
          <w:b/>
          <w:i/>
          <w:sz w:val="24"/>
          <w:szCs w:val="24"/>
        </w:rPr>
        <w:t>образования</w:t>
      </w:r>
      <w:r w:rsidRPr="00506F2B">
        <w:rPr>
          <w:rFonts w:hAnsi="Times New Roman"/>
          <w:b/>
          <w:i/>
          <w:sz w:val="24"/>
          <w:szCs w:val="24"/>
        </w:rPr>
        <w:t xml:space="preserve"> </w:t>
      </w:r>
      <w:r w:rsidRPr="00506F2B">
        <w:rPr>
          <w:rFonts w:hAnsi="Times New Roman"/>
          <w:b/>
          <w:i/>
          <w:sz w:val="24"/>
          <w:szCs w:val="24"/>
        </w:rPr>
        <w:t>устанавливаются</w:t>
      </w:r>
      <w:r w:rsidRPr="00506F2B">
        <w:rPr>
          <w:rFonts w:hAnsi="Times New Roman"/>
          <w:b/>
          <w:i/>
          <w:sz w:val="24"/>
          <w:szCs w:val="24"/>
        </w:rPr>
        <w:t xml:space="preserve"> </w:t>
      </w:r>
      <w:r w:rsidRPr="00506F2B">
        <w:rPr>
          <w:rFonts w:hAnsi="Times New Roman"/>
          <w:b/>
          <w:i/>
          <w:sz w:val="24"/>
          <w:szCs w:val="24"/>
        </w:rPr>
        <w:t>планируемые</w:t>
      </w:r>
      <w:r w:rsidRPr="00506F2B">
        <w:rPr>
          <w:rFonts w:hAnsi="Times New Roman"/>
          <w:b/>
          <w:i/>
          <w:sz w:val="24"/>
          <w:szCs w:val="24"/>
        </w:rPr>
        <w:t xml:space="preserve"> </w:t>
      </w:r>
      <w:r w:rsidRPr="00506F2B">
        <w:rPr>
          <w:rFonts w:hAnsi="Times New Roman"/>
          <w:b/>
          <w:i/>
          <w:sz w:val="24"/>
          <w:szCs w:val="24"/>
        </w:rPr>
        <w:t>результаты</w:t>
      </w:r>
      <w:r w:rsidRPr="00506F2B">
        <w:rPr>
          <w:rFonts w:hAnsi="Times New Roman"/>
          <w:b/>
          <w:i/>
          <w:sz w:val="24"/>
          <w:szCs w:val="24"/>
        </w:rPr>
        <w:t xml:space="preserve"> </w:t>
      </w:r>
      <w:r w:rsidRPr="00506F2B">
        <w:rPr>
          <w:rFonts w:hAnsi="Times New Roman"/>
          <w:b/>
          <w:i/>
          <w:sz w:val="24"/>
          <w:szCs w:val="24"/>
        </w:rPr>
        <w:t>освоения</w:t>
      </w:r>
      <w:r w:rsidRPr="00506F2B">
        <w:rPr>
          <w:rFonts w:hAnsi="Times New Roman"/>
          <w:b/>
          <w:i/>
          <w:sz w:val="24"/>
          <w:szCs w:val="24"/>
        </w:rPr>
        <w:t>:</w:t>
      </w:r>
      <w:bookmarkStart w:id="11" w:name="page63"/>
      <w:bookmarkEnd w:id="11"/>
    </w:p>
    <w:p w:rsidR="00531CC7" w:rsidRDefault="00531CC7" w:rsidP="007D69B3">
      <w:pPr>
        <w:widowControl w:val="0"/>
        <w:tabs>
          <w:tab w:val="left" w:pos="1000"/>
          <w:tab w:val="left" w:pos="2780"/>
          <w:tab w:val="left" w:pos="4260"/>
          <w:tab w:val="left" w:pos="8460"/>
        </w:tabs>
        <w:autoSpaceDE w:val="0"/>
        <w:autoSpaceDN w:val="0"/>
        <w:adjustRightInd w:val="0"/>
        <w:spacing w:after="0" w:line="240" w:lineRule="auto"/>
        <w:ind w:firstLine="567"/>
        <w:jc w:val="both"/>
        <w:rPr>
          <w:rFonts w:hAnsi="Times New Roman"/>
          <w:sz w:val="24"/>
          <w:szCs w:val="24"/>
        </w:rPr>
      </w:pPr>
      <w:r>
        <w:rPr>
          <w:rFonts w:hAnsi="Times New Roman"/>
          <w:sz w:val="24"/>
          <w:szCs w:val="24"/>
        </w:rPr>
        <w:t>-</w:t>
      </w:r>
      <w:r w:rsidRPr="008D59B1">
        <w:rPr>
          <w:rFonts w:hAnsi="Times New Roman"/>
          <w:sz w:val="24"/>
          <w:szCs w:val="24"/>
        </w:rPr>
        <w:t xml:space="preserve"> </w:t>
      </w:r>
      <w:r w:rsidRPr="008D59B1">
        <w:rPr>
          <w:rFonts w:hAnsi="Times New Roman"/>
          <w:sz w:val="24"/>
          <w:szCs w:val="24"/>
        </w:rPr>
        <w:t>междисциплинарной</w:t>
      </w:r>
      <w:r w:rsidRPr="008D59B1">
        <w:rPr>
          <w:rFonts w:hAnsi="Times New Roman"/>
          <w:sz w:val="24"/>
          <w:szCs w:val="24"/>
        </w:rPr>
        <w:t xml:space="preserve"> </w:t>
      </w:r>
      <w:r w:rsidRPr="008D59B1">
        <w:rPr>
          <w:rFonts w:hAnsi="Times New Roman"/>
          <w:sz w:val="24"/>
          <w:szCs w:val="24"/>
        </w:rPr>
        <w:t>программы</w:t>
      </w:r>
      <w:r w:rsidRPr="008D59B1">
        <w:rPr>
          <w:rFonts w:hAnsi="Times New Roman"/>
          <w:sz w:val="24"/>
          <w:szCs w:val="24"/>
        </w:rPr>
        <w:t xml:space="preserve"> </w:t>
      </w:r>
      <w:r w:rsidRPr="008D59B1">
        <w:rPr>
          <w:rFonts w:hAnsi="Times New Roman"/>
          <w:sz w:val="24"/>
          <w:szCs w:val="24"/>
        </w:rPr>
        <w:t>«Формирование</w:t>
      </w:r>
      <w:r w:rsidRPr="008D59B1">
        <w:rPr>
          <w:rFonts w:hAnsi="Times New Roman"/>
          <w:sz w:val="24"/>
          <w:szCs w:val="24"/>
        </w:rPr>
        <w:t xml:space="preserve"> </w:t>
      </w:r>
      <w:r w:rsidRPr="008D59B1">
        <w:rPr>
          <w:rFonts w:hAnsi="Times New Roman"/>
          <w:sz w:val="24"/>
          <w:szCs w:val="24"/>
        </w:rPr>
        <w:t>универсальных</w:t>
      </w:r>
      <w:r w:rsidRPr="008D59B1">
        <w:rPr>
          <w:rFonts w:hAnsi="Times New Roman"/>
          <w:sz w:val="24"/>
          <w:szCs w:val="24"/>
        </w:rPr>
        <w:t xml:space="preserve"> </w:t>
      </w:r>
      <w:r w:rsidRPr="008D59B1">
        <w:rPr>
          <w:rFonts w:hAnsi="Times New Roman"/>
          <w:sz w:val="24"/>
          <w:szCs w:val="24"/>
        </w:rPr>
        <w:t>учебных</w:t>
      </w:r>
      <w:r w:rsidRPr="008D59B1">
        <w:rPr>
          <w:rFonts w:hAnsi="Times New Roman"/>
          <w:sz w:val="24"/>
          <w:szCs w:val="24"/>
        </w:rPr>
        <w:t xml:space="preserve"> </w:t>
      </w:r>
      <w:r w:rsidRPr="008D59B1">
        <w:rPr>
          <w:rFonts w:hAnsi="Times New Roman"/>
          <w:sz w:val="24"/>
          <w:szCs w:val="24"/>
        </w:rPr>
        <w:t>действий»</w:t>
      </w:r>
      <w:r w:rsidRPr="008D59B1">
        <w:rPr>
          <w:rFonts w:hAnsi="Times New Roman"/>
          <w:sz w:val="24"/>
          <w:szCs w:val="24"/>
        </w:rPr>
        <w:t xml:space="preserve">, </w:t>
      </w:r>
      <w:r w:rsidRPr="008D59B1">
        <w:rPr>
          <w:rFonts w:hAnsi="Times New Roman"/>
          <w:sz w:val="24"/>
          <w:szCs w:val="24"/>
        </w:rPr>
        <w:t>а</w:t>
      </w:r>
      <w:r w:rsidRPr="008D59B1">
        <w:rPr>
          <w:rFonts w:hAnsi="Times New Roman"/>
          <w:sz w:val="24"/>
          <w:szCs w:val="24"/>
        </w:rPr>
        <w:t xml:space="preserve"> </w:t>
      </w:r>
      <w:r w:rsidRPr="008D59B1">
        <w:rPr>
          <w:rFonts w:hAnsi="Times New Roman"/>
          <w:sz w:val="24"/>
          <w:szCs w:val="24"/>
        </w:rPr>
        <w:t>также</w:t>
      </w:r>
      <w:r w:rsidRPr="008D59B1">
        <w:rPr>
          <w:rFonts w:hAnsi="Times New Roman"/>
          <w:sz w:val="24"/>
          <w:szCs w:val="24"/>
        </w:rPr>
        <w:t xml:space="preserve"> </w:t>
      </w:r>
      <w:r w:rsidRPr="008D59B1">
        <w:rPr>
          <w:rFonts w:hAnsi="Times New Roman"/>
          <w:sz w:val="24"/>
          <w:szCs w:val="24"/>
        </w:rPr>
        <w:t>её</w:t>
      </w:r>
      <w:r w:rsidRPr="008D59B1">
        <w:rPr>
          <w:rFonts w:hAnsi="Times New Roman"/>
          <w:sz w:val="24"/>
          <w:szCs w:val="24"/>
        </w:rPr>
        <w:t xml:space="preserve"> </w:t>
      </w:r>
      <w:r w:rsidRPr="008D59B1">
        <w:rPr>
          <w:rFonts w:hAnsi="Times New Roman"/>
          <w:sz w:val="24"/>
          <w:szCs w:val="24"/>
        </w:rPr>
        <w:t>разделов</w:t>
      </w:r>
      <w:r w:rsidRPr="008D59B1">
        <w:rPr>
          <w:rFonts w:hAnsi="Times New Roman"/>
          <w:sz w:val="24"/>
          <w:szCs w:val="24"/>
        </w:rPr>
        <w:t xml:space="preserve"> </w:t>
      </w:r>
      <w:r w:rsidRPr="008D59B1">
        <w:rPr>
          <w:rFonts w:hAnsi="Times New Roman"/>
          <w:sz w:val="24"/>
          <w:szCs w:val="24"/>
        </w:rPr>
        <w:t>«Чтение</w:t>
      </w:r>
      <w:r w:rsidRPr="008D59B1">
        <w:rPr>
          <w:rFonts w:hAnsi="Times New Roman"/>
          <w:sz w:val="24"/>
          <w:szCs w:val="24"/>
        </w:rPr>
        <w:t xml:space="preserve">. </w:t>
      </w:r>
      <w:r w:rsidRPr="008D59B1">
        <w:rPr>
          <w:rFonts w:hAnsi="Times New Roman"/>
          <w:sz w:val="24"/>
          <w:szCs w:val="24"/>
        </w:rPr>
        <w:t>Работа</w:t>
      </w:r>
      <w:r w:rsidRPr="008D59B1">
        <w:rPr>
          <w:rFonts w:hAnsi="Times New Roman"/>
          <w:sz w:val="24"/>
          <w:szCs w:val="24"/>
        </w:rPr>
        <w:t xml:space="preserve"> </w:t>
      </w:r>
      <w:r w:rsidRPr="008D59B1">
        <w:rPr>
          <w:rFonts w:hAnsi="Times New Roman"/>
          <w:sz w:val="24"/>
          <w:szCs w:val="24"/>
        </w:rPr>
        <w:t>с</w:t>
      </w:r>
      <w:r w:rsidRPr="008D59B1">
        <w:rPr>
          <w:rFonts w:hAnsi="Times New Roman"/>
          <w:sz w:val="24"/>
          <w:szCs w:val="24"/>
        </w:rPr>
        <w:t xml:space="preserve"> </w:t>
      </w:r>
      <w:r w:rsidRPr="008D59B1">
        <w:rPr>
          <w:rFonts w:hAnsi="Times New Roman"/>
          <w:sz w:val="24"/>
          <w:szCs w:val="24"/>
        </w:rPr>
        <w:t>текстом»</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«Формирование</w:t>
      </w:r>
      <w:r w:rsidRPr="008D59B1">
        <w:rPr>
          <w:rFonts w:hAnsi="Times New Roman"/>
          <w:sz w:val="24"/>
          <w:szCs w:val="24"/>
        </w:rPr>
        <w:t xml:space="preserve"> </w:t>
      </w:r>
      <w:r w:rsidRPr="008D59B1">
        <w:rPr>
          <w:rFonts w:hAnsi="Times New Roman"/>
          <w:sz w:val="24"/>
          <w:szCs w:val="24"/>
        </w:rPr>
        <w:t>ИКТ</w:t>
      </w:r>
      <w:r w:rsidRPr="008D59B1">
        <w:rPr>
          <w:rFonts w:hAnsi="Times New Roman"/>
          <w:sz w:val="24"/>
          <w:szCs w:val="24"/>
        </w:rPr>
        <w:t>-</w:t>
      </w:r>
      <w:r>
        <w:rPr>
          <w:rFonts w:hAnsi="Times New Roman"/>
          <w:sz w:val="24"/>
          <w:szCs w:val="24"/>
        </w:rPr>
        <w:t xml:space="preserve"> </w:t>
      </w:r>
      <w:r w:rsidRPr="008D59B1">
        <w:rPr>
          <w:rFonts w:hAnsi="Times New Roman"/>
          <w:sz w:val="24"/>
          <w:szCs w:val="24"/>
        </w:rPr>
        <w:t>компетентности</w:t>
      </w:r>
      <w:r w:rsidRPr="008D59B1">
        <w:rPr>
          <w:rFonts w:hAnsi="Times New Roman"/>
          <w:sz w:val="24"/>
          <w:szCs w:val="24"/>
        </w:rPr>
        <w:t xml:space="preserve"> </w:t>
      </w:r>
      <w:r w:rsidRPr="008D59B1">
        <w:rPr>
          <w:rFonts w:hAnsi="Times New Roman"/>
          <w:sz w:val="24"/>
          <w:szCs w:val="24"/>
        </w:rPr>
        <w:t>учащихся»</w:t>
      </w:r>
      <w:r w:rsidRPr="008D59B1">
        <w:rPr>
          <w:rFonts w:hAnsi="Times New Roman"/>
          <w:sz w:val="24"/>
          <w:szCs w:val="24"/>
        </w:rPr>
        <w:t>;</w:t>
      </w:r>
    </w:p>
    <w:p w:rsidR="00531CC7" w:rsidRPr="008D59B1" w:rsidRDefault="00531CC7" w:rsidP="007D69B3">
      <w:pPr>
        <w:widowControl w:val="0"/>
        <w:tabs>
          <w:tab w:val="left" w:pos="1000"/>
          <w:tab w:val="left" w:pos="2780"/>
          <w:tab w:val="left" w:pos="4260"/>
          <w:tab w:val="left" w:pos="8460"/>
        </w:tabs>
        <w:autoSpaceDE w:val="0"/>
        <w:autoSpaceDN w:val="0"/>
        <w:adjustRightInd w:val="0"/>
        <w:spacing w:after="0" w:line="240" w:lineRule="auto"/>
        <w:ind w:firstLine="567"/>
        <w:jc w:val="both"/>
        <w:rPr>
          <w:rFonts w:hAnsi="Times New Roman"/>
          <w:sz w:val="24"/>
          <w:szCs w:val="24"/>
        </w:rPr>
      </w:pPr>
      <w:r>
        <w:rPr>
          <w:rFonts w:hAnsi="Times New Roman"/>
          <w:sz w:val="24"/>
          <w:szCs w:val="24"/>
        </w:rPr>
        <w:t>-</w:t>
      </w:r>
      <w:r w:rsidRPr="008D59B1">
        <w:rPr>
          <w:rFonts w:hAnsi="Times New Roman"/>
          <w:sz w:val="24"/>
          <w:szCs w:val="24"/>
        </w:rPr>
        <w:t xml:space="preserve"> </w:t>
      </w:r>
      <w:r w:rsidRPr="008D59B1">
        <w:rPr>
          <w:rFonts w:hAnsi="Times New Roman"/>
          <w:sz w:val="24"/>
          <w:szCs w:val="24"/>
        </w:rPr>
        <w:t>программ</w:t>
      </w:r>
      <w:r w:rsidRPr="008D59B1">
        <w:rPr>
          <w:rFonts w:hAnsi="Times New Roman"/>
          <w:sz w:val="24"/>
          <w:szCs w:val="24"/>
        </w:rPr>
        <w:t xml:space="preserve"> </w:t>
      </w:r>
      <w:r w:rsidRPr="008D59B1">
        <w:rPr>
          <w:rFonts w:hAnsi="Times New Roman"/>
          <w:sz w:val="24"/>
          <w:szCs w:val="24"/>
        </w:rPr>
        <w:t>по</w:t>
      </w:r>
      <w:r w:rsidRPr="008D59B1">
        <w:rPr>
          <w:rFonts w:hAnsi="Times New Roman"/>
          <w:sz w:val="24"/>
          <w:szCs w:val="24"/>
        </w:rPr>
        <w:t xml:space="preserve"> </w:t>
      </w:r>
      <w:r w:rsidRPr="008D59B1">
        <w:rPr>
          <w:rFonts w:hAnsi="Times New Roman"/>
          <w:sz w:val="24"/>
          <w:szCs w:val="24"/>
        </w:rPr>
        <w:t>всем</w:t>
      </w:r>
      <w:r w:rsidRPr="008D59B1">
        <w:rPr>
          <w:rFonts w:hAnsi="Times New Roman"/>
          <w:sz w:val="24"/>
          <w:szCs w:val="24"/>
        </w:rPr>
        <w:t xml:space="preserve"> </w:t>
      </w:r>
      <w:r w:rsidRPr="008D59B1">
        <w:rPr>
          <w:rFonts w:hAnsi="Times New Roman"/>
          <w:sz w:val="24"/>
          <w:szCs w:val="24"/>
        </w:rPr>
        <w:t>учебным</w:t>
      </w:r>
      <w:r w:rsidRPr="008D59B1">
        <w:rPr>
          <w:rFonts w:hAnsi="Times New Roman"/>
          <w:sz w:val="24"/>
          <w:szCs w:val="24"/>
        </w:rPr>
        <w:t xml:space="preserve"> </w:t>
      </w:r>
      <w:r w:rsidRPr="008D59B1">
        <w:rPr>
          <w:rFonts w:hAnsi="Times New Roman"/>
          <w:sz w:val="24"/>
          <w:szCs w:val="24"/>
        </w:rPr>
        <w:t>предметам</w:t>
      </w:r>
      <w:r w:rsidRPr="008D59B1">
        <w:rPr>
          <w:rFonts w:hAnsi="Times New Roman"/>
          <w:sz w:val="24"/>
          <w:szCs w:val="24"/>
        </w:rPr>
        <w:t xml:space="preserve"> </w:t>
      </w:r>
      <w:r w:rsidRPr="008D59B1">
        <w:rPr>
          <w:rFonts w:hAnsi="Times New Roman"/>
          <w:sz w:val="24"/>
          <w:szCs w:val="24"/>
        </w:rPr>
        <w:t>—</w:t>
      </w:r>
      <w:r w:rsidRPr="008D59B1">
        <w:rPr>
          <w:rFonts w:hAnsi="Times New Roman"/>
          <w:sz w:val="24"/>
          <w:szCs w:val="24"/>
        </w:rPr>
        <w:t xml:space="preserve"> </w:t>
      </w:r>
      <w:r w:rsidRPr="008D59B1">
        <w:rPr>
          <w:rFonts w:hAnsi="Times New Roman"/>
          <w:sz w:val="24"/>
          <w:szCs w:val="24"/>
        </w:rPr>
        <w:t>«Русский</w:t>
      </w:r>
      <w:r w:rsidRPr="008D59B1">
        <w:rPr>
          <w:rFonts w:hAnsi="Times New Roman"/>
          <w:sz w:val="24"/>
          <w:szCs w:val="24"/>
        </w:rPr>
        <w:t xml:space="preserve"> </w:t>
      </w:r>
      <w:r w:rsidRPr="008D59B1">
        <w:rPr>
          <w:rFonts w:hAnsi="Times New Roman"/>
          <w:sz w:val="24"/>
          <w:szCs w:val="24"/>
        </w:rPr>
        <w:t>язык»</w:t>
      </w:r>
      <w:r w:rsidRPr="008D59B1">
        <w:rPr>
          <w:rFonts w:hAnsi="Times New Roman"/>
          <w:sz w:val="24"/>
          <w:szCs w:val="24"/>
        </w:rPr>
        <w:t xml:space="preserve">, </w:t>
      </w:r>
      <w:r w:rsidRPr="008D59B1">
        <w:rPr>
          <w:rFonts w:hAnsi="Times New Roman"/>
          <w:sz w:val="24"/>
          <w:szCs w:val="24"/>
        </w:rPr>
        <w:t>«Литературное</w:t>
      </w:r>
      <w:r w:rsidRPr="008D59B1">
        <w:rPr>
          <w:rFonts w:hAnsi="Times New Roman"/>
          <w:sz w:val="24"/>
          <w:szCs w:val="24"/>
        </w:rPr>
        <w:t xml:space="preserve"> </w:t>
      </w:r>
      <w:r w:rsidRPr="008D59B1">
        <w:rPr>
          <w:rFonts w:hAnsi="Times New Roman"/>
          <w:sz w:val="24"/>
          <w:szCs w:val="24"/>
        </w:rPr>
        <w:t>чтение»</w:t>
      </w:r>
      <w:r w:rsidRPr="008D59B1">
        <w:rPr>
          <w:rFonts w:hAnsi="Times New Roman"/>
          <w:sz w:val="24"/>
          <w:szCs w:val="24"/>
        </w:rPr>
        <w:t xml:space="preserve">, </w:t>
      </w:r>
      <w:r w:rsidRPr="008D59B1">
        <w:rPr>
          <w:rFonts w:hAnsi="Times New Roman"/>
          <w:sz w:val="24"/>
          <w:szCs w:val="24"/>
        </w:rPr>
        <w:t>«Иностранный</w:t>
      </w:r>
      <w:r w:rsidRPr="008D59B1">
        <w:rPr>
          <w:rFonts w:hAnsi="Times New Roman"/>
          <w:sz w:val="24"/>
          <w:szCs w:val="24"/>
        </w:rPr>
        <w:t xml:space="preserve"> </w:t>
      </w:r>
      <w:r w:rsidRPr="008D59B1">
        <w:rPr>
          <w:rFonts w:hAnsi="Times New Roman"/>
          <w:sz w:val="24"/>
          <w:szCs w:val="24"/>
        </w:rPr>
        <w:t>язык»</w:t>
      </w:r>
      <w:r w:rsidRPr="008D59B1">
        <w:rPr>
          <w:rFonts w:hAnsi="Times New Roman"/>
          <w:sz w:val="24"/>
          <w:szCs w:val="24"/>
        </w:rPr>
        <w:t xml:space="preserve">, </w:t>
      </w:r>
      <w:r w:rsidRPr="008D59B1">
        <w:rPr>
          <w:rFonts w:hAnsi="Times New Roman"/>
          <w:sz w:val="24"/>
          <w:szCs w:val="24"/>
        </w:rPr>
        <w:t>«Математика</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информатика»</w:t>
      </w:r>
      <w:r w:rsidRPr="008D59B1">
        <w:rPr>
          <w:rFonts w:hAnsi="Times New Roman"/>
          <w:sz w:val="24"/>
          <w:szCs w:val="24"/>
        </w:rPr>
        <w:t xml:space="preserve">, </w:t>
      </w:r>
      <w:r w:rsidRPr="008D59B1">
        <w:rPr>
          <w:rFonts w:hAnsi="Times New Roman"/>
          <w:sz w:val="24"/>
          <w:szCs w:val="24"/>
        </w:rPr>
        <w:t>«Окружающий</w:t>
      </w:r>
      <w:r w:rsidRPr="008D59B1">
        <w:rPr>
          <w:rFonts w:hAnsi="Times New Roman"/>
          <w:sz w:val="24"/>
          <w:szCs w:val="24"/>
        </w:rPr>
        <w:t xml:space="preserve"> </w:t>
      </w:r>
      <w:r w:rsidRPr="008D59B1">
        <w:rPr>
          <w:rFonts w:hAnsi="Times New Roman"/>
          <w:sz w:val="24"/>
          <w:szCs w:val="24"/>
        </w:rPr>
        <w:t>мир»</w:t>
      </w:r>
      <w:r w:rsidRPr="008D59B1">
        <w:rPr>
          <w:rFonts w:hAnsi="Times New Roman"/>
          <w:sz w:val="24"/>
          <w:szCs w:val="24"/>
        </w:rPr>
        <w:t xml:space="preserve">, </w:t>
      </w:r>
      <w:r w:rsidRPr="008D59B1">
        <w:rPr>
          <w:rFonts w:hAnsi="Times New Roman"/>
          <w:sz w:val="24"/>
          <w:szCs w:val="24"/>
        </w:rPr>
        <w:t>«Основы</w:t>
      </w:r>
      <w:r w:rsidRPr="008D59B1">
        <w:rPr>
          <w:rFonts w:hAnsi="Times New Roman"/>
          <w:sz w:val="24"/>
          <w:szCs w:val="24"/>
        </w:rPr>
        <w:t xml:space="preserve"> </w:t>
      </w:r>
      <w:r w:rsidRPr="008D59B1">
        <w:rPr>
          <w:rFonts w:hAnsi="Times New Roman"/>
          <w:sz w:val="24"/>
          <w:szCs w:val="24"/>
        </w:rPr>
        <w:t>религиозных</w:t>
      </w:r>
      <w:r w:rsidRPr="008D59B1">
        <w:rPr>
          <w:rFonts w:hAnsi="Times New Roman"/>
          <w:sz w:val="24"/>
          <w:szCs w:val="24"/>
        </w:rPr>
        <w:t xml:space="preserve"> </w:t>
      </w:r>
      <w:r w:rsidRPr="008D59B1">
        <w:rPr>
          <w:rFonts w:hAnsi="Times New Roman"/>
          <w:sz w:val="24"/>
          <w:szCs w:val="24"/>
        </w:rPr>
        <w:t>культур</w:t>
      </w:r>
      <w:r w:rsidRPr="008D59B1">
        <w:rPr>
          <w:rFonts w:hAnsi="Times New Roman"/>
          <w:sz w:val="24"/>
          <w:szCs w:val="24"/>
        </w:rPr>
        <w:t xml:space="preserve"> </w:t>
      </w:r>
      <w:r w:rsidRPr="008D59B1">
        <w:rPr>
          <w:rFonts w:hAnsi="Times New Roman"/>
          <w:sz w:val="24"/>
          <w:szCs w:val="24"/>
        </w:rPr>
        <w:t>и</w:t>
      </w:r>
      <w:r w:rsidRPr="008D59B1">
        <w:rPr>
          <w:rFonts w:hAnsi="Times New Roman"/>
          <w:sz w:val="24"/>
          <w:szCs w:val="24"/>
        </w:rPr>
        <w:t xml:space="preserve"> </w:t>
      </w:r>
      <w:r w:rsidRPr="008D59B1">
        <w:rPr>
          <w:rFonts w:hAnsi="Times New Roman"/>
          <w:sz w:val="24"/>
          <w:szCs w:val="24"/>
        </w:rPr>
        <w:t>светской</w:t>
      </w:r>
      <w:r w:rsidRPr="008D59B1">
        <w:rPr>
          <w:rFonts w:hAnsi="Times New Roman"/>
          <w:sz w:val="24"/>
          <w:szCs w:val="24"/>
        </w:rPr>
        <w:t xml:space="preserve"> </w:t>
      </w:r>
      <w:r w:rsidRPr="008D59B1">
        <w:rPr>
          <w:rFonts w:hAnsi="Times New Roman"/>
          <w:sz w:val="24"/>
          <w:szCs w:val="24"/>
        </w:rPr>
        <w:t>этики»</w:t>
      </w:r>
      <w:r w:rsidRPr="008D59B1">
        <w:rPr>
          <w:rFonts w:hAnsi="Times New Roman"/>
          <w:sz w:val="24"/>
          <w:szCs w:val="24"/>
        </w:rPr>
        <w:t xml:space="preserve">, </w:t>
      </w:r>
      <w:r w:rsidRPr="008D59B1">
        <w:rPr>
          <w:rFonts w:hAnsi="Times New Roman"/>
          <w:sz w:val="24"/>
          <w:szCs w:val="24"/>
        </w:rPr>
        <w:t>«Музыка»</w:t>
      </w:r>
      <w:r w:rsidRPr="008D59B1">
        <w:rPr>
          <w:rFonts w:hAnsi="Times New Roman"/>
          <w:sz w:val="24"/>
          <w:szCs w:val="24"/>
        </w:rPr>
        <w:t xml:space="preserve">, </w:t>
      </w:r>
      <w:r w:rsidRPr="008D59B1">
        <w:rPr>
          <w:rFonts w:hAnsi="Times New Roman"/>
          <w:sz w:val="24"/>
          <w:szCs w:val="24"/>
        </w:rPr>
        <w:t>«Изобразительное</w:t>
      </w:r>
      <w:r w:rsidRPr="008D59B1">
        <w:rPr>
          <w:rFonts w:hAnsi="Times New Roman"/>
          <w:sz w:val="24"/>
          <w:szCs w:val="24"/>
        </w:rPr>
        <w:t xml:space="preserve"> </w:t>
      </w:r>
      <w:r w:rsidRPr="008D59B1">
        <w:rPr>
          <w:rFonts w:hAnsi="Times New Roman"/>
          <w:sz w:val="24"/>
          <w:szCs w:val="24"/>
        </w:rPr>
        <w:t>искусство»</w:t>
      </w:r>
      <w:r w:rsidRPr="008D59B1">
        <w:rPr>
          <w:rFonts w:hAnsi="Times New Roman"/>
          <w:sz w:val="24"/>
          <w:szCs w:val="24"/>
        </w:rPr>
        <w:t xml:space="preserve">, </w:t>
      </w:r>
      <w:r w:rsidRPr="008D59B1">
        <w:rPr>
          <w:rFonts w:hAnsi="Times New Roman"/>
          <w:sz w:val="24"/>
          <w:szCs w:val="24"/>
        </w:rPr>
        <w:t>«Технология»</w:t>
      </w:r>
      <w:r w:rsidRPr="008D59B1">
        <w:rPr>
          <w:rFonts w:hAnsi="Times New Roman"/>
          <w:sz w:val="24"/>
          <w:szCs w:val="24"/>
        </w:rPr>
        <w:t xml:space="preserve">, </w:t>
      </w:r>
      <w:r w:rsidRPr="008D59B1">
        <w:rPr>
          <w:rFonts w:hAnsi="Times New Roman"/>
          <w:sz w:val="24"/>
          <w:szCs w:val="24"/>
        </w:rPr>
        <w:t>«Физическая</w:t>
      </w:r>
      <w:r w:rsidRPr="008D59B1">
        <w:rPr>
          <w:rFonts w:hAnsi="Times New Roman"/>
          <w:sz w:val="24"/>
          <w:szCs w:val="24"/>
        </w:rPr>
        <w:t xml:space="preserve"> </w:t>
      </w:r>
      <w:r w:rsidRPr="008D59B1">
        <w:rPr>
          <w:rFonts w:hAnsi="Times New Roman"/>
          <w:sz w:val="24"/>
          <w:szCs w:val="24"/>
        </w:rPr>
        <w:t>культура»</w:t>
      </w:r>
      <w:r w:rsidRPr="008D59B1">
        <w:rPr>
          <w:rFonts w:hAnsi="Times New Roman"/>
          <w:sz w:val="24"/>
          <w:szCs w:val="24"/>
        </w:rPr>
        <w:t>.</w:t>
      </w:r>
    </w:p>
    <w:p w:rsidR="00531CC7" w:rsidRPr="008D59B1" w:rsidRDefault="00531CC7" w:rsidP="007D69B3">
      <w:pPr>
        <w:tabs>
          <w:tab w:val="left" w:pos="0"/>
          <w:tab w:val="right" w:leader="dot" w:pos="9639"/>
        </w:tabs>
        <w:spacing w:after="0" w:line="240" w:lineRule="auto"/>
        <w:ind w:firstLine="709"/>
        <w:jc w:val="both"/>
        <w:rPr>
          <w:rFonts w:ascii="Times New Roman" w:hAnsi="Times New Roman" w:cs="Times New Roman"/>
          <w:b/>
          <w:bCs/>
          <w:i/>
          <w:sz w:val="24"/>
          <w:szCs w:val="24"/>
        </w:rPr>
      </w:pPr>
      <w:r w:rsidRPr="008D59B1">
        <w:rPr>
          <w:rFonts w:hAnsi="Times New Roman"/>
          <w:b/>
          <w:i/>
          <w:sz w:val="24"/>
          <w:szCs w:val="24"/>
        </w:rPr>
        <w:t>Самым</w:t>
      </w:r>
      <w:r w:rsidRPr="008D59B1">
        <w:rPr>
          <w:rFonts w:hAnsi="Times New Roman"/>
          <w:b/>
          <w:i/>
          <w:sz w:val="24"/>
          <w:szCs w:val="24"/>
        </w:rPr>
        <w:t xml:space="preserve"> </w:t>
      </w:r>
      <w:r w:rsidRPr="008D59B1">
        <w:rPr>
          <w:rFonts w:hAnsi="Times New Roman"/>
          <w:b/>
          <w:i/>
          <w:sz w:val="24"/>
          <w:szCs w:val="24"/>
        </w:rPr>
        <w:t>общим</w:t>
      </w:r>
      <w:r w:rsidRPr="008D59B1">
        <w:rPr>
          <w:rFonts w:hAnsi="Times New Roman"/>
          <w:b/>
          <w:i/>
          <w:sz w:val="24"/>
          <w:szCs w:val="24"/>
        </w:rPr>
        <w:t xml:space="preserve"> </w:t>
      </w:r>
      <w:r w:rsidRPr="008D59B1">
        <w:rPr>
          <w:rFonts w:hAnsi="Times New Roman"/>
          <w:b/>
          <w:i/>
          <w:sz w:val="24"/>
          <w:szCs w:val="24"/>
        </w:rPr>
        <w:t>результатом</w:t>
      </w:r>
      <w:r w:rsidRPr="008D59B1">
        <w:rPr>
          <w:rFonts w:hAnsi="Times New Roman"/>
          <w:b/>
          <w:i/>
          <w:sz w:val="24"/>
          <w:szCs w:val="24"/>
        </w:rPr>
        <w:t xml:space="preserve"> </w:t>
      </w:r>
      <w:r w:rsidRPr="008D59B1">
        <w:rPr>
          <w:rFonts w:hAnsi="Times New Roman"/>
          <w:b/>
          <w:i/>
          <w:sz w:val="24"/>
          <w:szCs w:val="24"/>
        </w:rPr>
        <w:t>освоения</w:t>
      </w:r>
      <w:r w:rsidRPr="008D59B1">
        <w:rPr>
          <w:rFonts w:hAnsi="Times New Roman"/>
          <w:b/>
          <w:i/>
          <w:sz w:val="24"/>
          <w:szCs w:val="24"/>
        </w:rPr>
        <w:t xml:space="preserve"> </w:t>
      </w:r>
      <w:r w:rsidRPr="008D59B1">
        <w:rPr>
          <w:rFonts w:hAnsi="Times New Roman"/>
          <w:b/>
          <w:i/>
          <w:sz w:val="24"/>
          <w:szCs w:val="24"/>
        </w:rPr>
        <w:t>АООП</w:t>
      </w:r>
      <w:r w:rsidRPr="008D59B1">
        <w:rPr>
          <w:rFonts w:hAnsi="Times New Roman"/>
          <w:b/>
          <w:i/>
          <w:sz w:val="24"/>
          <w:szCs w:val="24"/>
        </w:rPr>
        <w:t xml:space="preserve"> </w:t>
      </w:r>
      <w:r w:rsidRPr="008D59B1">
        <w:rPr>
          <w:rFonts w:hAnsi="Times New Roman"/>
          <w:b/>
          <w:i/>
          <w:sz w:val="24"/>
          <w:szCs w:val="24"/>
        </w:rPr>
        <w:t>НОО</w:t>
      </w:r>
      <w:r w:rsidRPr="008D59B1">
        <w:rPr>
          <w:rFonts w:hAnsi="Times New Roman"/>
          <w:b/>
          <w:i/>
          <w:sz w:val="24"/>
          <w:szCs w:val="24"/>
        </w:rPr>
        <w:t xml:space="preserve"> </w:t>
      </w:r>
      <w:r w:rsidRPr="008D59B1">
        <w:rPr>
          <w:rFonts w:hAnsi="Times New Roman"/>
          <w:b/>
          <w:i/>
          <w:sz w:val="24"/>
          <w:szCs w:val="24"/>
        </w:rPr>
        <w:t>обучающихся</w:t>
      </w:r>
      <w:r w:rsidRPr="008D59B1">
        <w:rPr>
          <w:rFonts w:hAnsi="Times New Roman"/>
          <w:b/>
          <w:i/>
          <w:sz w:val="24"/>
          <w:szCs w:val="24"/>
        </w:rPr>
        <w:t xml:space="preserve"> </w:t>
      </w:r>
      <w:r w:rsidRPr="008D59B1">
        <w:rPr>
          <w:rFonts w:hAnsi="Times New Roman"/>
          <w:b/>
          <w:i/>
          <w:sz w:val="24"/>
          <w:szCs w:val="24"/>
        </w:rPr>
        <w:t>с</w:t>
      </w:r>
      <w:r w:rsidRPr="008D59B1">
        <w:rPr>
          <w:rFonts w:hAnsi="Times New Roman"/>
          <w:b/>
          <w:i/>
          <w:sz w:val="24"/>
          <w:szCs w:val="24"/>
        </w:rPr>
        <w:t xml:space="preserve"> </w:t>
      </w:r>
      <w:r w:rsidRPr="008D59B1">
        <w:rPr>
          <w:rFonts w:hAnsi="Times New Roman"/>
          <w:b/>
          <w:i/>
          <w:sz w:val="24"/>
          <w:szCs w:val="24"/>
        </w:rPr>
        <w:t>ЗПР</w:t>
      </w:r>
      <w:r w:rsidRPr="008D59B1">
        <w:rPr>
          <w:rFonts w:hAnsi="Times New Roman"/>
          <w:b/>
          <w:i/>
          <w:sz w:val="24"/>
          <w:szCs w:val="24"/>
        </w:rPr>
        <w:t xml:space="preserve"> </w:t>
      </w:r>
      <w:r w:rsidRPr="008D59B1">
        <w:rPr>
          <w:rFonts w:hAnsi="Times New Roman"/>
          <w:b/>
          <w:i/>
          <w:sz w:val="24"/>
          <w:szCs w:val="24"/>
        </w:rPr>
        <w:t>должно</w:t>
      </w:r>
      <w:r w:rsidRPr="008D59B1">
        <w:rPr>
          <w:rFonts w:hAnsi="Times New Roman"/>
          <w:b/>
          <w:i/>
          <w:sz w:val="24"/>
          <w:szCs w:val="24"/>
        </w:rPr>
        <w:t xml:space="preserve"> </w:t>
      </w:r>
      <w:r w:rsidRPr="008D59B1">
        <w:rPr>
          <w:rFonts w:hAnsi="Times New Roman"/>
          <w:b/>
          <w:i/>
          <w:sz w:val="24"/>
          <w:szCs w:val="24"/>
        </w:rPr>
        <w:t>стать</w:t>
      </w:r>
      <w:r w:rsidRPr="008D59B1">
        <w:rPr>
          <w:rFonts w:hAnsi="Times New Roman"/>
          <w:b/>
          <w:i/>
          <w:sz w:val="24"/>
          <w:szCs w:val="24"/>
        </w:rPr>
        <w:t xml:space="preserve"> </w:t>
      </w:r>
      <w:r w:rsidRPr="008D59B1">
        <w:rPr>
          <w:rFonts w:hAnsi="Times New Roman"/>
          <w:b/>
          <w:i/>
          <w:sz w:val="24"/>
          <w:szCs w:val="24"/>
        </w:rPr>
        <w:t>полноценное</w:t>
      </w:r>
      <w:r w:rsidRPr="008D59B1">
        <w:rPr>
          <w:rFonts w:hAnsi="Times New Roman"/>
          <w:b/>
          <w:i/>
          <w:sz w:val="24"/>
          <w:szCs w:val="24"/>
        </w:rPr>
        <w:t xml:space="preserve"> </w:t>
      </w:r>
      <w:r w:rsidRPr="008D59B1">
        <w:rPr>
          <w:rFonts w:hAnsi="Times New Roman"/>
          <w:b/>
          <w:i/>
          <w:sz w:val="24"/>
          <w:szCs w:val="24"/>
        </w:rPr>
        <w:t>начальное</w:t>
      </w:r>
      <w:r w:rsidRPr="008D59B1">
        <w:rPr>
          <w:rFonts w:hAnsi="Times New Roman"/>
          <w:b/>
          <w:i/>
          <w:sz w:val="24"/>
          <w:szCs w:val="24"/>
        </w:rPr>
        <w:t xml:space="preserve"> </w:t>
      </w:r>
      <w:r w:rsidRPr="008D59B1">
        <w:rPr>
          <w:rFonts w:hAnsi="Times New Roman"/>
          <w:b/>
          <w:i/>
          <w:sz w:val="24"/>
          <w:szCs w:val="24"/>
        </w:rPr>
        <w:t>общее</w:t>
      </w:r>
      <w:r w:rsidRPr="008D59B1">
        <w:rPr>
          <w:rFonts w:hAnsi="Times New Roman"/>
          <w:b/>
          <w:i/>
          <w:sz w:val="24"/>
          <w:szCs w:val="24"/>
        </w:rPr>
        <w:t xml:space="preserve"> </w:t>
      </w:r>
      <w:r w:rsidRPr="008D59B1">
        <w:rPr>
          <w:rFonts w:hAnsi="Times New Roman"/>
          <w:b/>
          <w:i/>
          <w:sz w:val="24"/>
          <w:szCs w:val="24"/>
        </w:rPr>
        <w:t>образование</w:t>
      </w:r>
      <w:r w:rsidRPr="008D59B1">
        <w:rPr>
          <w:rFonts w:ascii="Times New Roman"/>
          <w:b/>
          <w:i/>
          <w:sz w:val="24"/>
          <w:szCs w:val="24"/>
        </w:rPr>
        <w:t xml:space="preserve">, </w:t>
      </w:r>
      <w:r w:rsidRPr="008D59B1">
        <w:rPr>
          <w:rFonts w:hAnsi="Times New Roman"/>
          <w:b/>
          <w:i/>
          <w:sz w:val="24"/>
          <w:szCs w:val="24"/>
        </w:rPr>
        <w:t>развитие</w:t>
      </w:r>
      <w:r w:rsidRPr="008D59B1">
        <w:rPr>
          <w:rFonts w:hAnsi="Times New Roman"/>
          <w:b/>
          <w:i/>
          <w:sz w:val="24"/>
          <w:szCs w:val="24"/>
        </w:rPr>
        <w:t xml:space="preserve"> </w:t>
      </w:r>
      <w:r w:rsidRPr="008D59B1">
        <w:rPr>
          <w:rFonts w:hAnsi="Times New Roman"/>
          <w:b/>
          <w:i/>
          <w:sz w:val="24"/>
          <w:szCs w:val="24"/>
        </w:rPr>
        <w:t>социальных</w:t>
      </w:r>
      <w:r w:rsidRPr="008D59B1">
        <w:rPr>
          <w:rFonts w:hAnsi="Times New Roman"/>
          <w:b/>
          <w:i/>
          <w:sz w:val="24"/>
          <w:szCs w:val="24"/>
        </w:rPr>
        <w:t xml:space="preserve"> (</w:t>
      </w:r>
      <w:r w:rsidRPr="008D59B1">
        <w:rPr>
          <w:rFonts w:hAnsi="Times New Roman"/>
          <w:b/>
          <w:i/>
          <w:sz w:val="24"/>
          <w:szCs w:val="24"/>
        </w:rPr>
        <w:t>жизненных</w:t>
      </w:r>
      <w:r w:rsidRPr="008D59B1">
        <w:rPr>
          <w:rFonts w:hAnsi="Times New Roman"/>
          <w:b/>
          <w:i/>
          <w:sz w:val="24"/>
          <w:szCs w:val="24"/>
        </w:rPr>
        <w:t xml:space="preserve">) </w:t>
      </w:r>
      <w:r w:rsidRPr="008D59B1">
        <w:rPr>
          <w:rFonts w:hAnsi="Times New Roman"/>
          <w:b/>
          <w:i/>
          <w:sz w:val="24"/>
          <w:szCs w:val="24"/>
        </w:rPr>
        <w:t>компетенций</w:t>
      </w:r>
      <w:r w:rsidRPr="008D59B1">
        <w:rPr>
          <w:rFonts w:ascii="Times New Roman"/>
          <w:b/>
          <w:i/>
          <w:sz w:val="24"/>
          <w:szCs w:val="24"/>
        </w:rPr>
        <w:t>.</w:t>
      </w:r>
    </w:p>
    <w:p w:rsidR="00531CC7" w:rsidRPr="00D5040E" w:rsidRDefault="00531CC7" w:rsidP="007D69B3">
      <w:pPr>
        <w:tabs>
          <w:tab w:val="left" w:pos="0"/>
          <w:tab w:val="right" w:leader="dot" w:pos="9639"/>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bCs/>
          <w:sz w:val="24"/>
          <w:szCs w:val="24"/>
        </w:rPr>
        <w:t>Личностные, метапредметные и предметные результаты</w:t>
      </w:r>
      <w:r w:rsidRPr="00D5040E">
        <w:rPr>
          <w:rFonts w:ascii="Times New Roman" w:hAnsi="Times New Roman" w:cs="Times New Roman"/>
          <w:sz w:val="24"/>
          <w:szCs w:val="24"/>
        </w:rPr>
        <w:t xml:space="preserve"> освоения обучающимися с ЗПР АООП НОО соответствуют ФГОС НОО.</w:t>
      </w:r>
    </w:p>
    <w:p w:rsidR="00531CC7" w:rsidRPr="00506F2B" w:rsidRDefault="00531CC7" w:rsidP="007D69B3">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06F2B">
        <w:rPr>
          <w:rFonts w:ascii="Times New Roman" w:hAnsi="Times New Roman" w:cs="Times New Roman"/>
          <w:b/>
          <w:bCs/>
          <w:i/>
          <w:iCs/>
          <w:sz w:val="24"/>
          <w:szCs w:val="24"/>
        </w:rPr>
        <w:t xml:space="preserve">Личностные результаты </w:t>
      </w:r>
      <w:r w:rsidRPr="00506F2B">
        <w:rPr>
          <w:rFonts w:ascii="Times New Roman" w:hAnsi="Times New Roman" w:cs="Times New Roman"/>
          <w:sz w:val="24"/>
          <w:szCs w:val="24"/>
        </w:rPr>
        <w:t>освоения адаптированной образовательной</w:t>
      </w:r>
      <w:r w:rsidRPr="00506F2B">
        <w:rPr>
          <w:rFonts w:ascii="Times New Roman" w:hAnsi="Times New Roman" w:cs="Times New Roman"/>
          <w:b/>
          <w:bCs/>
          <w:i/>
          <w:iCs/>
          <w:sz w:val="24"/>
          <w:szCs w:val="24"/>
        </w:rPr>
        <w:t xml:space="preserve"> </w:t>
      </w:r>
      <w:r w:rsidRPr="00506F2B">
        <w:rPr>
          <w:rFonts w:ascii="Times New Roman" w:hAnsi="Times New Roman" w:cs="Times New Roman"/>
          <w:sz w:val="24"/>
          <w:szCs w:val="24"/>
        </w:rPr>
        <w:t xml:space="preserve">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ЗПР </w:t>
      </w:r>
      <w:r>
        <w:rPr>
          <w:rFonts w:ascii="Times New Roman" w:hAnsi="Times New Roman" w:cs="Times New Roman"/>
          <w:sz w:val="24"/>
          <w:szCs w:val="24"/>
        </w:rPr>
        <w:t>в культуру, овладение ими социо</w:t>
      </w:r>
      <w:r w:rsidRPr="00506F2B">
        <w:rPr>
          <w:rFonts w:ascii="Times New Roman" w:hAnsi="Times New Roman" w:cs="Times New Roman"/>
          <w:sz w:val="24"/>
          <w:szCs w:val="24"/>
        </w:rPr>
        <w:t>культурным опытом.</w:t>
      </w:r>
    </w:p>
    <w:p w:rsidR="00531CC7" w:rsidRPr="00506F2B" w:rsidRDefault="00531CC7" w:rsidP="007D69B3">
      <w:pPr>
        <w:widowControl w:val="0"/>
        <w:tabs>
          <w:tab w:val="left" w:pos="2540"/>
        </w:tabs>
        <w:autoSpaceDE w:val="0"/>
        <w:autoSpaceDN w:val="0"/>
        <w:adjustRightInd w:val="0"/>
        <w:spacing w:after="0" w:line="240" w:lineRule="auto"/>
        <w:ind w:firstLine="567"/>
        <w:jc w:val="both"/>
        <w:rPr>
          <w:rFonts w:ascii="Times New Roman" w:hAnsi="Times New Roman" w:cs="Times New Roman"/>
          <w:sz w:val="24"/>
          <w:szCs w:val="24"/>
        </w:rPr>
      </w:pPr>
      <w:r w:rsidRPr="00506F2B">
        <w:rPr>
          <w:rFonts w:ascii="Times New Roman" w:hAnsi="Times New Roman" w:cs="Times New Roman"/>
          <w:b/>
          <w:bCs/>
          <w:i/>
          <w:iCs/>
          <w:sz w:val="24"/>
          <w:szCs w:val="24"/>
        </w:rPr>
        <w:t>Личностные</w:t>
      </w:r>
      <w:r>
        <w:rPr>
          <w:rFonts w:ascii="Times New Roman" w:hAnsi="Times New Roman" w:cs="Times New Roman"/>
          <w:sz w:val="24"/>
          <w:szCs w:val="24"/>
        </w:rPr>
        <w:t xml:space="preserve"> </w:t>
      </w:r>
      <w:r>
        <w:rPr>
          <w:rFonts w:ascii="Times New Roman" w:hAnsi="Times New Roman" w:cs="Times New Roman"/>
          <w:b/>
          <w:bCs/>
          <w:i/>
          <w:iCs/>
          <w:sz w:val="24"/>
          <w:szCs w:val="24"/>
        </w:rPr>
        <w:t>результаты освоения адаптированной</w:t>
      </w:r>
      <w:r w:rsidRPr="00506F2B">
        <w:rPr>
          <w:rFonts w:ascii="Times New Roman" w:hAnsi="Times New Roman" w:cs="Times New Roman"/>
          <w:b/>
          <w:bCs/>
          <w:i/>
          <w:iCs/>
          <w:sz w:val="24"/>
          <w:szCs w:val="24"/>
        </w:rPr>
        <w:t xml:space="preserve"> образовательной</w:t>
      </w:r>
      <w:r>
        <w:rPr>
          <w:rFonts w:ascii="Times New Roman" w:hAnsi="Times New Roman" w:cs="Times New Roman"/>
          <w:b/>
          <w:bCs/>
          <w:i/>
          <w:iCs/>
          <w:sz w:val="24"/>
          <w:szCs w:val="24"/>
        </w:rPr>
        <w:t xml:space="preserve"> </w:t>
      </w:r>
      <w:r w:rsidRPr="00506F2B">
        <w:rPr>
          <w:rFonts w:ascii="Times New Roman" w:hAnsi="Times New Roman" w:cs="Times New Roman"/>
          <w:b/>
          <w:bCs/>
          <w:i/>
          <w:iCs/>
          <w:sz w:val="24"/>
          <w:szCs w:val="24"/>
        </w:rPr>
        <w:t>программы начального общего образования должны отражать:</w:t>
      </w:r>
    </w:p>
    <w:p w:rsidR="00531CC7" w:rsidRPr="00506F2B" w:rsidRDefault="00531CC7" w:rsidP="00907518">
      <w:pPr>
        <w:widowControl w:val="0"/>
        <w:numPr>
          <w:ilvl w:val="0"/>
          <w:numId w:val="11"/>
        </w:numPr>
        <w:tabs>
          <w:tab w:val="clear" w:pos="720"/>
          <w:tab w:val="num" w:pos="1034"/>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506F2B">
        <w:rPr>
          <w:rFonts w:ascii="Times New Roman" w:hAnsi="Times New Roman" w:cs="Times New Roman"/>
          <w:sz w:val="24"/>
          <w:szCs w:val="24"/>
        </w:rPr>
        <w:t xml:space="preserve">осознание себя как гражданина России; формирование чувства гордости за свою Родину, российский народ и историю России; </w:t>
      </w:r>
    </w:p>
    <w:p w:rsidR="00531CC7" w:rsidRPr="00506F2B" w:rsidRDefault="00531CC7" w:rsidP="00907518">
      <w:pPr>
        <w:widowControl w:val="0"/>
        <w:numPr>
          <w:ilvl w:val="0"/>
          <w:numId w:val="11"/>
        </w:numPr>
        <w:tabs>
          <w:tab w:val="clear" w:pos="720"/>
          <w:tab w:val="num" w:pos="1053"/>
        </w:tabs>
        <w:suppressAutoHyphens w:val="0"/>
        <w:overflowPunct w:val="0"/>
        <w:autoSpaceDE w:val="0"/>
        <w:autoSpaceDN w:val="0"/>
        <w:adjustRightInd w:val="0"/>
        <w:spacing w:after="0" w:line="240" w:lineRule="auto"/>
        <w:ind w:left="0" w:right="20" w:firstLine="567"/>
        <w:jc w:val="both"/>
        <w:rPr>
          <w:rFonts w:ascii="Times New Roman" w:hAnsi="Times New Roman" w:cs="Times New Roman"/>
          <w:sz w:val="24"/>
          <w:szCs w:val="24"/>
        </w:rPr>
      </w:pPr>
      <w:r w:rsidRPr="00506F2B">
        <w:rPr>
          <w:rFonts w:ascii="Times New Roman" w:hAnsi="Times New Roman" w:cs="Times New Roman"/>
          <w:sz w:val="24"/>
          <w:szCs w:val="24"/>
        </w:rPr>
        <w:t xml:space="preserve">формирование целостного, социально ориентированного взгляда на мир в его органичном единстве природной и социальной частей; </w:t>
      </w:r>
    </w:p>
    <w:p w:rsidR="00531CC7" w:rsidRPr="00506F2B" w:rsidRDefault="00531CC7" w:rsidP="00907518">
      <w:pPr>
        <w:widowControl w:val="0"/>
        <w:numPr>
          <w:ilvl w:val="0"/>
          <w:numId w:val="11"/>
        </w:numPr>
        <w:tabs>
          <w:tab w:val="clear" w:pos="720"/>
          <w:tab w:val="num" w:pos="1111"/>
        </w:tabs>
        <w:suppressAutoHyphens w:val="0"/>
        <w:overflowPunct w:val="0"/>
        <w:autoSpaceDE w:val="0"/>
        <w:autoSpaceDN w:val="0"/>
        <w:adjustRightInd w:val="0"/>
        <w:spacing w:after="0" w:line="240" w:lineRule="auto"/>
        <w:ind w:left="0" w:right="20" w:firstLine="567"/>
        <w:jc w:val="both"/>
        <w:rPr>
          <w:rFonts w:ascii="Times New Roman" w:hAnsi="Times New Roman" w:cs="Times New Roman"/>
          <w:sz w:val="24"/>
          <w:szCs w:val="24"/>
        </w:rPr>
      </w:pPr>
      <w:r w:rsidRPr="00506F2B">
        <w:rPr>
          <w:rFonts w:ascii="Times New Roman" w:hAnsi="Times New Roman" w:cs="Times New Roman"/>
          <w:sz w:val="24"/>
          <w:szCs w:val="24"/>
        </w:rPr>
        <w:t xml:space="preserve">формирование уважительного отношения к иному мнению, истории и культуре других народов; </w:t>
      </w:r>
    </w:p>
    <w:p w:rsidR="00531CC7" w:rsidRDefault="00531CC7" w:rsidP="00907518">
      <w:pPr>
        <w:widowControl w:val="0"/>
        <w:numPr>
          <w:ilvl w:val="0"/>
          <w:numId w:val="12"/>
        </w:numPr>
        <w:tabs>
          <w:tab w:val="clear" w:pos="720"/>
          <w:tab w:val="num" w:pos="1020"/>
          <w:tab w:val="num" w:pos="1151"/>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55269">
        <w:rPr>
          <w:rFonts w:ascii="Times New Roman" w:hAnsi="Times New Roman" w:cs="Times New Roman"/>
          <w:sz w:val="24"/>
          <w:szCs w:val="24"/>
        </w:rPr>
        <w:t xml:space="preserve">развитие адекватных представлений о собственных возможностях, о насущно необходимом жизнеобеспечении; </w:t>
      </w:r>
      <w:r>
        <w:rPr>
          <w:noProof/>
          <w:lang w:eastAsia="ru-RU"/>
        </w:rPr>
        <w:pict>
          <v:line id="_x0000_s1027" style="position:absolute;left:0;text-align:left;z-index:-251669504;mso-position-horizontal-relative:text;mso-position-vertical-relative:text" from="-.3pt,35.2pt" to="143.65pt,35.2pt" o:allowincell="f" strokeweight=".21164mm"/>
        </w:pict>
      </w:r>
      <w:bookmarkStart w:id="12" w:name="page65"/>
      <w:bookmarkEnd w:id="12"/>
      <w:r w:rsidRPr="00255269">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531CC7" w:rsidRPr="00255269" w:rsidRDefault="00531CC7" w:rsidP="00907518">
      <w:pPr>
        <w:widowControl w:val="0"/>
        <w:numPr>
          <w:ilvl w:val="0"/>
          <w:numId w:val="12"/>
        </w:numPr>
        <w:tabs>
          <w:tab w:val="clear" w:pos="720"/>
          <w:tab w:val="num" w:pos="1020"/>
          <w:tab w:val="num" w:pos="1151"/>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55269">
        <w:rPr>
          <w:rFonts w:ascii="Times New Roman" w:hAnsi="Times New Roman" w:cs="Times New Roman"/>
          <w:sz w:val="24"/>
          <w:szCs w:val="24"/>
        </w:rPr>
        <w:t xml:space="preserve">овладение социально бытовыми умениями, используемыми в повседневной жизни; </w:t>
      </w:r>
    </w:p>
    <w:p w:rsidR="00531CC7" w:rsidRPr="00506F2B" w:rsidRDefault="00531CC7" w:rsidP="00907518">
      <w:pPr>
        <w:widowControl w:val="0"/>
        <w:numPr>
          <w:ilvl w:val="0"/>
          <w:numId w:val="12"/>
        </w:numPr>
        <w:tabs>
          <w:tab w:val="clear" w:pos="720"/>
          <w:tab w:val="num" w:pos="1077"/>
        </w:tabs>
        <w:suppressAutoHyphens w:val="0"/>
        <w:overflowPunct w:val="0"/>
        <w:autoSpaceDE w:val="0"/>
        <w:autoSpaceDN w:val="0"/>
        <w:adjustRightInd w:val="0"/>
        <w:spacing w:after="0" w:line="240" w:lineRule="auto"/>
        <w:ind w:left="0" w:right="20" w:firstLine="567"/>
        <w:jc w:val="both"/>
        <w:rPr>
          <w:rFonts w:ascii="Times New Roman" w:hAnsi="Times New Roman" w:cs="Times New Roman"/>
          <w:sz w:val="24"/>
          <w:szCs w:val="24"/>
        </w:rPr>
      </w:pPr>
      <w:r>
        <w:rPr>
          <w:rFonts w:ascii="Times New Roman" w:hAnsi="Times New Roman" w:cs="Times New Roman"/>
          <w:sz w:val="24"/>
          <w:szCs w:val="24"/>
        </w:rPr>
        <w:t>о</w:t>
      </w:r>
      <w:r w:rsidRPr="00506F2B">
        <w:rPr>
          <w:rFonts w:ascii="Times New Roman" w:hAnsi="Times New Roman" w:cs="Times New Roman"/>
          <w:sz w:val="24"/>
          <w:szCs w:val="24"/>
        </w:rPr>
        <w:t xml:space="preserve">владение навыками коммуникации и принятыми ритуалами социального взаимодействия; </w:t>
      </w:r>
    </w:p>
    <w:p w:rsidR="00531CC7" w:rsidRPr="00506F2B" w:rsidRDefault="00531CC7" w:rsidP="00907518">
      <w:pPr>
        <w:widowControl w:val="0"/>
        <w:numPr>
          <w:ilvl w:val="0"/>
          <w:numId w:val="12"/>
        </w:numPr>
        <w:tabs>
          <w:tab w:val="clear" w:pos="720"/>
          <w:tab w:val="num" w:pos="102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506F2B">
        <w:rPr>
          <w:rFonts w:ascii="Times New Roman" w:hAnsi="Times New Roman" w:cs="Times New Roman"/>
          <w:sz w:val="24"/>
          <w:szCs w:val="24"/>
        </w:rPr>
        <w:t>способность к осмыслению и дифференциации картины мира, ее временно- пространственной организации;</w:t>
      </w:r>
    </w:p>
    <w:p w:rsidR="00531CC7" w:rsidRPr="00506F2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06F2B">
        <w:rPr>
          <w:rFonts w:ascii="Times New Roman" w:hAnsi="Times New Roman" w:cs="Times New Roman"/>
          <w:sz w:val="24"/>
          <w:szCs w:val="24"/>
        </w:rPr>
        <w:t>9) способность к осмыслению социального окружения, своего места в нем,</w:t>
      </w:r>
      <w:r>
        <w:rPr>
          <w:rFonts w:ascii="Times New Roman" w:hAnsi="Times New Roman" w:cs="Times New Roman"/>
          <w:sz w:val="24"/>
          <w:szCs w:val="24"/>
        </w:rPr>
        <w:t xml:space="preserve"> </w:t>
      </w:r>
      <w:r w:rsidRPr="00506F2B">
        <w:rPr>
          <w:rFonts w:ascii="Times New Roman" w:hAnsi="Times New Roman" w:cs="Times New Roman"/>
          <w:sz w:val="24"/>
          <w:szCs w:val="24"/>
        </w:rPr>
        <w:t>принятие соответствующих возрасту ценностей и социальных ролей;</w:t>
      </w:r>
    </w:p>
    <w:p w:rsidR="00531CC7" w:rsidRPr="00506F2B" w:rsidRDefault="00531CC7" w:rsidP="00907518">
      <w:pPr>
        <w:widowControl w:val="0"/>
        <w:numPr>
          <w:ilvl w:val="0"/>
          <w:numId w:val="13"/>
        </w:numPr>
        <w:tabs>
          <w:tab w:val="clear" w:pos="720"/>
          <w:tab w:val="num" w:pos="1218"/>
        </w:tabs>
        <w:suppressAutoHyphens w:val="0"/>
        <w:overflowPunct w:val="0"/>
        <w:autoSpaceDE w:val="0"/>
        <w:autoSpaceDN w:val="0"/>
        <w:adjustRightInd w:val="0"/>
        <w:spacing w:after="0" w:line="240" w:lineRule="auto"/>
        <w:ind w:left="0" w:right="20" w:firstLine="567"/>
        <w:jc w:val="both"/>
        <w:rPr>
          <w:rFonts w:ascii="Times New Roman" w:hAnsi="Times New Roman" w:cs="Times New Roman"/>
          <w:sz w:val="24"/>
          <w:szCs w:val="24"/>
        </w:rPr>
      </w:pPr>
      <w:r w:rsidRPr="00506F2B">
        <w:rPr>
          <w:rFonts w:ascii="Times New Roman" w:hAnsi="Times New Roman" w:cs="Times New Roman"/>
          <w:sz w:val="24"/>
          <w:szCs w:val="24"/>
        </w:rPr>
        <w:t xml:space="preserve">принятие и освоение социальной роли обучающегося, формирование и развитие социально значимых мотивов учебной деятельности; </w:t>
      </w:r>
    </w:p>
    <w:p w:rsidR="00531CC7" w:rsidRPr="00506F2B" w:rsidRDefault="00531CC7" w:rsidP="00907518">
      <w:pPr>
        <w:widowControl w:val="0"/>
        <w:numPr>
          <w:ilvl w:val="0"/>
          <w:numId w:val="13"/>
        </w:numPr>
        <w:tabs>
          <w:tab w:val="clear" w:pos="720"/>
          <w:tab w:val="num" w:pos="1173"/>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506F2B">
        <w:rPr>
          <w:rFonts w:ascii="Times New Roman" w:hAnsi="Times New Roman" w:cs="Times New Roman"/>
          <w:sz w:val="24"/>
          <w:szCs w:val="24"/>
        </w:rPr>
        <w:t xml:space="preserve">развитие навыков сотрудничества со взрослыми и сверстниками в разных социальных ситуациях; </w:t>
      </w:r>
    </w:p>
    <w:p w:rsidR="00531CC7" w:rsidRPr="00506F2B" w:rsidRDefault="00531CC7" w:rsidP="00907518">
      <w:pPr>
        <w:widowControl w:val="0"/>
        <w:numPr>
          <w:ilvl w:val="0"/>
          <w:numId w:val="13"/>
        </w:numPr>
        <w:tabs>
          <w:tab w:val="clear" w:pos="720"/>
          <w:tab w:val="num" w:pos="11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506F2B">
        <w:rPr>
          <w:rFonts w:ascii="Times New Roman" w:hAnsi="Times New Roman" w:cs="Times New Roman"/>
          <w:sz w:val="24"/>
          <w:szCs w:val="24"/>
        </w:rPr>
        <w:t xml:space="preserve">формирование эстетических потребностей, ценностей и чувств; </w:t>
      </w:r>
    </w:p>
    <w:p w:rsidR="00531CC7" w:rsidRDefault="00531CC7" w:rsidP="00907518">
      <w:pPr>
        <w:widowControl w:val="0"/>
        <w:numPr>
          <w:ilvl w:val="0"/>
          <w:numId w:val="13"/>
        </w:numPr>
        <w:tabs>
          <w:tab w:val="clear" w:pos="720"/>
          <w:tab w:val="num" w:pos="13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развитие   этических   чувств, доброжелательности и</w:t>
      </w:r>
      <w:r w:rsidRPr="00506F2B">
        <w:rPr>
          <w:rFonts w:ascii="Times New Roman" w:hAnsi="Times New Roman" w:cs="Times New Roman"/>
          <w:sz w:val="24"/>
          <w:szCs w:val="24"/>
        </w:rPr>
        <w:t xml:space="preserve"> эмоциональн</w:t>
      </w:r>
      <w:r>
        <w:rPr>
          <w:rFonts w:ascii="Times New Roman" w:hAnsi="Times New Roman" w:cs="Times New Roman"/>
          <w:sz w:val="24"/>
          <w:szCs w:val="24"/>
        </w:rPr>
        <w:t>о-</w:t>
      </w:r>
      <w:r w:rsidRPr="00506F2B">
        <w:rPr>
          <w:rFonts w:ascii="Times New Roman" w:hAnsi="Times New Roman" w:cs="Times New Roman"/>
          <w:sz w:val="24"/>
          <w:szCs w:val="24"/>
        </w:rPr>
        <w:t xml:space="preserve">нравственной отзывчивости, понимания и сопереживания чувствам других людей; </w:t>
      </w:r>
    </w:p>
    <w:p w:rsidR="00531CC7" w:rsidRPr="00506F2B" w:rsidRDefault="00531CC7" w:rsidP="00907518">
      <w:pPr>
        <w:widowControl w:val="0"/>
        <w:numPr>
          <w:ilvl w:val="0"/>
          <w:numId w:val="13"/>
        </w:numPr>
        <w:tabs>
          <w:tab w:val="clear" w:pos="720"/>
          <w:tab w:val="num" w:pos="13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506F2B">
        <w:rPr>
          <w:rFonts w:ascii="Times New Roman" w:hAnsi="Times New Roman" w:cs="Times New Roman"/>
          <w:sz w:val="24"/>
          <w:szCs w:val="24"/>
        </w:rPr>
        <w:t>формирование установки на безопасный</w:t>
      </w:r>
      <w:r>
        <w:rPr>
          <w:rFonts w:ascii="Times New Roman" w:hAnsi="Times New Roman" w:cs="Times New Roman"/>
          <w:sz w:val="24"/>
          <w:szCs w:val="24"/>
        </w:rPr>
        <w:t>, здоровый образ жизни, наличие</w:t>
      </w:r>
      <w:r w:rsidRPr="00506F2B">
        <w:rPr>
          <w:rFonts w:ascii="Times New Roman" w:hAnsi="Times New Roman" w:cs="Times New Roman"/>
          <w:sz w:val="24"/>
          <w:szCs w:val="24"/>
        </w:rPr>
        <w:t xml:space="preserve"> мотивации к творческому труду, работе на результат, бережному отношению к материальным и духовным ценностям.</w:t>
      </w:r>
    </w:p>
    <w:p w:rsidR="00531CC7" w:rsidRPr="00506F2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506F2B">
        <w:rPr>
          <w:rFonts w:ascii="Times New Roman" w:hAnsi="Times New Roman" w:cs="Times New Roman"/>
          <w:b/>
          <w:bCs/>
          <w:i/>
          <w:iCs/>
          <w:sz w:val="24"/>
          <w:szCs w:val="24"/>
        </w:rPr>
        <w:t>Метапредметные результаты освоения адаптированной образовательной программы начального общего образования</w:t>
      </w:r>
      <w:r w:rsidRPr="00506F2B">
        <w:rPr>
          <w:rFonts w:ascii="Times New Roman" w:hAnsi="Times New Roman" w:cs="Times New Roman"/>
          <w:sz w:val="24"/>
          <w:szCs w:val="24"/>
        </w:rPr>
        <w:t>,</w:t>
      </w:r>
      <w:r w:rsidRPr="00506F2B">
        <w:rPr>
          <w:rFonts w:ascii="Times New Roman" w:hAnsi="Times New Roman" w:cs="Times New Roman"/>
          <w:b/>
          <w:bCs/>
          <w:i/>
          <w:iCs/>
          <w:sz w:val="24"/>
          <w:szCs w:val="24"/>
        </w:rPr>
        <w:t xml:space="preserve"> </w:t>
      </w:r>
      <w:r w:rsidRPr="00506F2B">
        <w:rPr>
          <w:rFonts w:ascii="Times New Roman" w:hAnsi="Times New Roman" w:cs="Times New Roman"/>
          <w:sz w:val="24"/>
          <w:szCs w:val="24"/>
        </w:rPr>
        <w:t>включающие освоенные</w:t>
      </w:r>
      <w:r w:rsidRPr="00506F2B">
        <w:rPr>
          <w:rFonts w:ascii="Times New Roman" w:hAnsi="Times New Roman" w:cs="Times New Roman"/>
          <w:b/>
          <w:bCs/>
          <w:i/>
          <w:iCs/>
          <w:sz w:val="24"/>
          <w:szCs w:val="24"/>
        </w:rPr>
        <w:t xml:space="preserve"> </w:t>
      </w:r>
      <w:r w:rsidRPr="00506F2B">
        <w:rPr>
          <w:rFonts w:ascii="Times New Roman" w:hAnsi="Times New Roman" w:cs="Times New Roman"/>
          <w:sz w:val="24"/>
          <w:szCs w:val="24"/>
        </w:rPr>
        <w:t>обучающимися универсальные учебные действия (познавательные, регулятивные и коммуникативные), обеспечивающие овладение ключевыми компетенциями</w:t>
      </w:r>
      <w:r>
        <w:rPr>
          <w:rFonts w:ascii="Times New Roman" w:hAnsi="Times New Roman" w:cs="Times New Roman"/>
          <w:sz w:val="24"/>
          <w:szCs w:val="24"/>
        </w:rPr>
        <w:t xml:space="preserve"> </w:t>
      </w:r>
      <w:r w:rsidRPr="00506F2B">
        <w:rPr>
          <w:rFonts w:ascii="Times New Roman" w:hAnsi="Times New Roman" w:cs="Times New Roman"/>
          <w:sz w:val="24"/>
          <w:szCs w:val="24"/>
        </w:rPr>
        <w:t>(составляющими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должны отражать:</w:t>
      </w:r>
    </w:p>
    <w:p w:rsidR="00531CC7" w:rsidRPr="00506F2B" w:rsidRDefault="00531CC7" w:rsidP="00907518">
      <w:pPr>
        <w:widowControl w:val="0"/>
        <w:numPr>
          <w:ilvl w:val="0"/>
          <w:numId w:val="14"/>
        </w:numPr>
        <w:tabs>
          <w:tab w:val="clear" w:pos="720"/>
          <w:tab w:val="num" w:pos="107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506F2B">
        <w:rPr>
          <w:rFonts w:ascii="Times New Roman" w:hAnsi="Times New Roman" w:cs="Times New Roman"/>
          <w:sz w:val="24"/>
          <w:szCs w:val="24"/>
        </w:rPr>
        <w:t xml:space="preserve">овладение способностью принимать и сохранять цели и задачи решения типовых учебных и практических задач; </w:t>
      </w:r>
    </w:p>
    <w:p w:rsidR="00531CC7" w:rsidRPr="00506F2B" w:rsidRDefault="00531CC7" w:rsidP="00907518">
      <w:pPr>
        <w:widowControl w:val="0"/>
        <w:numPr>
          <w:ilvl w:val="0"/>
          <w:numId w:val="15"/>
        </w:numPr>
        <w:tabs>
          <w:tab w:val="clear" w:pos="720"/>
          <w:tab w:val="num" w:pos="1055"/>
          <w:tab w:val="num" w:pos="1197"/>
        </w:tabs>
        <w:suppressAutoHyphens w:val="0"/>
        <w:overflowPunct w:val="0"/>
        <w:autoSpaceDE w:val="0"/>
        <w:autoSpaceDN w:val="0"/>
        <w:adjustRightInd w:val="0"/>
        <w:spacing w:after="0" w:line="240" w:lineRule="auto"/>
        <w:ind w:left="7" w:right="20" w:firstLine="567"/>
        <w:jc w:val="both"/>
        <w:rPr>
          <w:rFonts w:ascii="Times New Roman" w:hAnsi="Times New Roman" w:cs="Times New Roman"/>
          <w:sz w:val="24"/>
          <w:szCs w:val="24"/>
        </w:rPr>
      </w:pPr>
      <w:r w:rsidRPr="00506F2B">
        <w:rPr>
          <w:rFonts w:ascii="Times New Roman" w:hAnsi="Times New Roman" w:cs="Times New Roman"/>
          <w:sz w:val="24"/>
          <w:szCs w:val="24"/>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w:t>
      </w:r>
      <w:bookmarkStart w:id="13" w:name="page67"/>
      <w:bookmarkEnd w:id="13"/>
      <w:r w:rsidRPr="00506F2B">
        <w:rPr>
          <w:rFonts w:ascii="Times New Roman" w:hAnsi="Times New Roman" w:cs="Times New Roman"/>
          <w:sz w:val="24"/>
          <w:szCs w:val="24"/>
        </w:rPr>
        <w:t xml:space="preserve">формирование умения понимать причины успеха/неуспеха учебной деятельности; </w:t>
      </w:r>
    </w:p>
    <w:p w:rsidR="00531CC7" w:rsidRPr="00506F2B" w:rsidRDefault="00531CC7" w:rsidP="00907518">
      <w:pPr>
        <w:widowControl w:val="0"/>
        <w:numPr>
          <w:ilvl w:val="0"/>
          <w:numId w:val="15"/>
        </w:numPr>
        <w:tabs>
          <w:tab w:val="clear" w:pos="720"/>
          <w:tab w:val="num" w:pos="1007"/>
        </w:tabs>
        <w:suppressAutoHyphens w:val="0"/>
        <w:overflowPunct w:val="0"/>
        <w:autoSpaceDE w:val="0"/>
        <w:autoSpaceDN w:val="0"/>
        <w:adjustRightInd w:val="0"/>
        <w:spacing w:after="0" w:line="240" w:lineRule="auto"/>
        <w:ind w:left="7" w:firstLine="567"/>
        <w:jc w:val="both"/>
        <w:rPr>
          <w:rFonts w:ascii="Times New Roman" w:hAnsi="Times New Roman" w:cs="Times New Roman"/>
          <w:sz w:val="24"/>
          <w:szCs w:val="24"/>
        </w:rPr>
      </w:pPr>
      <w:r w:rsidRPr="00506F2B">
        <w:rPr>
          <w:rFonts w:ascii="Times New Roman" w:hAnsi="Times New Roman" w:cs="Times New Roman"/>
          <w:sz w:val="24"/>
          <w:szCs w:val="24"/>
        </w:rPr>
        <w:t xml:space="preserve">освоение начальных форм познавательной и личностной рефлексии; </w:t>
      </w:r>
    </w:p>
    <w:p w:rsidR="00531CC7" w:rsidRPr="00506F2B" w:rsidRDefault="00531CC7" w:rsidP="007D69B3">
      <w:pPr>
        <w:widowControl w:val="0"/>
        <w:overflowPunct w:val="0"/>
        <w:autoSpaceDE w:val="0"/>
        <w:autoSpaceDN w:val="0"/>
        <w:adjustRightInd w:val="0"/>
        <w:spacing w:after="0" w:line="240" w:lineRule="auto"/>
        <w:ind w:left="7" w:firstLine="567"/>
        <w:jc w:val="both"/>
        <w:rPr>
          <w:rFonts w:ascii="Times New Roman" w:hAnsi="Times New Roman" w:cs="Times New Roman"/>
          <w:sz w:val="24"/>
          <w:szCs w:val="24"/>
        </w:rPr>
      </w:pPr>
      <w:r w:rsidRPr="00506F2B">
        <w:rPr>
          <w:rFonts w:ascii="Times New Roman" w:hAnsi="Times New Roman" w:cs="Times New Roman"/>
          <w:sz w:val="24"/>
          <w:szCs w:val="24"/>
        </w:rPr>
        <w:t>5)</w:t>
      </w:r>
      <w:r>
        <w:rPr>
          <w:rFonts w:ascii="Times New Roman" w:hAnsi="Times New Roman" w:cs="Times New Roman"/>
          <w:sz w:val="24"/>
          <w:szCs w:val="24"/>
        </w:rPr>
        <w:t xml:space="preserve"> </w:t>
      </w:r>
      <w:r w:rsidRPr="00506F2B">
        <w:rPr>
          <w:rFonts w:ascii="Times New Roman" w:hAnsi="Times New Roman" w:cs="Times New Roman"/>
          <w:sz w:val="24"/>
          <w:szCs w:val="24"/>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531CC7" w:rsidRPr="00506F2B" w:rsidRDefault="00531CC7" w:rsidP="007D69B3">
      <w:pPr>
        <w:widowControl w:val="0"/>
        <w:overflowPunct w:val="0"/>
        <w:autoSpaceDE w:val="0"/>
        <w:autoSpaceDN w:val="0"/>
        <w:adjustRightInd w:val="0"/>
        <w:spacing w:after="0" w:line="240" w:lineRule="auto"/>
        <w:ind w:left="7" w:firstLine="567"/>
        <w:jc w:val="both"/>
        <w:rPr>
          <w:rFonts w:ascii="Times New Roman" w:hAnsi="Times New Roman" w:cs="Times New Roman"/>
          <w:sz w:val="24"/>
          <w:szCs w:val="24"/>
        </w:rPr>
      </w:pPr>
      <w:r w:rsidRPr="00506F2B">
        <w:rPr>
          <w:rFonts w:ascii="Times New Roman" w:hAnsi="Times New Roman" w:cs="Times New Roman"/>
          <w:sz w:val="24"/>
          <w:szCs w:val="24"/>
        </w:rPr>
        <w:t>6)</w:t>
      </w:r>
      <w:r>
        <w:rPr>
          <w:rFonts w:ascii="Times New Roman" w:hAnsi="Times New Roman" w:cs="Times New Roman"/>
          <w:sz w:val="24"/>
          <w:szCs w:val="24"/>
        </w:rPr>
        <w:t xml:space="preserve"> </w:t>
      </w:r>
      <w:r w:rsidRPr="00506F2B">
        <w:rPr>
          <w:rFonts w:ascii="Times New Roman" w:hAnsi="Times New Roman" w:cs="Times New Roman"/>
          <w:sz w:val="24"/>
          <w:szCs w:val="24"/>
        </w:rPr>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531CC7" w:rsidRDefault="00531CC7" w:rsidP="00907518">
      <w:pPr>
        <w:widowControl w:val="0"/>
        <w:numPr>
          <w:ilvl w:val="1"/>
          <w:numId w:val="16"/>
        </w:numPr>
        <w:tabs>
          <w:tab w:val="clear" w:pos="1440"/>
          <w:tab w:val="num" w:pos="1245"/>
        </w:tabs>
        <w:suppressAutoHyphens w:val="0"/>
        <w:overflowPunct w:val="0"/>
        <w:autoSpaceDE w:val="0"/>
        <w:autoSpaceDN w:val="0"/>
        <w:adjustRightInd w:val="0"/>
        <w:spacing w:after="0" w:line="240" w:lineRule="auto"/>
        <w:ind w:left="7" w:firstLine="567"/>
        <w:jc w:val="both"/>
        <w:rPr>
          <w:rFonts w:ascii="Times New Roman" w:hAnsi="Times New Roman" w:cs="Times New Roman"/>
          <w:sz w:val="24"/>
          <w:szCs w:val="24"/>
        </w:rPr>
      </w:pPr>
      <w:r w:rsidRPr="00506F2B">
        <w:rPr>
          <w:rFonts w:ascii="Times New Roman" w:hAnsi="Times New Roman" w:cs="Times New Roman"/>
          <w:sz w:val="24"/>
          <w:szCs w:val="24"/>
        </w:rPr>
        <w:t xml:space="preserve">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531CC7" w:rsidRDefault="00531CC7" w:rsidP="00907518">
      <w:pPr>
        <w:widowControl w:val="0"/>
        <w:numPr>
          <w:ilvl w:val="1"/>
          <w:numId w:val="16"/>
        </w:numPr>
        <w:tabs>
          <w:tab w:val="clear" w:pos="1440"/>
          <w:tab w:val="num" w:pos="1245"/>
        </w:tabs>
        <w:suppressAutoHyphens w:val="0"/>
        <w:overflowPunct w:val="0"/>
        <w:autoSpaceDE w:val="0"/>
        <w:autoSpaceDN w:val="0"/>
        <w:adjustRightInd w:val="0"/>
        <w:spacing w:after="0" w:line="240" w:lineRule="auto"/>
        <w:ind w:left="7" w:firstLine="567"/>
        <w:jc w:val="both"/>
        <w:rPr>
          <w:rFonts w:ascii="Times New Roman" w:hAnsi="Times New Roman" w:cs="Times New Roman"/>
          <w:sz w:val="24"/>
          <w:szCs w:val="24"/>
        </w:rPr>
      </w:pPr>
      <w:r w:rsidRPr="00F02C19">
        <w:rPr>
          <w:rFonts w:ascii="Times New Roman" w:hAnsi="Times New Roman" w:cs="Times New Roman"/>
          <w:sz w:val="24"/>
          <w:szCs w:val="24"/>
        </w:rPr>
        <w:t xml:space="preserve">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rsidR="00531CC7" w:rsidRPr="00F02C19" w:rsidRDefault="00531CC7" w:rsidP="00907518">
      <w:pPr>
        <w:widowControl w:val="0"/>
        <w:numPr>
          <w:ilvl w:val="1"/>
          <w:numId w:val="16"/>
        </w:numPr>
        <w:tabs>
          <w:tab w:val="clear" w:pos="1440"/>
          <w:tab w:val="num" w:pos="1245"/>
        </w:tabs>
        <w:suppressAutoHyphens w:val="0"/>
        <w:overflowPunct w:val="0"/>
        <w:autoSpaceDE w:val="0"/>
        <w:autoSpaceDN w:val="0"/>
        <w:adjustRightInd w:val="0"/>
        <w:spacing w:after="0" w:line="240" w:lineRule="auto"/>
        <w:ind w:left="7" w:firstLine="567"/>
        <w:jc w:val="both"/>
        <w:rPr>
          <w:rFonts w:ascii="Times New Roman" w:hAnsi="Times New Roman" w:cs="Times New Roman"/>
          <w:sz w:val="24"/>
          <w:szCs w:val="24"/>
        </w:rPr>
      </w:pPr>
      <w:r w:rsidRPr="00F02C19">
        <w:rPr>
          <w:rFonts w:ascii="Times New Roman" w:hAnsi="Times New Roman" w:cs="Times New Roman"/>
          <w:sz w:val="24"/>
          <w:szCs w:val="24"/>
        </w:rPr>
        <w:t xml:space="preserve">овладение навыками смыслового чтения текстов доступных по содержанию объему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531CC7" w:rsidRDefault="00531CC7" w:rsidP="00907518">
      <w:pPr>
        <w:widowControl w:val="0"/>
        <w:numPr>
          <w:ilvl w:val="1"/>
          <w:numId w:val="17"/>
        </w:numPr>
        <w:tabs>
          <w:tab w:val="clear" w:pos="1440"/>
          <w:tab w:val="num" w:pos="1367"/>
        </w:tabs>
        <w:suppressAutoHyphens w:val="0"/>
        <w:overflowPunct w:val="0"/>
        <w:autoSpaceDE w:val="0"/>
        <w:autoSpaceDN w:val="0"/>
        <w:adjustRightInd w:val="0"/>
        <w:spacing w:after="0" w:line="240" w:lineRule="auto"/>
        <w:ind w:left="7" w:firstLine="560"/>
        <w:jc w:val="both"/>
        <w:rPr>
          <w:rFonts w:ascii="Times New Roman" w:hAnsi="Times New Roman" w:cs="Times New Roman"/>
          <w:sz w:val="24"/>
          <w:szCs w:val="24"/>
        </w:rPr>
      </w:pPr>
      <w:r w:rsidRPr="00506F2B">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w:t>
      </w:r>
      <w:r>
        <w:rPr>
          <w:rFonts w:ascii="Times New Roman" w:hAnsi="Times New Roman" w:cs="Times New Roman"/>
          <w:sz w:val="24"/>
          <w:szCs w:val="24"/>
        </w:rPr>
        <w:t xml:space="preserve"> </w:t>
      </w:r>
      <w:r w:rsidRPr="00506F2B">
        <w:rPr>
          <w:rFonts w:ascii="Times New Roman" w:hAnsi="Times New Roman" w:cs="Times New Roman"/>
          <w:sz w:val="24"/>
          <w:szCs w:val="24"/>
        </w:rPr>
        <w:t xml:space="preserve">основе практической деятельности и доступном вербальном материале на уровне, соответствующем индивидуальным возможностям; </w:t>
      </w:r>
    </w:p>
    <w:p w:rsidR="00531CC7" w:rsidRPr="00506F2B" w:rsidRDefault="00531CC7" w:rsidP="00907518">
      <w:pPr>
        <w:widowControl w:val="0"/>
        <w:numPr>
          <w:ilvl w:val="1"/>
          <w:numId w:val="17"/>
        </w:numPr>
        <w:tabs>
          <w:tab w:val="clear" w:pos="1440"/>
          <w:tab w:val="num" w:pos="1367"/>
        </w:tabs>
        <w:suppressAutoHyphens w:val="0"/>
        <w:overflowPunct w:val="0"/>
        <w:autoSpaceDE w:val="0"/>
        <w:autoSpaceDN w:val="0"/>
        <w:adjustRightInd w:val="0"/>
        <w:spacing w:after="0" w:line="240" w:lineRule="auto"/>
        <w:ind w:left="7" w:firstLine="560"/>
        <w:jc w:val="both"/>
        <w:rPr>
          <w:rFonts w:ascii="Times New Roman" w:hAnsi="Times New Roman" w:cs="Times New Roman"/>
          <w:sz w:val="24"/>
          <w:szCs w:val="24"/>
        </w:rPr>
      </w:pPr>
      <w:r w:rsidRPr="00506F2B">
        <w:rPr>
          <w:rFonts w:ascii="Times New Roman" w:hAnsi="Times New Roman" w:cs="Times New Roman"/>
          <w:sz w:val="24"/>
          <w:szCs w:val="24"/>
        </w:rPr>
        <w:t>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w:t>
      </w:r>
    </w:p>
    <w:p w:rsidR="00531CC7" w:rsidRDefault="00531CC7" w:rsidP="007D69B3">
      <w:pPr>
        <w:widowControl w:val="0"/>
        <w:overflowPunct w:val="0"/>
        <w:autoSpaceDE w:val="0"/>
        <w:autoSpaceDN w:val="0"/>
        <w:adjustRightInd w:val="0"/>
        <w:spacing w:after="0" w:line="240" w:lineRule="auto"/>
        <w:ind w:left="7" w:firstLine="560"/>
        <w:jc w:val="both"/>
        <w:rPr>
          <w:rFonts w:ascii="Times New Roman" w:hAnsi="Times New Roman" w:cs="Times New Roman"/>
          <w:sz w:val="24"/>
          <w:szCs w:val="24"/>
        </w:rPr>
      </w:pPr>
      <w:r w:rsidRPr="00506F2B">
        <w:rPr>
          <w:rFonts w:ascii="Times New Roman" w:hAnsi="Times New Roman" w:cs="Times New Roman"/>
          <w:sz w:val="24"/>
          <w:szCs w:val="24"/>
        </w:rPr>
        <w:t>12) умение договариваться о распределении функций и ролей в совместной деятельности; осуществлять взаимный контроль в совместной деятельности,</w:t>
      </w:r>
      <w:r>
        <w:rPr>
          <w:rFonts w:ascii="Times New Roman" w:hAnsi="Times New Roman" w:cs="Times New Roman"/>
          <w:sz w:val="24"/>
          <w:szCs w:val="24"/>
        </w:rPr>
        <w:t xml:space="preserve"> </w:t>
      </w:r>
      <w:r w:rsidRPr="00506F2B">
        <w:rPr>
          <w:rFonts w:ascii="Times New Roman" w:hAnsi="Times New Roman" w:cs="Times New Roman"/>
          <w:sz w:val="24"/>
          <w:szCs w:val="24"/>
        </w:rPr>
        <w:t xml:space="preserve">адекватно оценивать собственное поведение и поведение окружающих; </w:t>
      </w:r>
    </w:p>
    <w:p w:rsidR="00531CC7" w:rsidRPr="00506F2B" w:rsidRDefault="00531CC7" w:rsidP="007D69B3">
      <w:pPr>
        <w:widowControl w:val="0"/>
        <w:overflowPunct w:val="0"/>
        <w:autoSpaceDE w:val="0"/>
        <w:autoSpaceDN w:val="0"/>
        <w:adjustRightInd w:val="0"/>
        <w:spacing w:after="0" w:line="240" w:lineRule="auto"/>
        <w:ind w:left="7" w:firstLine="560"/>
        <w:jc w:val="both"/>
        <w:rPr>
          <w:rFonts w:ascii="Times New Roman" w:hAnsi="Times New Roman" w:cs="Times New Roman"/>
          <w:sz w:val="24"/>
          <w:szCs w:val="24"/>
        </w:rPr>
      </w:pPr>
      <w:r w:rsidRPr="00506F2B">
        <w:rPr>
          <w:rFonts w:ascii="Times New Roman" w:hAnsi="Times New Roman" w:cs="Times New Roman"/>
          <w:sz w:val="24"/>
          <w:szCs w:val="24"/>
        </w:rPr>
        <w:t>13) готовность конструктивно разрешать конфликты посредством учета</w:t>
      </w:r>
      <w:r>
        <w:rPr>
          <w:rFonts w:ascii="Times New Roman" w:hAnsi="Times New Roman" w:cs="Times New Roman"/>
          <w:sz w:val="24"/>
          <w:szCs w:val="24"/>
        </w:rPr>
        <w:t xml:space="preserve"> </w:t>
      </w:r>
      <w:r w:rsidRPr="00506F2B">
        <w:rPr>
          <w:rFonts w:ascii="Times New Roman" w:hAnsi="Times New Roman" w:cs="Times New Roman"/>
          <w:sz w:val="24"/>
          <w:szCs w:val="24"/>
        </w:rPr>
        <w:t>интересов сторон и сотрудничества;</w:t>
      </w:r>
    </w:p>
    <w:p w:rsidR="00531CC7" w:rsidRDefault="00531CC7" w:rsidP="007D69B3">
      <w:pPr>
        <w:widowControl w:val="0"/>
        <w:autoSpaceDE w:val="0"/>
        <w:autoSpaceDN w:val="0"/>
        <w:adjustRightInd w:val="0"/>
        <w:spacing w:after="0" w:line="240" w:lineRule="auto"/>
        <w:ind w:left="7" w:firstLine="560"/>
        <w:jc w:val="both"/>
        <w:rPr>
          <w:rFonts w:ascii="Times New Roman" w:hAnsi="Times New Roman" w:cs="Times New Roman"/>
          <w:sz w:val="24"/>
          <w:szCs w:val="24"/>
        </w:rPr>
      </w:pPr>
      <w:bookmarkStart w:id="14" w:name="page69"/>
      <w:bookmarkEnd w:id="14"/>
      <w:r w:rsidRPr="00506F2B">
        <w:rPr>
          <w:rFonts w:ascii="Times New Roman" w:hAnsi="Times New Roman" w:cs="Times New Roman"/>
          <w:sz w:val="24"/>
          <w:szCs w:val="24"/>
        </w:rPr>
        <w:t>14) овладение начальными сведениями о сущности и особенностях объектов,</w:t>
      </w:r>
      <w:r>
        <w:rPr>
          <w:rFonts w:ascii="Times New Roman" w:hAnsi="Times New Roman" w:cs="Times New Roman"/>
          <w:sz w:val="24"/>
          <w:szCs w:val="24"/>
        </w:rPr>
        <w:t xml:space="preserve"> процессов</w:t>
      </w:r>
      <w:r w:rsidRPr="00506F2B">
        <w:rPr>
          <w:rFonts w:ascii="Times New Roman" w:hAnsi="Times New Roman" w:cs="Times New Roman"/>
          <w:sz w:val="24"/>
          <w:szCs w:val="24"/>
        </w:rPr>
        <w:t xml:space="preserve"> и</w:t>
      </w:r>
      <w:r>
        <w:rPr>
          <w:rFonts w:ascii="Times New Roman" w:hAnsi="Times New Roman" w:cs="Times New Roman"/>
          <w:sz w:val="24"/>
          <w:szCs w:val="24"/>
        </w:rPr>
        <w:t xml:space="preserve"> явлений действительности (природных, социальных,</w:t>
      </w:r>
      <w:r w:rsidRPr="00506F2B">
        <w:rPr>
          <w:rFonts w:ascii="Times New Roman" w:hAnsi="Times New Roman" w:cs="Times New Roman"/>
          <w:sz w:val="24"/>
          <w:szCs w:val="24"/>
        </w:rPr>
        <w:t xml:space="preserve"> культурных,</w:t>
      </w:r>
      <w:r>
        <w:rPr>
          <w:rFonts w:ascii="Times New Roman" w:hAnsi="Times New Roman" w:cs="Times New Roman"/>
          <w:sz w:val="24"/>
          <w:szCs w:val="24"/>
        </w:rPr>
        <w:t xml:space="preserve"> </w:t>
      </w:r>
      <w:r w:rsidRPr="00506F2B">
        <w:rPr>
          <w:rFonts w:ascii="Times New Roman" w:hAnsi="Times New Roman" w:cs="Times New Roman"/>
          <w:sz w:val="24"/>
          <w:szCs w:val="24"/>
        </w:rPr>
        <w:t>технических и др.) в соответствии с содержанием конкретного учебного предмета;</w:t>
      </w:r>
    </w:p>
    <w:p w:rsidR="00531CC7" w:rsidRDefault="00531CC7" w:rsidP="007D69B3">
      <w:pPr>
        <w:widowControl w:val="0"/>
        <w:autoSpaceDE w:val="0"/>
        <w:autoSpaceDN w:val="0"/>
        <w:adjustRightInd w:val="0"/>
        <w:spacing w:after="0" w:line="240" w:lineRule="auto"/>
        <w:ind w:left="7" w:firstLine="560"/>
        <w:jc w:val="both"/>
        <w:rPr>
          <w:rFonts w:ascii="Times New Roman" w:hAnsi="Times New Roman" w:cs="Times New Roman"/>
          <w:sz w:val="24"/>
          <w:szCs w:val="24"/>
        </w:rPr>
      </w:pPr>
      <w:r w:rsidRPr="00506F2B">
        <w:rPr>
          <w:rFonts w:ascii="Times New Roman" w:hAnsi="Times New Roman" w:cs="Times New Roman"/>
          <w:sz w:val="24"/>
          <w:szCs w:val="24"/>
        </w:rPr>
        <w:t>15) овладение некоторыми базовыми предметными и межпредметными</w:t>
      </w:r>
      <w:r>
        <w:rPr>
          <w:rFonts w:ascii="Times New Roman" w:hAnsi="Times New Roman" w:cs="Times New Roman"/>
          <w:sz w:val="24"/>
          <w:szCs w:val="24"/>
        </w:rPr>
        <w:t xml:space="preserve"> </w:t>
      </w:r>
      <w:r w:rsidRPr="00506F2B">
        <w:rPr>
          <w:rFonts w:ascii="Times New Roman" w:hAnsi="Times New Roman" w:cs="Times New Roman"/>
          <w:sz w:val="24"/>
          <w:szCs w:val="24"/>
        </w:rPr>
        <w:t>понятиями, отражающими доступные существенные связи и отношения между объектами и процессами.</w:t>
      </w:r>
      <w:r>
        <w:rPr>
          <w:rFonts w:ascii="Times New Roman" w:hAnsi="Times New Roman" w:cs="Times New Roman"/>
          <w:sz w:val="24"/>
          <w:szCs w:val="24"/>
        </w:rPr>
        <w:t xml:space="preserve"> </w:t>
      </w:r>
    </w:p>
    <w:p w:rsidR="00531CC7" w:rsidRPr="00272AF8"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3F3FAD">
        <w:rPr>
          <w:rFonts w:ascii="Times New Roman" w:hAnsi="Times New Roman" w:cs="Times New Roman"/>
          <w:b/>
          <w:sz w:val="24"/>
          <w:szCs w:val="24"/>
        </w:rPr>
        <w:t>Предметные результаты освоения адаптированной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должны отражать</w:t>
      </w:r>
      <w:r w:rsidRPr="003F3FAD">
        <w:rPr>
          <w:rFonts w:ascii="Times New Roman" w:hAnsi="Times New Roman" w:cs="Times New Roman"/>
          <w:sz w:val="24"/>
          <w:szCs w:val="24"/>
        </w:rPr>
        <w:t>:</w:t>
      </w:r>
    </w:p>
    <w:p w:rsidR="00531CC7" w:rsidRPr="00044DCC" w:rsidRDefault="00531CC7" w:rsidP="007D69B3">
      <w:pPr>
        <w:widowControl w:val="0"/>
        <w:autoSpaceDE w:val="0"/>
        <w:autoSpaceDN w:val="0"/>
        <w:adjustRightInd w:val="0"/>
        <w:spacing w:after="0" w:line="240" w:lineRule="auto"/>
        <w:ind w:firstLine="567"/>
        <w:rPr>
          <w:rFonts w:ascii="Times New Roman" w:hAnsi="Times New Roman" w:cs="Times New Roman"/>
          <w:b/>
          <w:sz w:val="24"/>
          <w:szCs w:val="24"/>
        </w:rPr>
      </w:pPr>
      <w:r w:rsidRPr="00044DCC">
        <w:rPr>
          <w:rFonts w:ascii="Times New Roman" w:hAnsi="Times New Roman" w:cs="Times New Roman"/>
          <w:b/>
          <w:sz w:val="24"/>
          <w:szCs w:val="24"/>
        </w:rPr>
        <w:t>Русский язык и литературное чтение</w:t>
      </w:r>
    </w:p>
    <w:p w:rsidR="00531CC7" w:rsidRPr="0038550C" w:rsidRDefault="00531CC7" w:rsidP="007D69B3">
      <w:pPr>
        <w:widowControl w:val="0"/>
        <w:autoSpaceDE w:val="0"/>
        <w:autoSpaceDN w:val="0"/>
        <w:adjustRightInd w:val="0"/>
        <w:spacing w:after="0" w:line="240" w:lineRule="auto"/>
        <w:ind w:firstLine="567"/>
        <w:rPr>
          <w:rFonts w:ascii="Times New Roman" w:hAnsi="Times New Roman" w:cs="Times New Roman"/>
          <w:b/>
          <w:i/>
          <w:sz w:val="24"/>
          <w:szCs w:val="24"/>
        </w:rPr>
      </w:pPr>
      <w:r w:rsidRPr="0038550C">
        <w:rPr>
          <w:rFonts w:ascii="Times New Roman" w:hAnsi="Times New Roman" w:cs="Times New Roman"/>
          <w:b/>
          <w:i/>
          <w:sz w:val="24"/>
          <w:szCs w:val="24"/>
        </w:rPr>
        <w:t>Русский язык:</w:t>
      </w:r>
    </w:p>
    <w:p w:rsidR="00531CC7" w:rsidRPr="003F3FAD" w:rsidRDefault="00531CC7" w:rsidP="00907518">
      <w:pPr>
        <w:widowControl w:val="0"/>
        <w:numPr>
          <w:ilvl w:val="0"/>
          <w:numId w:val="18"/>
        </w:numPr>
        <w:tabs>
          <w:tab w:val="clear" w:pos="720"/>
          <w:tab w:val="num" w:pos="1046"/>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531CC7" w:rsidRPr="003F3FAD" w:rsidRDefault="00531CC7" w:rsidP="00907518">
      <w:pPr>
        <w:widowControl w:val="0"/>
        <w:numPr>
          <w:ilvl w:val="0"/>
          <w:numId w:val="18"/>
        </w:numPr>
        <w:tabs>
          <w:tab w:val="clear" w:pos="720"/>
          <w:tab w:val="num" w:pos="100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формирование интереса к изучению родного (русского) языка; </w:t>
      </w:r>
    </w:p>
    <w:p w:rsidR="00531CC7" w:rsidRPr="003F3FAD" w:rsidRDefault="00531CC7" w:rsidP="00907518">
      <w:pPr>
        <w:widowControl w:val="0"/>
        <w:numPr>
          <w:ilvl w:val="0"/>
          <w:numId w:val="18"/>
        </w:numPr>
        <w:tabs>
          <w:tab w:val="clear" w:pos="720"/>
          <w:tab w:val="num" w:pos="100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овладение первоначальными представлениями о правилах речевого этикета; </w:t>
      </w:r>
    </w:p>
    <w:p w:rsidR="00531CC7" w:rsidRDefault="00531CC7" w:rsidP="00907518">
      <w:pPr>
        <w:widowControl w:val="0"/>
        <w:numPr>
          <w:ilvl w:val="0"/>
          <w:numId w:val="18"/>
        </w:numPr>
        <w:tabs>
          <w:tab w:val="clear" w:pos="720"/>
          <w:tab w:val="num" w:pos="100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овладение основами грамотного письма; </w:t>
      </w:r>
    </w:p>
    <w:p w:rsidR="00531CC7" w:rsidRDefault="00531CC7" w:rsidP="00907518">
      <w:pPr>
        <w:widowControl w:val="0"/>
        <w:numPr>
          <w:ilvl w:val="0"/>
          <w:numId w:val="19"/>
        </w:numPr>
        <w:tabs>
          <w:tab w:val="clear" w:pos="720"/>
          <w:tab w:val="num" w:pos="1000"/>
          <w:tab w:val="num" w:pos="1034"/>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F02C19">
        <w:rPr>
          <w:rFonts w:ascii="Times New Roman" w:hAnsi="Times New Roman" w:cs="Times New Roman"/>
          <w:sz w:val="24"/>
          <w:szCs w:val="24"/>
        </w:rPr>
        <w:t>овладение обучающимися коммуникативно-речевыми умениями, необходимыми для совершенствования их речевой практики;</w:t>
      </w:r>
    </w:p>
    <w:p w:rsidR="00531CC7" w:rsidRPr="00F02C19" w:rsidRDefault="00531CC7" w:rsidP="00907518">
      <w:pPr>
        <w:widowControl w:val="0"/>
        <w:numPr>
          <w:ilvl w:val="0"/>
          <w:numId w:val="19"/>
        </w:numPr>
        <w:tabs>
          <w:tab w:val="clear" w:pos="720"/>
          <w:tab w:val="num" w:pos="1000"/>
          <w:tab w:val="num" w:pos="1034"/>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F02C19">
        <w:rPr>
          <w:rFonts w:ascii="Times New Roman" w:hAnsi="Times New Roman" w:cs="Times New Roman"/>
          <w:sz w:val="24"/>
          <w:szCs w:val="24"/>
        </w:rPr>
        <w:t xml:space="preserve">формирование позитивного отношения к правильной устной и письменной речи как показателям общей культуры и гражданской позиции человека; </w:t>
      </w:r>
    </w:p>
    <w:p w:rsidR="00531CC7" w:rsidRPr="003F3FAD" w:rsidRDefault="00531CC7" w:rsidP="00907518">
      <w:pPr>
        <w:widowControl w:val="0"/>
        <w:numPr>
          <w:ilvl w:val="0"/>
          <w:numId w:val="19"/>
        </w:numPr>
        <w:tabs>
          <w:tab w:val="clear" w:pos="720"/>
          <w:tab w:val="num" w:pos="1144"/>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использование знаний в области русского языка и сформированных грамматико-орфографических умений для решения практических задач. </w:t>
      </w:r>
    </w:p>
    <w:p w:rsidR="00531CC7" w:rsidRPr="0038550C" w:rsidRDefault="00531CC7" w:rsidP="007D69B3">
      <w:pPr>
        <w:widowControl w:val="0"/>
        <w:autoSpaceDE w:val="0"/>
        <w:autoSpaceDN w:val="0"/>
        <w:adjustRightInd w:val="0"/>
        <w:spacing w:after="0" w:line="240" w:lineRule="auto"/>
        <w:ind w:firstLine="567"/>
        <w:rPr>
          <w:rFonts w:ascii="Times New Roman" w:hAnsi="Times New Roman" w:cs="Times New Roman"/>
          <w:i/>
          <w:sz w:val="24"/>
          <w:szCs w:val="24"/>
        </w:rPr>
      </w:pPr>
      <w:r w:rsidRPr="0038550C">
        <w:rPr>
          <w:rFonts w:ascii="Times New Roman" w:hAnsi="Times New Roman" w:cs="Times New Roman"/>
          <w:b/>
          <w:i/>
          <w:sz w:val="24"/>
          <w:szCs w:val="24"/>
        </w:rPr>
        <w:t>Литературное чтение</w:t>
      </w:r>
      <w:r w:rsidRPr="0038550C">
        <w:rPr>
          <w:rFonts w:ascii="Times New Roman" w:hAnsi="Times New Roman" w:cs="Times New Roman"/>
          <w:i/>
          <w:sz w:val="24"/>
          <w:szCs w:val="24"/>
        </w:rPr>
        <w:t>:</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понимание литературы как явления</w:t>
      </w:r>
      <w:r w:rsidRPr="003F3FAD">
        <w:rPr>
          <w:rFonts w:ascii="Times New Roman" w:hAnsi="Times New Roman" w:cs="Times New Roman"/>
          <w:sz w:val="24"/>
          <w:szCs w:val="24"/>
        </w:rPr>
        <w:t xml:space="preserve"> национальной и мировой культуры,</w:t>
      </w:r>
      <w:r>
        <w:rPr>
          <w:rFonts w:ascii="Times New Roman" w:hAnsi="Times New Roman" w:cs="Times New Roman"/>
          <w:sz w:val="24"/>
          <w:szCs w:val="24"/>
        </w:rPr>
        <w:t xml:space="preserve"> </w:t>
      </w:r>
      <w:r w:rsidRPr="003F3FAD">
        <w:rPr>
          <w:rFonts w:ascii="Times New Roman" w:hAnsi="Times New Roman" w:cs="Times New Roman"/>
          <w:sz w:val="24"/>
          <w:szCs w:val="24"/>
        </w:rPr>
        <w:t xml:space="preserve">средства сохранения и передачи нравственных ценностей и традиций; </w:t>
      </w:r>
    </w:p>
    <w:p w:rsidR="00531CC7" w:rsidRPr="003F3FAD" w:rsidRDefault="00531CC7" w:rsidP="007D69B3">
      <w:pPr>
        <w:widowControl w:val="0"/>
        <w:tabs>
          <w:tab w:val="num" w:pos="1180"/>
        </w:tabs>
        <w:autoSpaceDE w:val="0"/>
        <w:autoSpaceDN w:val="0"/>
        <w:adjustRightInd w:val="0"/>
        <w:spacing w:after="0" w:line="240" w:lineRule="auto"/>
        <w:ind w:firstLine="567"/>
        <w:jc w:val="both"/>
        <w:rPr>
          <w:rFonts w:ascii="Times New Roman" w:hAnsi="Times New Roman" w:cs="Times New Roman"/>
          <w:sz w:val="24"/>
          <w:szCs w:val="24"/>
        </w:rPr>
      </w:pPr>
      <w:r w:rsidRPr="003F3FAD">
        <w:rPr>
          <w:rFonts w:ascii="Times New Roman" w:hAnsi="Times New Roman" w:cs="Times New Roman"/>
          <w:sz w:val="24"/>
          <w:szCs w:val="24"/>
        </w:rPr>
        <w:t>2) осознание значимости чтения для личного развития; формирование</w:t>
      </w:r>
      <w:r>
        <w:rPr>
          <w:rFonts w:ascii="Times New Roman" w:hAnsi="Times New Roman" w:cs="Times New Roman"/>
          <w:sz w:val="24"/>
          <w:szCs w:val="24"/>
        </w:rPr>
        <w:t xml:space="preserve"> </w:t>
      </w:r>
      <w:r w:rsidRPr="003F3FAD">
        <w:rPr>
          <w:rFonts w:ascii="Times New Roman" w:hAnsi="Times New Roman" w:cs="Times New Roman"/>
          <w:sz w:val="24"/>
          <w:szCs w:val="24"/>
        </w:rPr>
        <w:t>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bookmarkStart w:id="15" w:name="page71"/>
      <w:bookmarkEnd w:id="15"/>
      <w:r>
        <w:rPr>
          <w:rFonts w:ascii="Times New Roman" w:hAnsi="Times New Roman" w:cs="Times New Roman"/>
          <w:sz w:val="24"/>
          <w:szCs w:val="24"/>
        </w:rPr>
        <w:t xml:space="preserve"> </w:t>
      </w:r>
      <w:r w:rsidRPr="003F3FAD">
        <w:rPr>
          <w:rFonts w:ascii="Times New Roman" w:hAnsi="Times New Roman" w:cs="Times New Roman"/>
          <w:sz w:val="24"/>
          <w:szCs w:val="24"/>
        </w:rPr>
        <w:t xml:space="preserve">осознанное, правильное, плавное чтение вслух целыми словами с использованием некоторых средств устной выразительности речи; </w:t>
      </w:r>
    </w:p>
    <w:p w:rsidR="00531CC7" w:rsidRPr="003F3FAD" w:rsidRDefault="00531CC7" w:rsidP="00907518">
      <w:pPr>
        <w:widowControl w:val="0"/>
        <w:numPr>
          <w:ilvl w:val="0"/>
          <w:numId w:val="20"/>
        </w:numPr>
        <w:tabs>
          <w:tab w:val="clear" w:pos="720"/>
          <w:tab w:val="num" w:pos="100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понимание роли чтения, использование разных видов чтения; </w:t>
      </w:r>
    </w:p>
    <w:p w:rsidR="00531CC7" w:rsidRPr="003F3FAD" w:rsidRDefault="00531CC7" w:rsidP="00907518">
      <w:pPr>
        <w:widowControl w:val="0"/>
        <w:numPr>
          <w:ilvl w:val="0"/>
          <w:numId w:val="20"/>
        </w:numPr>
        <w:tabs>
          <w:tab w:val="clear" w:pos="720"/>
          <w:tab w:val="num" w:pos="1077"/>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rsidR="00531CC7" w:rsidRPr="003F3FAD" w:rsidRDefault="00531CC7" w:rsidP="00907518">
      <w:pPr>
        <w:widowControl w:val="0"/>
        <w:numPr>
          <w:ilvl w:val="0"/>
          <w:numId w:val="20"/>
        </w:numPr>
        <w:tabs>
          <w:tab w:val="clear" w:pos="720"/>
          <w:tab w:val="num" w:pos="1245"/>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531CC7" w:rsidRPr="003F3FAD" w:rsidRDefault="00531CC7" w:rsidP="00907518">
      <w:pPr>
        <w:widowControl w:val="0"/>
        <w:numPr>
          <w:ilvl w:val="0"/>
          <w:numId w:val="20"/>
        </w:numPr>
        <w:tabs>
          <w:tab w:val="clear" w:pos="720"/>
          <w:tab w:val="num" w:pos="100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формирование потребности в систематическом чтении; </w:t>
      </w:r>
    </w:p>
    <w:p w:rsidR="00531CC7" w:rsidRPr="003F3FAD" w:rsidRDefault="00531CC7" w:rsidP="00907518">
      <w:pPr>
        <w:widowControl w:val="0"/>
        <w:numPr>
          <w:ilvl w:val="0"/>
          <w:numId w:val="20"/>
        </w:numPr>
        <w:tabs>
          <w:tab w:val="clear" w:pos="720"/>
          <w:tab w:val="num" w:pos="100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выбор с помощью взрослого интересующей литературы. </w:t>
      </w:r>
    </w:p>
    <w:p w:rsidR="00531CC7" w:rsidRDefault="00531CC7" w:rsidP="007D69B3">
      <w:pPr>
        <w:widowControl w:val="0"/>
        <w:autoSpaceDE w:val="0"/>
        <w:autoSpaceDN w:val="0"/>
        <w:adjustRightInd w:val="0"/>
        <w:spacing w:after="0" w:line="240" w:lineRule="auto"/>
        <w:ind w:firstLine="567"/>
        <w:rPr>
          <w:rFonts w:ascii="Times New Roman" w:hAnsi="Times New Roman" w:cs="Times New Roman"/>
          <w:b/>
          <w:sz w:val="24"/>
          <w:szCs w:val="24"/>
        </w:rPr>
      </w:pPr>
      <w:r w:rsidRPr="003F3FAD">
        <w:rPr>
          <w:rFonts w:ascii="Times New Roman" w:hAnsi="Times New Roman" w:cs="Times New Roman"/>
          <w:b/>
          <w:sz w:val="24"/>
          <w:szCs w:val="24"/>
        </w:rPr>
        <w:t>Иностранный язык:</w:t>
      </w:r>
    </w:p>
    <w:p w:rsidR="00531CC7" w:rsidRPr="0038550C" w:rsidRDefault="00531CC7" w:rsidP="007D69B3">
      <w:pPr>
        <w:widowControl w:val="0"/>
        <w:autoSpaceDE w:val="0"/>
        <w:autoSpaceDN w:val="0"/>
        <w:adjustRightInd w:val="0"/>
        <w:spacing w:after="0" w:line="240" w:lineRule="auto"/>
        <w:ind w:firstLine="567"/>
        <w:rPr>
          <w:rFonts w:ascii="Times New Roman" w:hAnsi="Times New Roman" w:cs="Times New Roman"/>
          <w:b/>
          <w:i/>
          <w:sz w:val="24"/>
          <w:szCs w:val="24"/>
        </w:rPr>
      </w:pPr>
      <w:r w:rsidRPr="0038550C">
        <w:rPr>
          <w:rFonts w:ascii="Times New Roman" w:hAnsi="Times New Roman" w:cs="Times New Roman"/>
          <w:b/>
          <w:i/>
          <w:sz w:val="24"/>
          <w:szCs w:val="24"/>
        </w:rPr>
        <w:t>Иностранный язык (английский, немецкий, французский).</w:t>
      </w:r>
    </w:p>
    <w:p w:rsidR="00531CC7" w:rsidRPr="003F3FAD" w:rsidRDefault="00531CC7" w:rsidP="00907518">
      <w:pPr>
        <w:widowControl w:val="0"/>
        <w:numPr>
          <w:ilvl w:val="0"/>
          <w:numId w:val="21"/>
        </w:numPr>
        <w:tabs>
          <w:tab w:val="clear" w:pos="720"/>
          <w:tab w:val="num" w:pos="1125"/>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w:t>
      </w:r>
    </w:p>
    <w:p w:rsidR="00531CC7" w:rsidRPr="003F3FAD" w:rsidRDefault="00531CC7" w:rsidP="00907518">
      <w:pPr>
        <w:widowControl w:val="0"/>
        <w:numPr>
          <w:ilvl w:val="0"/>
          <w:numId w:val="21"/>
        </w:numPr>
        <w:tabs>
          <w:tab w:val="clear" w:pos="720"/>
          <w:tab w:val="num" w:pos="1101"/>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531CC7" w:rsidRPr="003F3FAD" w:rsidRDefault="00531CC7" w:rsidP="00907518">
      <w:pPr>
        <w:widowControl w:val="0"/>
        <w:numPr>
          <w:ilvl w:val="0"/>
          <w:numId w:val="21"/>
        </w:numPr>
        <w:tabs>
          <w:tab w:val="clear" w:pos="720"/>
          <w:tab w:val="num" w:pos="1029"/>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531CC7" w:rsidRPr="003F3FAD" w:rsidRDefault="00531CC7" w:rsidP="007D69B3">
      <w:pPr>
        <w:widowControl w:val="0"/>
        <w:autoSpaceDE w:val="0"/>
        <w:autoSpaceDN w:val="0"/>
        <w:adjustRightInd w:val="0"/>
        <w:spacing w:after="0" w:line="240" w:lineRule="auto"/>
        <w:ind w:firstLine="567"/>
        <w:rPr>
          <w:rFonts w:ascii="Times New Roman" w:hAnsi="Times New Roman" w:cs="Times New Roman"/>
          <w:b/>
          <w:sz w:val="24"/>
          <w:szCs w:val="24"/>
        </w:rPr>
      </w:pPr>
      <w:r w:rsidRPr="003F3FAD">
        <w:rPr>
          <w:rFonts w:ascii="Times New Roman" w:hAnsi="Times New Roman" w:cs="Times New Roman"/>
          <w:b/>
          <w:sz w:val="24"/>
          <w:szCs w:val="24"/>
        </w:rPr>
        <w:t>Математика и информатика</w:t>
      </w:r>
    </w:p>
    <w:p w:rsidR="00531CC7" w:rsidRPr="0038550C" w:rsidRDefault="00531CC7" w:rsidP="007D69B3">
      <w:pPr>
        <w:widowControl w:val="0"/>
        <w:autoSpaceDE w:val="0"/>
        <w:autoSpaceDN w:val="0"/>
        <w:adjustRightInd w:val="0"/>
        <w:spacing w:after="0" w:line="240" w:lineRule="auto"/>
        <w:ind w:firstLine="567"/>
        <w:rPr>
          <w:rFonts w:ascii="Times New Roman" w:hAnsi="Times New Roman" w:cs="Times New Roman"/>
          <w:b/>
          <w:i/>
          <w:sz w:val="24"/>
          <w:szCs w:val="24"/>
        </w:rPr>
      </w:pPr>
      <w:r w:rsidRPr="0038550C">
        <w:rPr>
          <w:rFonts w:ascii="Times New Roman" w:hAnsi="Times New Roman" w:cs="Times New Roman"/>
          <w:b/>
          <w:i/>
          <w:sz w:val="24"/>
          <w:szCs w:val="24"/>
        </w:rPr>
        <w:t>Математика:</w:t>
      </w:r>
    </w:p>
    <w:p w:rsidR="00531CC7" w:rsidRPr="00272AF8" w:rsidRDefault="00531CC7" w:rsidP="00F02C19">
      <w:pPr>
        <w:widowControl w:val="0"/>
        <w:tabs>
          <w:tab w:val="left" w:pos="1140"/>
        </w:tabs>
        <w:autoSpaceDE w:val="0"/>
        <w:autoSpaceDN w:val="0"/>
        <w:adjustRightInd w:val="0"/>
        <w:spacing w:after="0" w:line="240" w:lineRule="auto"/>
        <w:ind w:firstLine="567"/>
        <w:jc w:val="both"/>
        <w:rPr>
          <w:rFonts w:ascii="Times New Roman" w:hAnsi="Times New Roman" w:cs="Times New Roman"/>
          <w:sz w:val="24"/>
          <w:szCs w:val="24"/>
        </w:rPr>
      </w:pPr>
      <w:r w:rsidRPr="003F3FAD">
        <w:rPr>
          <w:rFonts w:ascii="Times New Roman" w:hAnsi="Times New Roman" w:cs="Times New Roman"/>
          <w:sz w:val="24"/>
          <w:szCs w:val="24"/>
        </w:rPr>
        <w:t>1)</w:t>
      </w:r>
      <w:r w:rsidRPr="00272AF8">
        <w:rPr>
          <w:rFonts w:ascii="Times New Roman" w:hAnsi="Times New Roman" w:cs="Times New Roman"/>
          <w:sz w:val="24"/>
          <w:szCs w:val="24"/>
        </w:rPr>
        <w:tab/>
      </w:r>
      <w:r>
        <w:rPr>
          <w:rFonts w:ascii="Times New Roman" w:hAnsi="Times New Roman" w:cs="Times New Roman"/>
          <w:sz w:val="24"/>
          <w:szCs w:val="24"/>
        </w:rPr>
        <w:t>использование</w:t>
      </w:r>
      <w:r w:rsidRPr="003F3FAD">
        <w:rPr>
          <w:rFonts w:ascii="Times New Roman" w:hAnsi="Times New Roman" w:cs="Times New Roman"/>
          <w:sz w:val="24"/>
          <w:szCs w:val="24"/>
        </w:rPr>
        <w:t xml:space="preserve"> нач</w:t>
      </w:r>
      <w:r>
        <w:rPr>
          <w:rFonts w:ascii="Times New Roman" w:hAnsi="Times New Roman" w:cs="Times New Roman"/>
          <w:sz w:val="24"/>
          <w:szCs w:val="24"/>
        </w:rPr>
        <w:t>альных математических знаний о числах,</w:t>
      </w:r>
      <w:r w:rsidRPr="003F3FAD">
        <w:rPr>
          <w:rFonts w:ascii="Times New Roman" w:hAnsi="Times New Roman" w:cs="Times New Roman"/>
          <w:sz w:val="24"/>
          <w:szCs w:val="24"/>
        </w:rPr>
        <w:t xml:space="preserve"> мерах,</w:t>
      </w:r>
      <w:r>
        <w:rPr>
          <w:rFonts w:ascii="Times New Roman" w:hAnsi="Times New Roman" w:cs="Times New Roman"/>
          <w:sz w:val="24"/>
          <w:szCs w:val="24"/>
        </w:rPr>
        <w:t xml:space="preserve"> </w:t>
      </w:r>
      <w:r w:rsidRPr="003F3FAD">
        <w:rPr>
          <w:rFonts w:ascii="Times New Roman" w:hAnsi="Times New Roman" w:cs="Times New Roman"/>
          <w:sz w:val="24"/>
          <w:szCs w:val="24"/>
        </w:rPr>
        <w:t xml:space="preserve">величинах и </w:t>
      </w:r>
      <w:r>
        <w:rPr>
          <w:rFonts w:ascii="Times New Roman" w:hAnsi="Times New Roman" w:cs="Times New Roman"/>
          <w:sz w:val="24"/>
          <w:szCs w:val="24"/>
        </w:rPr>
        <w:t>г</w:t>
      </w:r>
      <w:r w:rsidRPr="003F3FAD">
        <w:rPr>
          <w:rFonts w:ascii="Times New Roman" w:hAnsi="Times New Roman" w:cs="Times New Roman"/>
          <w:sz w:val="24"/>
          <w:szCs w:val="24"/>
        </w:rPr>
        <w:t>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531CC7" w:rsidRDefault="00531CC7" w:rsidP="00F02C19">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3F3FAD">
        <w:rPr>
          <w:rFonts w:ascii="Times New Roman" w:hAnsi="Times New Roman" w:cs="Times New Roman"/>
          <w:sz w:val="24"/>
          <w:szCs w:val="24"/>
        </w:rPr>
        <w:t>2) приобретение начального опыта применения математических знаний для решения учебно-познавательных и учебно-практических задач;</w:t>
      </w:r>
      <w:bookmarkStart w:id="16" w:name="page73"/>
      <w:bookmarkEnd w:id="16"/>
    </w:p>
    <w:p w:rsidR="00531CC7" w:rsidRPr="003F3FAD" w:rsidRDefault="00531CC7" w:rsidP="00F02C19">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3F3FAD">
        <w:rPr>
          <w:rFonts w:ascii="Times New Roman" w:hAnsi="Times New Roman" w:cs="Times New Roman"/>
          <w:sz w:val="24"/>
          <w:szCs w:val="24"/>
        </w:rPr>
        <w:t>умение выполнять устно и письменно арифметические действия с числами числовыми выражениями, решать текстовые задачи, умение действовать в соответствии с алгоритмом и, исследовать, распознавать и и</w:t>
      </w:r>
      <w:r>
        <w:rPr>
          <w:rFonts w:ascii="Times New Roman" w:hAnsi="Times New Roman" w:cs="Times New Roman"/>
          <w:sz w:val="24"/>
          <w:szCs w:val="24"/>
        </w:rPr>
        <w:t>зображать геометрические фигуры.</w:t>
      </w:r>
      <w:r w:rsidRPr="003F3FAD">
        <w:rPr>
          <w:rFonts w:ascii="Times New Roman" w:hAnsi="Times New Roman" w:cs="Times New Roman"/>
          <w:sz w:val="24"/>
          <w:szCs w:val="24"/>
        </w:rPr>
        <w:t xml:space="preserve"> </w:t>
      </w:r>
    </w:p>
    <w:p w:rsidR="00531CC7" w:rsidRPr="003F3FA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b/>
          <w:sz w:val="24"/>
          <w:szCs w:val="24"/>
        </w:rPr>
      </w:pPr>
      <w:r w:rsidRPr="003F3FAD">
        <w:rPr>
          <w:rFonts w:ascii="Times New Roman" w:hAnsi="Times New Roman" w:cs="Times New Roman"/>
          <w:b/>
          <w:sz w:val="24"/>
          <w:szCs w:val="24"/>
        </w:rPr>
        <w:t xml:space="preserve">Обществознание и естествознание (Окружающий мир) </w:t>
      </w:r>
    </w:p>
    <w:p w:rsidR="00531CC7" w:rsidRPr="003F3FA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b/>
          <w:sz w:val="24"/>
          <w:szCs w:val="24"/>
        </w:rPr>
      </w:pPr>
      <w:r w:rsidRPr="003F3FAD">
        <w:rPr>
          <w:rFonts w:ascii="Times New Roman" w:hAnsi="Times New Roman" w:cs="Times New Roman"/>
          <w:b/>
          <w:sz w:val="24"/>
          <w:szCs w:val="24"/>
        </w:rPr>
        <w:t xml:space="preserve">Окружающий мир: </w:t>
      </w:r>
    </w:p>
    <w:p w:rsidR="00531CC7" w:rsidRPr="003F3FAD" w:rsidRDefault="00531CC7" w:rsidP="00907518">
      <w:pPr>
        <w:widowControl w:val="0"/>
        <w:numPr>
          <w:ilvl w:val="1"/>
          <w:numId w:val="22"/>
        </w:numPr>
        <w:tabs>
          <w:tab w:val="clear" w:pos="1440"/>
          <w:tab w:val="num" w:pos="1107"/>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531CC7" w:rsidRPr="003F3FAD" w:rsidRDefault="00531CC7" w:rsidP="00907518">
      <w:pPr>
        <w:widowControl w:val="0"/>
        <w:numPr>
          <w:ilvl w:val="1"/>
          <w:numId w:val="23"/>
        </w:numPr>
        <w:tabs>
          <w:tab w:val="clear" w:pos="1440"/>
          <w:tab w:val="num" w:pos="104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531CC7" w:rsidRDefault="00531CC7" w:rsidP="00907518">
      <w:pPr>
        <w:widowControl w:val="0"/>
        <w:numPr>
          <w:ilvl w:val="1"/>
          <w:numId w:val="23"/>
        </w:numPr>
        <w:tabs>
          <w:tab w:val="clear" w:pos="1440"/>
          <w:tab w:val="num" w:pos="1084"/>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531CC7" w:rsidRPr="00F02C19" w:rsidRDefault="00531CC7" w:rsidP="00907518">
      <w:pPr>
        <w:widowControl w:val="0"/>
        <w:numPr>
          <w:ilvl w:val="1"/>
          <w:numId w:val="23"/>
        </w:numPr>
        <w:tabs>
          <w:tab w:val="clear" w:pos="1440"/>
          <w:tab w:val="num" w:pos="1084"/>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F02C19">
        <w:rPr>
          <w:rFonts w:ascii="Times New Roman" w:hAnsi="Times New Roman" w:cs="Times New Roman"/>
          <w:sz w:val="24"/>
          <w:szCs w:val="24"/>
        </w:rPr>
        <w:t xml:space="preserve">развитие навыков устанавливать и выявлять причинно-следственные связи окружающем мире, умение прогнозировать простые последствия собственных действий и действий, совершаемых другими людьми; </w:t>
      </w:r>
    </w:p>
    <w:p w:rsidR="00531CC7" w:rsidRPr="003F3FA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b/>
          <w:sz w:val="24"/>
          <w:szCs w:val="24"/>
        </w:rPr>
      </w:pPr>
      <w:r w:rsidRPr="003F3FAD">
        <w:rPr>
          <w:rFonts w:ascii="Times New Roman" w:hAnsi="Times New Roman" w:cs="Times New Roman"/>
          <w:b/>
          <w:sz w:val="24"/>
          <w:szCs w:val="24"/>
        </w:rPr>
        <w:t xml:space="preserve">Основы религиозных культур и светской этики </w:t>
      </w:r>
    </w:p>
    <w:p w:rsidR="00531CC7" w:rsidRPr="0038550C"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i/>
          <w:sz w:val="24"/>
          <w:szCs w:val="24"/>
        </w:rPr>
      </w:pPr>
      <w:r w:rsidRPr="0038550C">
        <w:rPr>
          <w:rFonts w:ascii="Times New Roman" w:hAnsi="Times New Roman" w:cs="Times New Roman"/>
          <w:b/>
          <w:i/>
          <w:sz w:val="24"/>
          <w:szCs w:val="24"/>
        </w:rPr>
        <w:t>Основы религиозных культур и светской этики</w:t>
      </w:r>
      <w:r w:rsidRPr="0038550C">
        <w:rPr>
          <w:rFonts w:ascii="Times New Roman" w:hAnsi="Times New Roman" w:cs="Times New Roman"/>
          <w:i/>
          <w:sz w:val="24"/>
          <w:szCs w:val="24"/>
        </w:rPr>
        <w:t xml:space="preserve">: </w:t>
      </w:r>
    </w:p>
    <w:p w:rsidR="00531CC7" w:rsidRPr="003F3FAD" w:rsidRDefault="00531CC7" w:rsidP="00907518">
      <w:pPr>
        <w:widowControl w:val="0"/>
        <w:numPr>
          <w:ilvl w:val="1"/>
          <w:numId w:val="24"/>
        </w:numPr>
        <w:tabs>
          <w:tab w:val="clear" w:pos="1440"/>
          <w:tab w:val="num" w:pos="1167"/>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знакомство с</w:t>
      </w:r>
      <w:r w:rsidRPr="003F3FAD">
        <w:rPr>
          <w:rFonts w:ascii="Times New Roman" w:hAnsi="Times New Roman" w:cs="Times New Roman"/>
          <w:sz w:val="24"/>
          <w:szCs w:val="24"/>
        </w:rPr>
        <w:t xml:space="preserve"> основными </w:t>
      </w:r>
      <w:r>
        <w:rPr>
          <w:rFonts w:ascii="Times New Roman" w:hAnsi="Times New Roman" w:cs="Times New Roman"/>
          <w:sz w:val="24"/>
          <w:szCs w:val="24"/>
        </w:rPr>
        <w:t xml:space="preserve">нормами светской и религиозной </w:t>
      </w:r>
      <w:r w:rsidRPr="003F3FAD">
        <w:rPr>
          <w:rFonts w:ascii="Times New Roman" w:hAnsi="Times New Roman" w:cs="Times New Roman"/>
          <w:sz w:val="24"/>
          <w:szCs w:val="24"/>
        </w:rPr>
        <w:t>мор</w:t>
      </w:r>
      <w:r>
        <w:rPr>
          <w:rFonts w:ascii="Times New Roman" w:hAnsi="Times New Roman" w:cs="Times New Roman"/>
          <w:sz w:val="24"/>
          <w:szCs w:val="24"/>
        </w:rPr>
        <w:t>али, понимание их значения в выстраивании</w:t>
      </w:r>
      <w:r w:rsidRPr="003F3FAD">
        <w:rPr>
          <w:rFonts w:ascii="Times New Roman" w:hAnsi="Times New Roman" w:cs="Times New Roman"/>
          <w:sz w:val="24"/>
          <w:szCs w:val="24"/>
        </w:rPr>
        <w:t xml:space="preserve"> конструктивных отношен</w:t>
      </w:r>
      <w:r>
        <w:rPr>
          <w:rFonts w:ascii="Times New Roman" w:hAnsi="Times New Roman" w:cs="Times New Roman"/>
          <w:sz w:val="24"/>
          <w:szCs w:val="24"/>
        </w:rPr>
        <w:t>ий в семье</w:t>
      </w:r>
      <w:r w:rsidRPr="003F3FAD">
        <w:rPr>
          <w:rFonts w:ascii="Times New Roman" w:hAnsi="Times New Roman" w:cs="Times New Roman"/>
          <w:sz w:val="24"/>
          <w:szCs w:val="24"/>
        </w:rPr>
        <w:t xml:space="preserve"> и обществе;</w:t>
      </w:r>
    </w:p>
    <w:p w:rsidR="00531CC7" w:rsidRPr="003F3FAD" w:rsidRDefault="00531CC7" w:rsidP="00907518">
      <w:pPr>
        <w:widowControl w:val="0"/>
        <w:numPr>
          <w:ilvl w:val="0"/>
          <w:numId w:val="25"/>
        </w:numPr>
        <w:tabs>
          <w:tab w:val="clear" w:pos="720"/>
          <w:tab w:val="num" w:pos="10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понимание значения нравственности, веры и религии в жизни человека и общества; </w:t>
      </w:r>
    </w:p>
    <w:p w:rsidR="00531CC7" w:rsidRPr="003F3FAD" w:rsidRDefault="00531CC7" w:rsidP="00907518">
      <w:pPr>
        <w:widowControl w:val="0"/>
        <w:numPr>
          <w:ilvl w:val="0"/>
          <w:numId w:val="25"/>
        </w:numPr>
        <w:tabs>
          <w:tab w:val="clear" w:pos="720"/>
          <w:tab w:val="num" w:pos="1194"/>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531CC7" w:rsidRPr="003F3FAD" w:rsidRDefault="00531CC7" w:rsidP="00907518">
      <w:pPr>
        <w:widowControl w:val="0"/>
        <w:numPr>
          <w:ilvl w:val="0"/>
          <w:numId w:val="25"/>
        </w:numPr>
        <w:tabs>
          <w:tab w:val="clear" w:pos="720"/>
          <w:tab w:val="num" w:pos="1007"/>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осознание ценности человеческой жизни. </w:t>
      </w:r>
    </w:p>
    <w:p w:rsidR="00531CC7" w:rsidRPr="003F3FAD" w:rsidRDefault="00531CC7" w:rsidP="007D69B3">
      <w:pPr>
        <w:widowControl w:val="0"/>
        <w:autoSpaceDE w:val="0"/>
        <w:autoSpaceDN w:val="0"/>
        <w:adjustRightInd w:val="0"/>
        <w:spacing w:after="0" w:line="240" w:lineRule="auto"/>
        <w:ind w:firstLine="567"/>
        <w:rPr>
          <w:rFonts w:ascii="Times New Roman" w:hAnsi="Times New Roman" w:cs="Times New Roman"/>
          <w:b/>
          <w:sz w:val="24"/>
          <w:szCs w:val="24"/>
        </w:rPr>
      </w:pPr>
      <w:r w:rsidRPr="003F3FAD">
        <w:rPr>
          <w:rFonts w:ascii="Times New Roman" w:hAnsi="Times New Roman" w:cs="Times New Roman"/>
          <w:b/>
          <w:sz w:val="24"/>
          <w:szCs w:val="24"/>
        </w:rPr>
        <w:t>Искусство</w:t>
      </w:r>
    </w:p>
    <w:p w:rsidR="00531CC7" w:rsidRPr="0038550C" w:rsidRDefault="00531CC7" w:rsidP="007D69B3">
      <w:pPr>
        <w:widowControl w:val="0"/>
        <w:autoSpaceDE w:val="0"/>
        <w:autoSpaceDN w:val="0"/>
        <w:adjustRightInd w:val="0"/>
        <w:spacing w:after="0" w:line="240" w:lineRule="auto"/>
        <w:ind w:firstLine="567"/>
        <w:rPr>
          <w:rFonts w:ascii="Times New Roman" w:hAnsi="Times New Roman" w:cs="Times New Roman"/>
          <w:i/>
          <w:sz w:val="24"/>
          <w:szCs w:val="24"/>
        </w:rPr>
      </w:pPr>
      <w:r w:rsidRPr="0038550C">
        <w:rPr>
          <w:rFonts w:ascii="Times New Roman" w:hAnsi="Times New Roman" w:cs="Times New Roman"/>
          <w:b/>
          <w:i/>
          <w:sz w:val="24"/>
          <w:szCs w:val="24"/>
        </w:rPr>
        <w:t>Изобразительное искусство</w:t>
      </w:r>
      <w:r w:rsidRPr="0038550C">
        <w:rPr>
          <w:rFonts w:ascii="Times New Roman" w:hAnsi="Times New Roman" w:cs="Times New Roman"/>
          <w:i/>
          <w:sz w:val="24"/>
          <w:szCs w:val="24"/>
        </w:rPr>
        <w:t>:</w:t>
      </w:r>
    </w:p>
    <w:p w:rsidR="00531CC7" w:rsidRPr="003F3FAD" w:rsidRDefault="00531CC7" w:rsidP="00907518">
      <w:pPr>
        <w:widowControl w:val="0"/>
        <w:numPr>
          <w:ilvl w:val="0"/>
          <w:numId w:val="26"/>
        </w:numPr>
        <w:tabs>
          <w:tab w:val="clear" w:pos="720"/>
          <w:tab w:val="num" w:pos="1451"/>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bookmarkStart w:id="17" w:name="page75"/>
      <w:bookmarkEnd w:id="17"/>
      <w:r w:rsidRPr="003F3FAD">
        <w:rPr>
          <w:rFonts w:ascii="Times New Roman" w:hAnsi="Times New Roman" w:cs="Times New Roman"/>
          <w:sz w:val="24"/>
          <w:szCs w:val="24"/>
        </w:rPr>
        <w:t xml:space="preserve">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531CC7" w:rsidRPr="003F3FAD" w:rsidRDefault="00531CC7" w:rsidP="00907518">
      <w:pPr>
        <w:widowControl w:val="0"/>
        <w:numPr>
          <w:ilvl w:val="0"/>
          <w:numId w:val="26"/>
        </w:numPr>
        <w:tabs>
          <w:tab w:val="clear" w:pos="720"/>
          <w:tab w:val="num" w:pos="11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развитие</w:t>
      </w:r>
      <w:r w:rsidRPr="003F3FAD">
        <w:rPr>
          <w:rFonts w:ascii="Times New Roman" w:hAnsi="Times New Roman" w:cs="Times New Roman"/>
          <w:sz w:val="24"/>
          <w:szCs w:val="24"/>
        </w:rPr>
        <w:t xml:space="preserve">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w:t>
      </w:r>
    </w:p>
    <w:p w:rsidR="00531CC7" w:rsidRPr="00272AF8"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3F3FAD">
        <w:rPr>
          <w:rFonts w:ascii="Times New Roman" w:hAnsi="Times New Roman" w:cs="Times New Roman"/>
          <w:sz w:val="24"/>
          <w:szCs w:val="24"/>
        </w:rPr>
        <w:t>4) умение воспринимать и выделять в окружающем мире (как в природном,</w:t>
      </w:r>
      <w:r>
        <w:rPr>
          <w:rFonts w:ascii="Times New Roman" w:hAnsi="Times New Roman" w:cs="Times New Roman"/>
          <w:sz w:val="24"/>
          <w:szCs w:val="24"/>
        </w:rPr>
        <w:t xml:space="preserve"> </w:t>
      </w:r>
      <w:r w:rsidRPr="003F3FAD">
        <w:rPr>
          <w:rFonts w:ascii="Times New Roman" w:hAnsi="Times New Roman" w:cs="Times New Roman"/>
          <w:sz w:val="24"/>
          <w:szCs w:val="24"/>
        </w:rPr>
        <w:t>так и в социальном) эстетически привлекательные объекты, выражать по отношению к ним собственное эмоционально-оценочное отношение;</w:t>
      </w:r>
    </w:p>
    <w:p w:rsidR="00531CC7" w:rsidRPr="00272AF8"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3F3FAD">
        <w:rPr>
          <w:rFonts w:ascii="Times New Roman" w:hAnsi="Times New Roman" w:cs="Times New Roman"/>
          <w:sz w:val="24"/>
          <w:szCs w:val="24"/>
        </w:rPr>
        <w:t>5)</w:t>
      </w:r>
      <w:r>
        <w:rPr>
          <w:rFonts w:ascii="Times New Roman" w:hAnsi="Times New Roman" w:cs="Times New Roman"/>
          <w:sz w:val="24"/>
          <w:szCs w:val="24"/>
        </w:rPr>
        <w:t xml:space="preserve"> </w:t>
      </w:r>
      <w:r w:rsidRPr="003F3FAD">
        <w:rPr>
          <w:rFonts w:ascii="Times New Roman" w:hAnsi="Times New Roman" w:cs="Times New Roman"/>
          <w:sz w:val="24"/>
          <w:szCs w:val="24"/>
        </w:rPr>
        <w:t>овладение практическими умениями самовыражения средствами изобразительного искусства.</w:t>
      </w:r>
    </w:p>
    <w:p w:rsidR="00531CC7" w:rsidRPr="0038550C" w:rsidRDefault="00531CC7" w:rsidP="007D69B3">
      <w:pPr>
        <w:widowControl w:val="0"/>
        <w:autoSpaceDE w:val="0"/>
        <w:autoSpaceDN w:val="0"/>
        <w:adjustRightInd w:val="0"/>
        <w:spacing w:after="0" w:line="240" w:lineRule="auto"/>
        <w:ind w:firstLine="567"/>
        <w:rPr>
          <w:rFonts w:ascii="Times New Roman" w:hAnsi="Times New Roman" w:cs="Times New Roman"/>
          <w:i/>
          <w:sz w:val="24"/>
          <w:szCs w:val="24"/>
        </w:rPr>
      </w:pPr>
      <w:r w:rsidRPr="0038550C">
        <w:rPr>
          <w:rFonts w:ascii="Times New Roman" w:hAnsi="Times New Roman" w:cs="Times New Roman"/>
          <w:b/>
          <w:i/>
          <w:sz w:val="24"/>
          <w:szCs w:val="24"/>
        </w:rPr>
        <w:t>Музыка</w:t>
      </w:r>
      <w:r w:rsidRPr="0038550C">
        <w:rPr>
          <w:rFonts w:ascii="Times New Roman" w:hAnsi="Times New Roman" w:cs="Times New Roman"/>
          <w:i/>
          <w:sz w:val="24"/>
          <w:szCs w:val="24"/>
        </w:rPr>
        <w:t>:</w:t>
      </w:r>
    </w:p>
    <w:p w:rsidR="00531CC7" w:rsidRPr="003F3FAD" w:rsidRDefault="00531CC7" w:rsidP="00907518">
      <w:pPr>
        <w:widowControl w:val="0"/>
        <w:numPr>
          <w:ilvl w:val="0"/>
          <w:numId w:val="27"/>
        </w:numPr>
        <w:tabs>
          <w:tab w:val="clear" w:pos="720"/>
          <w:tab w:val="num" w:pos="1101"/>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формирование первоначальных представлений о роли музыки в жизни человека, ее роли в духовно-нравственном развитии человека; </w:t>
      </w:r>
    </w:p>
    <w:p w:rsidR="00531CC7" w:rsidRPr="003F3FAD" w:rsidRDefault="00531CC7" w:rsidP="00907518">
      <w:pPr>
        <w:widowControl w:val="0"/>
        <w:numPr>
          <w:ilvl w:val="0"/>
          <w:numId w:val="27"/>
        </w:numPr>
        <w:tabs>
          <w:tab w:val="clear" w:pos="720"/>
          <w:tab w:val="num" w:pos="1022"/>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rsidR="00531CC7" w:rsidRPr="003F3FAD" w:rsidRDefault="00531CC7" w:rsidP="00907518">
      <w:pPr>
        <w:widowControl w:val="0"/>
        <w:numPr>
          <w:ilvl w:val="0"/>
          <w:numId w:val="27"/>
        </w:numPr>
        <w:tabs>
          <w:tab w:val="clear" w:pos="720"/>
          <w:tab w:val="num" w:pos="1043"/>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rsidR="00531CC7" w:rsidRPr="003F3FAD" w:rsidRDefault="00531CC7" w:rsidP="00907518">
      <w:pPr>
        <w:widowControl w:val="0"/>
        <w:numPr>
          <w:ilvl w:val="0"/>
          <w:numId w:val="27"/>
        </w:numPr>
        <w:tabs>
          <w:tab w:val="clear" w:pos="720"/>
          <w:tab w:val="num" w:pos="1106"/>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формирование эстетических чувств в процессе слушания музыкальных произведений различных жанров; </w:t>
      </w:r>
    </w:p>
    <w:p w:rsidR="00531CC7" w:rsidRPr="003F3FAD" w:rsidRDefault="00531CC7" w:rsidP="00907518">
      <w:pPr>
        <w:widowControl w:val="0"/>
        <w:numPr>
          <w:ilvl w:val="0"/>
          <w:numId w:val="27"/>
        </w:numPr>
        <w:tabs>
          <w:tab w:val="clear" w:pos="720"/>
          <w:tab w:val="num" w:pos="1096"/>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531CC7" w:rsidRPr="003F3FAD" w:rsidRDefault="00531CC7" w:rsidP="007D69B3">
      <w:pPr>
        <w:widowControl w:val="0"/>
        <w:autoSpaceDE w:val="0"/>
        <w:autoSpaceDN w:val="0"/>
        <w:adjustRightInd w:val="0"/>
        <w:spacing w:after="0" w:line="240" w:lineRule="auto"/>
        <w:ind w:firstLine="567"/>
        <w:rPr>
          <w:rFonts w:ascii="Times New Roman" w:hAnsi="Times New Roman" w:cs="Times New Roman"/>
          <w:b/>
          <w:sz w:val="24"/>
          <w:szCs w:val="24"/>
        </w:rPr>
      </w:pPr>
      <w:r w:rsidRPr="003F3FAD">
        <w:rPr>
          <w:rFonts w:ascii="Times New Roman" w:hAnsi="Times New Roman" w:cs="Times New Roman"/>
          <w:b/>
          <w:sz w:val="24"/>
          <w:szCs w:val="24"/>
        </w:rPr>
        <w:t>Технология</w:t>
      </w:r>
    </w:p>
    <w:p w:rsidR="00531CC7" w:rsidRPr="0038550C" w:rsidRDefault="00531CC7" w:rsidP="007D69B3">
      <w:pPr>
        <w:widowControl w:val="0"/>
        <w:autoSpaceDE w:val="0"/>
        <w:autoSpaceDN w:val="0"/>
        <w:adjustRightInd w:val="0"/>
        <w:spacing w:after="0" w:line="240" w:lineRule="auto"/>
        <w:ind w:firstLine="567"/>
        <w:rPr>
          <w:rFonts w:ascii="Times New Roman" w:hAnsi="Times New Roman" w:cs="Times New Roman"/>
          <w:b/>
          <w:i/>
          <w:sz w:val="24"/>
          <w:szCs w:val="24"/>
        </w:rPr>
      </w:pPr>
      <w:r w:rsidRPr="0038550C">
        <w:rPr>
          <w:rFonts w:ascii="Times New Roman" w:hAnsi="Times New Roman" w:cs="Times New Roman"/>
          <w:b/>
          <w:i/>
          <w:sz w:val="24"/>
          <w:szCs w:val="24"/>
        </w:rPr>
        <w:t>Труд:</w:t>
      </w:r>
    </w:p>
    <w:p w:rsidR="00531CC7" w:rsidRPr="003F3FAD" w:rsidRDefault="00531CC7" w:rsidP="00907518">
      <w:pPr>
        <w:widowControl w:val="0"/>
        <w:numPr>
          <w:ilvl w:val="0"/>
          <w:numId w:val="28"/>
        </w:numPr>
        <w:tabs>
          <w:tab w:val="clear" w:pos="720"/>
          <w:tab w:val="num" w:pos="1242"/>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bookmarkStart w:id="18" w:name="page77"/>
      <w:bookmarkEnd w:id="18"/>
      <w:r w:rsidRPr="003F3FAD">
        <w:rPr>
          <w:rFonts w:ascii="Times New Roman" w:hAnsi="Times New Roman" w:cs="Times New Roman"/>
          <w:sz w:val="24"/>
          <w:szCs w:val="24"/>
        </w:rPr>
        <w:t xml:space="preserve">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w:t>
      </w:r>
    </w:p>
    <w:p w:rsidR="00531CC7" w:rsidRDefault="00531CC7" w:rsidP="00907518">
      <w:pPr>
        <w:widowControl w:val="0"/>
        <w:numPr>
          <w:ilvl w:val="0"/>
          <w:numId w:val="28"/>
        </w:numPr>
        <w:tabs>
          <w:tab w:val="clear" w:pos="720"/>
          <w:tab w:val="num" w:pos="1067"/>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формирование умений работать с разными видам</w:t>
      </w:r>
      <w:r>
        <w:rPr>
          <w:rFonts w:ascii="Times New Roman" w:hAnsi="Times New Roman" w:cs="Times New Roman"/>
          <w:sz w:val="24"/>
          <w:szCs w:val="24"/>
        </w:rPr>
        <w:t xml:space="preserve">и материалов (бумагой, тканями, пластилином, природным материалом и т.д.); выбирать способы их </w:t>
      </w:r>
      <w:r w:rsidRPr="003F3FAD">
        <w:rPr>
          <w:rFonts w:ascii="Times New Roman" w:hAnsi="Times New Roman" w:cs="Times New Roman"/>
          <w:sz w:val="24"/>
          <w:szCs w:val="24"/>
        </w:rPr>
        <w:t>обработки в зависимости от их свойств;</w:t>
      </w:r>
    </w:p>
    <w:p w:rsidR="00531CC7" w:rsidRPr="00F02C19" w:rsidRDefault="00531CC7" w:rsidP="00907518">
      <w:pPr>
        <w:widowControl w:val="0"/>
        <w:numPr>
          <w:ilvl w:val="0"/>
          <w:numId w:val="28"/>
        </w:numPr>
        <w:tabs>
          <w:tab w:val="clear" w:pos="720"/>
          <w:tab w:val="num" w:pos="1067"/>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F02C19">
        <w:rPr>
          <w:rFonts w:ascii="Times New Roman" w:hAnsi="Times New Roman" w:cs="Times New Roman"/>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санитарно-гигиенические требования и т.д.)</w:t>
      </w:r>
      <w:r>
        <w:rPr>
          <w:rFonts w:ascii="Times New Roman" w:hAnsi="Times New Roman" w:cs="Times New Roman"/>
          <w:sz w:val="24"/>
          <w:szCs w:val="24"/>
        </w:rPr>
        <w:t>;</w:t>
      </w:r>
      <w:r w:rsidRPr="00F02C19">
        <w:rPr>
          <w:rFonts w:ascii="Times New Roman" w:hAnsi="Times New Roman" w:cs="Times New Roman"/>
          <w:sz w:val="24"/>
          <w:szCs w:val="24"/>
        </w:rPr>
        <w:t xml:space="preserve"> </w:t>
      </w:r>
    </w:p>
    <w:p w:rsidR="00531CC7" w:rsidRPr="003F3FAD" w:rsidRDefault="00531CC7" w:rsidP="00907518">
      <w:pPr>
        <w:widowControl w:val="0"/>
        <w:numPr>
          <w:ilvl w:val="1"/>
          <w:numId w:val="29"/>
        </w:numPr>
        <w:tabs>
          <w:tab w:val="clear" w:pos="1440"/>
          <w:tab w:val="num" w:pos="1259"/>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531CC7" w:rsidRPr="003F3FAD" w:rsidRDefault="00531CC7" w:rsidP="00907518">
      <w:pPr>
        <w:widowControl w:val="0"/>
        <w:numPr>
          <w:ilvl w:val="1"/>
          <w:numId w:val="29"/>
        </w:numPr>
        <w:tabs>
          <w:tab w:val="clear" w:pos="1440"/>
          <w:tab w:val="num" w:pos="1027"/>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F3FAD">
        <w:rPr>
          <w:rFonts w:ascii="Times New Roman" w:hAnsi="Times New Roman" w:cs="Times New Roman"/>
          <w:sz w:val="24"/>
          <w:szCs w:val="24"/>
        </w:rPr>
        <w:t xml:space="preserve">использование приобретенных знаний и умений для решения практических задач. </w:t>
      </w:r>
    </w:p>
    <w:p w:rsidR="00531CC7" w:rsidRPr="003F3FAD" w:rsidRDefault="00531CC7" w:rsidP="007D69B3">
      <w:pPr>
        <w:widowControl w:val="0"/>
        <w:autoSpaceDE w:val="0"/>
        <w:autoSpaceDN w:val="0"/>
        <w:adjustRightInd w:val="0"/>
        <w:spacing w:after="0" w:line="240" w:lineRule="auto"/>
        <w:ind w:firstLine="567"/>
        <w:rPr>
          <w:rFonts w:ascii="Times New Roman" w:hAnsi="Times New Roman" w:cs="Times New Roman"/>
          <w:b/>
          <w:sz w:val="24"/>
          <w:szCs w:val="24"/>
        </w:rPr>
      </w:pPr>
      <w:r w:rsidRPr="003F3FAD">
        <w:rPr>
          <w:rFonts w:ascii="Times New Roman" w:hAnsi="Times New Roman" w:cs="Times New Roman"/>
          <w:b/>
          <w:sz w:val="24"/>
          <w:szCs w:val="24"/>
        </w:rPr>
        <w:t>Физическая культура</w:t>
      </w:r>
    </w:p>
    <w:p w:rsidR="00531CC7" w:rsidRPr="0038550C" w:rsidRDefault="00531CC7" w:rsidP="007D69B3">
      <w:pPr>
        <w:widowControl w:val="0"/>
        <w:autoSpaceDE w:val="0"/>
        <w:autoSpaceDN w:val="0"/>
        <w:adjustRightInd w:val="0"/>
        <w:spacing w:after="0" w:line="240" w:lineRule="auto"/>
        <w:ind w:firstLine="567"/>
        <w:rPr>
          <w:rFonts w:ascii="Times New Roman" w:hAnsi="Times New Roman" w:cs="Times New Roman"/>
          <w:b/>
          <w:i/>
          <w:sz w:val="24"/>
          <w:szCs w:val="24"/>
        </w:rPr>
      </w:pPr>
      <w:r w:rsidRPr="0038550C">
        <w:rPr>
          <w:rFonts w:ascii="Times New Roman" w:hAnsi="Times New Roman" w:cs="Times New Roman"/>
          <w:b/>
          <w:i/>
          <w:sz w:val="24"/>
          <w:szCs w:val="24"/>
        </w:rPr>
        <w:t>Физическая культура (адаптивная):</w:t>
      </w:r>
    </w:p>
    <w:p w:rsidR="00531CC7" w:rsidRPr="003F3FAD" w:rsidRDefault="00531CC7" w:rsidP="007D69B3">
      <w:pPr>
        <w:widowControl w:val="0"/>
        <w:suppressAutoHyphens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3F3FAD">
        <w:rPr>
          <w:rFonts w:ascii="Times New Roman" w:hAnsi="Times New Roman" w:cs="Times New Roman"/>
          <w:sz w:val="24"/>
          <w:szCs w:val="24"/>
        </w:rPr>
        <w:t xml:space="preserve">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531CC7" w:rsidRPr="003F3FAD" w:rsidRDefault="00531CC7" w:rsidP="007D69B3">
      <w:pPr>
        <w:widowControl w:val="0"/>
        <w:suppressAutoHyphens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3F3FAD">
        <w:rPr>
          <w:rFonts w:ascii="Times New Roman" w:hAnsi="Times New Roman" w:cs="Times New Roman"/>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531CC7" w:rsidRDefault="00531CC7" w:rsidP="007D69B3">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Pr="003F3FAD">
        <w:rPr>
          <w:rFonts w:ascii="Times New Roman" w:hAnsi="Times New Roman" w:cs="Times New Roman"/>
          <w:sz w:val="24"/>
          <w:szCs w:val="24"/>
        </w:rPr>
        <w:t>формирование умения следить за своим физическим состоянием, величиной</w:t>
      </w:r>
      <w:r>
        <w:rPr>
          <w:rFonts w:ascii="Times New Roman" w:hAnsi="Times New Roman" w:cs="Times New Roman"/>
          <w:sz w:val="24"/>
          <w:szCs w:val="24"/>
        </w:rPr>
        <w:t xml:space="preserve"> </w:t>
      </w:r>
      <w:r w:rsidRPr="003F3FAD">
        <w:rPr>
          <w:rFonts w:ascii="Times New Roman" w:hAnsi="Times New Roman" w:cs="Times New Roman"/>
          <w:sz w:val="24"/>
          <w:szCs w:val="24"/>
        </w:rPr>
        <w:t>физических нагрузок.</w:t>
      </w:r>
    </w:p>
    <w:p w:rsidR="00531CC7" w:rsidRPr="00D5040E" w:rsidRDefault="00531CC7" w:rsidP="007D69B3">
      <w:pPr>
        <w:tabs>
          <w:tab w:val="left" w:pos="0"/>
          <w:tab w:val="right" w:leader="dot" w:pos="9639"/>
        </w:tabs>
        <w:spacing w:after="0" w:line="240" w:lineRule="auto"/>
        <w:ind w:firstLine="709"/>
        <w:jc w:val="both"/>
        <w:rPr>
          <w:rFonts w:ascii="Times New Roman" w:hAnsi="Times New Roman" w:cs="Times New Roman"/>
          <w:b/>
          <w:sz w:val="24"/>
          <w:szCs w:val="24"/>
        </w:rPr>
      </w:pPr>
      <w:r w:rsidRPr="00D5040E">
        <w:rPr>
          <w:rFonts w:ascii="Times New Roman" w:hAnsi="Times New Roman" w:cs="Times New Roman"/>
          <w:b/>
          <w:sz w:val="24"/>
          <w:szCs w:val="24"/>
        </w:rPr>
        <w:t>Планируемые результаты освоения обучающимися с задержкой психического развития программы коррекционной работы</w:t>
      </w:r>
      <w:r>
        <w:rPr>
          <w:rFonts w:ascii="Times New Roman" w:hAnsi="Times New Roman" w:cs="Times New Roman"/>
          <w:b/>
          <w:sz w:val="24"/>
          <w:szCs w:val="24"/>
        </w:rPr>
        <w:t>.</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 xml:space="preserve">Результаты освоения программы коррекционной работы отражают сформированность социальных (жизненных) компетенций, </w:t>
      </w:r>
      <w:r w:rsidRPr="00D5040E">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D5040E">
        <w:rPr>
          <w:rFonts w:ascii="Times New Roman" w:hAnsi="Times New Roman" w:cs="Times New Roman"/>
          <w:sz w:val="24"/>
          <w:szCs w:val="24"/>
        </w:rPr>
        <w:t>:</w:t>
      </w:r>
    </w:p>
    <w:p w:rsidR="00531CC7" w:rsidRPr="00D5040E" w:rsidRDefault="00531CC7" w:rsidP="007D69B3">
      <w:pPr>
        <w:numPr>
          <w:ilvl w:val="0"/>
          <w:numId w:val="3"/>
        </w:numPr>
        <w:tabs>
          <w:tab w:val="left" w:pos="0"/>
        </w:tabs>
        <w:suppressAutoHyphens w:val="0"/>
        <w:spacing w:after="0" w:line="240" w:lineRule="auto"/>
        <w:ind w:left="0" w:firstLine="709"/>
        <w:jc w:val="both"/>
        <w:rPr>
          <w:rFonts w:ascii="Times New Roman" w:hAnsi="Times New Roman" w:cs="Times New Roman"/>
          <w:sz w:val="24"/>
          <w:szCs w:val="24"/>
        </w:rPr>
      </w:pPr>
      <w:r w:rsidRPr="00557169">
        <w:rPr>
          <w:rFonts w:ascii="Times New Roman" w:hAnsi="Times New Roman" w:cs="Times New Roman"/>
          <w:b/>
          <w:i/>
          <w:sz w:val="24"/>
          <w:szCs w:val="24"/>
        </w:rPr>
        <w:t>развитие адекватных представлений о собственных возможностях, о насущно необходимом жизнеобеспечении</w:t>
      </w:r>
      <w:r w:rsidRPr="00557169">
        <w:rPr>
          <w:rFonts w:ascii="Times New Roman" w:hAnsi="Times New Roman" w:cs="Times New Roman"/>
          <w:b/>
          <w:bCs/>
          <w:i/>
          <w:sz w:val="24"/>
          <w:szCs w:val="24"/>
        </w:rPr>
        <w:t>, проявляющееся</w:t>
      </w:r>
      <w:r w:rsidRPr="00D5040E">
        <w:rPr>
          <w:rFonts w:ascii="Times New Roman" w:hAnsi="Times New Roman" w:cs="Times New Roman"/>
          <w:bCs/>
          <w:sz w:val="24"/>
          <w:szCs w:val="24"/>
        </w:rPr>
        <w:t>:</w:t>
      </w:r>
    </w:p>
    <w:p w:rsidR="00531CC7" w:rsidRPr="00D5040E" w:rsidRDefault="00531CC7" w:rsidP="007D69B3">
      <w:pPr>
        <w:tabs>
          <w:tab w:val="left" w:pos="0"/>
          <w:tab w:val="left" w:pos="993"/>
        </w:tabs>
        <w:autoSpaceDE w:val="0"/>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531CC7" w:rsidRPr="00D5040E" w:rsidRDefault="00531CC7" w:rsidP="007D69B3">
      <w:pPr>
        <w:tabs>
          <w:tab w:val="left" w:pos="0"/>
          <w:tab w:val="left" w:pos="993"/>
        </w:tabs>
        <w:autoSpaceDE w:val="0"/>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531CC7" w:rsidRPr="00D5040E" w:rsidRDefault="00531CC7" w:rsidP="007D69B3">
      <w:pPr>
        <w:tabs>
          <w:tab w:val="left" w:pos="0"/>
          <w:tab w:val="left" w:pos="993"/>
        </w:tabs>
        <w:autoSpaceDE w:val="0"/>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531CC7" w:rsidRPr="00D5040E" w:rsidRDefault="00531CC7" w:rsidP="007D69B3">
      <w:pPr>
        <w:tabs>
          <w:tab w:val="left" w:pos="0"/>
          <w:tab w:val="left" w:pos="993"/>
        </w:tabs>
        <w:autoSpaceDE w:val="0"/>
        <w:spacing w:after="0" w:line="240" w:lineRule="auto"/>
        <w:ind w:firstLine="709"/>
        <w:jc w:val="both"/>
        <w:rPr>
          <w:rFonts w:ascii="Times New Roman" w:hAnsi="Times New Roman" w:cs="Times New Roman"/>
          <w:b/>
          <w:bCs/>
          <w:sz w:val="24"/>
          <w:szCs w:val="24"/>
        </w:rPr>
      </w:pPr>
      <w:r w:rsidRPr="00D5040E">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531CC7" w:rsidRPr="00D5040E" w:rsidRDefault="00531CC7" w:rsidP="007D69B3">
      <w:pPr>
        <w:numPr>
          <w:ilvl w:val="0"/>
          <w:numId w:val="4"/>
        </w:numPr>
        <w:tabs>
          <w:tab w:val="left" w:pos="0"/>
        </w:tabs>
        <w:suppressAutoHyphens w:val="0"/>
        <w:spacing w:after="0" w:line="240" w:lineRule="auto"/>
        <w:ind w:left="0" w:firstLine="709"/>
        <w:jc w:val="both"/>
        <w:rPr>
          <w:rFonts w:ascii="Times New Roman" w:hAnsi="Times New Roman" w:cs="Times New Roman"/>
          <w:sz w:val="24"/>
          <w:szCs w:val="24"/>
        </w:rPr>
      </w:pPr>
      <w:r w:rsidRPr="00557169">
        <w:rPr>
          <w:rFonts w:ascii="Times New Roman" w:hAnsi="Times New Roman" w:cs="Times New Roman"/>
          <w:b/>
          <w:bCs/>
          <w:i/>
          <w:sz w:val="24"/>
          <w:szCs w:val="24"/>
        </w:rPr>
        <w:t>овладение социально-бытовыми умениями, используемыми в повседневной жизни, проявляющееся</w:t>
      </w:r>
      <w:r w:rsidRPr="00D5040E">
        <w:rPr>
          <w:rFonts w:ascii="Times New Roman" w:hAnsi="Times New Roman" w:cs="Times New Roman"/>
          <w:b/>
          <w:bCs/>
          <w:sz w:val="24"/>
          <w:szCs w:val="24"/>
        </w:rPr>
        <w:t>:</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531CC7" w:rsidRPr="00D5040E" w:rsidRDefault="00531CC7" w:rsidP="007D69B3">
      <w:pPr>
        <w:tabs>
          <w:tab w:val="left" w:pos="0"/>
          <w:tab w:val="left" w:pos="993"/>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531CC7" w:rsidRPr="00D5040E" w:rsidRDefault="00531CC7" w:rsidP="007D69B3">
      <w:pPr>
        <w:tabs>
          <w:tab w:val="left" w:pos="0"/>
          <w:tab w:val="left" w:pos="993"/>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rsidR="00531CC7" w:rsidRPr="00D5040E" w:rsidRDefault="00531CC7" w:rsidP="007D69B3">
      <w:pPr>
        <w:tabs>
          <w:tab w:val="left" w:pos="0"/>
          <w:tab w:val="left" w:pos="993"/>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531CC7" w:rsidRPr="00D5040E" w:rsidRDefault="00531CC7" w:rsidP="007D69B3">
      <w:pPr>
        <w:tabs>
          <w:tab w:val="left" w:pos="0"/>
        </w:tabs>
        <w:spacing w:after="0" w:line="240" w:lineRule="auto"/>
        <w:ind w:firstLine="709"/>
        <w:jc w:val="both"/>
        <w:rPr>
          <w:rFonts w:ascii="Times New Roman" w:hAnsi="Times New Roman" w:cs="Times New Roman"/>
          <w:b/>
          <w:sz w:val="24"/>
          <w:szCs w:val="24"/>
        </w:rPr>
      </w:pPr>
      <w:r w:rsidRPr="00D5040E">
        <w:rPr>
          <w:rFonts w:ascii="Times New Roman" w:hAnsi="Times New Roman" w:cs="Times New Roman"/>
          <w:sz w:val="24"/>
          <w:szCs w:val="24"/>
        </w:rPr>
        <w:t>в стремлении участвовать в подготовке и проведении праздников дома и в школе.</w:t>
      </w:r>
    </w:p>
    <w:p w:rsidR="00531CC7" w:rsidRPr="00D5040E" w:rsidRDefault="00531CC7" w:rsidP="007D69B3">
      <w:pPr>
        <w:numPr>
          <w:ilvl w:val="0"/>
          <w:numId w:val="3"/>
        </w:numPr>
        <w:tabs>
          <w:tab w:val="left" w:pos="0"/>
        </w:tabs>
        <w:suppressAutoHyphens w:val="0"/>
        <w:spacing w:after="0" w:line="240" w:lineRule="auto"/>
        <w:ind w:left="0" w:firstLine="709"/>
        <w:jc w:val="both"/>
        <w:rPr>
          <w:rFonts w:ascii="Times New Roman" w:hAnsi="Times New Roman" w:cs="Times New Roman"/>
          <w:sz w:val="24"/>
          <w:szCs w:val="24"/>
        </w:rPr>
      </w:pPr>
      <w:r w:rsidRPr="00557169">
        <w:rPr>
          <w:rFonts w:ascii="Times New Roman" w:hAnsi="Times New Roman" w:cs="Times New Roman"/>
          <w:b/>
          <w:i/>
          <w:sz w:val="24"/>
          <w:szCs w:val="24"/>
        </w:rPr>
        <w:t>овладение навыками коммуникации и принятыми ритуалами социального взаимодействия</w:t>
      </w:r>
      <w:r w:rsidRPr="00557169">
        <w:rPr>
          <w:rFonts w:ascii="Times New Roman" w:hAnsi="Times New Roman" w:cs="Times New Roman"/>
          <w:b/>
          <w:bCs/>
          <w:i/>
          <w:sz w:val="24"/>
          <w:szCs w:val="24"/>
        </w:rPr>
        <w:t>, проявляющееся</w:t>
      </w:r>
      <w:r w:rsidRPr="00D5040E">
        <w:rPr>
          <w:rFonts w:ascii="Times New Roman" w:hAnsi="Times New Roman" w:cs="Times New Roman"/>
          <w:bCs/>
          <w:sz w:val="24"/>
          <w:szCs w:val="24"/>
        </w:rPr>
        <w:t>:</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расширении знаний правил коммуникации;</w:t>
      </w:r>
    </w:p>
    <w:p w:rsidR="00531CC7" w:rsidRPr="00D5040E" w:rsidRDefault="00531CC7" w:rsidP="007D69B3">
      <w:pPr>
        <w:tabs>
          <w:tab w:val="left" w:pos="0"/>
          <w:tab w:val="left" w:pos="993"/>
          <w:tab w:val="left" w:pos="1418"/>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531CC7" w:rsidRPr="00D5040E" w:rsidRDefault="00531CC7" w:rsidP="007D69B3">
      <w:pPr>
        <w:tabs>
          <w:tab w:val="left" w:pos="0"/>
          <w:tab w:val="left" w:pos="993"/>
          <w:tab w:val="left" w:pos="1418"/>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531CC7" w:rsidRPr="00D5040E" w:rsidRDefault="00531CC7" w:rsidP="007D69B3">
      <w:pPr>
        <w:tabs>
          <w:tab w:val="left" w:pos="0"/>
          <w:tab w:val="left" w:pos="993"/>
          <w:tab w:val="left" w:pos="1418"/>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корректно выразить отказ и недовольство, благодарность, сочувствие и т.д.;</w:t>
      </w:r>
    </w:p>
    <w:p w:rsidR="00531CC7" w:rsidRPr="00D5040E" w:rsidRDefault="00531CC7" w:rsidP="007D69B3">
      <w:pPr>
        <w:tabs>
          <w:tab w:val="left" w:pos="0"/>
          <w:tab w:val="left" w:pos="993"/>
          <w:tab w:val="left" w:pos="1418"/>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получать и уточнять информацию от собеседника;</w:t>
      </w:r>
    </w:p>
    <w:p w:rsidR="00531CC7" w:rsidRPr="00D5040E" w:rsidRDefault="00531CC7" w:rsidP="007D69B3">
      <w:pPr>
        <w:tabs>
          <w:tab w:val="left" w:pos="0"/>
          <w:tab w:val="left" w:pos="993"/>
          <w:tab w:val="left" w:pos="1418"/>
        </w:tabs>
        <w:spacing w:after="0" w:line="240" w:lineRule="auto"/>
        <w:ind w:firstLine="709"/>
        <w:jc w:val="both"/>
        <w:rPr>
          <w:rFonts w:ascii="Times New Roman" w:hAnsi="Times New Roman" w:cs="Times New Roman"/>
          <w:b/>
          <w:sz w:val="24"/>
          <w:szCs w:val="24"/>
        </w:rPr>
      </w:pPr>
      <w:r w:rsidRPr="00D5040E">
        <w:rPr>
          <w:rFonts w:ascii="Times New Roman" w:hAnsi="Times New Roman" w:cs="Times New Roman"/>
          <w:sz w:val="24"/>
          <w:szCs w:val="24"/>
        </w:rPr>
        <w:t>в освоении культурных форм выражения своих чувств.</w:t>
      </w:r>
    </w:p>
    <w:p w:rsidR="00531CC7" w:rsidRPr="00D5040E" w:rsidRDefault="00531CC7" w:rsidP="007D69B3">
      <w:pPr>
        <w:numPr>
          <w:ilvl w:val="0"/>
          <w:numId w:val="3"/>
        </w:numPr>
        <w:tabs>
          <w:tab w:val="left" w:pos="0"/>
        </w:tabs>
        <w:suppressAutoHyphens w:val="0"/>
        <w:spacing w:after="0" w:line="240" w:lineRule="auto"/>
        <w:ind w:left="0" w:firstLine="709"/>
        <w:jc w:val="both"/>
        <w:rPr>
          <w:rFonts w:ascii="Times New Roman" w:hAnsi="Times New Roman" w:cs="Times New Roman"/>
          <w:sz w:val="24"/>
          <w:szCs w:val="24"/>
        </w:rPr>
      </w:pPr>
      <w:r w:rsidRPr="00557169">
        <w:rPr>
          <w:rFonts w:ascii="Times New Roman" w:hAnsi="Times New Roman" w:cs="Times New Roman"/>
          <w:b/>
          <w:i/>
          <w:sz w:val="24"/>
          <w:szCs w:val="24"/>
        </w:rPr>
        <w:t>способность к осмыслению и дифференциации картины мира, ее пространственно-временной организации, проявляющаяся</w:t>
      </w:r>
      <w:r w:rsidRPr="00D5040E">
        <w:rPr>
          <w:rFonts w:ascii="Times New Roman" w:hAnsi="Times New Roman" w:cs="Times New Roman"/>
          <w:sz w:val="24"/>
          <w:szCs w:val="24"/>
        </w:rPr>
        <w:t>:</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расширен</w:t>
      </w:r>
      <w:r>
        <w:rPr>
          <w:rFonts w:ascii="Times New Roman" w:hAnsi="Times New Roman" w:cs="Times New Roman"/>
          <w:sz w:val="24"/>
          <w:szCs w:val="24"/>
        </w:rPr>
        <w:t xml:space="preserve">ии и обогащении опыта реального </w:t>
      </w:r>
      <w:r w:rsidRPr="00D5040E">
        <w:rPr>
          <w:rFonts w:ascii="Times New Roman" w:hAnsi="Times New Roman" w:cs="Times New Roman"/>
          <w:sz w:val="24"/>
          <w:szCs w:val="24"/>
        </w:rPr>
        <w:t>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 xml:space="preserve">в расширении и накоплении знакомых и разнообразно освоенных мест за пределами дома и школы: двора, дачи, леса, парка, речки, городских и загородных </w:t>
      </w:r>
      <w:r>
        <w:rPr>
          <w:rFonts w:ascii="Times New Roman" w:hAnsi="Times New Roman" w:cs="Times New Roman"/>
          <w:sz w:val="24"/>
          <w:szCs w:val="24"/>
        </w:rPr>
        <w:t>достопримечательностей и других;</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накапливать личные впечатления, связанные с явлениями окружающего мира;</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w:t>
      </w:r>
      <w:r>
        <w:rPr>
          <w:rFonts w:ascii="Times New Roman" w:hAnsi="Times New Roman" w:cs="Times New Roman"/>
          <w:sz w:val="24"/>
          <w:szCs w:val="24"/>
        </w:rPr>
        <w:t>, соответствовать этому порядку;</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накоплении опыта освоения нового при помощи экскурсий и путешествий;</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принимать и включать в свой личный опыт жизненный опыт других людей;</w:t>
      </w:r>
    </w:p>
    <w:p w:rsidR="00531CC7" w:rsidRPr="00D5040E" w:rsidRDefault="00531CC7" w:rsidP="007D69B3">
      <w:pPr>
        <w:tabs>
          <w:tab w:val="left" w:pos="0"/>
        </w:tabs>
        <w:spacing w:after="0" w:line="240" w:lineRule="auto"/>
        <w:ind w:firstLine="709"/>
        <w:jc w:val="both"/>
        <w:rPr>
          <w:rFonts w:ascii="Times New Roman" w:hAnsi="Times New Roman" w:cs="Times New Roman"/>
          <w:b/>
          <w:sz w:val="24"/>
          <w:szCs w:val="24"/>
        </w:rPr>
      </w:pPr>
      <w:r w:rsidRPr="00D5040E">
        <w:rPr>
          <w:rFonts w:ascii="Times New Roman" w:hAnsi="Times New Roman" w:cs="Times New Roman"/>
          <w:sz w:val="24"/>
          <w:szCs w:val="24"/>
        </w:rPr>
        <w:t>в способности взаимодействовать с другими людьми, умении</w:t>
      </w:r>
      <w:r>
        <w:rPr>
          <w:rFonts w:ascii="Times New Roman" w:hAnsi="Times New Roman" w:cs="Times New Roman"/>
          <w:sz w:val="24"/>
          <w:szCs w:val="24"/>
        </w:rPr>
        <w:t xml:space="preserve"> </w:t>
      </w:r>
      <w:r w:rsidRPr="00D5040E">
        <w:rPr>
          <w:rFonts w:ascii="Times New Roman" w:hAnsi="Times New Roman" w:cs="Times New Roman"/>
          <w:sz w:val="24"/>
          <w:szCs w:val="24"/>
        </w:rPr>
        <w:t>делиться своими воспоминаниями, впечатлениями и планами.</w:t>
      </w:r>
    </w:p>
    <w:p w:rsidR="00531CC7" w:rsidRPr="00D5040E" w:rsidRDefault="00531CC7" w:rsidP="007D69B3">
      <w:pPr>
        <w:numPr>
          <w:ilvl w:val="0"/>
          <w:numId w:val="3"/>
        </w:numPr>
        <w:tabs>
          <w:tab w:val="left" w:pos="0"/>
        </w:tabs>
        <w:spacing w:after="0" w:line="240" w:lineRule="auto"/>
        <w:ind w:left="0" w:firstLine="709"/>
        <w:jc w:val="both"/>
        <w:rPr>
          <w:rFonts w:ascii="Times New Roman" w:hAnsi="Times New Roman" w:cs="Times New Roman"/>
          <w:sz w:val="24"/>
          <w:szCs w:val="24"/>
        </w:rPr>
      </w:pPr>
      <w:r w:rsidRPr="00557169">
        <w:rPr>
          <w:rFonts w:ascii="Times New Roman" w:hAnsi="Times New Roman" w:cs="Times New Roman"/>
          <w:b/>
          <w:i/>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557169">
        <w:rPr>
          <w:rFonts w:ascii="Times New Roman" w:hAnsi="Times New Roman" w:cs="Times New Roman"/>
          <w:b/>
          <w:bCs/>
          <w:i/>
          <w:sz w:val="24"/>
          <w:szCs w:val="24"/>
        </w:rPr>
        <w:t>, проявляющаяся</w:t>
      </w:r>
      <w:r w:rsidRPr="00D5040E">
        <w:rPr>
          <w:rFonts w:ascii="Times New Roman" w:hAnsi="Times New Roman" w:cs="Times New Roman"/>
          <w:bCs/>
          <w:sz w:val="24"/>
          <w:szCs w:val="24"/>
        </w:rPr>
        <w:t>:</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проявлять инициативу, корректно устанавливать и ограничивать контакт;</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не быть назойливым в своих просьбах и требованиях, быть благодарным за проявл</w:t>
      </w:r>
      <w:r>
        <w:rPr>
          <w:rFonts w:ascii="Times New Roman" w:hAnsi="Times New Roman" w:cs="Times New Roman"/>
          <w:sz w:val="24"/>
          <w:szCs w:val="24"/>
        </w:rPr>
        <w:t>ение внимания и оказание помощи;</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531CC7" w:rsidRPr="00557169" w:rsidRDefault="00531CC7" w:rsidP="007D69B3">
      <w:pPr>
        <w:tabs>
          <w:tab w:val="left" w:pos="0"/>
        </w:tabs>
        <w:spacing w:after="0" w:line="240" w:lineRule="auto"/>
        <w:ind w:firstLine="709"/>
        <w:jc w:val="both"/>
        <w:rPr>
          <w:rFonts w:ascii="Times New Roman" w:hAnsi="Times New Roman" w:cs="Times New Roman"/>
          <w:b/>
          <w:i/>
          <w:sz w:val="24"/>
          <w:szCs w:val="24"/>
        </w:rPr>
      </w:pPr>
      <w:r w:rsidRPr="00557169">
        <w:rPr>
          <w:rFonts w:ascii="Times New Roman" w:hAnsi="Times New Roman" w:cs="Times New Roman"/>
          <w:b/>
          <w:i/>
          <w:sz w:val="24"/>
          <w:szCs w:val="24"/>
        </w:rPr>
        <w:t>Результаты специальной поддержки освоения АООП НОО должны отражать:</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 xml:space="preserve">способность использовать речевые возможности на уроках при ответах и в других ситуациях общения, </w:t>
      </w:r>
      <w:r w:rsidRPr="00D5040E">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Pr="00D5040E">
        <w:rPr>
          <w:rFonts w:ascii="Times New Roman" w:hAnsi="Times New Roman" w:cs="Times New Roman"/>
          <w:sz w:val="24"/>
          <w:szCs w:val="24"/>
        </w:rPr>
        <w:t xml:space="preserve"> умение задавать вопросы;</w:t>
      </w:r>
    </w:p>
    <w:p w:rsidR="00531CC7" w:rsidRPr="00D5040E" w:rsidRDefault="00531CC7" w:rsidP="007D69B3">
      <w:pPr>
        <w:tabs>
          <w:tab w:val="left" w:pos="0"/>
        </w:tabs>
        <w:spacing w:after="0" w:line="240" w:lineRule="auto"/>
        <w:ind w:firstLine="709"/>
        <w:jc w:val="both"/>
        <w:rPr>
          <w:rFonts w:ascii="Times New Roman" w:hAnsi="Times New Roman" w:cs="Times New Roman"/>
          <w:kern w:val="2"/>
          <w:sz w:val="24"/>
          <w:szCs w:val="24"/>
        </w:rPr>
      </w:pPr>
      <w:r w:rsidRPr="00D5040E">
        <w:rPr>
          <w:rFonts w:ascii="Times New Roman" w:hAnsi="Times New Roman" w:cs="Times New Roman"/>
          <w:sz w:val="24"/>
          <w:szCs w:val="24"/>
        </w:rPr>
        <w:t xml:space="preserve">способность к </w:t>
      </w:r>
      <w:r w:rsidRPr="00D5040E">
        <w:rPr>
          <w:rFonts w:ascii="Times New Roman" w:hAnsi="Times New Roman" w:cs="Times New Roman"/>
          <w:kern w:val="2"/>
          <w:sz w:val="24"/>
          <w:szCs w:val="24"/>
        </w:rPr>
        <w:t>наблюдательности, умение замечать новое;</w:t>
      </w:r>
    </w:p>
    <w:p w:rsidR="00531CC7" w:rsidRPr="00D5040E" w:rsidRDefault="00531CC7" w:rsidP="007D69B3">
      <w:pPr>
        <w:tabs>
          <w:tab w:val="left" w:pos="0"/>
        </w:tabs>
        <w:spacing w:after="0" w:line="240" w:lineRule="auto"/>
        <w:ind w:firstLine="709"/>
        <w:jc w:val="both"/>
        <w:rPr>
          <w:rFonts w:ascii="Times New Roman" w:hAnsi="Times New Roman" w:cs="Times New Roman"/>
          <w:kern w:val="2"/>
          <w:sz w:val="24"/>
          <w:szCs w:val="24"/>
        </w:rPr>
      </w:pPr>
      <w:r w:rsidRPr="00D5040E">
        <w:rPr>
          <w:rFonts w:ascii="Times New Roman" w:hAnsi="Times New Roman"/>
          <w:sz w:val="24"/>
          <w:szCs w:val="24"/>
        </w:rPr>
        <w:t>овладение эффективными способами учебно-познавательной и предметно-практической деятельности;</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сформированные в соответствии с требованиями к результатам освоения АООП НОО предметные, метапредметные и личностные результаты;</w:t>
      </w:r>
    </w:p>
    <w:p w:rsidR="00531CC7" w:rsidRPr="00D5040E" w:rsidRDefault="00531CC7" w:rsidP="007D69B3">
      <w:pPr>
        <w:tabs>
          <w:tab w:val="left" w:pos="0"/>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сформированные в соответствии АООП НОО универсальные учебные действия.</w:t>
      </w:r>
    </w:p>
    <w:p w:rsidR="00531CC7" w:rsidRDefault="00531CC7" w:rsidP="007D69B3">
      <w:pPr>
        <w:tabs>
          <w:tab w:val="left" w:pos="0"/>
          <w:tab w:val="right" w:leader="dot" w:pos="9639"/>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31CC7" w:rsidRPr="00293F0E" w:rsidRDefault="00531CC7" w:rsidP="007D69B3">
      <w:pPr>
        <w:tabs>
          <w:tab w:val="left" w:pos="0"/>
          <w:tab w:val="right" w:leader="dot" w:pos="9639"/>
        </w:tabs>
        <w:spacing w:after="0" w:line="240" w:lineRule="auto"/>
        <w:ind w:firstLine="709"/>
        <w:jc w:val="both"/>
        <w:rPr>
          <w:rFonts w:ascii="Times New Roman" w:hAnsi="Times New Roman" w:cs="Times New Roman"/>
          <w:i/>
          <w:sz w:val="24"/>
          <w:szCs w:val="24"/>
        </w:rPr>
      </w:pPr>
      <w:r w:rsidRPr="00293F0E">
        <w:rPr>
          <w:rFonts w:ascii="Times New Roman" w:hAnsi="Times New Roman" w:cs="Times New Roman"/>
          <w:i/>
          <w:sz w:val="24"/>
          <w:szCs w:val="24"/>
        </w:rPr>
        <w:t>Планируемые результаты являются основой для отбора содержания образования, для подбора учебно-методического комплекса, для определения системы оценки результатов и диагностического инструментария. Их конкретизация позволяет обоснованно и целенаправленно выстраивать внутреннюю оценку выстраивать оценку по определению уровня достижения индивидуальных результатов обучающихся.</w:t>
      </w:r>
    </w:p>
    <w:p w:rsidR="00531CC7" w:rsidRDefault="00531CC7" w:rsidP="00293F0E">
      <w:pPr>
        <w:widowControl w:val="0"/>
        <w:overflowPunct w:val="0"/>
        <w:autoSpaceDE w:val="0"/>
        <w:autoSpaceDN w:val="0"/>
        <w:adjustRightInd w:val="0"/>
        <w:spacing w:after="0" w:line="211" w:lineRule="auto"/>
        <w:ind w:left="1400" w:right="180" w:hanging="1301"/>
        <w:rPr>
          <w:rFonts w:ascii="Times New Roman" w:hAnsi="Times New Roman" w:cs="Times New Roman"/>
          <w:b/>
          <w:bCs/>
          <w:sz w:val="24"/>
          <w:szCs w:val="24"/>
        </w:rPr>
      </w:pPr>
    </w:p>
    <w:p w:rsidR="00531CC7" w:rsidRDefault="00531CC7" w:rsidP="00293F0E">
      <w:pPr>
        <w:widowControl w:val="0"/>
        <w:overflowPunct w:val="0"/>
        <w:autoSpaceDE w:val="0"/>
        <w:autoSpaceDN w:val="0"/>
        <w:adjustRightInd w:val="0"/>
        <w:spacing w:after="0" w:line="211" w:lineRule="auto"/>
        <w:ind w:left="1400" w:right="180" w:hanging="1301"/>
        <w:jc w:val="center"/>
        <w:rPr>
          <w:rFonts w:ascii="Times New Roman" w:hAnsi="Times New Roman" w:cs="Times New Roman"/>
          <w:sz w:val="24"/>
          <w:szCs w:val="24"/>
        </w:rPr>
      </w:pPr>
      <w:r>
        <w:rPr>
          <w:rFonts w:ascii="Times New Roman" w:hAnsi="Times New Roman" w:cs="Times New Roman"/>
          <w:b/>
          <w:bCs/>
          <w:sz w:val="24"/>
          <w:szCs w:val="24"/>
        </w:rPr>
        <w:t>Результаты освоения коррекционно-развивающей области адаптированной основной образовательной программы начального общего образования</w:t>
      </w:r>
    </w:p>
    <w:p w:rsidR="00531CC7" w:rsidRPr="00293F0E" w:rsidRDefault="00531CC7" w:rsidP="00293F0E">
      <w:pPr>
        <w:widowControl w:val="0"/>
        <w:autoSpaceDE w:val="0"/>
        <w:autoSpaceDN w:val="0"/>
        <w:adjustRightInd w:val="0"/>
        <w:spacing w:after="0" w:line="240" w:lineRule="auto"/>
        <w:ind w:firstLine="567"/>
        <w:rPr>
          <w:rFonts w:ascii="Times New Roman" w:hAnsi="Times New Roman" w:cs="Times New Roman"/>
          <w:sz w:val="24"/>
          <w:szCs w:val="24"/>
        </w:rPr>
      </w:pPr>
    </w:p>
    <w:p w:rsidR="00531CC7" w:rsidRPr="00293F0E" w:rsidRDefault="00531CC7" w:rsidP="00293F0E">
      <w:pPr>
        <w:widowControl w:val="0"/>
        <w:autoSpaceDE w:val="0"/>
        <w:autoSpaceDN w:val="0"/>
        <w:adjustRightInd w:val="0"/>
        <w:spacing w:after="0" w:line="240" w:lineRule="auto"/>
        <w:ind w:firstLine="567"/>
        <w:rPr>
          <w:rFonts w:ascii="Times New Roman" w:hAnsi="Times New Roman" w:cs="Times New Roman"/>
          <w:sz w:val="24"/>
          <w:szCs w:val="24"/>
        </w:rPr>
      </w:pPr>
      <w:r w:rsidRPr="00293F0E">
        <w:rPr>
          <w:rFonts w:ascii="Times New Roman" w:hAnsi="Times New Roman" w:cs="Times New Roman"/>
          <w:b/>
          <w:bCs/>
          <w:sz w:val="24"/>
          <w:szCs w:val="24"/>
        </w:rPr>
        <w:t>Все обучение в начальных классах имеет коррекционно-развивающую направленность.</w:t>
      </w:r>
    </w:p>
    <w:p w:rsidR="00531CC7" w:rsidRPr="00293F0E" w:rsidRDefault="00531CC7" w:rsidP="00293F0E">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93F0E">
        <w:rPr>
          <w:rFonts w:ascii="Times New Roman" w:hAnsi="Times New Roman" w:cs="Times New Roman"/>
          <w:sz w:val="24"/>
          <w:szCs w:val="24"/>
        </w:rPr>
        <w:t>Содержание этого направления представлено коррекционно-развивающими занятиями (логопедическими и психо-коррекционными занятиями) и ритмикой.</w:t>
      </w:r>
    </w:p>
    <w:p w:rsidR="00531CC7" w:rsidRPr="00293F0E" w:rsidRDefault="00531CC7" w:rsidP="00293F0E">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 Коррекционный курс </w:t>
      </w:r>
      <w:r w:rsidRPr="00293F0E">
        <w:rPr>
          <w:rFonts w:ascii="Times New Roman" w:hAnsi="Times New Roman" w:cs="Times New Roman"/>
          <w:b/>
          <w:bCs/>
          <w:sz w:val="24"/>
          <w:szCs w:val="24"/>
        </w:rPr>
        <w:t>«Коррекционно-развивающие занятия»</w:t>
      </w:r>
      <w:r w:rsidRPr="00293F0E">
        <w:rPr>
          <w:rFonts w:ascii="Times New Roman" w:hAnsi="Times New Roman" w:cs="Times New Roman"/>
          <w:sz w:val="24"/>
          <w:szCs w:val="24"/>
        </w:rPr>
        <w:t xml:space="preserve"> (логопедические и психокоррекционные занятия).</w:t>
      </w:r>
    </w:p>
    <w:p w:rsidR="00531CC7" w:rsidRPr="00293F0E" w:rsidRDefault="00531CC7" w:rsidP="00293F0E">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93F0E">
        <w:rPr>
          <w:rFonts w:ascii="Times New Roman" w:hAnsi="Times New Roman" w:cs="Times New Roman"/>
          <w:sz w:val="24"/>
          <w:szCs w:val="24"/>
        </w:rPr>
        <w:t>Логопедические занятия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коррекцию недостатков письменной речи (чтения и письма).</w:t>
      </w:r>
    </w:p>
    <w:p w:rsidR="00531CC7" w:rsidRPr="00293F0E" w:rsidRDefault="00531CC7" w:rsidP="00293F0E">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93F0E">
        <w:rPr>
          <w:rFonts w:ascii="Times New Roman" w:hAnsi="Times New Roman" w:cs="Times New Roman"/>
          <w:sz w:val="24"/>
          <w:szCs w:val="24"/>
        </w:rPr>
        <w:t>Целью психокоррекционных занятий является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531CC7" w:rsidRPr="00293F0E" w:rsidRDefault="00531CC7" w:rsidP="00293F0E">
      <w:pPr>
        <w:widowControl w:val="0"/>
        <w:overflowPunct w:val="0"/>
        <w:autoSpaceDE w:val="0"/>
        <w:autoSpaceDN w:val="0"/>
        <w:adjustRightInd w:val="0"/>
        <w:spacing w:after="0" w:line="240" w:lineRule="auto"/>
        <w:ind w:right="80" w:firstLine="567"/>
        <w:jc w:val="both"/>
        <w:rPr>
          <w:rFonts w:ascii="Times New Roman" w:hAnsi="Times New Roman" w:cs="Times New Roman"/>
          <w:sz w:val="24"/>
          <w:szCs w:val="24"/>
        </w:rPr>
      </w:pPr>
      <w:bookmarkStart w:id="19" w:name="page33"/>
      <w:bookmarkEnd w:id="19"/>
      <w:r w:rsidRPr="00293F0E">
        <w:rPr>
          <w:rFonts w:ascii="Times New Roman" w:hAnsi="Times New Roman" w:cs="Times New Roman"/>
          <w:sz w:val="24"/>
          <w:szCs w:val="24"/>
        </w:rPr>
        <w:t xml:space="preserve">- Коррекционный курс </w:t>
      </w:r>
      <w:r w:rsidRPr="00293F0E">
        <w:rPr>
          <w:rFonts w:ascii="Times New Roman" w:hAnsi="Times New Roman" w:cs="Times New Roman"/>
          <w:b/>
          <w:bCs/>
          <w:sz w:val="24"/>
          <w:szCs w:val="24"/>
        </w:rPr>
        <w:t>«Ритмика»,</w:t>
      </w:r>
      <w:r w:rsidRPr="00293F0E">
        <w:rPr>
          <w:rFonts w:ascii="Times New Roman" w:hAnsi="Times New Roman" w:cs="Times New Roman"/>
          <w:sz w:val="24"/>
          <w:szCs w:val="24"/>
        </w:rPr>
        <w:t xml:space="preserve"> направленный на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531CC7" w:rsidRPr="00293F0E" w:rsidRDefault="00531CC7" w:rsidP="00293F0E">
      <w:pPr>
        <w:widowControl w:val="0"/>
        <w:overflowPunct w:val="0"/>
        <w:autoSpaceDE w:val="0"/>
        <w:autoSpaceDN w:val="0"/>
        <w:adjustRightInd w:val="0"/>
        <w:spacing w:after="0" w:line="240" w:lineRule="auto"/>
        <w:ind w:right="80" w:firstLine="567"/>
        <w:jc w:val="both"/>
        <w:rPr>
          <w:rFonts w:ascii="Times New Roman" w:hAnsi="Times New Roman" w:cs="Times New Roman"/>
          <w:sz w:val="24"/>
          <w:szCs w:val="24"/>
        </w:rPr>
      </w:pPr>
      <w:r w:rsidRPr="00293F0E">
        <w:rPr>
          <w:rFonts w:ascii="Times New Roman" w:hAnsi="Times New Roman" w:cs="Times New Roman"/>
          <w:i/>
          <w:iCs/>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31CC7" w:rsidRPr="00293F0E" w:rsidRDefault="00531CC7" w:rsidP="00A155EA">
      <w:pPr>
        <w:widowControl w:val="0"/>
        <w:overflowPunct w:val="0"/>
        <w:autoSpaceDE w:val="0"/>
        <w:autoSpaceDN w:val="0"/>
        <w:adjustRightInd w:val="0"/>
        <w:spacing w:after="0" w:line="240" w:lineRule="auto"/>
        <w:ind w:right="-1"/>
        <w:jc w:val="center"/>
        <w:rPr>
          <w:rFonts w:ascii="Times New Roman" w:hAnsi="Times New Roman" w:cs="Times New Roman"/>
          <w:sz w:val="24"/>
          <w:szCs w:val="24"/>
        </w:rPr>
      </w:pPr>
      <w:r w:rsidRPr="00293F0E">
        <w:rPr>
          <w:rFonts w:ascii="Times New Roman" w:hAnsi="Times New Roman" w:cs="Times New Roman"/>
          <w:b/>
          <w:bCs/>
          <w:sz w:val="24"/>
          <w:szCs w:val="24"/>
        </w:rPr>
        <w:t>Планируемые результаты освоения обучающимися с задержкой психического развития программы коррекционной работы</w:t>
      </w:r>
      <w:r>
        <w:rPr>
          <w:rFonts w:ascii="Times New Roman" w:hAnsi="Times New Roman" w:cs="Times New Roman"/>
          <w:b/>
          <w:bCs/>
          <w:sz w:val="24"/>
          <w:szCs w:val="24"/>
        </w:rPr>
        <w:t>.</w:t>
      </w:r>
    </w:p>
    <w:p w:rsidR="00531CC7" w:rsidRPr="00293F0E" w:rsidRDefault="00531CC7" w:rsidP="00293F0E">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93F0E">
        <w:rPr>
          <w:rFonts w:ascii="Times New Roman" w:hAnsi="Times New Roman" w:cs="Times New Roman"/>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w:t>
      </w:r>
    </w:p>
    <w:p w:rsidR="00531CC7" w:rsidRPr="00293F0E" w:rsidRDefault="00531CC7" w:rsidP="00907518">
      <w:pPr>
        <w:widowControl w:val="0"/>
        <w:numPr>
          <w:ilvl w:val="0"/>
          <w:numId w:val="137"/>
        </w:numPr>
        <w:suppressAutoHyphens w:val="0"/>
        <w:overflowPunct w:val="0"/>
        <w:autoSpaceDE w:val="0"/>
        <w:autoSpaceDN w:val="0"/>
        <w:adjustRightInd w:val="0"/>
        <w:spacing w:after="0" w:line="240" w:lineRule="auto"/>
        <w:ind w:left="0" w:firstLine="567"/>
        <w:jc w:val="both"/>
        <w:rPr>
          <w:rFonts w:ascii="Symbol" w:hAnsi="Symbol" w:cs="Symbol"/>
          <w:sz w:val="24"/>
          <w:szCs w:val="24"/>
        </w:rPr>
      </w:pPr>
      <w:r>
        <w:rPr>
          <w:rFonts w:ascii="Times New Roman" w:hAnsi="Times New Roman" w:cs="Times New Roman"/>
          <w:sz w:val="24"/>
          <w:szCs w:val="24"/>
        </w:rPr>
        <w:t>Р</w:t>
      </w:r>
      <w:r w:rsidRPr="00293F0E">
        <w:rPr>
          <w:rFonts w:ascii="Times New Roman" w:hAnsi="Times New Roman" w:cs="Times New Roman"/>
          <w:sz w:val="24"/>
          <w:szCs w:val="24"/>
        </w:rPr>
        <w:t xml:space="preserve">азвитие адекватных представлений о собственных возможностях, о насущно необходимом </w:t>
      </w:r>
      <w:r w:rsidRPr="009C01DF">
        <w:rPr>
          <w:rFonts w:ascii="Times New Roman" w:hAnsi="Times New Roman" w:cs="Times New Roman"/>
          <w:sz w:val="24"/>
          <w:szCs w:val="24"/>
        </w:rPr>
        <w:t>жизнеобеспечении</w:t>
      </w:r>
      <w:r w:rsidRPr="009C01DF">
        <w:rPr>
          <w:rFonts w:ascii="Times New Roman" w:hAnsi="Times New Roman" w:cs="Times New Roman"/>
          <w:b/>
          <w:bCs/>
          <w:sz w:val="24"/>
          <w:szCs w:val="24"/>
        </w:rPr>
        <w:t>,</w:t>
      </w:r>
      <w:r w:rsidRPr="009C01DF">
        <w:rPr>
          <w:rFonts w:ascii="Times New Roman" w:hAnsi="Times New Roman" w:cs="Times New Roman"/>
          <w:sz w:val="24"/>
          <w:szCs w:val="24"/>
        </w:rPr>
        <w:t xml:space="preserve"> проявляющееся</w:t>
      </w:r>
      <w:r w:rsidRPr="00293F0E">
        <w:rPr>
          <w:rFonts w:ascii="Times New Roman" w:hAnsi="Times New Roman" w:cs="Times New Roman"/>
          <w:sz w:val="24"/>
          <w:szCs w:val="24"/>
          <w:u w:val="single"/>
        </w:rPr>
        <w:t xml:space="preserve">: </w:t>
      </w:r>
    </w:p>
    <w:p w:rsidR="00531CC7" w:rsidRPr="00293F0E" w:rsidRDefault="00531CC7" w:rsidP="00293F0E">
      <w:pPr>
        <w:widowControl w:val="0"/>
        <w:overflowPunct w:val="0"/>
        <w:autoSpaceDE w:val="0"/>
        <w:autoSpaceDN w:val="0"/>
        <w:adjustRightInd w:val="0"/>
        <w:spacing w:after="0" w:line="240" w:lineRule="auto"/>
        <w:ind w:right="20" w:firstLine="567"/>
        <w:jc w:val="both"/>
        <w:rPr>
          <w:rFonts w:ascii="Symbol" w:hAnsi="Symbol" w:cs="Symbol"/>
          <w:sz w:val="24"/>
          <w:szCs w:val="24"/>
        </w:rPr>
      </w:pPr>
      <w:r w:rsidRPr="00293F0E">
        <w:rPr>
          <w:rFonts w:ascii="Times New Roman" w:hAnsi="Times New Roman" w:cs="Times New Roman"/>
          <w:sz w:val="24"/>
          <w:szCs w:val="24"/>
        </w:rPr>
        <w:t xml:space="preserve">- в умении различать учебные ситуации, в которых необходима посторонняя помощь для еѐ разрешения, с ситуациями, в которых решение можно найти самому; - в умении обратиться к учителю при затруднениях в учебном процессе, сформулировать запрос о специальной помощи; </w:t>
      </w:r>
    </w:p>
    <w:p w:rsidR="00531CC7" w:rsidRPr="00293F0E" w:rsidRDefault="00531CC7" w:rsidP="00293F0E">
      <w:pPr>
        <w:widowControl w:val="0"/>
        <w:overflowPunct w:val="0"/>
        <w:autoSpaceDE w:val="0"/>
        <w:autoSpaceDN w:val="0"/>
        <w:adjustRightInd w:val="0"/>
        <w:spacing w:after="0" w:line="240" w:lineRule="auto"/>
        <w:ind w:right="8" w:firstLine="567"/>
        <w:jc w:val="both"/>
        <w:rPr>
          <w:rFonts w:ascii="Symbol" w:hAnsi="Symbol" w:cs="Symbol"/>
          <w:sz w:val="24"/>
          <w:szCs w:val="24"/>
        </w:rPr>
      </w:pPr>
      <w:r w:rsidRPr="00293F0E">
        <w:rPr>
          <w:rFonts w:ascii="Times New Roman" w:hAnsi="Times New Roman" w:cs="Times New Roman"/>
          <w:sz w:val="24"/>
          <w:szCs w:val="24"/>
        </w:rPr>
        <w:t xml:space="preserve">- в умении использовать помощь взрослого для разрешения затруднения, давать адекватную обратную связь учителю: понимаю или не понимаю; </w:t>
      </w:r>
    </w:p>
    <w:p w:rsidR="00531CC7" w:rsidRPr="00293F0E" w:rsidRDefault="00531CC7" w:rsidP="00293F0E">
      <w:pPr>
        <w:widowControl w:val="0"/>
        <w:overflowPunct w:val="0"/>
        <w:autoSpaceDE w:val="0"/>
        <w:autoSpaceDN w:val="0"/>
        <w:adjustRightInd w:val="0"/>
        <w:spacing w:after="0" w:line="240" w:lineRule="auto"/>
        <w:ind w:right="8" w:firstLine="567"/>
        <w:jc w:val="both"/>
        <w:rPr>
          <w:rFonts w:ascii="Symbol" w:hAnsi="Symbol" w:cs="Symbol"/>
          <w:sz w:val="24"/>
          <w:szCs w:val="24"/>
        </w:rPr>
      </w:pPr>
      <w:r w:rsidRPr="00293F0E">
        <w:rPr>
          <w:rFonts w:ascii="Times New Roman" w:hAnsi="Times New Roman" w:cs="Times New Roman"/>
          <w:sz w:val="24"/>
          <w:szCs w:val="24"/>
        </w:rPr>
        <w:t xml:space="preserve">- в умении написать при необходимости SMS-сообщение, правильно выбрать адресата (близкого человека), корректно и точно сформулировать возникшую проблему. </w:t>
      </w:r>
    </w:p>
    <w:p w:rsidR="00531CC7" w:rsidRPr="00293F0E" w:rsidRDefault="00531CC7" w:rsidP="00907518">
      <w:pPr>
        <w:widowControl w:val="0"/>
        <w:numPr>
          <w:ilvl w:val="0"/>
          <w:numId w:val="137"/>
        </w:numPr>
        <w:suppressAutoHyphens w:val="0"/>
        <w:overflowPunct w:val="0"/>
        <w:autoSpaceDE w:val="0"/>
        <w:autoSpaceDN w:val="0"/>
        <w:adjustRightInd w:val="0"/>
        <w:spacing w:after="0" w:line="240" w:lineRule="auto"/>
        <w:ind w:left="0" w:right="8" w:firstLine="567"/>
        <w:jc w:val="both"/>
        <w:rPr>
          <w:rFonts w:ascii="Symbol" w:hAnsi="Symbol" w:cs="Symbol"/>
          <w:sz w:val="24"/>
          <w:szCs w:val="24"/>
        </w:rPr>
      </w:pPr>
      <w:r w:rsidRPr="00293F0E">
        <w:rPr>
          <w:rFonts w:ascii="Times New Roman" w:hAnsi="Times New Roman" w:cs="Times New Roman"/>
          <w:sz w:val="24"/>
          <w:szCs w:val="24"/>
        </w:rPr>
        <w:t xml:space="preserve">Овладение социально-бытовыми умениями, используемыми в повседневной жизни, </w:t>
      </w:r>
      <w:r w:rsidRPr="009C01DF">
        <w:rPr>
          <w:rFonts w:ascii="Times New Roman" w:hAnsi="Times New Roman" w:cs="Times New Roman"/>
          <w:sz w:val="24"/>
          <w:szCs w:val="24"/>
        </w:rPr>
        <w:t>проявляющееся</w:t>
      </w:r>
      <w:r w:rsidRPr="006362B5">
        <w:rPr>
          <w:rFonts w:ascii="Times New Roman" w:hAnsi="Times New Roman" w:cs="Times New Roman"/>
          <w:b/>
          <w:bCs/>
          <w:sz w:val="24"/>
          <w:szCs w:val="24"/>
        </w:rPr>
        <w:t>:</w:t>
      </w:r>
      <w:r w:rsidRPr="00293F0E">
        <w:rPr>
          <w:rFonts w:ascii="Times New Roman" w:hAnsi="Times New Roman" w:cs="Times New Roman"/>
          <w:sz w:val="24"/>
          <w:szCs w:val="24"/>
          <w:u w:val="single"/>
        </w:rPr>
        <w:t xml:space="preserve"> </w:t>
      </w:r>
    </w:p>
    <w:p w:rsidR="00531CC7" w:rsidRPr="00293F0E" w:rsidRDefault="00531CC7" w:rsidP="00293F0E">
      <w:pPr>
        <w:widowControl w:val="0"/>
        <w:overflowPunct w:val="0"/>
        <w:autoSpaceDE w:val="0"/>
        <w:autoSpaceDN w:val="0"/>
        <w:adjustRightInd w:val="0"/>
        <w:spacing w:after="0" w:line="240" w:lineRule="auto"/>
        <w:ind w:right="8" w:firstLine="567"/>
        <w:jc w:val="both"/>
        <w:rPr>
          <w:rFonts w:ascii="Symbol" w:hAnsi="Symbol" w:cs="Symbol"/>
          <w:sz w:val="24"/>
          <w:szCs w:val="24"/>
        </w:rPr>
      </w:pPr>
      <w:r w:rsidRPr="00293F0E">
        <w:rPr>
          <w:rFonts w:ascii="Times New Roman" w:hAnsi="Times New Roman" w:cs="Times New Roman"/>
          <w:sz w:val="24"/>
          <w:szCs w:val="24"/>
        </w:rPr>
        <w:t xml:space="preserve">- в расширении представлений об устройстве домашней жизни, разнообразии повседневных бытовых дел, понимании предназначения окружающих в быту </w:t>
      </w:r>
    </w:p>
    <w:p w:rsidR="00531CC7" w:rsidRPr="00293F0E" w:rsidRDefault="00531CC7" w:rsidP="00293F0E">
      <w:pPr>
        <w:widowControl w:val="0"/>
        <w:overflowPunct w:val="0"/>
        <w:autoSpaceDE w:val="0"/>
        <w:autoSpaceDN w:val="0"/>
        <w:adjustRightInd w:val="0"/>
        <w:spacing w:after="0" w:line="240" w:lineRule="auto"/>
        <w:ind w:right="8" w:firstLine="567"/>
        <w:jc w:val="both"/>
        <w:rPr>
          <w:rFonts w:ascii="Symbol" w:hAnsi="Symbol" w:cs="Symbol"/>
          <w:sz w:val="24"/>
          <w:szCs w:val="24"/>
        </w:rPr>
      </w:pPr>
      <w:r w:rsidRPr="00293F0E">
        <w:rPr>
          <w:rFonts w:ascii="Times New Roman" w:hAnsi="Times New Roman" w:cs="Times New Roman"/>
          <w:sz w:val="24"/>
          <w:szCs w:val="24"/>
        </w:rPr>
        <w:t xml:space="preserve">предметов и вещей; - в умении включаться в разнообразные повседневные дела, принимать посильное участие; </w:t>
      </w:r>
    </w:p>
    <w:p w:rsidR="00531CC7" w:rsidRPr="00293F0E" w:rsidRDefault="00531CC7" w:rsidP="00293F0E">
      <w:pPr>
        <w:widowControl w:val="0"/>
        <w:overflowPunct w:val="0"/>
        <w:autoSpaceDE w:val="0"/>
        <w:autoSpaceDN w:val="0"/>
        <w:adjustRightInd w:val="0"/>
        <w:spacing w:after="0" w:line="240" w:lineRule="auto"/>
        <w:ind w:right="8" w:firstLine="567"/>
        <w:jc w:val="both"/>
        <w:rPr>
          <w:rFonts w:ascii="Symbol" w:hAnsi="Symbol" w:cs="Symbol"/>
          <w:sz w:val="24"/>
          <w:szCs w:val="24"/>
        </w:rPr>
      </w:pPr>
      <w:r w:rsidRPr="00293F0E">
        <w:rPr>
          <w:rFonts w:ascii="Times New Roman" w:hAnsi="Times New Roman" w:cs="Times New Roman"/>
          <w:sz w:val="24"/>
          <w:szCs w:val="24"/>
        </w:rPr>
        <w:t xml:space="preserve">-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 в расширении представлений об устройстве школьной жизни, участии в повседневной </w:t>
      </w:r>
    </w:p>
    <w:p w:rsidR="00531CC7" w:rsidRPr="00293F0E" w:rsidRDefault="00531CC7" w:rsidP="00293F0E">
      <w:pPr>
        <w:widowControl w:val="0"/>
        <w:overflowPunct w:val="0"/>
        <w:autoSpaceDE w:val="0"/>
        <w:autoSpaceDN w:val="0"/>
        <w:adjustRightInd w:val="0"/>
        <w:spacing w:after="0" w:line="240" w:lineRule="auto"/>
        <w:ind w:right="8" w:firstLine="567"/>
        <w:jc w:val="both"/>
        <w:rPr>
          <w:rFonts w:ascii="Symbol" w:hAnsi="Symbol" w:cs="Symbol"/>
          <w:sz w:val="24"/>
          <w:szCs w:val="24"/>
        </w:rPr>
      </w:pPr>
      <w:r w:rsidRPr="00293F0E">
        <w:rPr>
          <w:rFonts w:ascii="Times New Roman" w:hAnsi="Times New Roman" w:cs="Times New Roman"/>
          <w:sz w:val="24"/>
          <w:szCs w:val="24"/>
        </w:rPr>
        <w:t xml:space="preserve">жизни класса, принятии на себя обязанностей наряду с другими детьми; - в умении ориентироваться в пространстве школы и просить помощи в случае затруднений, ориентироваться в расписании занятий; </w:t>
      </w:r>
    </w:p>
    <w:p w:rsidR="00531CC7" w:rsidRPr="00293F0E" w:rsidRDefault="00531CC7" w:rsidP="00293F0E">
      <w:pPr>
        <w:widowControl w:val="0"/>
        <w:overflowPunct w:val="0"/>
        <w:autoSpaceDE w:val="0"/>
        <w:autoSpaceDN w:val="0"/>
        <w:adjustRightInd w:val="0"/>
        <w:spacing w:after="0" w:line="240" w:lineRule="auto"/>
        <w:ind w:right="8" w:firstLine="567"/>
        <w:jc w:val="both"/>
        <w:rPr>
          <w:rFonts w:ascii="Symbol" w:hAnsi="Symbol" w:cs="Symbol"/>
          <w:sz w:val="24"/>
          <w:szCs w:val="24"/>
        </w:rPr>
      </w:pPr>
      <w:r w:rsidRPr="00293F0E">
        <w:rPr>
          <w:rFonts w:ascii="Times New Roman" w:hAnsi="Times New Roman" w:cs="Times New Roman"/>
          <w:sz w:val="24"/>
          <w:szCs w:val="24"/>
        </w:rPr>
        <w:t xml:space="preserve">- в умении включаться в разнообразные повседневные школьные дела, принимать посильное участие, брать на себя ответственность; - в стремлении участвовать в подготовке и проведении праздников дома и в школе. </w:t>
      </w:r>
    </w:p>
    <w:p w:rsidR="00531CC7" w:rsidRPr="00293F0E" w:rsidRDefault="00531CC7" w:rsidP="00907518">
      <w:pPr>
        <w:widowControl w:val="0"/>
        <w:numPr>
          <w:ilvl w:val="0"/>
          <w:numId w:val="137"/>
        </w:numPr>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293F0E">
        <w:rPr>
          <w:rFonts w:ascii="Times New Roman" w:hAnsi="Times New Roman" w:cs="Times New Roman"/>
          <w:sz w:val="24"/>
          <w:szCs w:val="24"/>
        </w:rPr>
        <w:t xml:space="preserve">Овладение навыками коммуникации и принятыми ритуалами социального </w:t>
      </w:r>
      <w:r w:rsidRPr="006362B5">
        <w:rPr>
          <w:rFonts w:ascii="Times New Roman" w:hAnsi="Times New Roman" w:cs="Times New Roman"/>
          <w:sz w:val="24"/>
          <w:szCs w:val="24"/>
        </w:rPr>
        <w:t>взаимодействия,</w:t>
      </w:r>
      <w:r w:rsidRPr="00293F0E">
        <w:rPr>
          <w:rFonts w:ascii="Times New Roman" w:hAnsi="Times New Roman" w:cs="Times New Roman"/>
          <w:sz w:val="24"/>
          <w:szCs w:val="24"/>
          <w:u w:val="single"/>
        </w:rPr>
        <w:t xml:space="preserve"> </w:t>
      </w:r>
      <w:r w:rsidRPr="009C01DF">
        <w:rPr>
          <w:rFonts w:ascii="Times New Roman" w:hAnsi="Times New Roman" w:cs="Times New Roman"/>
          <w:sz w:val="24"/>
          <w:szCs w:val="24"/>
        </w:rPr>
        <w:t>проявляющееся</w:t>
      </w:r>
      <w:r w:rsidRPr="00293F0E">
        <w:rPr>
          <w:rFonts w:ascii="Times New Roman" w:hAnsi="Times New Roman" w:cs="Times New Roman"/>
          <w:sz w:val="24"/>
          <w:szCs w:val="24"/>
          <w:u w:val="single"/>
        </w:rPr>
        <w:t xml:space="preserve">: </w:t>
      </w:r>
    </w:p>
    <w:p w:rsidR="00531CC7" w:rsidRPr="00293F0E" w:rsidRDefault="00531CC7" w:rsidP="00293F0E">
      <w:pPr>
        <w:widowControl w:val="0"/>
        <w:overflowPunct w:val="0"/>
        <w:autoSpaceDE w:val="0"/>
        <w:autoSpaceDN w:val="0"/>
        <w:adjustRightInd w:val="0"/>
        <w:spacing w:after="0" w:line="240" w:lineRule="auto"/>
        <w:ind w:firstLine="567"/>
        <w:jc w:val="both"/>
        <w:rPr>
          <w:rFonts w:ascii="Symbol" w:hAnsi="Symbol" w:cs="Symbol"/>
          <w:sz w:val="24"/>
          <w:szCs w:val="24"/>
        </w:rPr>
      </w:pPr>
      <w:r w:rsidRPr="00293F0E">
        <w:rPr>
          <w:rFonts w:ascii="Times New Roman" w:hAnsi="Times New Roman" w:cs="Times New Roman"/>
          <w:sz w:val="24"/>
          <w:szCs w:val="24"/>
        </w:rPr>
        <w:t xml:space="preserve">- в расширении знаний правил коммуникации; - в расширении и обогащении опыта коммуникации ребѐнка в ближнем и дальнем окружении; </w:t>
      </w:r>
    </w:p>
    <w:p w:rsidR="00531CC7" w:rsidRPr="00293F0E" w:rsidRDefault="00531CC7" w:rsidP="00293F0E">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w:t>
      </w:r>
      <w:r w:rsidRPr="00293F0E">
        <w:rPr>
          <w:rFonts w:ascii="Times New Roman" w:hAnsi="Times New Roman" w:cs="Times New Roman"/>
          <w:sz w:val="24"/>
          <w:szCs w:val="24"/>
        </w:rPr>
        <w:t xml:space="preserve"> умении решать актуальные школьные и житейские задачи, используя коммуникацию </w:t>
      </w:r>
      <w:bookmarkStart w:id="20" w:name="page35"/>
      <w:bookmarkEnd w:id="20"/>
      <w:r w:rsidRPr="00293F0E">
        <w:rPr>
          <w:rFonts w:ascii="Times New Roman" w:hAnsi="Times New Roman" w:cs="Times New Roman"/>
          <w:sz w:val="24"/>
          <w:szCs w:val="24"/>
        </w:rPr>
        <w:t>как средство достижения цели (вербальную, невербальную); - в умении начать и поддержать разговор, задать вопрос, выразить свои намерения, просьбу, пожелание, опасения, завершить разговор;</w:t>
      </w:r>
    </w:p>
    <w:p w:rsidR="00531CC7" w:rsidRPr="00293F0E" w:rsidRDefault="00531CC7" w:rsidP="00293F0E">
      <w:pPr>
        <w:widowControl w:val="0"/>
        <w:tabs>
          <w:tab w:val="num" w:pos="361"/>
          <w:tab w:val="num" w:pos="501"/>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 умении корректно выразить отказ и</w:t>
      </w:r>
      <w:r w:rsidRPr="00293F0E">
        <w:rPr>
          <w:rFonts w:ascii="Times New Roman" w:hAnsi="Times New Roman" w:cs="Times New Roman"/>
          <w:sz w:val="24"/>
          <w:szCs w:val="24"/>
        </w:rPr>
        <w:t xml:space="preserve"> недовольство, благодарность, сочувствие и т.д.;в  умении получать и уточнять информацию от собеседника; </w:t>
      </w:r>
    </w:p>
    <w:p w:rsidR="00531CC7" w:rsidRPr="00293F0E" w:rsidRDefault="00531CC7" w:rsidP="00907518">
      <w:pPr>
        <w:widowControl w:val="0"/>
        <w:numPr>
          <w:ilvl w:val="0"/>
          <w:numId w:val="80"/>
        </w:numPr>
        <w:tabs>
          <w:tab w:val="clear" w:pos="720"/>
          <w:tab w:val="num" w:pos="501"/>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в освоении культурных форм выражения своих чувств. </w:t>
      </w:r>
    </w:p>
    <w:p w:rsidR="00531CC7" w:rsidRPr="00293F0E" w:rsidRDefault="00531CC7" w:rsidP="00293F0E">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293F0E">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r>
        <w:rPr>
          <w:noProof/>
          <w:lang w:eastAsia="ru-RU"/>
        </w:rPr>
        <w:pict>
          <v:line id="_x0000_s1028" style="position:absolute;left:0;text-align:left;z-index:-251662336;mso-position-horizontal-relative:text;mso-position-vertical-relative:text" from="0,-.75pt" to="212.65pt,-.75pt" o:allowincell="f" strokeweight=".21164mm"/>
        </w:pict>
      </w:r>
    </w:p>
    <w:p w:rsidR="00531CC7" w:rsidRPr="00293F0E" w:rsidRDefault="00531CC7" w:rsidP="00907518">
      <w:pPr>
        <w:widowControl w:val="0"/>
        <w:numPr>
          <w:ilvl w:val="0"/>
          <w:numId w:val="81"/>
        </w:numPr>
        <w:tabs>
          <w:tab w:val="clear" w:pos="720"/>
          <w:tab w:val="num" w:pos="390"/>
        </w:tabs>
        <w:suppressAutoHyphens w:val="0"/>
        <w:overflowPunct w:val="0"/>
        <w:autoSpaceDE w:val="0"/>
        <w:autoSpaceDN w:val="0"/>
        <w:adjustRightInd w:val="0"/>
        <w:spacing w:after="0" w:line="240" w:lineRule="auto"/>
        <w:ind w:left="0" w:right="20" w:firstLine="567"/>
        <w:jc w:val="both"/>
        <w:rPr>
          <w:rFonts w:ascii="Times New Roman" w:hAnsi="Times New Roman" w:cs="Times New Roman"/>
          <w:sz w:val="24"/>
          <w:szCs w:val="24"/>
        </w:rPr>
      </w:pPr>
      <w:r w:rsidRPr="00293F0E">
        <w:rPr>
          <w:rFonts w:ascii="Times New Roman" w:hAnsi="Times New Roman" w:cs="Times New Roman"/>
          <w:sz w:val="24"/>
          <w:szCs w:val="24"/>
        </w:rPr>
        <w:t>в расширении и обогащении опыта реального</w:t>
      </w:r>
      <w:r>
        <w:rPr>
          <w:rFonts w:ascii="Times New Roman" w:hAnsi="Times New Roman" w:cs="Times New Roman"/>
          <w:sz w:val="24"/>
          <w:szCs w:val="24"/>
        </w:rPr>
        <w:t xml:space="preserve"> </w:t>
      </w:r>
      <w:r w:rsidRPr="00293F0E">
        <w:rPr>
          <w:rFonts w:ascii="Times New Roman" w:hAnsi="Times New Roman" w:cs="Times New Roman"/>
          <w:sz w:val="24"/>
          <w:szCs w:val="24"/>
        </w:rPr>
        <w:t xml:space="preserve">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531CC7" w:rsidRPr="00293F0E" w:rsidRDefault="00531CC7" w:rsidP="00907518">
      <w:pPr>
        <w:widowControl w:val="0"/>
        <w:numPr>
          <w:ilvl w:val="0"/>
          <w:numId w:val="81"/>
        </w:numPr>
        <w:tabs>
          <w:tab w:val="clear" w:pos="720"/>
          <w:tab w:val="num" w:pos="800"/>
        </w:tabs>
        <w:suppressAutoHyphens w:val="0"/>
        <w:overflowPunct w:val="0"/>
        <w:autoSpaceDE w:val="0"/>
        <w:autoSpaceDN w:val="0"/>
        <w:adjustRightInd w:val="0"/>
        <w:spacing w:after="0" w:line="240" w:lineRule="auto"/>
        <w:ind w:left="0" w:right="2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531CC7" w:rsidRPr="00293F0E" w:rsidRDefault="00531CC7" w:rsidP="00907518">
      <w:pPr>
        <w:widowControl w:val="0"/>
        <w:numPr>
          <w:ilvl w:val="0"/>
          <w:numId w:val="81"/>
        </w:numPr>
        <w:tabs>
          <w:tab w:val="clear" w:pos="720"/>
          <w:tab w:val="num" w:pos="517"/>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531CC7" w:rsidRPr="00293F0E" w:rsidRDefault="00531CC7" w:rsidP="00907518">
      <w:pPr>
        <w:widowControl w:val="0"/>
        <w:numPr>
          <w:ilvl w:val="0"/>
          <w:numId w:val="81"/>
        </w:numPr>
        <w:tabs>
          <w:tab w:val="clear" w:pos="720"/>
          <w:tab w:val="num" w:pos="764"/>
        </w:tabs>
        <w:suppressAutoHyphens w:val="0"/>
        <w:overflowPunct w:val="0"/>
        <w:autoSpaceDE w:val="0"/>
        <w:autoSpaceDN w:val="0"/>
        <w:adjustRightInd w:val="0"/>
        <w:spacing w:after="0" w:line="240" w:lineRule="auto"/>
        <w:ind w:left="0" w:right="2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в расширении представлений о целостной и подробной картине мира, упорядоченной в пространстве и времени, адекватных возрасту ребѐнка; </w:t>
      </w:r>
    </w:p>
    <w:p w:rsidR="00531CC7" w:rsidRPr="00293F0E" w:rsidRDefault="00531CC7" w:rsidP="00907518">
      <w:pPr>
        <w:widowControl w:val="0"/>
        <w:numPr>
          <w:ilvl w:val="0"/>
          <w:numId w:val="81"/>
        </w:numPr>
        <w:tabs>
          <w:tab w:val="clear" w:pos="720"/>
          <w:tab w:val="num" w:pos="381"/>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в  умении накапливать личные впечатления, связанные с явлениями окружающего мира; </w:t>
      </w:r>
    </w:p>
    <w:p w:rsidR="00531CC7" w:rsidRPr="00293F0E" w:rsidRDefault="00531CC7" w:rsidP="00907518">
      <w:pPr>
        <w:widowControl w:val="0"/>
        <w:numPr>
          <w:ilvl w:val="0"/>
          <w:numId w:val="81"/>
        </w:numPr>
        <w:tabs>
          <w:tab w:val="clear" w:pos="720"/>
          <w:tab w:val="num" w:pos="457"/>
        </w:tabs>
        <w:suppressAutoHyphens w:val="0"/>
        <w:overflowPunct w:val="0"/>
        <w:autoSpaceDE w:val="0"/>
        <w:autoSpaceDN w:val="0"/>
        <w:adjustRightInd w:val="0"/>
        <w:spacing w:after="0" w:line="240" w:lineRule="auto"/>
        <w:ind w:left="0" w:right="2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в умении устанавливать взаимосвязь между природным порядком и ходом собственной жизни в семье и в школе; </w:t>
      </w:r>
    </w:p>
    <w:p w:rsidR="00531CC7" w:rsidRPr="00293F0E" w:rsidRDefault="00531CC7" w:rsidP="00907518">
      <w:pPr>
        <w:widowControl w:val="0"/>
        <w:numPr>
          <w:ilvl w:val="0"/>
          <w:numId w:val="81"/>
        </w:numPr>
        <w:tabs>
          <w:tab w:val="clear" w:pos="720"/>
          <w:tab w:val="num" w:pos="611"/>
        </w:tabs>
        <w:suppressAutoHyphens w:val="0"/>
        <w:overflowPunct w:val="0"/>
        <w:autoSpaceDE w:val="0"/>
        <w:autoSpaceDN w:val="0"/>
        <w:adjustRightInd w:val="0"/>
        <w:spacing w:after="0" w:line="240" w:lineRule="auto"/>
        <w:ind w:left="0" w:right="2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в умении устанавливать взаимосвязь общественного порядка и уклада собственной жизни в семье и в школе, соответствовать этому порядку; </w:t>
      </w:r>
    </w:p>
    <w:p w:rsidR="00531CC7" w:rsidRPr="00293F0E" w:rsidRDefault="00531CC7" w:rsidP="00907518">
      <w:pPr>
        <w:widowControl w:val="0"/>
        <w:numPr>
          <w:ilvl w:val="0"/>
          <w:numId w:val="81"/>
        </w:numPr>
        <w:tabs>
          <w:tab w:val="clear" w:pos="720"/>
          <w:tab w:val="num" w:pos="428"/>
        </w:tabs>
        <w:suppressAutoHyphens w:val="0"/>
        <w:overflowPunct w:val="0"/>
        <w:autoSpaceDE w:val="0"/>
        <w:autoSpaceDN w:val="0"/>
        <w:adjustRightInd w:val="0"/>
        <w:spacing w:after="0" w:line="240" w:lineRule="auto"/>
        <w:ind w:left="0" w:right="2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в развитии любознательности, наблюдательности, способности замечать новое, задавать вопросы; </w:t>
      </w:r>
    </w:p>
    <w:p w:rsidR="00531CC7" w:rsidRPr="00293F0E" w:rsidRDefault="00531CC7" w:rsidP="00907518">
      <w:pPr>
        <w:widowControl w:val="0"/>
        <w:numPr>
          <w:ilvl w:val="0"/>
          <w:numId w:val="81"/>
        </w:numPr>
        <w:tabs>
          <w:tab w:val="clear" w:pos="720"/>
          <w:tab w:val="num" w:pos="762"/>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в развитии активности во взаимодействии с миром, понимании собственной результативности; </w:t>
      </w:r>
    </w:p>
    <w:p w:rsidR="00531CC7" w:rsidRPr="00293F0E" w:rsidRDefault="00531CC7" w:rsidP="00907518">
      <w:pPr>
        <w:widowControl w:val="0"/>
        <w:numPr>
          <w:ilvl w:val="0"/>
          <w:numId w:val="81"/>
        </w:numPr>
        <w:tabs>
          <w:tab w:val="clear" w:pos="720"/>
          <w:tab w:val="num" w:pos="261"/>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в накоплении опыта освоения нового при помощи экскурсий и путешествий; </w:t>
      </w:r>
    </w:p>
    <w:p w:rsidR="00531CC7" w:rsidRPr="00293F0E" w:rsidRDefault="00531CC7" w:rsidP="00907518">
      <w:pPr>
        <w:widowControl w:val="0"/>
        <w:numPr>
          <w:ilvl w:val="0"/>
          <w:numId w:val="81"/>
        </w:numPr>
        <w:tabs>
          <w:tab w:val="clear" w:pos="720"/>
          <w:tab w:val="num" w:pos="441"/>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в  умении передать свои впечатления, соображения, умозаключения так, </w:t>
      </w:r>
    </w:p>
    <w:p w:rsidR="00531CC7" w:rsidRPr="00293F0E" w:rsidRDefault="00531CC7" w:rsidP="00293F0E">
      <w:pPr>
        <w:widowControl w:val="0"/>
        <w:autoSpaceDE w:val="0"/>
        <w:autoSpaceDN w:val="0"/>
        <w:adjustRightInd w:val="0"/>
        <w:spacing w:after="0" w:line="240" w:lineRule="auto"/>
        <w:ind w:firstLine="567"/>
        <w:rPr>
          <w:rFonts w:ascii="Times New Roman" w:hAnsi="Times New Roman" w:cs="Times New Roman"/>
          <w:sz w:val="24"/>
          <w:szCs w:val="24"/>
        </w:rPr>
      </w:pPr>
      <w:r w:rsidRPr="00293F0E">
        <w:rPr>
          <w:rFonts w:ascii="Times New Roman" w:hAnsi="Times New Roman" w:cs="Times New Roman"/>
          <w:sz w:val="24"/>
          <w:szCs w:val="24"/>
        </w:rPr>
        <w:t>чтобы быть понятым другим человеком;</w:t>
      </w:r>
    </w:p>
    <w:p w:rsidR="00531CC7" w:rsidRPr="00293F0E" w:rsidRDefault="00531CC7" w:rsidP="00907518">
      <w:pPr>
        <w:widowControl w:val="0"/>
        <w:numPr>
          <w:ilvl w:val="0"/>
          <w:numId w:val="82"/>
        </w:numPr>
        <w:tabs>
          <w:tab w:val="clear" w:pos="720"/>
          <w:tab w:val="num" w:pos="321"/>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в  умении принимать и включать в свой личный опыт жизненный опыт других людей; </w:t>
      </w:r>
    </w:p>
    <w:p w:rsidR="00531CC7" w:rsidRPr="00293F0E" w:rsidRDefault="00531CC7" w:rsidP="00907518">
      <w:pPr>
        <w:widowControl w:val="0"/>
        <w:numPr>
          <w:ilvl w:val="0"/>
          <w:numId w:val="82"/>
        </w:numPr>
        <w:tabs>
          <w:tab w:val="clear" w:pos="720"/>
          <w:tab w:val="num" w:pos="685"/>
        </w:tabs>
        <w:suppressAutoHyphens w:val="0"/>
        <w:overflowPunct w:val="0"/>
        <w:autoSpaceDE w:val="0"/>
        <w:autoSpaceDN w:val="0"/>
        <w:adjustRightInd w:val="0"/>
        <w:spacing w:after="0" w:line="240" w:lineRule="auto"/>
        <w:ind w:left="0" w:right="2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в способности взаимодействовать с другими людьми, умении делиться своими воспоминаниями, впечатлениями и планами. </w:t>
      </w:r>
    </w:p>
    <w:p w:rsidR="00531CC7" w:rsidRDefault="00531CC7" w:rsidP="00293F0E">
      <w:pPr>
        <w:widowControl w:val="0"/>
        <w:overflowPunct w:val="0"/>
        <w:autoSpaceDE w:val="0"/>
        <w:autoSpaceDN w:val="0"/>
        <w:adjustRightInd w:val="0"/>
        <w:spacing w:after="0" w:line="240" w:lineRule="auto"/>
        <w:ind w:right="8" w:firstLine="567"/>
        <w:jc w:val="both"/>
        <w:rPr>
          <w:rFonts w:ascii="Times New Roman" w:hAnsi="Times New Roman" w:cs="Times New Roman"/>
          <w:sz w:val="24"/>
          <w:szCs w:val="24"/>
          <w:u w:val="single"/>
        </w:rPr>
      </w:pPr>
      <w:r w:rsidRPr="006362B5">
        <w:rPr>
          <w:rFonts w:ascii="Times New Roman" w:hAnsi="Times New Roman" w:cs="Times New Roman"/>
          <w:sz w:val="24"/>
          <w:szCs w:val="24"/>
        </w:rPr>
        <w:t xml:space="preserve">5. Способность к осмыслению социального окружения, своего места </w:t>
      </w:r>
      <w:r w:rsidRPr="00293F0E">
        <w:rPr>
          <w:rFonts w:ascii="Times New Roman" w:hAnsi="Times New Roman" w:cs="Times New Roman"/>
          <w:sz w:val="24"/>
          <w:szCs w:val="24"/>
        </w:rPr>
        <w:t xml:space="preserve">в нем, принятие соответствующих возрасту ценностей и социальных ролей, </w:t>
      </w:r>
      <w:r w:rsidRPr="00293F0E">
        <w:rPr>
          <w:rFonts w:ascii="Times New Roman" w:hAnsi="Times New Roman" w:cs="Times New Roman"/>
          <w:sz w:val="24"/>
          <w:szCs w:val="24"/>
          <w:u w:val="single"/>
        </w:rPr>
        <w:t>проявляющаяся:</w:t>
      </w:r>
    </w:p>
    <w:p w:rsidR="00531CC7" w:rsidRPr="00293F0E" w:rsidRDefault="00531CC7" w:rsidP="00293F0E">
      <w:pPr>
        <w:widowControl w:val="0"/>
        <w:tabs>
          <w:tab w:val="num" w:pos="368"/>
        </w:tabs>
        <w:autoSpaceDE w:val="0"/>
        <w:autoSpaceDN w:val="0"/>
        <w:adjustRightInd w:val="0"/>
        <w:spacing w:after="0" w:line="240" w:lineRule="auto"/>
        <w:ind w:right="8" w:firstLine="567"/>
        <w:jc w:val="both"/>
        <w:rPr>
          <w:rFonts w:ascii="Times New Roman" w:hAnsi="Times New Roman" w:cs="Times New Roman"/>
          <w:sz w:val="24"/>
          <w:szCs w:val="24"/>
        </w:rPr>
      </w:pPr>
      <w:r>
        <w:rPr>
          <w:noProof/>
          <w:lang w:eastAsia="ru-RU"/>
        </w:rPr>
        <w:pict>
          <v:line id="_x0000_s1029" style="position:absolute;left:0;text-align:left;z-index:-251661312" from="0,-14.55pt" to="401.2pt,-14.55pt" o:allowincell="f" strokeweight=".6pt"/>
        </w:pict>
      </w:r>
      <w:r w:rsidRPr="00293F0E">
        <w:rPr>
          <w:rFonts w:ascii="Times New Roman" w:hAnsi="Times New Roman" w:cs="Times New Roman"/>
          <w:sz w:val="24"/>
          <w:szCs w:val="24"/>
        </w:rPr>
        <w:t xml:space="preserve">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w:t>
      </w:r>
    </w:p>
    <w:p w:rsidR="00531CC7" w:rsidRPr="00293F0E" w:rsidRDefault="00531CC7" w:rsidP="00907518">
      <w:pPr>
        <w:widowControl w:val="0"/>
        <w:numPr>
          <w:ilvl w:val="0"/>
          <w:numId w:val="83"/>
        </w:numPr>
        <w:tabs>
          <w:tab w:val="clear" w:pos="720"/>
          <w:tab w:val="num" w:pos="275"/>
        </w:tabs>
        <w:suppressAutoHyphens w:val="0"/>
        <w:overflowPunct w:val="0"/>
        <w:autoSpaceDE w:val="0"/>
        <w:autoSpaceDN w:val="0"/>
        <w:adjustRightInd w:val="0"/>
        <w:spacing w:after="0" w:line="240" w:lineRule="auto"/>
        <w:ind w:left="0" w:right="8"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
    <w:p w:rsidR="00531CC7" w:rsidRPr="00293F0E" w:rsidRDefault="00531CC7" w:rsidP="00907518">
      <w:pPr>
        <w:widowControl w:val="0"/>
        <w:numPr>
          <w:ilvl w:val="0"/>
          <w:numId w:val="83"/>
        </w:numPr>
        <w:tabs>
          <w:tab w:val="clear" w:pos="720"/>
          <w:tab w:val="num" w:pos="321"/>
        </w:tabs>
        <w:suppressAutoHyphens w:val="0"/>
        <w:overflowPunct w:val="0"/>
        <w:autoSpaceDE w:val="0"/>
        <w:autoSpaceDN w:val="0"/>
        <w:adjustRightInd w:val="0"/>
        <w:spacing w:after="0" w:line="240" w:lineRule="auto"/>
        <w:ind w:left="0" w:right="8" w:firstLine="567"/>
        <w:jc w:val="both"/>
        <w:rPr>
          <w:rFonts w:ascii="Times New Roman" w:hAnsi="Times New Roman" w:cs="Times New Roman"/>
          <w:sz w:val="24"/>
          <w:szCs w:val="24"/>
        </w:rPr>
      </w:pPr>
      <w:r w:rsidRPr="00293F0E">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531CC7" w:rsidRDefault="00531CC7" w:rsidP="00293F0E">
      <w:pPr>
        <w:widowControl w:val="0"/>
        <w:autoSpaceDE w:val="0"/>
        <w:autoSpaceDN w:val="0"/>
        <w:adjustRightInd w:val="0"/>
        <w:spacing w:after="0" w:line="240" w:lineRule="auto"/>
        <w:ind w:right="8"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93F0E">
        <w:rPr>
          <w:rFonts w:ascii="Times New Roman" w:hAnsi="Times New Roman" w:cs="Times New Roman"/>
          <w:sz w:val="24"/>
          <w:szCs w:val="24"/>
        </w:rPr>
        <w:t xml:space="preserve">в умении проявлять инициативу, корректно устанавливать и ограничивать контакт; </w:t>
      </w:r>
    </w:p>
    <w:p w:rsidR="00531CC7" w:rsidRDefault="00531CC7" w:rsidP="00293F0E">
      <w:pPr>
        <w:widowControl w:val="0"/>
        <w:tabs>
          <w:tab w:val="num" w:pos="685"/>
        </w:tabs>
        <w:autoSpaceDE w:val="0"/>
        <w:autoSpaceDN w:val="0"/>
        <w:adjustRightInd w:val="0"/>
        <w:spacing w:after="0" w:line="240" w:lineRule="auto"/>
        <w:ind w:right="8"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93F0E">
        <w:rPr>
          <w:rFonts w:ascii="Times New Roman" w:hAnsi="Times New Roman" w:cs="Times New Roman"/>
          <w:sz w:val="24"/>
          <w:szCs w:val="24"/>
        </w:rPr>
        <w:t xml:space="preserve">в умении не быть назойливым в своих просьбах и требованиях, быть благодарным за проявление внимания и оказание помощи; </w:t>
      </w:r>
    </w:p>
    <w:p w:rsidR="00531CC7" w:rsidRPr="00293F0E" w:rsidRDefault="00531CC7" w:rsidP="00293F0E">
      <w:pPr>
        <w:widowControl w:val="0"/>
        <w:tabs>
          <w:tab w:val="num" w:pos="685"/>
        </w:tabs>
        <w:autoSpaceDE w:val="0"/>
        <w:autoSpaceDN w:val="0"/>
        <w:adjustRightInd w:val="0"/>
        <w:spacing w:after="0" w:line="240" w:lineRule="auto"/>
        <w:ind w:right="8"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93F0E">
        <w:rPr>
          <w:rFonts w:ascii="Times New Roman" w:hAnsi="Times New Roman" w:cs="Times New Roman"/>
          <w:sz w:val="24"/>
          <w:szCs w:val="24"/>
        </w:rPr>
        <w:t xml:space="preserve">в умении применять формы выражения своих чувств соответственно ситуации социального контакта. </w:t>
      </w:r>
    </w:p>
    <w:p w:rsidR="00531CC7" w:rsidRPr="00293F0E" w:rsidRDefault="00531CC7" w:rsidP="00293F0E">
      <w:pPr>
        <w:widowControl w:val="0"/>
        <w:overflowPunct w:val="0"/>
        <w:autoSpaceDE w:val="0"/>
        <w:autoSpaceDN w:val="0"/>
        <w:adjustRightInd w:val="0"/>
        <w:spacing w:after="0" w:line="240" w:lineRule="auto"/>
        <w:ind w:right="8" w:firstLine="567"/>
        <w:jc w:val="both"/>
        <w:rPr>
          <w:rFonts w:ascii="Times New Roman" w:hAnsi="Times New Roman" w:cs="Times New Roman"/>
          <w:i/>
          <w:sz w:val="24"/>
          <w:szCs w:val="24"/>
        </w:rPr>
      </w:pPr>
      <w:r w:rsidRPr="00293F0E">
        <w:rPr>
          <w:rFonts w:ascii="Times New Roman" w:hAnsi="Times New Roman" w:cs="Times New Roman"/>
          <w:i/>
          <w:sz w:val="24"/>
          <w:szCs w:val="24"/>
        </w:rPr>
        <w:t xml:space="preserve">Результаты специальной поддержки освоения АООП НОО ОВЗ отражают: </w:t>
      </w:r>
    </w:p>
    <w:p w:rsidR="00531CC7" w:rsidRPr="00293F0E" w:rsidRDefault="00531CC7" w:rsidP="00293F0E">
      <w:pPr>
        <w:widowControl w:val="0"/>
        <w:suppressAutoHyphens w:val="0"/>
        <w:overflowPunct w:val="0"/>
        <w:autoSpaceDE w:val="0"/>
        <w:autoSpaceDN w:val="0"/>
        <w:adjustRightInd w:val="0"/>
        <w:spacing w:after="0" w:line="240" w:lineRule="auto"/>
        <w:ind w:right="8"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93F0E">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531CC7" w:rsidRPr="00293F0E" w:rsidRDefault="00531CC7" w:rsidP="00907518">
      <w:pPr>
        <w:widowControl w:val="0"/>
        <w:numPr>
          <w:ilvl w:val="0"/>
          <w:numId w:val="84"/>
        </w:numPr>
        <w:tabs>
          <w:tab w:val="clear" w:pos="720"/>
          <w:tab w:val="num" w:pos="263"/>
        </w:tabs>
        <w:suppressAutoHyphens w:val="0"/>
        <w:overflowPunct w:val="0"/>
        <w:autoSpaceDE w:val="0"/>
        <w:autoSpaceDN w:val="0"/>
        <w:adjustRightInd w:val="0"/>
        <w:spacing w:after="0" w:line="240" w:lineRule="auto"/>
        <w:ind w:left="0" w:right="2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способность использовать речевые возможности на уроках при ответах и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531CC7" w:rsidRPr="00293F0E" w:rsidRDefault="00531CC7" w:rsidP="00907518">
      <w:pPr>
        <w:widowControl w:val="0"/>
        <w:numPr>
          <w:ilvl w:val="0"/>
          <w:numId w:val="84"/>
        </w:numPr>
        <w:tabs>
          <w:tab w:val="clear" w:pos="720"/>
          <w:tab w:val="num" w:pos="201"/>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способность к наблюдательности, умение замечать новое; </w:t>
      </w:r>
    </w:p>
    <w:p w:rsidR="00531CC7" w:rsidRPr="00293F0E" w:rsidRDefault="00531CC7" w:rsidP="00907518">
      <w:pPr>
        <w:widowControl w:val="0"/>
        <w:numPr>
          <w:ilvl w:val="0"/>
          <w:numId w:val="84"/>
        </w:numPr>
        <w:tabs>
          <w:tab w:val="clear" w:pos="720"/>
          <w:tab w:val="num" w:pos="282"/>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стремление к активности и самостоятельности в разных видах предметно-практической деятельности; </w:t>
      </w:r>
    </w:p>
    <w:p w:rsidR="00531CC7" w:rsidRPr="00293F0E" w:rsidRDefault="00531CC7" w:rsidP="00907518">
      <w:pPr>
        <w:widowControl w:val="0"/>
        <w:numPr>
          <w:ilvl w:val="0"/>
          <w:numId w:val="84"/>
        </w:numPr>
        <w:tabs>
          <w:tab w:val="clear" w:pos="720"/>
          <w:tab w:val="num" w:pos="261"/>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умение ставить и удерживать цель деятельности; планировать действия; </w:t>
      </w:r>
    </w:p>
    <w:p w:rsidR="00531CC7" w:rsidRPr="00293F0E" w:rsidRDefault="00531CC7" w:rsidP="00293F0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93F0E">
        <w:rPr>
          <w:rFonts w:ascii="Times New Roman" w:hAnsi="Times New Roman" w:cs="Times New Roman"/>
          <w:sz w:val="24"/>
          <w:szCs w:val="24"/>
        </w:rPr>
        <w:t>определять и сохранять способ действий;</w:t>
      </w:r>
    </w:p>
    <w:p w:rsidR="00531CC7" w:rsidRPr="00293F0E" w:rsidRDefault="00531CC7" w:rsidP="00907518">
      <w:pPr>
        <w:widowControl w:val="0"/>
        <w:numPr>
          <w:ilvl w:val="1"/>
          <w:numId w:val="85"/>
        </w:numPr>
        <w:tabs>
          <w:tab w:val="clear" w:pos="1440"/>
          <w:tab w:val="num" w:pos="261"/>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использовать самоконтроль на всех этапах деятельности; </w:t>
      </w:r>
    </w:p>
    <w:p w:rsidR="00531CC7" w:rsidRPr="00293F0E" w:rsidRDefault="00531CC7" w:rsidP="00907518">
      <w:pPr>
        <w:widowControl w:val="0"/>
        <w:numPr>
          <w:ilvl w:val="1"/>
          <w:numId w:val="85"/>
        </w:numPr>
        <w:tabs>
          <w:tab w:val="clear" w:pos="1440"/>
          <w:tab w:val="num" w:pos="261"/>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осуществлять словесный отчет о процессе и результатах деятельности; </w:t>
      </w:r>
    </w:p>
    <w:p w:rsidR="00531CC7" w:rsidRPr="00293F0E" w:rsidRDefault="00531CC7" w:rsidP="00907518">
      <w:pPr>
        <w:widowControl w:val="0"/>
        <w:numPr>
          <w:ilvl w:val="1"/>
          <w:numId w:val="85"/>
        </w:numPr>
        <w:tabs>
          <w:tab w:val="clear" w:pos="1440"/>
          <w:tab w:val="num" w:pos="337"/>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оценивать процесс и результат деятельности, сформированные в соответствии с требованиями к результатам освоения АООП НОО ОВЗ предметные, метапредметные и личностные результаты, универсальные учебные действия. </w:t>
      </w:r>
    </w:p>
    <w:p w:rsidR="00531CC7" w:rsidRPr="00293F0E" w:rsidRDefault="00531CC7" w:rsidP="00293F0E">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Группа школьников с ограниченными возможностями здоровья разнородна: они имеют не только общие, но и особые образовательные потребности. При этом диапазон различий детей в целом и в каждой категории в отдельности столь велик, что единый итоговый уровень школьного образования невозможен. В связи с этим требуется выделение нескольких уровней, соответствующих всему диапазону возможностей детей с ограниченными возможностями здоровья, и их стандартизация. </w:t>
      </w:r>
    </w:p>
    <w:p w:rsidR="00531CC7" w:rsidRPr="00293F0E" w:rsidRDefault="00531CC7" w:rsidP="00293F0E">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Предметом стандартизации детей с ограниченными возможностями здоровья становится сам уровень образования, который в результате обучения осваивает ребенок. </w:t>
      </w:r>
    </w:p>
    <w:p w:rsidR="00531CC7" w:rsidRPr="00293F0E" w:rsidRDefault="00531CC7" w:rsidP="00293F0E">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Соответственно, в структуре содержания образования для каждого уровня условно выделяются и рассматриваются два взаимосвязанных и взаимодействующих компонента: «академический» и «жизненной компетенции». Их соотношение специфично для каждого уровня образования. </w:t>
      </w:r>
    </w:p>
    <w:p w:rsidR="00531CC7" w:rsidRPr="00293F0E" w:rsidRDefault="00531CC7" w:rsidP="00293F0E">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93F0E">
        <w:rPr>
          <w:rFonts w:ascii="Times New Roman" w:hAnsi="Times New Roman" w:cs="Times New Roman"/>
          <w:i/>
          <w:iCs/>
          <w:sz w:val="24"/>
          <w:szCs w:val="24"/>
        </w:rPr>
        <w:t xml:space="preserve">«Академический» компонент </w:t>
      </w:r>
      <w:r w:rsidRPr="00293F0E">
        <w:rPr>
          <w:rFonts w:ascii="Times New Roman" w:hAnsi="Times New Roman" w:cs="Times New Roman"/>
          <w:sz w:val="24"/>
          <w:szCs w:val="24"/>
        </w:rPr>
        <w:t>рассматривается в структуре образования детей с</w:t>
      </w:r>
      <w:r w:rsidRPr="00293F0E">
        <w:rPr>
          <w:rFonts w:ascii="Times New Roman" w:hAnsi="Times New Roman" w:cs="Times New Roman"/>
          <w:i/>
          <w:iCs/>
          <w:sz w:val="24"/>
          <w:szCs w:val="24"/>
        </w:rPr>
        <w:t xml:space="preserve"> </w:t>
      </w:r>
      <w:r w:rsidRPr="00293F0E">
        <w:rPr>
          <w:rFonts w:ascii="Times New Roman" w:hAnsi="Times New Roman" w:cs="Times New Roman"/>
          <w:sz w:val="24"/>
          <w:szCs w:val="24"/>
        </w:rPr>
        <w:t xml:space="preserve">ограниченными возможностями здоровья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сформированные у него универсальные учебные действия использовать для личного, профессионального и социального развития. </w:t>
      </w:r>
    </w:p>
    <w:p w:rsidR="00531CC7" w:rsidRPr="00293F0E" w:rsidRDefault="00531CC7" w:rsidP="006362B5">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93F0E">
        <w:rPr>
          <w:rFonts w:ascii="Times New Roman" w:hAnsi="Times New Roman" w:cs="Times New Roman"/>
          <w:i/>
          <w:iCs/>
          <w:sz w:val="24"/>
          <w:szCs w:val="24"/>
        </w:rPr>
        <w:t xml:space="preserve">Компонент жизненной компетенции </w:t>
      </w:r>
      <w:r w:rsidRPr="00293F0E">
        <w:rPr>
          <w:rFonts w:ascii="Times New Roman" w:hAnsi="Times New Roman" w:cs="Times New Roman"/>
          <w:sz w:val="24"/>
          <w:szCs w:val="24"/>
        </w:rPr>
        <w:t xml:space="preserve">рассматривается в структуре образования </w:t>
      </w:r>
      <w:r w:rsidRPr="006362B5">
        <w:rPr>
          <w:rFonts w:ascii="Times New Roman" w:hAnsi="Times New Roman" w:cs="Times New Roman"/>
          <w:sz w:val="24"/>
          <w:szCs w:val="24"/>
        </w:rPr>
        <w:t>детей</w:t>
      </w:r>
      <w:r w:rsidRPr="006362B5">
        <w:rPr>
          <w:rFonts w:ascii="Times New Roman" w:hAnsi="Times New Roman" w:cs="Times New Roman"/>
          <w:iCs/>
          <w:sz w:val="24"/>
          <w:szCs w:val="24"/>
        </w:rPr>
        <w:t xml:space="preserve"> с </w:t>
      </w:r>
      <w:r w:rsidRPr="006362B5">
        <w:rPr>
          <w:rFonts w:ascii="Times New Roman" w:hAnsi="Times New Roman" w:cs="Times New Roman"/>
          <w:sz w:val="24"/>
          <w:szCs w:val="24"/>
        </w:rPr>
        <w:t>ограниченными возможностями здоровья как овладение универсальными учебными действиями, уже сейчас необходимыми ребенку в обыденной жизни. Если овладение академическими универсальными</w:t>
      </w:r>
      <w:r w:rsidRPr="00293F0E">
        <w:rPr>
          <w:rFonts w:ascii="Times New Roman" w:hAnsi="Times New Roman" w:cs="Times New Roman"/>
          <w:sz w:val="24"/>
          <w:szCs w:val="24"/>
        </w:rPr>
        <w:t xml:space="preserve"> учебными действиями направленно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 </w:t>
      </w:r>
    </w:p>
    <w:p w:rsidR="00531CC7" w:rsidRPr="00293F0E" w:rsidRDefault="00531CC7" w:rsidP="00293F0E">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Каждый стандартизируемый уровень образования должен обеспечить ребѐнку не только адекватные его потенциалу академические знания, умения и навыки, но и способность их реализации в жизни для достижения личных целей. </w:t>
      </w:r>
    </w:p>
    <w:p w:rsidR="00531CC7" w:rsidRPr="00293F0E" w:rsidRDefault="00531CC7" w:rsidP="00293F0E">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93F0E">
        <w:rPr>
          <w:rFonts w:ascii="Times New Roman" w:hAnsi="Times New Roman" w:cs="Times New Roman"/>
          <w:sz w:val="24"/>
          <w:szCs w:val="24"/>
        </w:rPr>
        <w:t xml:space="preserve">Для гарантированного получения различного по уровню школьного образования детьми с ОВЗ разработаны несколько вариантов специального стандарта. </w:t>
      </w:r>
    </w:p>
    <w:p w:rsidR="00531CC7" w:rsidRDefault="00531CC7" w:rsidP="00293F0E">
      <w:pPr>
        <w:widowControl w:val="0"/>
        <w:autoSpaceDE w:val="0"/>
        <w:autoSpaceDN w:val="0"/>
        <w:adjustRightInd w:val="0"/>
        <w:spacing w:after="0" w:line="200" w:lineRule="exact"/>
        <w:rPr>
          <w:rFonts w:ascii="Times New Roman" w:hAnsi="Times New Roman" w:cs="Times New Roman"/>
          <w:sz w:val="24"/>
          <w:szCs w:val="24"/>
        </w:rPr>
      </w:pPr>
    </w:p>
    <w:p w:rsidR="00531CC7" w:rsidRDefault="00531CC7" w:rsidP="007D69B3">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21" w:name="_Toc415833117"/>
      <w:r w:rsidRPr="00D5040E">
        <w:rPr>
          <w:rFonts w:ascii="Times New Roman" w:hAnsi="Times New Roman" w:cs="Times New Roman"/>
          <w:b/>
          <w:sz w:val="24"/>
          <w:szCs w:val="24"/>
        </w:rPr>
        <w:t xml:space="preserve">2.1.3. Система оценки достижения обучающимися </w:t>
      </w:r>
      <w:r w:rsidRPr="00D5040E">
        <w:rPr>
          <w:rFonts w:ascii="Times New Roman" w:hAnsi="Times New Roman" w:cs="Times New Roman"/>
          <w:b/>
          <w:sz w:val="24"/>
          <w:szCs w:val="24"/>
        </w:rPr>
        <w:br/>
        <w:t xml:space="preserve">с задержкой психического развития планируемых результатов освоения </w:t>
      </w:r>
      <w:r w:rsidRPr="00D5040E">
        <w:rPr>
          <w:rFonts w:ascii="Times New Roman" w:hAnsi="Times New Roman" w:cs="Times New Roman"/>
          <w:b/>
          <w:sz w:val="24"/>
          <w:szCs w:val="24"/>
        </w:rPr>
        <w:br/>
        <w:t xml:space="preserve">адаптированной основной общеобразовательной программы </w:t>
      </w:r>
      <w:r w:rsidRPr="00D5040E">
        <w:rPr>
          <w:rFonts w:ascii="Times New Roman" w:hAnsi="Times New Roman" w:cs="Times New Roman"/>
          <w:b/>
          <w:sz w:val="24"/>
          <w:szCs w:val="24"/>
        </w:rPr>
        <w:br/>
        <w:t>начального общего образования</w:t>
      </w:r>
      <w:bookmarkEnd w:id="21"/>
    </w:p>
    <w:p w:rsidR="00531CC7" w:rsidRDefault="00531CC7" w:rsidP="007D69B3">
      <w:pPr>
        <w:tabs>
          <w:tab w:val="left" w:pos="0"/>
          <w:tab w:val="right" w:leader="dot" w:pos="9639"/>
        </w:tabs>
        <w:spacing w:before="120" w:after="12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Общие положения</w:t>
      </w:r>
    </w:p>
    <w:p w:rsidR="00531CC7" w:rsidRDefault="00531CC7" w:rsidP="007D69B3">
      <w:pPr>
        <w:widowControl w:val="0"/>
        <w:overflowPunct w:val="0"/>
        <w:autoSpaceDE w:val="0"/>
        <w:autoSpaceDN w:val="0"/>
        <w:adjustRightInd w:val="0"/>
        <w:spacing w:after="0" w:line="240" w:lineRule="auto"/>
        <w:ind w:firstLine="708"/>
        <w:jc w:val="both"/>
        <w:rPr>
          <w:rFonts w:ascii="Times New Roman" w:hAnsi="Times New Roman" w:cs="Times New Roman"/>
          <w:b/>
          <w:bCs/>
          <w:i/>
          <w:iCs/>
          <w:sz w:val="24"/>
          <w:szCs w:val="24"/>
        </w:rPr>
      </w:pPr>
      <w:r w:rsidRPr="008D6FA1">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r w:rsidRPr="008D6FA1">
        <w:rPr>
          <w:rFonts w:ascii="Times New Roman" w:hAnsi="Times New Roman" w:cs="Times New Roman"/>
          <w:b/>
          <w:bCs/>
          <w:i/>
          <w:iCs/>
          <w:sz w:val="24"/>
          <w:szCs w:val="24"/>
        </w:rPr>
        <w:t>вовлеченность в оценочную деятельность как педагогов,</w:t>
      </w:r>
      <w:r w:rsidRPr="008D6FA1">
        <w:rPr>
          <w:rFonts w:ascii="Times New Roman" w:hAnsi="Times New Roman" w:cs="Times New Roman"/>
          <w:sz w:val="24"/>
          <w:szCs w:val="24"/>
        </w:rPr>
        <w:t xml:space="preserve"> </w:t>
      </w:r>
      <w:r w:rsidRPr="008D6FA1">
        <w:rPr>
          <w:rFonts w:ascii="Times New Roman" w:hAnsi="Times New Roman" w:cs="Times New Roman"/>
          <w:b/>
          <w:bCs/>
          <w:i/>
          <w:iCs/>
          <w:sz w:val="24"/>
          <w:szCs w:val="24"/>
        </w:rPr>
        <w:t>так и</w:t>
      </w:r>
      <w:r>
        <w:rPr>
          <w:rFonts w:ascii="Times New Roman" w:hAnsi="Times New Roman" w:cs="Times New Roman"/>
          <w:b/>
          <w:bCs/>
          <w:i/>
          <w:iCs/>
          <w:sz w:val="24"/>
          <w:szCs w:val="24"/>
        </w:rPr>
        <w:t xml:space="preserve"> </w:t>
      </w:r>
      <w:r w:rsidRPr="008D6FA1">
        <w:rPr>
          <w:rFonts w:ascii="Times New Roman" w:hAnsi="Times New Roman" w:cs="Times New Roman"/>
          <w:b/>
          <w:bCs/>
          <w:i/>
          <w:iCs/>
          <w:sz w:val="24"/>
          <w:szCs w:val="24"/>
        </w:rPr>
        <w:t>обучающихся.</w:t>
      </w:r>
    </w:p>
    <w:p w:rsidR="00531CC7" w:rsidRDefault="00531CC7" w:rsidP="007D69B3">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8D6FA1">
        <w:rPr>
          <w:rFonts w:ascii="Times New Roman" w:hAnsi="Times New Roman" w:cs="Times New Roman"/>
          <w:sz w:val="24"/>
          <w:szCs w:val="24"/>
        </w:rPr>
        <w:t>Оценка на единой критериальной основе, формирование навыков рефлексии,</w:t>
      </w:r>
      <w:r>
        <w:rPr>
          <w:rFonts w:ascii="Times New Roman" w:hAnsi="Times New Roman" w:cs="Times New Roman"/>
          <w:sz w:val="24"/>
          <w:szCs w:val="24"/>
        </w:rPr>
        <w:t xml:space="preserve"> </w:t>
      </w:r>
      <w:r w:rsidRPr="008D6FA1">
        <w:rPr>
          <w:rFonts w:ascii="Times New Roman" w:hAnsi="Times New Roman" w:cs="Times New Roman"/>
          <w:sz w:val="24"/>
          <w:szCs w:val="24"/>
        </w:rPr>
        <w:t>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w:t>
      </w:r>
      <w:r>
        <w:rPr>
          <w:rFonts w:ascii="Times New Roman" w:hAnsi="Times New Roman" w:cs="Times New Roman"/>
          <w:sz w:val="24"/>
          <w:szCs w:val="24"/>
        </w:rPr>
        <w:t xml:space="preserve"> </w:t>
      </w:r>
      <w:r w:rsidRPr="008D6FA1">
        <w:rPr>
          <w:rFonts w:ascii="Times New Roman" w:hAnsi="Times New Roman" w:cs="Times New Roman"/>
          <w:sz w:val="24"/>
          <w:szCs w:val="24"/>
        </w:rPr>
        <w:t>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531CC7" w:rsidRPr="008D6FA1" w:rsidRDefault="00531CC7" w:rsidP="007D69B3">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8D6FA1">
        <w:rPr>
          <w:rFonts w:ascii="Times New Roman" w:hAnsi="Times New Roman" w:cs="Times New Roman"/>
          <w:b/>
          <w:bCs/>
          <w:i/>
          <w:iCs/>
          <w:sz w:val="24"/>
          <w:szCs w:val="24"/>
        </w:rPr>
        <w:t>В соответствии с ФГОС НОО система оценки достижения планируемых</w:t>
      </w:r>
      <w:r>
        <w:rPr>
          <w:rFonts w:ascii="Times New Roman" w:hAnsi="Times New Roman" w:cs="Times New Roman"/>
          <w:b/>
          <w:bCs/>
          <w:i/>
          <w:iCs/>
          <w:sz w:val="24"/>
          <w:szCs w:val="24"/>
        </w:rPr>
        <w:t xml:space="preserve"> </w:t>
      </w:r>
      <w:r w:rsidRPr="008D6FA1">
        <w:rPr>
          <w:rFonts w:ascii="Times New Roman" w:hAnsi="Times New Roman" w:cs="Times New Roman"/>
          <w:b/>
          <w:bCs/>
          <w:i/>
          <w:iCs/>
          <w:sz w:val="24"/>
          <w:szCs w:val="24"/>
        </w:rPr>
        <w:t>результатов освоения основной образовательной программы начального общего</w:t>
      </w:r>
      <w:r>
        <w:rPr>
          <w:rFonts w:ascii="Times New Roman" w:hAnsi="Times New Roman" w:cs="Times New Roman"/>
          <w:b/>
          <w:bCs/>
          <w:i/>
          <w:iCs/>
          <w:sz w:val="24"/>
          <w:szCs w:val="24"/>
        </w:rPr>
        <w:t xml:space="preserve"> </w:t>
      </w:r>
      <w:r w:rsidRPr="008D6FA1">
        <w:rPr>
          <w:rFonts w:ascii="Times New Roman" w:hAnsi="Times New Roman" w:cs="Times New Roman"/>
          <w:b/>
          <w:bCs/>
          <w:i/>
          <w:iCs/>
          <w:sz w:val="24"/>
          <w:szCs w:val="24"/>
        </w:rPr>
        <w:t>образования должна:</w:t>
      </w:r>
    </w:p>
    <w:p w:rsidR="00531CC7" w:rsidRPr="008D6FA1" w:rsidRDefault="00531CC7" w:rsidP="007D69B3">
      <w:pPr>
        <w:widowControl w:val="0"/>
        <w:tabs>
          <w:tab w:val="left" w:pos="1140"/>
        </w:tabs>
        <w:autoSpaceDE w:val="0"/>
        <w:autoSpaceDN w:val="0"/>
        <w:adjustRightInd w:val="0"/>
        <w:spacing w:after="0" w:line="240" w:lineRule="auto"/>
        <w:ind w:firstLine="567"/>
        <w:jc w:val="both"/>
        <w:rPr>
          <w:rFonts w:ascii="Times New Roman" w:hAnsi="Times New Roman" w:cs="Times New Roman"/>
          <w:sz w:val="24"/>
          <w:szCs w:val="24"/>
        </w:rPr>
      </w:pPr>
      <w:bookmarkStart w:id="22" w:name="page89"/>
      <w:bookmarkEnd w:id="22"/>
      <w:r>
        <w:rPr>
          <w:rFonts w:ascii="Times New Roman" w:hAnsi="Times New Roman" w:cs="Times New Roman"/>
          <w:sz w:val="24"/>
          <w:szCs w:val="24"/>
        </w:rPr>
        <w:t>1)</w:t>
      </w:r>
      <w:r>
        <w:rPr>
          <w:rFonts w:ascii="Times New Roman" w:hAnsi="Times New Roman" w:cs="Times New Roman"/>
          <w:sz w:val="24"/>
          <w:szCs w:val="24"/>
        </w:rPr>
        <w:tab/>
        <w:t>закреплять основные направления и цели оценочной</w:t>
      </w:r>
      <w:r w:rsidRPr="008D6FA1">
        <w:rPr>
          <w:rFonts w:ascii="Times New Roman" w:hAnsi="Times New Roman" w:cs="Times New Roman"/>
          <w:sz w:val="24"/>
          <w:szCs w:val="24"/>
        </w:rPr>
        <w:t xml:space="preserve"> деятельности,</w:t>
      </w:r>
      <w:r>
        <w:rPr>
          <w:rFonts w:ascii="Times New Roman" w:hAnsi="Times New Roman" w:cs="Times New Roman"/>
          <w:sz w:val="24"/>
          <w:szCs w:val="24"/>
        </w:rPr>
        <w:t xml:space="preserve"> </w:t>
      </w:r>
      <w:r w:rsidRPr="008D6FA1">
        <w:rPr>
          <w:rFonts w:ascii="Times New Roman" w:hAnsi="Times New Roman" w:cs="Times New Roman"/>
          <w:sz w:val="24"/>
          <w:szCs w:val="24"/>
        </w:rPr>
        <w:t>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31CC7" w:rsidRPr="008D6FA1" w:rsidRDefault="00531CC7" w:rsidP="00907518">
      <w:pPr>
        <w:widowControl w:val="0"/>
        <w:numPr>
          <w:ilvl w:val="0"/>
          <w:numId w:val="30"/>
        </w:numPr>
        <w:tabs>
          <w:tab w:val="clear" w:pos="720"/>
          <w:tab w:val="num" w:pos="112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8D6FA1">
        <w:rPr>
          <w:rFonts w:ascii="Times New Roman" w:hAnsi="Times New Roman" w:cs="Times New Roman"/>
          <w:sz w:val="24"/>
          <w:szCs w:val="24"/>
        </w:rPr>
        <w:t xml:space="preserve">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 </w:t>
      </w:r>
    </w:p>
    <w:p w:rsidR="00531CC7" w:rsidRPr="008D6FA1" w:rsidRDefault="00531CC7" w:rsidP="00907518">
      <w:pPr>
        <w:widowControl w:val="0"/>
        <w:numPr>
          <w:ilvl w:val="0"/>
          <w:numId w:val="30"/>
        </w:numPr>
        <w:tabs>
          <w:tab w:val="clear" w:pos="720"/>
          <w:tab w:val="num" w:pos="1015"/>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8D6FA1">
        <w:rPr>
          <w:rFonts w:ascii="Times New Roman" w:hAnsi="Times New Roman" w:cs="Times New Roman"/>
          <w:sz w:val="24"/>
          <w:szCs w:val="24"/>
        </w:rPr>
        <w:t xml:space="preserve">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 </w:t>
      </w:r>
    </w:p>
    <w:p w:rsidR="00531CC7" w:rsidRPr="008D6FA1" w:rsidRDefault="00531CC7" w:rsidP="00907518">
      <w:pPr>
        <w:widowControl w:val="0"/>
        <w:numPr>
          <w:ilvl w:val="0"/>
          <w:numId w:val="30"/>
        </w:numPr>
        <w:tabs>
          <w:tab w:val="clear" w:pos="720"/>
          <w:tab w:val="num" w:pos="1161"/>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8D6FA1">
        <w:rPr>
          <w:rFonts w:ascii="Times New Roman" w:hAnsi="Times New Roman" w:cs="Times New Roman"/>
          <w:sz w:val="24"/>
          <w:szCs w:val="24"/>
        </w:rPr>
        <w:t xml:space="preserve">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 </w:t>
      </w:r>
    </w:p>
    <w:p w:rsidR="00531CC7" w:rsidRDefault="00531CC7" w:rsidP="00907518">
      <w:pPr>
        <w:widowControl w:val="0"/>
        <w:numPr>
          <w:ilvl w:val="0"/>
          <w:numId w:val="30"/>
        </w:numPr>
        <w:tabs>
          <w:tab w:val="clear" w:pos="720"/>
          <w:tab w:val="num" w:pos="1264"/>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8D6FA1">
        <w:rPr>
          <w:rFonts w:ascii="Times New Roman" w:hAnsi="Times New Roman" w:cs="Times New Roman"/>
          <w:sz w:val="24"/>
          <w:szCs w:val="24"/>
        </w:rPr>
        <w:t>позволять осуществлять оценку динамики учебных достижений обучающихся.</w:t>
      </w:r>
    </w:p>
    <w:p w:rsidR="00531CC7" w:rsidRDefault="00531CC7" w:rsidP="007D69B3">
      <w:pPr>
        <w:widowControl w:val="0"/>
        <w:tabs>
          <w:tab w:val="num" w:pos="960"/>
        </w:tabs>
        <w:suppressAutoHyphens w:val="0"/>
        <w:overflowPunct w:val="0"/>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Особенности</w:t>
      </w:r>
      <w:r w:rsidRPr="008D6FA1">
        <w:rPr>
          <w:rFonts w:ascii="Times New Roman" w:hAnsi="Times New Roman" w:cs="Times New Roman"/>
          <w:b/>
          <w:bCs/>
          <w:sz w:val="24"/>
          <w:szCs w:val="24"/>
        </w:rPr>
        <w:t xml:space="preserve"> новой</w:t>
      </w:r>
      <w:r>
        <w:rPr>
          <w:rFonts w:ascii="Times New Roman" w:hAnsi="Times New Roman" w:cs="Times New Roman"/>
          <w:b/>
          <w:bCs/>
          <w:sz w:val="24"/>
          <w:szCs w:val="24"/>
        </w:rPr>
        <w:t xml:space="preserve"> системы оценки связаны с новым</w:t>
      </w:r>
      <w:r w:rsidRPr="008D6FA1">
        <w:rPr>
          <w:rFonts w:ascii="Times New Roman" w:hAnsi="Times New Roman" w:cs="Times New Roman"/>
          <w:b/>
          <w:bCs/>
          <w:sz w:val="24"/>
          <w:szCs w:val="24"/>
        </w:rPr>
        <w:t xml:space="preserve"> пониманием</w:t>
      </w:r>
      <w:r>
        <w:rPr>
          <w:rFonts w:ascii="Times New Roman" w:hAnsi="Times New Roman" w:cs="Times New Roman"/>
          <w:b/>
          <w:bCs/>
          <w:sz w:val="24"/>
          <w:szCs w:val="24"/>
        </w:rPr>
        <w:t xml:space="preserve"> </w:t>
      </w:r>
      <w:r w:rsidRPr="008D6FA1">
        <w:rPr>
          <w:rFonts w:ascii="Times New Roman" w:hAnsi="Times New Roman" w:cs="Times New Roman"/>
          <w:b/>
          <w:bCs/>
          <w:sz w:val="24"/>
          <w:szCs w:val="24"/>
        </w:rPr>
        <w:t>образовательных результатов.</w:t>
      </w:r>
    </w:p>
    <w:p w:rsidR="00531CC7" w:rsidRPr="008D6FA1" w:rsidRDefault="00531CC7" w:rsidP="007D69B3">
      <w:pPr>
        <w:widowControl w:val="0"/>
        <w:tabs>
          <w:tab w:val="num" w:pos="960"/>
        </w:tabs>
        <w:suppressAutoHyphens w:val="0"/>
        <w:overflowPunct w:val="0"/>
        <w:autoSpaceDE w:val="0"/>
        <w:autoSpaceDN w:val="0"/>
        <w:adjustRightInd w:val="0"/>
        <w:spacing w:after="0" w:line="240" w:lineRule="auto"/>
        <w:ind w:firstLine="567"/>
        <w:jc w:val="both"/>
        <w:rPr>
          <w:rFonts w:ascii="Times New Roman" w:hAnsi="Times New Roman" w:cs="Times New Roman"/>
          <w:b/>
          <w:bCs/>
          <w:i/>
          <w:iCs/>
          <w:sz w:val="24"/>
          <w:szCs w:val="24"/>
        </w:rPr>
      </w:pPr>
      <w:r w:rsidRPr="008D6FA1">
        <w:rPr>
          <w:rFonts w:ascii="Times New Roman" w:hAnsi="Times New Roman" w:cs="Times New Roman"/>
          <w:b/>
          <w:bCs/>
          <w:i/>
          <w:sz w:val="24"/>
          <w:szCs w:val="24"/>
        </w:rPr>
        <w:t xml:space="preserve">К </w:t>
      </w:r>
      <w:r w:rsidRPr="008D6FA1">
        <w:rPr>
          <w:rFonts w:ascii="Times New Roman" w:hAnsi="Times New Roman" w:cs="Times New Roman"/>
          <w:b/>
          <w:bCs/>
          <w:i/>
          <w:iCs/>
          <w:sz w:val="24"/>
          <w:szCs w:val="24"/>
        </w:rPr>
        <w:t xml:space="preserve">основным результатам начального образования относятся: </w:t>
      </w:r>
    </w:p>
    <w:p w:rsidR="00531CC7" w:rsidRDefault="00531CC7" w:rsidP="00907518">
      <w:pPr>
        <w:widowControl w:val="0"/>
        <w:numPr>
          <w:ilvl w:val="1"/>
          <w:numId w:val="31"/>
        </w:numPr>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6362B5">
        <w:rPr>
          <w:rFonts w:ascii="Times New Roman" w:hAnsi="Times New Roman" w:cs="Times New Roman"/>
          <w:sz w:val="24"/>
          <w:szCs w:val="24"/>
        </w:rPr>
        <w:t xml:space="preserve">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 </w:t>
      </w:r>
    </w:p>
    <w:p w:rsidR="00531CC7" w:rsidRPr="006362B5" w:rsidRDefault="00531CC7" w:rsidP="00907518">
      <w:pPr>
        <w:widowControl w:val="0"/>
        <w:numPr>
          <w:ilvl w:val="1"/>
          <w:numId w:val="31"/>
        </w:numPr>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6362B5">
        <w:rPr>
          <w:rFonts w:ascii="Times New Roman" w:hAnsi="Times New Roman" w:cs="Times New Roman"/>
          <w:sz w:val="24"/>
          <w:szCs w:val="24"/>
        </w:rPr>
        <w:t xml:space="preserve">воспитание основ умения учиться, то есть способности к самоорганизации с целью постановки и решения учебно-познавательных и учебно-практических задач; </w:t>
      </w:r>
    </w:p>
    <w:p w:rsidR="00531CC7" w:rsidRPr="006362B5" w:rsidRDefault="00531CC7" w:rsidP="00907518">
      <w:pPr>
        <w:widowControl w:val="0"/>
        <w:numPr>
          <w:ilvl w:val="1"/>
          <w:numId w:val="31"/>
        </w:numPr>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6362B5">
        <w:rPr>
          <w:rFonts w:ascii="Times New Roman" w:hAnsi="Times New Roman" w:cs="Times New Roman"/>
          <w:sz w:val="24"/>
          <w:szCs w:val="24"/>
        </w:rPr>
        <w:t xml:space="preserve">индивидуальный прогресс в основных сферах развития личности – мотивационно-смысловой, познавательной, эмоциональной, волевой и саморегуляции. </w:t>
      </w:r>
      <w:bookmarkStart w:id="23" w:name="page91"/>
      <w:bookmarkEnd w:id="23"/>
    </w:p>
    <w:p w:rsidR="00531CC7" w:rsidRPr="008D6FA1" w:rsidRDefault="00531CC7" w:rsidP="007D69B3">
      <w:pPr>
        <w:widowControl w:val="0"/>
        <w:tabs>
          <w:tab w:val="num" w:pos="1280"/>
        </w:tabs>
        <w:suppressAutoHyphens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8D6FA1">
        <w:rPr>
          <w:rFonts w:ascii="Times New Roman" w:hAnsi="Times New Roman" w:cs="Times New Roman"/>
          <w:b/>
          <w:bCs/>
          <w:i/>
          <w:iCs/>
          <w:sz w:val="24"/>
          <w:szCs w:val="24"/>
        </w:rPr>
        <w:t>Из</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приведённых выше требований следует, что система </w:t>
      </w:r>
      <w:r w:rsidRPr="008D6FA1">
        <w:rPr>
          <w:rFonts w:ascii="Times New Roman" w:hAnsi="Times New Roman" w:cs="Times New Roman"/>
          <w:b/>
          <w:bCs/>
          <w:i/>
          <w:iCs/>
          <w:sz w:val="24"/>
          <w:szCs w:val="24"/>
        </w:rPr>
        <w:t>оценки</w:t>
      </w:r>
      <w:r>
        <w:rPr>
          <w:rFonts w:ascii="Times New Roman" w:hAnsi="Times New Roman" w:cs="Times New Roman"/>
          <w:b/>
          <w:bCs/>
          <w:i/>
          <w:iCs/>
          <w:sz w:val="24"/>
          <w:szCs w:val="24"/>
        </w:rPr>
        <w:t xml:space="preserve"> </w:t>
      </w:r>
      <w:r w:rsidRPr="008D6FA1">
        <w:rPr>
          <w:rFonts w:ascii="Times New Roman" w:hAnsi="Times New Roman" w:cs="Times New Roman"/>
          <w:b/>
          <w:bCs/>
          <w:i/>
          <w:iCs/>
          <w:sz w:val="24"/>
          <w:szCs w:val="24"/>
        </w:rPr>
        <w:t>достижения планируемых результатов освоения ООП НОО выступает:</w:t>
      </w:r>
    </w:p>
    <w:p w:rsidR="00531CC7" w:rsidRPr="008D6FA1" w:rsidRDefault="00531CC7" w:rsidP="00907518">
      <w:pPr>
        <w:widowControl w:val="0"/>
        <w:numPr>
          <w:ilvl w:val="1"/>
          <w:numId w:val="32"/>
        </w:numPr>
        <w:suppressAutoHyphens w:val="0"/>
        <w:overflowPunct w:val="0"/>
        <w:autoSpaceDE w:val="0"/>
        <w:autoSpaceDN w:val="0"/>
        <w:adjustRightInd w:val="0"/>
        <w:spacing w:after="0" w:line="240" w:lineRule="auto"/>
        <w:ind w:left="0" w:firstLine="567"/>
        <w:jc w:val="both"/>
        <w:rPr>
          <w:rFonts w:ascii="Verdana" w:hAnsi="Verdana" w:cs="Verdana"/>
          <w:sz w:val="24"/>
          <w:szCs w:val="24"/>
        </w:rPr>
      </w:pPr>
      <w:r w:rsidRPr="008D6FA1">
        <w:rPr>
          <w:rFonts w:ascii="Times New Roman" w:hAnsi="Times New Roman" w:cs="Times New Roman"/>
          <w:sz w:val="24"/>
          <w:szCs w:val="24"/>
        </w:rPr>
        <w:t xml:space="preserve">как самостоятельный и самоценный элемент содержания, обеспечивающий взаимосвязь между требованиями Стандарта и образовательной деятельностью; </w:t>
      </w:r>
    </w:p>
    <w:p w:rsidR="00531CC7" w:rsidRPr="008D6FA1" w:rsidRDefault="00531CC7" w:rsidP="00907518">
      <w:pPr>
        <w:widowControl w:val="0"/>
        <w:numPr>
          <w:ilvl w:val="1"/>
          <w:numId w:val="32"/>
        </w:numPr>
        <w:suppressAutoHyphens w:val="0"/>
        <w:overflowPunct w:val="0"/>
        <w:autoSpaceDE w:val="0"/>
        <w:autoSpaceDN w:val="0"/>
        <w:adjustRightInd w:val="0"/>
        <w:spacing w:after="0" w:line="240" w:lineRule="auto"/>
        <w:ind w:left="0" w:firstLine="567"/>
        <w:jc w:val="both"/>
        <w:rPr>
          <w:rFonts w:ascii="Verdana" w:hAnsi="Verdana" w:cs="Verdana"/>
          <w:sz w:val="24"/>
          <w:szCs w:val="24"/>
        </w:rPr>
      </w:pPr>
      <w:r w:rsidRPr="008D6FA1">
        <w:rPr>
          <w:rFonts w:ascii="Times New Roman" w:hAnsi="Times New Roman" w:cs="Times New Roman"/>
          <w:sz w:val="24"/>
          <w:szCs w:val="24"/>
        </w:rPr>
        <w:t xml:space="preserve">как средство обеспечения качества образования; </w:t>
      </w:r>
    </w:p>
    <w:p w:rsidR="00531CC7" w:rsidRDefault="00531CC7" w:rsidP="00907518">
      <w:pPr>
        <w:widowControl w:val="0"/>
        <w:numPr>
          <w:ilvl w:val="1"/>
          <w:numId w:val="32"/>
        </w:numPr>
        <w:suppressAutoHyphens w:val="0"/>
        <w:overflowPunct w:val="0"/>
        <w:autoSpaceDE w:val="0"/>
        <w:autoSpaceDN w:val="0"/>
        <w:adjustRightInd w:val="0"/>
        <w:spacing w:after="0" w:line="240" w:lineRule="auto"/>
        <w:ind w:left="0" w:firstLine="567"/>
        <w:jc w:val="both"/>
        <w:rPr>
          <w:rFonts w:ascii="Verdana" w:hAnsi="Verdana" w:cs="Verdana"/>
          <w:sz w:val="24"/>
          <w:szCs w:val="24"/>
        </w:rPr>
      </w:pPr>
      <w:r w:rsidRPr="008D6FA1">
        <w:rPr>
          <w:rFonts w:ascii="Times New Roman" w:hAnsi="Times New Roman" w:cs="Times New Roman"/>
          <w:sz w:val="24"/>
          <w:szCs w:val="24"/>
        </w:rPr>
        <w:t xml:space="preserve">как регулятор образовательной деятельности; </w:t>
      </w:r>
    </w:p>
    <w:p w:rsidR="00531CC7" w:rsidRPr="008D6FA1" w:rsidRDefault="00531CC7" w:rsidP="00907518">
      <w:pPr>
        <w:widowControl w:val="0"/>
        <w:numPr>
          <w:ilvl w:val="1"/>
          <w:numId w:val="32"/>
        </w:numPr>
        <w:suppressAutoHyphens w:val="0"/>
        <w:overflowPunct w:val="0"/>
        <w:autoSpaceDE w:val="0"/>
        <w:autoSpaceDN w:val="0"/>
        <w:adjustRightInd w:val="0"/>
        <w:spacing w:after="0" w:line="240" w:lineRule="auto"/>
        <w:ind w:left="0" w:firstLine="567"/>
        <w:jc w:val="both"/>
        <w:rPr>
          <w:rFonts w:ascii="Verdana" w:hAnsi="Verdana" w:cs="Verdana"/>
          <w:sz w:val="24"/>
          <w:szCs w:val="24"/>
        </w:rPr>
      </w:pPr>
      <w:r w:rsidRPr="008D6FA1">
        <w:rPr>
          <w:rFonts w:ascii="Times New Roman" w:hAnsi="Times New Roman" w:cs="Times New Roman"/>
          <w:sz w:val="24"/>
          <w:szCs w:val="24"/>
        </w:rPr>
        <w:t xml:space="preserve">как фактор, обеспечивающий единство вариативной системы образования. </w:t>
      </w:r>
    </w:p>
    <w:p w:rsidR="00531CC7" w:rsidRPr="008D6FA1" w:rsidRDefault="00531CC7" w:rsidP="007D69B3">
      <w:pPr>
        <w:widowControl w:val="0"/>
        <w:suppressAutoHyphens w:val="0"/>
        <w:overflowPunct w:val="0"/>
        <w:autoSpaceDE w:val="0"/>
        <w:autoSpaceDN w:val="0"/>
        <w:adjustRightInd w:val="0"/>
        <w:spacing w:after="0" w:line="240" w:lineRule="auto"/>
        <w:ind w:firstLine="567"/>
        <w:jc w:val="both"/>
        <w:rPr>
          <w:rFonts w:ascii="Verdana" w:hAnsi="Verdana" w:cs="Verdana"/>
          <w:sz w:val="24"/>
          <w:szCs w:val="24"/>
        </w:rPr>
      </w:pPr>
      <w:r>
        <w:rPr>
          <w:rFonts w:ascii="Times New Roman" w:hAnsi="Times New Roman" w:cs="Times New Roman"/>
          <w:sz w:val="24"/>
          <w:szCs w:val="24"/>
        </w:rPr>
        <w:t>В соответствии</w:t>
      </w:r>
      <w:r w:rsidRPr="008D6FA1">
        <w:rPr>
          <w:rFonts w:ascii="Times New Roman" w:hAnsi="Times New Roman" w:cs="Times New Roman"/>
          <w:sz w:val="24"/>
          <w:szCs w:val="24"/>
        </w:rPr>
        <w:t xml:space="preserve"> с ФГОС НОО основным </w:t>
      </w:r>
      <w:r w:rsidRPr="008D6FA1">
        <w:rPr>
          <w:rFonts w:ascii="Times New Roman" w:hAnsi="Times New Roman" w:cs="Times New Roman"/>
          <w:b/>
          <w:bCs/>
          <w:sz w:val="24"/>
          <w:szCs w:val="24"/>
        </w:rPr>
        <w:t>объектом</w:t>
      </w:r>
      <w:r>
        <w:rPr>
          <w:rFonts w:ascii="Times New Roman" w:hAnsi="Times New Roman" w:cs="Times New Roman"/>
          <w:sz w:val="24"/>
          <w:szCs w:val="24"/>
        </w:rPr>
        <w:t xml:space="preserve"> системы</w:t>
      </w:r>
      <w:r w:rsidRPr="008D6FA1">
        <w:rPr>
          <w:rFonts w:ascii="Times New Roman" w:hAnsi="Times New Roman" w:cs="Times New Roman"/>
          <w:sz w:val="24"/>
          <w:szCs w:val="24"/>
        </w:rPr>
        <w:t xml:space="preserve"> оценки, ее </w:t>
      </w:r>
      <w:r w:rsidRPr="008D6FA1">
        <w:rPr>
          <w:rFonts w:ascii="Times New Roman" w:hAnsi="Times New Roman" w:cs="Times New Roman"/>
          <w:b/>
          <w:bCs/>
          <w:sz w:val="24"/>
          <w:szCs w:val="24"/>
        </w:rPr>
        <w:t xml:space="preserve">содержательной и критериальной базой выступают планируемые результаты </w:t>
      </w:r>
      <w:r w:rsidRPr="008D6FA1">
        <w:rPr>
          <w:rFonts w:ascii="Times New Roman" w:hAnsi="Times New Roman" w:cs="Times New Roman"/>
          <w:sz w:val="24"/>
          <w:szCs w:val="24"/>
        </w:rPr>
        <w:t xml:space="preserve">освоения обучающимися основной образовательной программы начального общего образования. Планируемые результаты включают </w:t>
      </w:r>
      <w:r w:rsidRPr="008D6FA1">
        <w:rPr>
          <w:rFonts w:ascii="Times New Roman" w:hAnsi="Times New Roman" w:cs="Times New Roman"/>
          <w:b/>
          <w:bCs/>
          <w:i/>
          <w:iCs/>
          <w:sz w:val="24"/>
          <w:szCs w:val="24"/>
        </w:rPr>
        <w:t>личностное развитие, метапредметные и предметные результаты.</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D6FA1">
        <w:rPr>
          <w:rFonts w:ascii="Times New Roman" w:hAnsi="Times New Roman" w:cs="Times New Roman"/>
          <w:sz w:val="24"/>
          <w:szCs w:val="24"/>
        </w:rPr>
        <w:t>Система оценки призвана способствовать поддержанию единства всей</w:t>
      </w:r>
      <w:r>
        <w:rPr>
          <w:rFonts w:ascii="Times New Roman" w:hAnsi="Times New Roman" w:cs="Times New Roman"/>
          <w:sz w:val="24"/>
          <w:szCs w:val="24"/>
        </w:rPr>
        <w:t xml:space="preserve"> </w:t>
      </w:r>
      <w:r w:rsidRPr="008D6FA1">
        <w:rPr>
          <w:rFonts w:ascii="Times New Roman" w:hAnsi="Times New Roman" w:cs="Times New Roman"/>
          <w:sz w:val="24"/>
          <w:szCs w:val="24"/>
        </w:rPr>
        <w:t>с</w:t>
      </w:r>
      <w:r>
        <w:rPr>
          <w:rFonts w:ascii="Times New Roman" w:hAnsi="Times New Roman" w:cs="Times New Roman"/>
          <w:sz w:val="24"/>
          <w:szCs w:val="24"/>
        </w:rPr>
        <w:t>истемы образования, обеспечению</w:t>
      </w:r>
      <w:r w:rsidRPr="008D6FA1">
        <w:rPr>
          <w:rFonts w:ascii="Times New Roman" w:hAnsi="Times New Roman" w:cs="Times New Roman"/>
          <w:sz w:val="24"/>
          <w:szCs w:val="24"/>
        </w:rPr>
        <w:t xml:space="preserve"> преемственности в системе непрерывного</w:t>
      </w:r>
      <w:r>
        <w:rPr>
          <w:rFonts w:ascii="Times New Roman" w:hAnsi="Times New Roman" w:cs="Times New Roman"/>
          <w:sz w:val="24"/>
          <w:szCs w:val="24"/>
        </w:rPr>
        <w:t xml:space="preserve"> </w:t>
      </w:r>
      <w:r w:rsidRPr="008D6FA1">
        <w:rPr>
          <w:rFonts w:ascii="Times New Roman" w:hAnsi="Times New Roman" w:cs="Times New Roman"/>
          <w:sz w:val="24"/>
          <w:szCs w:val="24"/>
        </w:rPr>
        <w:t>образования.</w:t>
      </w:r>
    </w:p>
    <w:p w:rsidR="00531CC7" w:rsidRPr="008D6FA1"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D6FA1">
        <w:rPr>
          <w:rFonts w:ascii="Times New Roman" w:hAnsi="Times New Roman" w:cs="Times New Roman"/>
          <w:b/>
          <w:bCs/>
          <w:sz w:val="24"/>
          <w:szCs w:val="24"/>
        </w:rPr>
        <w:t>Основные функции системы оценки:</w:t>
      </w:r>
    </w:p>
    <w:p w:rsidR="00531CC7" w:rsidRPr="008D6FA1" w:rsidRDefault="00531CC7" w:rsidP="00907518">
      <w:pPr>
        <w:widowControl w:val="0"/>
        <w:numPr>
          <w:ilvl w:val="0"/>
          <w:numId w:val="33"/>
        </w:numPr>
        <w:tabs>
          <w:tab w:val="clear" w:pos="720"/>
          <w:tab w:val="num" w:pos="1416"/>
        </w:tabs>
        <w:suppressAutoHyphens w:val="0"/>
        <w:overflowPunct w:val="0"/>
        <w:autoSpaceDE w:val="0"/>
        <w:autoSpaceDN w:val="0"/>
        <w:adjustRightInd w:val="0"/>
        <w:spacing w:after="0" w:line="240" w:lineRule="auto"/>
        <w:ind w:left="0" w:firstLine="1073"/>
        <w:jc w:val="both"/>
        <w:rPr>
          <w:rFonts w:ascii="Symbol" w:hAnsi="Symbol" w:cs="Symbol"/>
          <w:sz w:val="24"/>
          <w:szCs w:val="24"/>
        </w:rPr>
      </w:pPr>
      <w:r w:rsidRPr="008D6FA1">
        <w:rPr>
          <w:rFonts w:ascii="Times New Roman" w:hAnsi="Times New Roman" w:cs="Times New Roman"/>
          <w:sz w:val="24"/>
          <w:szCs w:val="24"/>
        </w:rPr>
        <w:t xml:space="preserve">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w:t>
      </w:r>
    </w:p>
    <w:p w:rsidR="00531CC7" w:rsidRPr="008D6FA1" w:rsidRDefault="00531CC7" w:rsidP="00907518">
      <w:pPr>
        <w:widowControl w:val="0"/>
        <w:numPr>
          <w:ilvl w:val="0"/>
          <w:numId w:val="33"/>
        </w:numPr>
        <w:tabs>
          <w:tab w:val="clear" w:pos="720"/>
          <w:tab w:val="num" w:pos="1416"/>
        </w:tabs>
        <w:suppressAutoHyphens w:val="0"/>
        <w:overflowPunct w:val="0"/>
        <w:autoSpaceDE w:val="0"/>
        <w:autoSpaceDN w:val="0"/>
        <w:adjustRightInd w:val="0"/>
        <w:spacing w:after="0" w:line="240" w:lineRule="auto"/>
        <w:ind w:left="0" w:firstLine="1073"/>
        <w:jc w:val="both"/>
        <w:rPr>
          <w:rFonts w:ascii="Symbol" w:hAnsi="Symbol" w:cs="Symbol"/>
          <w:sz w:val="24"/>
          <w:szCs w:val="24"/>
        </w:rPr>
      </w:pPr>
      <w:r w:rsidRPr="008D6FA1">
        <w:rPr>
          <w:rFonts w:ascii="Times New Roman" w:hAnsi="Times New Roman" w:cs="Times New Roman"/>
          <w:sz w:val="24"/>
          <w:szCs w:val="24"/>
        </w:rPr>
        <w:t xml:space="preserve">обеспечение эффективной обратной связи, позволяющей осуществлять управление образовательной деятельностью. </w:t>
      </w:r>
    </w:p>
    <w:p w:rsidR="00531CC7" w:rsidRDefault="00531CC7" w:rsidP="007D69B3">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8D6FA1">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4"/>
          <w:szCs w:val="24"/>
        </w:rPr>
        <w:t xml:space="preserve">являются оценка образовательных </w:t>
      </w:r>
      <w:r w:rsidRPr="008D6FA1">
        <w:rPr>
          <w:rFonts w:ascii="Times New Roman" w:hAnsi="Times New Roman" w:cs="Times New Roman"/>
          <w:sz w:val="24"/>
          <w:szCs w:val="24"/>
        </w:rPr>
        <w:t>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531CC7" w:rsidRPr="008D6FA1" w:rsidRDefault="00531CC7" w:rsidP="007D69B3">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8D6FA1">
        <w:rPr>
          <w:rFonts w:ascii="Times New Roman" w:hAnsi="Times New Roman" w:cs="Times New Roman"/>
          <w:sz w:val="24"/>
          <w:szCs w:val="24"/>
        </w:rPr>
        <w:t xml:space="preserve">Основным </w:t>
      </w:r>
      <w:r w:rsidRPr="008D6FA1">
        <w:rPr>
          <w:rFonts w:ascii="Times New Roman" w:hAnsi="Times New Roman" w:cs="Times New Roman"/>
          <w:b/>
          <w:bCs/>
          <w:i/>
          <w:iCs/>
          <w:sz w:val="24"/>
          <w:szCs w:val="24"/>
        </w:rPr>
        <w:t>объектом,</w:t>
      </w:r>
      <w:r w:rsidRPr="008D6FA1">
        <w:rPr>
          <w:rFonts w:ascii="Times New Roman" w:hAnsi="Times New Roman" w:cs="Times New Roman"/>
          <w:sz w:val="24"/>
          <w:szCs w:val="24"/>
        </w:rPr>
        <w:t xml:space="preserve"> </w:t>
      </w:r>
      <w:r w:rsidRPr="008D6FA1">
        <w:rPr>
          <w:rFonts w:ascii="Times New Roman" w:hAnsi="Times New Roman" w:cs="Times New Roman"/>
          <w:b/>
          <w:bCs/>
          <w:i/>
          <w:iCs/>
          <w:sz w:val="24"/>
          <w:szCs w:val="24"/>
        </w:rPr>
        <w:t>содержательной и критериальной базой итоговой</w:t>
      </w:r>
      <w:r>
        <w:rPr>
          <w:rFonts w:ascii="Times New Roman" w:hAnsi="Times New Roman" w:cs="Times New Roman"/>
          <w:b/>
          <w:bCs/>
          <w:i/>
          <w:iCs/>
          <w:sz w:val="24"/>
          <w:szCs w:val="24"/>
        </w:rPr>
        <w:t xml:space="preserve"> </w:t>
      </w:r>
      <w:r w:rsidRPr="008D6FA1">
        <w:rPr>
          <w:rFonts w:ascii="Times New Roman" w:hAnsi="Times New Roman" w:cs="Times New Roman"/>
          <w:b/>
          <w:bCs/>
          <w:i/>
          <w:iCs/>
          <w:sz w:val="24"/>
          <w:szCs w:val="24"/>
        </w:rPr>
        <w:t xml:space="preserve">оценки подготовки выпускников </w:t>
      </w:r>
      <w:r w:rsidRPr="008D6FA1">
        <w:rPr>
          <w:rFonts w:ascii="Times New Roman" w:hAnsi="Times New Roman" w:cs="Times New Roman"/>
          <w:sz w:val="24"/>
          <w:szCs w:val="24"/>
        </w:rPr>
        <w:t>на уровне начального общего образования</w:t>
      </w:r>
      <w:bookmarkStart w:id="24" w:name="page93"/>
      <w:bookmarkEnd w:id="24"/>
      <w:r>
        <w:rPr>
          <w:rFonts w:ascii="Times New Roman" w:hAnsi="Times New Roman" w:cs="Times New Roman"/>
          <w:sz w:val="24"/>
          <w:szCs w:val="24"/>
        </w:rPr>
        <w:t xml:space="preserve"> </w:t>
      </w:r>
      <w:r w:rsidRPr="008D6FA1">
        <w:rPr>
          <w:rFonts w:ascii="Times New Roman" w:hAnsi="Times New Roman" w:cs="Times New Roman"/>
          <w:sz w:val="24"/>
          <w:szCs w:val="24"/>
        </w:rPr>
        <w:t xml:space="preserve">выступают </w:t>
      </w:r>
      <w:r w:rsidRPr="008D6FA1">
        <w:rPr>
          <w:rFonts w:ascii="Times New Roman" w:hAnsi="Times New Roman" w:cs="Times New Roman"/>
          <w:b/>
          <w:bCs/>
          <w:i/>
          <w:iCs/>
          <w:sz w:val="24"/>
          <w:szCs w:val="24"/>
        </w:rPr>
        <w:t>планируемые результаты,</w:t>
      </w:r>
      <w:r w:rsidRPr="008D6FA1">
        <w:rPr>
          <w:rFonts w:ascii="Times New Roman" w:hAnsi="Times New Roman" w:cs="Times New Roman"/>
          <w:sz w:val="24"/>
          <w:szCs w:val="24"/>
        </w:rPr>
        <w:t xml:space="preserve"> составляющие содержание блока </w:t>
      </w:r>
      <w:r w:rsidRPr="008D6FA1">
        <w:rPr>
          <w:rFonts w:ascii="Times New Roman" w:hAnsi="Times New Roman" w:cs="Times New Roman"/>
          <w:b/>
          <w:bCs/>
          <w:sz w:val="24"/>
          <w:szCs w:val="24"/>
          <w:u w:val="single"/>
        </w:rPr>
        <w:t>«Выпускник научится»</w:t>
      </w:r>
      <w:r w:rsidRPr="008D6FA1">
        <w:rPr>
          <w:rFonts w:ascii="Times New Roman" w:hAnsi="Times New Roman" w:cs="Times New Roman"/>
          <w:b/>
          <w:bCs/>
          <w:sz w:val="24"/>
          <w:szCs w:val="24"/>
        </w:rPr>
        <w:t xml:space="preserve"> </w:t>
      </w:r>
      <w:r w:rsidRPr="008D6FA1">
        <w:rPr>
          <w:rFonts w:ascii="Times New Roman" w:hAnsi="Times New Roman" w:cs="Times New Roman"/>
          <w:sz w:val="24"/>
          <w:szCs w:val="24"/>
        </w:rPr>
        <w:t>для каждой программы,</w:t>
      </w:r>
      <w:r w:rsidRPr="008D6FA1">
        <w:rPr>
          <w:rFonts w:ascii="Times New Roman" w:hAnsi="Times New Roman" w:cs="Times New Roman"/>
          <w:b/>
          <w:bCs/>
          <w:sz w:val="24"/>
          <w:szCs w:val="24"/>
        </w:rPr>
        <w:t xml:space="preserve"> </w:t>
      </w:r>
      <w:r w:rsidRPr="008D6FA1">
        <w:rPr>
          <w:rFonts w:ascii="Times New Roman" w:hAnsi="Times New Roman" w:cs="Times New Roman"/>
          <w:sz w:val="24"/>
          <w:szCs w:val="24"/>
        </w:rPr>
        <w:t>предмета,</w:t>
      </w:r>
      <w:r w:rsidRPr="008D6FA1">
        <w:rPr>
          <w:rFonts w:ascii="Times New Roman" w:hAnsi="Times New Roman" w:cs="Times New Roman"/>
          <w:b/>
          <w:bCs/>
          <w:sz w:val="24"/>
          <w:szCs w:val="24"/>
        </w:rPr>
        <w:t xml:space="preserve"> </w:t>
      </w:r>
      <w:r w:rsidRPr="008D6FA1">
        <w:rPr>
          <w:rFonts w:ascii="Times New Roman" w:hAnsi="Times New Roman" w:cs="Times New Roman"/>
          <w:sz w:val="24"/>
          <w:szCs w:val="24"/>
        </w:rPr>
        <w:t>курса.</w:t>
      </w:r>
    </w:p>
    <w:p w:rsidR="00531CC7" w:rsidRPr="008D6FA1" w:rsidRDefault="00531CC7" w:rsidP="007D69B3">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8D6FA1">
        <w:rPr>
          <w:rFonts w:ascii="Times New Roman" w:hAnsi="Times New Roman" w:cs="Times New Roman"/>
          <w:sz w:val="24"/>
          <w:szCs w:val="24"/>
        </w:rPr>
        <w:t xml:space="preserve">При </w:t>
      </w:r>
      <w:r w:rsidRPr="008D6FA1">
        <w:rPr>
          <w:rFonts w:ascii="Times New Roman" w:hAnsi="Times New Roman" w:cs="Times New Roman"/>
          <w:b/>
          <w:bCs/>
          <w:i/>
          <w:iCs/>
          <w:sz w:val="24"/>
          <w:szCs w:val="24"/>
        </w:rPr>
        <w:t>оценке результатов деятельности образовательных организаций</w:t>
      </w:r>
      <w:r w:rsidRPr="008D6FA1">
        <w:rPr>
          <w:rFonts w:ascii="Times New Roman" w:hAnsi="Times New Roman" w:cs="Times New Roman"/>
          <w:sz w:val="24"/>
          <w:szCs w:val="24"/>
        </w:rPr>
        <w:t xml:space="preserve"> и </w:t>
      </w:r>
      <w:r w:rsidRPr="008D6FA1">
        <w:rPr>
          <w:rFonts w:ascii="Times New Roman" w:hAnsi="Times New Roman" w:cs="Times New Roman"/>
          <w:b/>
          <w:bCs/>
          <w:i/>
          <w:iCs/>
          <w:sz w:val="24"/>
          <w:szCs w:val="24"/>
        </w:rPr>
        <w:t>работников образования основным объектом оценки</w:t>
      </w:r>
      <w:r w:rsidRPr="008D6FA1">
        <w:rPr>
          <w:rFonts w:ascii="Times New Roman" w:hAnsi="Times New Roman" w:cs="Times New Roman"/>
          <w:sz w:val="24"/>
          <w:szCs w:val="24"/>
        </w:rPr>
        <w:t>,</w:t>
      </w:r>
      <w:r w:rsidRPr="008D6FA1">
        <w:rPr>
          <w:rFonts w:ascii="Times New Roman" w:hAnsi="Times New Roman" w:cs="Times New Roman"/>
          <w:b/>
          <w:bCs/>
          <w:i/>
          <w:iCs/>
          <w:sz w:val="24"/>
          <w:szCs w:val="24"/>
        </w:rPr>
        <w:t xml:space="preserve"> </w:t>
      </w:r>
      <w:r w:rsidRPr="008D6FA1">
        <w:rPr>
          <w:rFonts w:ascii="Times New Roman" w:hAnsi="Times New Roman" w:cs="Times New Roman"/>
          <w:sz w:val="24"/>
          <w:szCs w:val="24"/>
        </w:rPr>
        <w:t>ее содержательной и</w:t>
      </w:r>
      <w:r w:rsidRPr="008D6FA1">
        <w:rPr>
          <w:rFonts w:ascii="Times New Roman" w:hAnsi="Times New Roman" w:cs="Times New Roman"/>
          <w:b/>
          <w:bCs/>
          <w:i/>
          <w:iCs/>
          <w:sz w:val="24"/>
          <w:szCs w:val="24"/>
        </w:rPr>
        <w:t xml:space="preserve"> </w:t>
      </w:r>
      <w:r w:rsidRPr="008D6FA1">
        <w:rPr>
          <w:rFonts w:ascii="Times New Roman" w:hAnsi="Times New Roman" w:cs="Times New Roman"/>
          <w:sz w:val="24"/>
          <w:szCs w:val="24"/>
        </w:rPr>
        <w:t xml:space="preserve">критериальной базой выступают планируемые результаты освоения основной образовательной программы, составляющие содержание блоков </w:t>
      </w:r>
      <w:r w:rsidRPr="008D6FA1">
        <w:rPr>
          <w:rFonts w:ascii="Times New Roman" w:hAnsi="Times New Roman" w:cs="Times New Roman"/>
          <w:b/>
          <w:bCs/>
          <w:sz w:val="24"/>
          <w:szCs w:val="24"/>
        </w:rPr>
        <w:t>«Выпускник</w:t>
      </w:r>
      <w:r w:rsidRPr="008D6FA1">
        <w:rPr>
          <w:rFonts w:ascii="Times New Roman" w:hAnsi="Times New Roman" w:cs="Times New Roman"/>
          <w:sz w:val="24"/>
          <w:szCs w:val="24"/>
        </w:rPr>
        <w:t xml:space="preserve"> </w:t>
      </w:r>
      <w:r w:rsidRPr="008D6FA1">
        <w:rPr>
          <w:rFonts w:ascii="Times New Roman" w:hAnsi="Times New Roman" w:cs="Times New Roman"/>
          <w:b/>
          <w:bCs/>
          <w:sz w:val="24"/>
          <w:szCs w:val="24"/>
        </w:rPr>
        <w:t xml:space="preserve">научится» </w:t>
      </w:r>
      <w:r w:rsidRPr="008D6FA1">
        <w:rPr>
          <w:rFonts w:ascii="Times New Roman" w:hAnsi="Times New Roman" w:cs="Times New Roman"/>
          <w:sz w:val="24"/>
          <w:szCs w:val="24"/>
        </w:rPr>
        <w:t>и</w:t>
      </w:r>
      <w:r w:rsidRPr="008D6FA1">
        <w:rPr>
          <w:rFonts w:ascii="Times New Roman" w:hAnsi="Times New Roman" w:cs="Times New Roman"/>
          <w:b/>
          <w:bCs/>
          <w:sz w:val="24"/>
          <w:szCs w:val="24"/>
        </w:rPr>
        <w:t xml:space="preserve"> </w:t>
      </w:r>
      <w:r w:rsidRPr="008D6FA1">
        <w:rPr>
          <w:rFonts w:ascii="Times New Roman" w:hAnsi="Times New Roman" w:cs="Times New Roman"/>
          <w:b/>
          <w:bCs/>
          <w:i/>
          <w:iCs/>
          <w:sz w:val="24"/>
          <w:szCs w:val="24"/>
        </w:rPr>
        <w:t>«Выпускник получит возможность научиться»</w:t>
      </w:r>
      <w:r w:rsidRPr="008D6FA1">
        <w:rPr>
          <w:rFonts w:ascii="Times New Roman" w:hAnsi="Times New Roman" w:cs="Times New Roman"/>
          <w:b/>
          <w:bCs/>
          <w:sz w:val="24"/>
          <w:szCs w:val="24"/>
        </w:rPr>
        <w:t xml:space="preserve"> </w:t>
      </w:r>
      <w:r w:rsidRPr="008D6FA1">
        <w:rPr>
          <w:rFonts w:ascii="Times New Roman" w:hAnsi="Times New Roman" w:cs="Times New Roman"/>
          <w:sz w:val="24"/>
          <w:szCs w:val="24"/>
        </w:rPr>
        <w:t>для каждой учебной</w:t>
      </w:r>
      <w:r w:rsidRPr="008D6FA1">
        <w:rPr>
          <w:rFonts w:ascii="Times New Roman" w:hAnsi="Times New Roman" w:cs="Times New Roman"/>
          <w:b/>
          <w:bCs/>
          <w:sz w:val="24"/>
          <w:szCs w:val="24"/>
        </w:rPr>
        <w:t xml:space="preserve"> </w:t>
      </w:r>
      <w:r w:rsidRPr="008D6FA1">
        <w:rPr>
          <w:rFonts w:ascii="Times New Roman" w:hAnsi="Times New Roman" w:cs="Times New Roman"/>
          <w:sz w:val="24"/>
          <w:szCs w:val="24"/>
        </w:rPr>
        <w:t>программы.</w:t>
      </w:r>
    </w:p>
    <w:p w:rsidR="00531CC7" w:rsidRDefault="00531CC7" w:rsidP="007D69B3">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8D6FA1">
        <w:rPr>
          <w:rFonts w:ascii="Times New Roman" w:hAnsi="Times New Roman" w:cs="Times New Roman"/>
          <w:sz w:val="24"/>
          <w:szCs w:val="24"/>
        </w:rPr>
        <w:t xml:space="preserve">Система оценки достижения планируемых результатов освоения ООП НОО предполагает </w:t>
      </w:r>
      <w:r w:rsidRPr="008D6FA1">
        <w:rPr>
          <w:rFonts w:ascii="Times New Roman" w:hAnsi="Times New Roman" w:cs="Times New Roman"/>
          <w:b/>
          <w:bCs/>
          <w:sz w:val="24"/>
          <w:szCs w:val="24"/>
        </w:rPr>
        <w:t>комплексный подход к оценке результатов</w:t>
      </w:r>
      <w:r w:rsidRPr="008D6FA1">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w:t>
      </w:r>
      <w:r w:rsidRPr="008D6FA1">
        <w:rPr>
          <w:rFonts w:ascii="Times New Roman" w:hAnsi="Times New Roman" w:cs="Times New Roman"/>
          <w:sz w:val="24"/>
          <w:szCs w:val="24"/>
        </w:rPr>
        <w:t xml:space="preserve">позволяющий вести оценку достижения обучающимися всех трех групп результатов образования: </w:t>
      </w:r>
      <w:r w:rsidRPr="008D6FA1">
        <w:rPr>
          <w:rFonts w:ascii="Times New Roman" w:hAnsi="Times New Roman" w:cs="Times New Roman"/>
          <w:b/>
          <w:bCs/>
          <w:sz w:val="24"/>
          <w:szCs w:val="24"/>
        </w:rPr>
        <w:t>личностных,</w:t>
      </w:r>
      <w:r w:rsidRPr="008D6FA1">
        <w:rPr>
          <w:rFonts w:ascii="Times New Roman" w:hAnsi="Times New Roman" w:cs="Times New Roman"/>
          <w:sz w:val="24"/>
          <w:szCs w:val="24"/>
        </w:rPr>
        <w:t xml:space="preserve"> </w:t>
      </w:r>
      <w:r w:rsidRPr="008D6FA1">
        <w:rPr>
          <w:rFonts w:ascii="Times New Roman" w:hAnsi="Times New Roman" w:cs="Times New Roman"/>
          <w:b/>
          <w:bCs/>
          <w:sz w:val="24"/>
          <w:szCs w:val="24"/>
        </w:rPr>
        <w:t>метапредметных и предметных</w:t>
      </w:r>
      <w:r w:rsidRPr="008D6FA1">
        <w:rPr>
          <w:rFonts w:ascii="Times New Roman" w:hAnsi="Times New Roman" w:cs="Times New Roman"/>
          <w:sz w:val="24"/>
          <w:szCs w:val="24"/>
        </w:rPr>
        <w:t>.</w:t>
      </w:r>
    </w:p>
    <w:p w:rsidR="00531CC7" w:rsidRDefault="00531CC7" w:rsidP="007D69B3">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8D6FA1">
        <w:rPr>
          <w:rFonts w:ascii="Times New Roman" w:hAnsi="Times New Roman" w:cs="Times New Roman"/>
          <w:sz w:val="24"/>
          <w:szCs w:val="24"/>
        </w:rPr>
        <w:t>В соответствии с требованиями ФГОС НОО предоставление и использование</w:t>
      </w:r>
      <w:r>
        <w:rPr>
          <w:rFonts w:ascii="Times New Roman" w:hAnsi="Times New Roman" w:cs="Times New Roman"/>
          <w:sz w:val="24"/>
          <w:szCs w:val="24"/>
        </w:rPr>
        <w:t xml:space="preserve"> </w:t>
      </w:r>
      <w:r w:rsidRPr="008D6FA1">
        <w:rPr>
          <w:rFonts w:ascii="Times New Roman" w:hAnsi="Times New Roman" w:cs="Times New Roman"/>
          <w:b/>
          <w:bCs/>
          <w:sz w:val="24"/>
          <w:szCs w:val="24"/>
        </w:rPr>
        <w:t xml:space="preserve">персонифицированной информации </w:t>
      </w:r>
      <w:r w:rsidRPr="008D6FA1">
        <w:rPr>
          <w:rFonts w:ascii="Times New Roman" w:hAnsi="Times New Roman" w:cs="Times New Roman"/>
          <w:sz w:val="24"/>
          <w:szCs w:val="24"/>
        </w:rPr>
        <w:t>возможно только в рамках</w:t>
      </w:r>
      <w:r w:rsidRPr="008D6FA1">
        <w:rPr>
          <w:rFonts w:ascii="Times New Roman" w:hAnsi="Times New Roman" w:cs="Times New Roman"/>
          <w:b/>
          <w:bCs/>
          <w:sz w:val="24"/>
          <w:szCs w:val="24"/>
        </w:rPr>
        <w:t xml:space="preserve"> </w:t>
      </w:r>
      <w:r w:rsidRPr="008D6FA1">
        <w:rPr>
          <w:rFonts w:ascii="Times New Roman" w:hAnsi="Times New Roman" w:cs="Times New Roman"/>
          <w:b/>
          <w:bCs/>
          <w:i/>
          <w:iCs/>
          <w:sz w:val="24"/>
          <w:szCs w:val="24"/>
        </w:rPr>
        <w:t>процедур</w:t>
      </w:r>
      <w:r w:rsidRPr="008D6FA1">
        <w:rPr>
          <w:rFonts w:ascii="Times New Roman" w:hAnsi="Times New Roman" w:cs="Times New Roman"/>
          <w:b/>
          <w:bCs/>
          <w:sz w:val="24"/>
          <w:szCs w:val="24"/>
        </w:rPr>
        <w:t xml:space="preserve"> </w:t>
      </w:r>
      <w:r w:rsidRPr="008D6FA1">
        <w:rPr>
          <w:rFonts w:ascii="Times New Roman" w:hAnsi="Times New Roman" w:cs="Times New Roman"/>
          <w:b/>
          <w:bCs/>
          <w:i/>
          <w:iCs/>
          <w:sz w:val="24"/>
          <w:szCs w:val="24"/>
        </w:rPr>
        <w:t>итоговой оценки обучающихся</w:t>
      </w:r>
      <w:r w:rsidRPr="008D6FA1">
        <w:rPr>
          <w:rFonts w:ascii="Times New Roman" w:hAnsi="Times New Roman" w:cs="Times New Roman"/>
          <w:sz w:val="24"/>
          <w:szCs w:val="24"/>
        </w:rPr>
        <w:t>.</w:t>
      </w:r>
      <w:r w:rsidRPr="008D6FA1">
        <w:rPr>
          <w:rFonts w:ascii="Times New Roman" w:hAnsi="Times New Roman" w:cs="Times New Roman"/>
          <w:b/>
          <w:bCs/>
          <w:i/>
          <w:iCs/>
          <w:sz w:val="24"/>
          <w:szCs w:val="24"/>
        </w:rPr>
        <w:t xml:space="preserve"> </w:t>
      </w:r>
      <w:r w:rsidRPr="008D6FA1">
        <w:rPr>
          <w:rFonts w:ascii="Times New Roman" w:hAnsi="Times New Roman" w:cs="Times New Roman"/>
          <w:sz w:val="24"/>
          <w:szCs w:val="24"/>
        </w:rPr>
        <w:t>Во всех иных процедурах допустимо</w:t>
      </w:r>
      <w:r w:rsidRPr="008D6FA1">
        <w:rPr>
          <w:rFonts w:ascii="Times New Roman" w:hAnsi="Times New Roman" w:cs="Times New Roman"/>
          <w:b/>
          <w:bCs/>
          <w:i/>
          <w:iCs/>
          <w:sz w:val="24"/>
          <w:szCs w:val="24"/>
        </w:rPr>
        <w:t xml:space="preserve"> </w:t>
      </w:r>
      <w:r w:rsidRPr="008D6FA1">
        <w:rPr>
          <w:rFonts w:ascii="Times New Roman" w:hAnsi="Times New Roman" w:cs="Times New Roman"/>
          <w:sz w:val="24"/>
          <w:szCs w:val="24"/>
        </w:rPr>
        <w:t xml:space="preserve">предоставление и использование исключительно </w:t>
      </w:r>
      <w:r w:rsidRPr="008D6FA1">
        <w:rPr>
          <w:rFonts w:ascii="Times New Roman" w:hAnsi="Times New Roman" w:cs="Times New Roman"/>
          <w:b/>
          <w:bCs/>
          <w:sz w:val="24"/>
          <w:szCs w:val="24"/>
        </w:rPr>
        <w:t>неперсонифицированной</w:t>
      </w:r>
      <w:r w:rsidRPr="008D6FA1">
        <w:rPr>
          <w:rFonts w:ascii="Times New Roman" w:hAnsi="Times New Roman" w:cs="Times New Roman"/>
          <w:sz w:val="24"/>
          <w:szCs w:val="24"/>
        </w:rPr>
        <w:t xml:space="preserve"> </w:t>
      </w:r>
      <w:r w:rsidRPr="008D6FA1">
        <w:rPr>
          <w:rFonts w:ascii="Times New Roman" w:hAnsi="Times New Roman" w:cs="Times New Roman"/>
          <w:b/>
          <w:bCs/>
          <w:sz w:val="24"/>
          <w:szCs w:val="24"/>
        </w:rPr>
        <w:t xml:space="preserve">(анонимной) информации </w:t>
      </w:r>
      <w:r w:rsidRPr="008D6FA1">
        <w:rPr>
          <w:rFonts w:ascii="Times New Roman" w:hAnsi="Times New Roman" w:cs="Times New Roman"/>
          <w:sz w:val="24"/>
          <w:szCs w:val="24"/>
        </w:rPr>
        <w:t>о достигаемых обучающимися образовательных</w:t>
      </w:r>
      <w:r>
        <w:rPr>
          <w:rFonts w:ascii="Times New Roman" w:hAnsi="Times New Roman" w:cs="Times New Roman"/>
          <w:sz w:val="24"/>
          <w:szCs w:val="24"/>
        </w:rPr>
        <w:t xml:space="preserve"> </w:t>
      </w:r>
      <w:r w:rsidRPr="008D6FA1">
        <w:rPr>
          <w:rFonts w:ascii="Times New Roman" w:hAnsi="Times New Roman" w:cs="Times New Roman"/>
          <w:sz w:val="24"/>
          <w:szCs w:val="24"/>
        </w:rPr>
        <w:t>результатах.</w:t>
      </w:r>
    </w:p>
    <w:p w:rsidR="00531CC7" w:rsidRPr="008D6FA1" w:rsidRDefault="00531CC7" w:rsidP="007D69B3">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8D6FA1">
        <w:rPr>
          <w:rFonts w:ascii="Times New Roman" w:hAnsi="Times New Roman" w:cs="Times New Roman"/>
          <w:sz w:val="24"/>
          <w:szCs w:val="24"/>
        </w:rPr>
        <w:t xml:space="preserve">Интерпретация результатов оценки ведется на основе </w:t>
      </w:r>
      <w:r w:rsidRPr="008D6FA1">
        <w:rPr>
          <w:rFonts w:ascii="Times New Roman" w:hAnsi="Times New Roman" w:cs="Times New Roman"/>
          <w:b/>
          <w:bCs/>
          <w:sz w:val="24"/>
          <w:szCs w:val="24"/>
        </w:rPr>
        <w:t>контекстной</w:t>
      </w:r>
      <w:r w:rsidRPr="008D6FA1">
        <w:rPr>
          <w:rFonts w:ascii="Times New Roman" w:hAnsi="Times New Roman" w:cs="Times New Roman"/>
          <w:sz w:val="24"/>
          <w:szCs w:val="24"/>
        </w:rPr>
        <w:t xml:space="preserve"> </w:t>
      </w:r>
      <w:r w:rsidRPr="008D6FA1">
        <w:rPr>
          <w:rFonts w:ascii="Times New Roman" w:hAnsi="Times New Roman" w:cs="Times New Roman"/>
          <w:b/>
          <w:bCs/>
          <w:sz w:val="24"/>
          <w:szCs w:val="24"/>
        </w:rPr>
        <w:t xml:space="preserve">информации </w:t>
      </w:r>
      <w:r w:rsidRPr="008D6FA1">
        <w:rPr>
          <w:rFonts w:ascii="Times New Roman" w:hAnsi="Times New Roman" w:cs="Times New Roman"/>
          <w:sz w:val="24"/>
          <w:szCs w:val="24"/>
        </w:rPr>
        <w:t>об условиях и особенностях деятельности субъектов</w:t>
      </w:r>
      <w:r w:rsidRPr="008D6FA1">
        <w:rPr>
          <w:rFonts w:ascii="Times New Roman" w:hAnsi="Times New Roman" w:cs="Times New Roman"/>
          <w:b/>
          <w:bCs/>
          <w:sz w:val="24"/>
          <w:szCs w:val="24"/>
        </w:rPr>
        <w:t xml:space="preserve"> </w:t>
      </w:r>
      <w:r w:rsidRPr="008D6FA1">
        <w:rPr>
          <w:rFonts w:ascii="Times New Roman" w:hAnsi="Times New Roman" w:cs="Times New Roman"/>
          <w:sz w:val="24"/>
          <w:szCs w:val="24"/>
        </w:rPr>
        <w:t xml:space="preserve">образовательных отношений. В частности, </w:t>
      </w:r>
      <w:r w:rsidRPr="008D6FA1">
        <w:rPr>
          <w:rFonts w:ascii="Times New Roman" w:hAnsi="Times New Roman" w:cs="Times New Roman"/>
          <w:b/>
          <w:bCs/>
          <w:i/>
          <w:iCs/>
          <w:sz w:val="24"/>
          <w:szCs w:val="24"/>
        </w:rPr>
        <w:t>итоговая оценка обучающихся</w:t>
      </w:r>
      <w:r>
        <w:rPr>
          <w:rFonts w:ascii="Times New Roman" w:hAnsi="Times New Roman" w:cs="Times New Roman"/>
          <w:b/>
          <w:bCs/>
          <w:i/>
          <w:iCs/>
          <w:sz w:val="24"/>
          <w:szCs w:val="24"/>
        </w:rPr>
        <w:t xml:space="preserve"> </w:t>
      </w:r>
      <w:r>
        <w:rPr>
          <w:rFonts w:ascii="Times New Roman" w:hAnsi="Times New Roman" w:cs="Times New Roman"/>
          <w:sz w:val="24"/>
          <w:szCs w:val="24"/>
        </w:rPr>
        <w:t>определяется</w:t>
      </w:r>
      <w:r w:rsidRPr="008D6FA1">
        <w:rPr>
          <w:rFonts w:ascii="Times New Roman" w:hAnsi="Times New Roman" w:cs="Times New Roman"/>
          <w:sz w:val="24"/>
          <w:szCs w:val="24"/>
        </w:rPr>
        <w:t xml:space="preserve"> </w:t>
      </w:r>
      <w:r>
        <w:rPr>
          <w:rFonts w:ascii="Times New Roman" w:hAnsi="Times New Roman" w:cs="Times New Roman"/>
          <w:b/>
          <w:bCs/>
          <w:i/>
          <w:iCs/>
          <w:sz w:val="24"/>
          <w:szCs w:val="24"/>
        </w:rPr>
        <w:t>с учетом их стартового уровня и динамики</w:t>
      </w:r>
      <w:r w:rsidRPr="008D6FA1">
        <w:rPr>
          <w:rFonts w:ascii="Times New Roman" w:hAnsi="Times New Roman" w:cs="Times New Roman"/>
          <w:b/>
          <w:bCs/>
          <w:i/>
          <w:iCs/>
          <w:sz w:val="24"/>
          <w:szCs w:val="24"/>
        </w:rPr>
        <w:t xml:space="preserve"> образовательных</w:t>
      </w:r>
      <w:r>
        <w:rPr>
          <w:rFonts w:ascii="Times New Roman" w:hAnsi="Times New Roman" w:cs="Times New Roman"/>
          <w:b/>
          <w:bCs/>
          <w:i/>
          <w:iCs/>
          <w:sz w:val="24"/>
          <w:szCs w:val="24"/>
        </w:rPr>
        <w:t xml:space="preserve"> </w:t>
      </w:r>
      <w:r w:rsidRPr="008D6FA1">
        <w:rPr>
          <w:rFonts w:ascii="Times New Roman" w:hAnsi="Times New Roman" w:cs="Times New Roman"/>
          <w:b/>
          <w:bCs/>
          <w:i/>
          <w:iCs/>
          <w:sz w:val="24"/>
          <w:szCs w:val="24"/>
        </w:rPr>
        <w:t>достижений.</w:t>
      </w:r>
    </w:p>
    <w:p w:rsidR="00531CC7" w:rsidRDefault="00531CC7" w:rsidP="007D69B3">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8D6FA1">
        <w:rPr>
          <w:rFonts w:ascii="Times New Roman" w:hAnsi="Times New Roman" w:cs="Times New Roman"/>
          <w:sz w:val="24"/>
          <w:szCs w:val="24"/>
        </w:rPr>
        <w:t xml:space="preserve">Система оценки предусматривает </w:t>
      </w:r>
      <w:r w:rsidRPr="008D6FA1">
        <w:rPr>
          <w:rFonts w:ascii="Times New Roman" w:hAnsi="Times New Roman" w:cs="Times New Roman"/>
          <w:b/>
          <w:bCs/>
          <w:sz w:val="24"/>
          <w:szCs w:val="24"/>
        </w:rPr>
        <w:t>уровневый подход</w:t>
      </w:r>
      <w:r w:rsidRPr="008D6FA1">
        <w:rPr>
          <w:rFonts w:ascii="Times New Roman" w:hAnsi="Times New Roman" w:cs="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8D6FA1">
        <w:rPr>
          <w:rFonts w:ascii="Times New Roman" w:hAnsi="Times New Roman" w:cs="Times New Roman"/>
          <w:b/>
          <w:bCs/>
          <w:i/>
          <w:iCs/>
          <w:sz w:val="24"/>
          <w:szCs w:val="24"/>
        </w:rPr>
        <w:t>необходимый для продолжения</w:t>
      </w:r>
      <w:r w:rsidRPr="008D6FA1">
        <w:rPr>
          <w:rFonts w:ascii="Times New Roman" w:hAnsi="Times New Roman" w:cs="Times New Roman"/>
          <w:sz w:val="24"/>
          <w:szCs w:val="24"/>
        </w:rPr>
        <w:t xml:space="preserve"> </w:t>
      </w:r>
      <w:r w:rsidRPr="008D6FA1">
        <w:rPr>
          <w:rFonts w:ascii="Times New Roman" w:hAnsi="Times New Roman" w:cs="Times New Roman"/>
          <w:b/>
          <w:bCs/>
          <w:i/>
          <w:iCs/>
          <w:sz w:val="24"/>
          <w:szCs w:val="24"/>
        </w:rPr>
        <w:t xml:space="preserve">образования </w:t>
      </w:r>
      <w:r w:rsidRPr="008D6FA1">
        <w:rPr>
          <w:rFonts w:ascii="Times New Roman" w:hAnsi="Times New Roman" w:cs="Times New Roman"/>
          <w:sz w:val="24"/>
          <w:szCs w:val="24"/>
        </w:rPr>
        <w:t>и</w:t>
      </w:r>
      <w:r w:rsidRPr="008D6FA1">
        <w:rPr>
          <w:rFonts w:ascii="Times New Roman" w:hAnsi="Times New Roman" w:cs="Times New Roman"/>
          <w:b/>
          <w:bCs/>
          <w:i/>
          <w:iCs/>
          <w:sz w:val="24"/>
          <w:szCs w:val="24"/>
        </w:rPr>
        <w:t xml:space="preserve"> реально достигаемый большинством обучающихся опорный</w:t>
      </w:r>
      <w:r>
        <w:rPr>
          <w:rFonts w:ascii="Times New Roman" w:hAnsi="Times New Roman" w:cs="Times New Roman"/>
          <w:b/>
          <w:bCs/>
          <w:i/>
          <w:iCs/>
          <w:sz w:val="24"/>
          <w:szCs w:val="24"/>
        </w:rPr>
        <w:t xml:space="preserve"> </w:t>
      </w:r>
      <w:r w:rsidRPr="008D6FA1">
        <w:rPr>
          <w:rFonts w:ascii="Times New Roman" w:hAnsi="Times New Roman" w:cs="Times New Roman"/>
          <w:b/>
          <w:bCs/>
          <w:i/>
          <w:iCs/>
          <w:sz w:val="24"/>
          <w:szCs w:val="24"/>
        </w:rPr>
        <w:t>уровень</w:t>
      </w:r>
      <w:r>
        <w:rPr>
          <w:rFonts w:ascii="Times New Roman" w:hAnsi="Times New Roman" w:cs="Times New Roman"/>
          <w:sz w:val="24"/>
          <w:szCs w:val="24"/>
        </w:rPr>
        <w:t xml:space="preserve"> образовательных достижений. Достижение </w:t>
      </w:r>
      <w:r w:rsidRPr="008D6FA1">
        <w:rPr>
          <w:rFonts w:ascii="Times New Roman" w:hAnsi="Times New Roman" w:cs="Times New Roman"/>
          <w:sz w:val="24"/>
          <w:szCs w:val="24"/>
        </w:rPr>
        <w:t xml:space="preserve">этого </w:t>
      </w:r>
      <w:r>
        <w:rPr>
          <w:rFonts w:ascii="Times New Roman" w:hAnsi="Times New Roman" w:cs="Times New Roman"/>
          <w:b/>
          <w:bCs/>
          <w:i/>
          <w:iCs/>
          <w:sz w:val="24"/>
          <w:szCs w:val="24"/>
        </w:rPr>
        <w:t>опорного</w:t>
      </w:r>
      <w:r w:rsidRPr="008D6FA1">
        <w:rPr>
          <w:rFonts w:ascii="Times New Roman" w:hAnsi="Times New Roman" w:cs="Times New Roman"/>
          <w:b/>
          <w:bCs/>
          <w:i/>
          <w:iCs/>
          <w:sz w:val="24"/>
          <w:szCs w:val="24"/>
        </w:rPr>
        <w:t xml:space="preserve"> уровня</w:t>
      </w:r>
      <w:r>
        <w:rPr>
          <w:rFonts w:ascii="Times New Roman" w:hAnsi="Times New Roman" w:cs="Times New Roman"/>
          <w:b/>
          <w:bCs/>
          <w:i/>
          <w:iCs/>
          <w:sz w:val="24"/>
          <w:szCs w:val="24"/>
        </w:rPr>
        <w:t xml:space="preserve"> </w:t>
      </w:r>
      <w:r>
        <w:rPr>
          <w:rFonts w:ascii="Times New Roman" w:hAnsi="Times New Roman" w:cs="Times New Roman"/>
          <w:sz w:val="24"/>
          <w:szCs w:val="24"/>
        </w:rPr>
        <w:t>интерпретируется</w:t>
      </w:r>
      <w:r w:rsidRPr="008D6FA1">
        <w:rPr>
          <w:rFonts w:ascii="Times New Roman" w:hAnsi="Times New Roman" w:cs="Times New Roman"/>
          <w:sz w:val="24"/>
          <w:szCs w:val="24"/>
        </w:rPr>
        <w:t xml:space="preserve"> как  безусловный  </w:t>
      </w:r>
      <w:r w:rsidRPr="008D6FA1">
        <w:rPr>
          <w:rFonts w:ascii="Times New Roman" w:hAnsi="Times New Roman" w:cs="Times New Roman"/>
          <w:b/>
          <w:bCs/>
          <w:i/>
          <w:iCs/>
          <w:sz w:val="24"/>
          <w:szCs w:val="24"/>
        </w:rPr>
        <w:t>учебный успех ребенка</w:t>
      </w:r>
      <w:r w:rsidRPr="008D6FA1">
        <w:rPr>
          <w:rFonts w:ascii="Times New Roman" w:hAnsi="Times New Roman" w:cs="Times New Roman"/>
          <w:sz w:val="24"/>
          <w:szCs w:val="24"/>
        </w:rPr>
        <w:t>,  как исполнение  им</w:t>
      </w:r>
      <w:r>
        <w:rPr>
          <w:rFonts w:ascii="Times New Roman" w:hAnsi="Times New Roman" w:cs="Times New Roman"/>
          <w:sz w:val="24"/>
          <w:szCs w:val="24"/>
        </w:rPr>
        <w:t xml:space="preserve"> </w:t>
      </w:r>
      <w:bookmarkStart w:id="25" w:name="page95"/>
      <w:bookmarkEnd w:id="25"/>
      <w:r w:rsidRPr="008D6FA1">
        <w:rPr>
          <w:rFonts w:ascii="Times New Roman" w:hAnsi="Times New Roman" w:cs="Times New Roman"/>
          <w:b/>
          <w:bCs/>
          <w:i/>
          <w:iCs/>
          <w:sz w:val="24"/>
          <w:szCs w:val="24"/>
        </w:rPr>
        <w:t>требований ФГОС НОО</w:t>
      </w:r>
      <w:r w:rsidRPr="008D6FA1">
        <w:rPr>
          <w:rFonts w:ascii="Times New Roman" w:hAnsi="Times New Roman" w:cs="Times New Roman"/>
          <w:sz w:val="24"/>
          <w:szCs w:val="24"/>
        </w:rPr>
        <w:t>.</w:t>
      </w:r>
      <w:r w:rsidRPr="008D6FA1">
        <w:rPr>
          <w:rFonts w:ascii="Times New Roman" w:hAnsi="Times New Roman" w:cs="Times New Roman"/>
          <w:b/>
          <w:bCs/>
          <w:i/>
          <w:iCs/>
          <w:sz w:val="24"/>
          <w:szCs w:val="24"/>
        </w:rPr>
        <w:t xml:space="preserve"> </w:t>
      </w:r>
      <w:r w:rsidRPr="008D6FA1">
        <w:rPr>
          <w:rFonts w:ascii="Times New Roman" w:hAnsi="Times New Roman" w:cs="Times New Roman"/>
          <w:sz w:val="24"/>
          <w:szCs w:val="24"/>
        </w:rPr>
        <w:t>А оценка индивидуальных образовательных достижений</w:t>
      </w:r>
      <w:r w:rsidRPr="008D6FA1">
        <w:rPr>
          <w:rFonts w:ascii="Times New Roman" w:hAnsi="Times New Roman" w:cs="Times New Roman"/>
          <w:b/>
          <w:bCs/>
          <w:i/>
          <w:iCs/>
          <w:sz w:val="24"/>
          <w:szCs w:val="24"/>
        </w:rPr>
        <w:t xml:space="preserve"> </w:t>
      </w:r>
      <w:r w:rsidRPr="008D6FA1">
        <w:rPr>
          <w:rFonts w:ascii="Times New Roman" w:hAnsi="Times New Roman" w:cs="Times New Roman"/>
          <w:sz w:val="24"/>
          <w:szCs w:val="24"/>
        </w:rPr>
        <w:t xml:space="preserve">ведется «методом сложения», при котором </w:t>
      </w:r>
      <w:r w:rsidRPr="008D6FA1">
        <w:rPr>
          <w:rFonts w:ascii="Times New Roman" w:hAnsi="Times New Roman" w:cs="Times New Roman"/>
          <w:b/>
          <w:bCs/>
          <w:i/>
          <w:iCs/>
          <w:sz w:val="24"/>
          <w:szCs w:val="24"/>
        </w:rPr>
        <w:t>фиксируется достижение опорного</w:t>
      </w:r>
      <w:r w:rsidRPr="008D6FA1">
        <w:rPr>
          <w:rFonts w:ascii="Times New Roman" w:hAnsi="Times New Roman" w:cs="Times New Roman"/>
          <w:sz w:val="24"/>
          <w:szCs w:val="24"/>
        </w:rPr>
        <w:t xml:space="preserve"> </w:t>
      </w:r>
      <w:r w:rsidRPr="008D6FA1">
        <w:rPr>
          <w:rFonts w:ascii="Times New Roman" w:hAnsi="Times New Roman" w:cs="Times New Roman"/>
          <w:b/>
          <w:bCs/>
          <w:i/>
          <w:iCs/>
          <w:sz w:val="24"/>
          <w:szCs w:val="24"/>
        </w:rPr>
        <w:t>уровня и его превышение</w:t>
      </w:r>
      <w:r w:rsidRPr="008D6FA1">
        <w:rPr>
          <w:rFonts w:ascii="Times New Roman" w:hAnsi="Times New Roman" w:cs="Times New Roman"/>
          <w:sz w:val="24"/>
          <w:szCs w:val="24"/>
        </w:rPr>
        <w:t>.</w:t>
      </w:r>
      <w:r w:rsidRPr="008D6FA1">
        <w:rPr>
          <w:rFonts w:ascii="Times New Roman" w:hAnsi="Times New Roman" w:cs="Times New Roman"/>
          <w:b/>
          <w:bCs/>
          <w:i/>
          <w:iCs/>
          <w:sz w:val="24"/>
          <w:szCs w:val="24"/>
        </w:rPr>
        <w:t xml:space="preserve"> </w:t>
      </w:r>
      <w:r w:rsidRPr="008D6FA1">
        <w:rPr>
          <w:rFonts w:ascii="Times New Roman" w:hAnsi="Times New Roman" w:cs="Times New Roman"/>
          <w:sz w:val="24"/>
          <w:szCs w:val="24"/>
        </w:rPr>
        <w:t>Это позволяет поощрять продвижения обучающихся,</w:t>
      </w:r>
      <w:r>
        <w:rPr>
          <w:rFonts w:ascii="Times New Roman" w:hAnsi="Times New Roman" w:cs="Times New Roman"/>
          <w:sz w:val="24"/>
          <w:szCs w:val="24"/>
        </w:rPr>
        <w:t xml:space="preserve"> </w:t>
      </w:r>
      <w:r w:rsidRPr="008D6FA1">
        <w:rPr>
          <w:rFonts w:ascii="Times New Roman" w:hAnsi="Times New Roman" w:cs="Times New Roman"/>
          <w:sz w:val="24"/>
          <w:szCs w:val="24"/>
        </w:rPr>
        <w:t>выстраивать индивидуальные траектории движения с учетом зоны ближайшего развития.</w:t>
      </w:r>
      <w:r>
        <w:rPr>
          <w:rFonts w:ascii="Times New Roman" w:hAnsi="Times New Roman" w:cs="Times New Roman"/>
          <w:sz w:val="24"/>
          <w:szCs w:val="24"/>
        </w:rPr>
        <w:t xml:space="preserve"> </w:t>
      </w:r>
    </w:p>
    <w:p w:rsidR="00531CC7" w:rsidRPr="008D6FA1" w:rsidRDefault="00531CC7" w:rsidP="007D69B3">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8D6FA1">
        <w:rPr>
          <w:rFonts w:ascii="Times New Roman" w:hAnsi="Times New Roman" w:cs="Times New Roman"/>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531CC7" w:rsidRPr="008D6FA1" w:rsidRDefault="00531CC7" w:rsidP="007D69B3">
      <w:pPr>
        <w:widowControl w:val="0"/>
        <w:tabs>
          <w:tab w:val="left" w:pos="106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«зачет/незачет» </w:t>
      </w:r>
      <w:r w:rsidRPr="008D6FA1">
        <w:rPr>
          <w:rFonts w:ascii="Times New Roman" w:hAnsi="Times New Roman" w:cs="Times New Roman"/>
          <w:sz w:val="24"/>
          <w:szCs w:val="24"/>
        </w:rPr>
        <w:t>(«удовлетворительно/неудовлетворительно»), т.е.</w:t>
      </w:r>
      <w:r>
        <w:rPr>
          <w:rFonts w:ascii="Times New Roman" w:hAnsi="Times New Roman" w:cs="Times New Roman"/>
          <w:sz w:val="24"/>
          <w:szCs w:val="24"/>
        </w:rPr>
        <w:t xml:space="preserve"> </w:t>
      </w:r>
      <w:r w:rsidRPr="008D6FA1">
        <w:rPr>
          <w:rFonts w:ascii="Times New Roman" w:hAnsi="Times New Roman" w:cs="Times New Roman"/>
          <w:sz w:val="24"/>
          <w:szCs w:val="24"/>
        </w:rPr>
        <w:t>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531CC7" w:rsidRPr="008D6FA1"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8D6FA1">
        <w:rPr>
          <w:rFonts w:ascii="Times New Roman" w:hAnsi="Times New Roman" w:cs="Times New Roman"/>
          <w:sz w:val="24"/>
          <w:szCs w:val="24"/>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w:t>
      </w:r>
      <w:r>
        <w:rPr>
          <w:rFonts w:ascii="Times New Roman" w:hAnsi="Times New Roman" w:cs="Times New Roman"/>
          <w:sz w:val="24"/>
          <w:szCs w:val="24"/>
        </w:rPr>
        <w:t xml:space="preserve"> </w:t>
      </w:r>
      <w:r w:rsidRPr="008D6FA1">
        <w:rPr>
          <w:rFonts w:ascii="Times New Roman" w:hAnsi="Times New Roman" w:cs="Times New Roman"/>
          <w:sz w:val="24"/>
          <w:szCs w:val="24"/>
        </w:rPr>
        <w:t>интересов.</w:t>
      </w:r>
    </w:p>
    <w:p w:rsidR="00531CC7" w:rsidRPr="008D6FA1" w:rsidRDefault="00531CC7" w:rsidP="007D69B3">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8D6FA1">
        <w:rPr>
          <w:rFonts w:ascii="Times New Roman" w:hAnsi="Times New Roman" w:cs="Times New Roman"/>
          <w:sz w:val="24"/>
          <w:szCs w:val="24"/>
        </w:rPr>
        <w:t xml:space="preserve">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w:t>
      </w:r>
      <w:r w:rsidRPr="008D6FA1">
        <w:rPr>
          <w:rFonts w:ascii="Times New Roman" w:hAnsi="Times New Roman" w:cs="Times New Roman"/>
          <w:b/>
          <w:bCs/>
          <w:i/>
          <w:iCs/>
          <w:sz w:val="24"/>
          <w:szCs w:val="24"/>
        </w:rPr>
        <w:t>достижение опорного уровня</w:t>
      </w:r>
      <w:r w:rsidRPr="008D6FA1">
        <w:rPr>
          <w:rFonts w:ascii="Times New Roman" w:hAnsi="Times New Roman" w:cs="Times New Roman"/>
          <w:sz w:val="24"/>
          <w:szCs w:val="24"/>
        </w:rPr>
        <w:t xml:space="preserve"> в этой системе оценки интерпретируется как </w:t>
      </w:r>
      <w:r w:rsidRPr="008D6FA1">
        <w:rPr>
          <w:rFonts w:ascii="Times New Roman" w:hAnsi="Times New Roman" w:cs="Times New Roman"/>
          <w:b/>
          <w:bCs/>
          <w:i/>
          <w:iCs/>
          <w:sz w:val="24"/>
          <w:szCs w:val="24"/>
        </w:rPr>
        <w:t>безусловный учебный успех ребенка</w:t>
      </w:r>
      <w:r w:rsidRPr="008D6FA1">
        <w:rPr>
          <w:rFonts w:ascii="Times New Roman" w:hAnsi="Times New Roman" w:cs="Times New Roman"/>
          <w:sz w:val="24"/>
          <w:szCs w:val="24"/>
        </w:rPr>
        <w:t xml:space="preserve">, как исполнение им требований ФГОС НОО и соотносится с оценкой </w:t>
      </w:r>
      <w:r w:rsidRPr="008D6FA1">
        <w:rPr>
          <w:rFonts w:ascii="Times New Roman" w:hAnsi="Times New Roman" w:cs="Times New Roman"/>
          <w:b/>
          <w:bCs/>
          <w:i/>
          <w:iCs/>
          <w:sz w:val="24"/>
          <w:szCs w:val="24"/>
        </w:rPr>
        <w:t>«удовлетворительно» («зачет»).</w:t>
      </w:r>
      <w:r>
        <w:rPr>
          <w:rFonts w:ascii="Times New Roman" w:hAnsi="Times New Roman" w:cs="Times New Roman"/>
          <w:b/>
          <w:bCs/>
          <w:i/>
          <w:iCs/>
          <w:sz w:val="24"/>
          <w:szCs w:val="24"/>
        </w:rPr>
        <w:t xml:space="preserve"> </w:t>
      </w:r>
    </w:p>
    <w:p w:rsidR="00531CC7" w:rsidRDefault="00531CC7" w:rsidP="007D69B3">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8D6FA1">
        <w:rPr>
          <w:rFonts w:ascii="Times New Roman" w:hAnsi="Times New Roman" w:cs="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w:t>
      </w:r>
      <w:r>
        <w:rPr>
          <w:rFonts w:ascii="Times New Roman" w:hAnsi="Times New Roman" w:cs="Times New Roman"/>
          <w:sz w:val="24"/>
          <w:szCs w:val="24"/>
        </w:rPr>
        <w:t xml:space="preserve"> проекты, практические работы,</w:t>
      </w:r>
      <w:r w:rsidRPr="008D6FA1">
        <w:rPr>
          <w:rFonts w:ascii="Times New Roman" w:hAnsi="Times New Roman" w:cs="Times New Roman"/>
          <w:sz w:val="24"/>
          <w:szCs w:val="24"/>
        </w:rPr>
        <w:t xml:space="preserve"> творческие</w:t>
      </w:r>
      <w:r>
        <w:rPr>
          <w:rFonts w:ascii="Times New Roman" w:hAnsi="Times New Roman" w:cs="Times New Roman"/>
          <w:sz w:val="24"/>
          <w:szCs w:val="24"/>
        </w:rPr>
        <w:t xml:space="preserve"> работы, самоанализ и</w:t>
      </w:r>
      <w:r w:rsidRPr="008D6FA1">
        <w:rPr>
          <w:rFonts w:ascii="Times New Roman" w:hAnsi="Times New Roman" w:cs="Times New Roman"/>
          <w:sz w:val="24"/>
          <w:szCs w:val="24"/>
        </w:rPr>
        <w:t xml:space="preserve"> самооценка,</w:t>
      </w:r>
      <w:r>
        <w:rPr>
          <w:rFonts w:ascii="Times New Roman" w:hAnsi="Times New Roman" w:cs="Times New Roman"/>
          <w:sz w:val="24"/>
          <w:szCs w:val="24"/>
        </w:rPr>
        <w:t xml:space="preserve"> наблюдения и </w:t>
      </w:r>
      <w:r w:rsidRPr="008D6FA1">
        <w:rPr>
          <w:rFonts w:ascii="Times New Roman" w:hAnsi="Times New Roman" w:cs="Times New Roman"/>
          <w:sz w:val="24"/>
          <w:szCs w:val="24"/>
        </w:rPr>
        <w:t>др.).</w:t>
      </w:r>
      <w:r>
        <w:rPr>
          <w:rFonts w:ascii="Times New Roman" w:hAnsi="Times New Roman" w:cs="Times New Roman"/>
          <w:sz w:val="24"/>
          <w:szCs w:val="24"/>
        </w:rPr>
        <w:t xml:space="preserve"> </w:t>
      </w:r>
    </w:p>
    <w:p w:rsidR="00531CC7" w:rsidRDefault="00531CC7" w:rsidP="007D69B3">
      <w:pPr>
        <w:widowControl w:val="0"/>
        <w:tabs>
          <w:tab w:val="num" w:pos="1080"/>
        </w:tabs>
        <w:overflowPunct w:val="0"/>
        <w:autoSpaceDE w:val="0"/>
        <w:autoSpaceDN w:val="0"/>
        <w:adjustRightInd w:val="0"/>
        <w:spacing w:after="0" w:line="240" w:lineRule="auto"/>
        <w:ind w:firstLine="708"/>
        <w:jc w:val="both"/>
        <w:rPr>
          <w:rFonts w:ascii="Times New Roman" w:hAnsi="Times New Roman" w:cs="Times New Roman"/>
          <w:b/>
          <w:bCs/>
          <w:i/>
          <w:iCs/>
          <w:sz w:val="24"/>
          <w:szCs w:val="24"/>
        </w:rPr>
      </w:pPr>
      <w:r w:rsidRPr="008D6FA1">
        <w:rPr>
          <w:rFonts w:ascii="Times New Roman" w:hAnsi="Times New Roman" w:cs="Times New Roman"/>
          <w:b/>
          <w:bCs/>
          <w:i/>
          <w:iCs/>
          <w:sz w:val="24"/>
          <w:szCs w:val="24"/>
        </w:rPr>
        <w:t>Систем</w:t>
      </w:r>
      <w:r>
        <w:rPr>
          <w:rFonts w:ascii="Times New Roman" w:hAnsi="Times New Roman" w:cs="Times New Roman"/>
          <w:b/>
          <w:bCs/>
          <w:i/>
          <w:iCs/>
          <w:sz w:val="24"/>
          <w:szCs w:val="24"/>
        </w:rPr>
        <w:t>а оценки достижения планируемых результатов</w:t>
      </w:r>
      <w:r w:rsidRPr="008D6FA1">
        <w:rPr>
          <w:rFonts w:ascii="Times New Roman" w:hAnsi="Times New Roman" w:cs="Times New Roman"/>
          <w:b/>
          <w:bCs/>
          <w:i/>
          <w:iCs/>
          <w:sz w:val="24"/>
          <w:szCs w:val="24"/>
        </w:rPr>
        <w:t xml:space="preserve"> освоения А</w:t>
      </w:r>
      <w:r>
        <w:rPr>
          <w:rFonts w:ascii="Times New Roman" w:hAnsi="Times New Roman" w:cs="Times New Roman"/>
          <w:b/>
          <w:bCs/>
          <w:i/>
          <w:iCs/>
          <w:sz w:val="24"/>
          <w:szCs w:val="24"/>
        </w:rPr>
        <w:t>О</w:t>
      </w:r>
      <w:r w:rsidRPr="008D6FA1">
        <w:rPr>
          <w:rFonts w:ascii="Times New Roman" w:hAnsi="Times New Roman" w:cs="Times New Roman"/>
          <w:b/>
          <w:bCs/>
          <w:i/>
          <w:iCs/>
          <w:sz w:val="24"/>
          <w:szCs w:val="24"/>
        </w:rPr>
        <w:t>ОП</w:t>
      </w:r>
      <w:r>
        <w:rPr>
          <w:rFonts w:ascii="Times New Roman" w:hAnsi="Times New Roman" w:cs="Times New Roman"/>
          <w:b/>
          <w:bCs/>
          <w:i/>
          <w:iCs/>
          <w:sz w:val="24"/>
          <w:szCs w:val="24"/>
        </w:rPr>
        <w:t xml:space="preserve"> </w:t>
      </w:r>
      <w:r w:rsidRPr="008D6FA1">
        <w:rPr>
          <w:rFonts w:ascii="Times New Roman" w:hAnsi="Times New Roman" w:cs="Times New Roman"/>
          <w:b/>
          <w:bCs/>
          <w:i/>
          <w:iCs/>
          <w:sz w:val="24"/>
          <w:szCs w:val="24"/>
        </w:rPr>
        <w:t>НОО</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обучающихся с ЗПР должна ориентировать </w:t>
      </w:r>
      <w:r w:rsidRPr="008D6FA1">
        <w:rPr>
          <w:rFonts w:ascii="Times New Roman" w:hAnsi="Times New Roman" w:cs="Times New Roman"/>
          <w:b/>
          <w:bCs/>
          <w:i/>
          <w:iCs/>
          <w:sz w:val="24"/>
          <w:szCs w:val="24"/>
        </w:rPr>
        <w:t>образовательную</w:t>
      </w:r>
      <w:r>
        <w:rPr>
          <w:rFonts w:ascii="Times New Roman" w:hAnsi="Times New Roman" w:cs="Times New Roman"/>
          <w:b/>
          <w:bCs/>
          <w:i/>
          <w:iCs/>
          <w:sz w:val="24"/>
          <w:szCs w:val="24"/>
        </w:rPr>
        <w:t xml:space="preserve"> </w:t>
      </w:r>
      <w:r w:rsidRPr="008D6FA1">
        <w:rPr>
          <w:rFonts w:ascii="Times New Roman" w:hAnsi="Times New Roman" w:cs="Times New Roman"/>
          <w:b/>
          <w:bCs/>
          <w:i/>
          <w:iCs/>
          <w:sz w:val="24"/>
          <w:szCs w:val="24"/>
        </w:rPr>
        <w:t>деятельность:</w:t>
      </w:r>
    </w:p>
    <w:p w:rsidR="00531CC7" w:rsidRDefault="00531CC7" w:rsidP="007D69B3">
      <w:pPr>
        <w:widowControl w:val="0"/>
        <w:tabs>
          <w:tab w:val="num" w:pos="1080"/>
        </w:tabs>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8D6FA1">
        <w:rPr>
          <w:rFonts w:ascii="Times New Roman" w:hAnsi="Times New Roman" w:cs="Times New Roman"/>
          <w:sz w:val="24"/>
          <w:szCs w:val="24"/>
        </w:rPr>
        <w:t xml:space="preserve">на духовно-нравственное развитие, воспитание обучающихся с ЗПР; </w:t>
      </w:r>
    </w:p>
    <w:p w:rsidR="00531CC7" w:rsidRDefault="00531CC7" w:rsidP="007D69B3">
      <w:pPr>
        <w:widowControl w:val="0"/>
        <w:tabs>
          <w:tab w:val="num" w:pos="1080"/>
        </w:tabs>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D6FA1">
        <w:rPr>
          <w:rFonts w:ascii="Times New Roman" w:hAnsi="Times New Roman" w:cs="Times New Roman"/>
          <w:sz w:val="24"/>
          <w:szCs w:val="24"/>
        </w:rPr>
        <w:t xml:space="preserve">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w:t>
      </w:r>
      <w:bookmarkStart w:id="26" w:name="page97"/>
      <w:bookmarkEnd w:id="26"/>
    </w:p>
    <w:p w:rsidR="00531CC7" w:rsidRDefault="00531CC7" w:rsidP="007D69B3">
      <w:pPr>
        <w:widowControl w:val="0"/>
        <w:tabs>
          <w:tab w:val="num" w:pos="1080"/>
        </w:tabs>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D6FA1">
        <w:rPr>
          <w:rFonts w:ascii="Times New Roman" w:hAnsi="Times New Roman" w:cs="Times New Roman"/>
          <w:sz w:val="24"/>
          <w:szCs w:val="24"/>
        </w:rPr>
        <w:t xml:space="preserve">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w:t>
      </w:r>
    </w:p>
    <w:p w:rsidR="00531CC7" w:rsidRDefault="00531CC7" w:rsidP="007D69B3">
      <w:pPr>
        <w:widowControl w:val="0"/>
        <w:tabs>
          <w:tab w:val="num" w:pos="1080"/>
        </w:tabs>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предусматривать оценку достижений, в том числе итоговую оценку,</w:t>
      </w:r>
      <w:r w:rsidRPr="008D6FA1">
        <w:rPr>
          <w:rFonts w:ascii="Times New Roman" w:hAnsi="Times New Roman" w:cs="Times New Roman"/>
          <w:sz w:val="24"/>
          <w:szCs w:val="24"/>
        </w:rPr>
        <w:t xml:space="preserve"> обучающихся с ЗПР, освоивших АОП НОО.</w:t>
      </w:r>
    </w:p>
    <w:p w:rsidR="00531CC7" w:rsidRPr="00272AF8" w:rsidRDefault="00531CC7" w:rsidP="007D69B3">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2A455D">
        <w:rPr>
          <w:rFonts w:ascii="Times New Roman" w:hAnsi="Times New Roman" w:cs="Times New Roman"/>
          <w:sz w:val="24"/>
          <w:szCs w:val="24"/>
        </w:rPr>
        <w:t>Неспособность обучающегося с ЗПР полноценно освоить отдельный предмет в структуре АОП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w:t>
      </w:r>
      <w:r>
        <w:rPr>
          <w:rFonts w:ascii="Times New Roman" w:hAnsi="Times New Roman" w:cs="Times New Roman"/>
          <w:sz w:val="24"/>
          <w:szCs w:val="24"/>
        </w:rPr>
        <w:t xml:space="preserve"> </w:t>
      </w:r>
      <w:r w:rsidRPr="002A455D">
        <w:rPr>
          <w:rFonts w:ascii="Times New Roman" w:hAnsi="Times New Roman" w:cs="Times New Roman"/>
          <w:sz w:val="24"/>
          <w:szCs w:val="24"/>
        </w:rPr>
        <w:t>дискалькулия), а также выраженные нарушения внимания и работоспособности,</w:t>
      </w:r>
      <w:r>
        <w:rPr>
          <w:rFonts w:ascii="Times New Roman" w:hAnsi="Times New Roman" w:cs="Times New Roman"/>
          <w:sz w:val="24"/>
          <w:szCs w:val="24"/>
        </w:rPr>
        <w:t xml:space="preserve"> </w:t>
      </w:r>
      <w:r w:rsidRPr="002A455D">
        <w:rPr>
          <w:rFonts w:ascii="Times New Roman" w:hAnsi="Times New Roman" w:cs="Times New Roman"/>
          <w:sz w:val="24"/>
          <w:szCs w:val="24"/>
        </w:rPr>
        <w:t>нарушения со стороны двигательной сферы, препятствующие ее освоению в полном объеме.</w:t>
      </w:r>
    </w:p>
    <w:p w:rsidR="00531CC7" w:rsidRPr="00272AF8" w:rsidRDefault="00531CC7" w:rsidP="007D69B3">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2A455D">
        <w:rPr>
          <w:rFonts w:ascii="Times New Roman" w:hAnsi="Times New Roman" w:cs="Times New Roman"/>
          <w:sz w:val="24"/>
          <w:szCs w:val="24"/>
        </w:rP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w:t>
      </w:r>
      <w:r>
        <w:rPr>
          <w:rFonts w:ascii="Times New Roman" w:hAnsi="Times New Roman" w:cs="Times New Roman"/>
          <w:sz w:val="24"/>
          <w:szCs w:val="24"/>
        </w:rPr>
        <w:t>О</w:t>
      </w:r>
      <w:r w:rsidRPr="002A455D">
        <w:rPr>
          <w:rFonts w:ascii="Times New Roman" w:hAnsi="Times New Roman" w:cs="Times New Roman"/>
          <w:sz w:val="24"/>
          <w:szCs w:val="24"/>
        </w:rPr>
        <w:t>П в соответствии с рекомендациями ПМПК, либо на обучение по индивидуальному учебному плану.</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b/>
          <w:bCs/>
          <w:i/>
          <w:iCs/>
          <w:sz w:val="24"/>
          <w:szCs w:val="24"/>
        </w:rPr>
        <w:t>Предметом итоговой оценки освоения обучающимися с ЗПР АО</w:t>
      </w:r>
      <w:r>
        <w:rPr>
          <w:rFonts w:ascii="Times New Roman" w:hAnsi="Times New Roman" w:cs="Times New Roman"/>
          <w:b/>
          <w:bCs/>
          <w:i/>
          <w:iCs/>
          <w:sz w:val="24"/>
          <w:szCs w:val="24"/>
        </w:rPr>
        <w:t>О</w:t>
      </w:r>
      <w:r w:rsidRPr="002A455D">
        <w:rPr>
          <w:rFonts w:ascii="Times New Roman" w:hAnsi="Times New Roman" w:cs="Times New Roman"/>
          <w:b/>
          <w:bCs/>
          <w:i/>
          <w:iCs/>
          <w:sz w:val="24"/>
          <w:szCs w:val="24"/>
        </w:rPr>
        <w:t>П НОО является достижение предметных и метапредметных результатов и достижение результатов, освоения программы коррекционной работы.</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b/>
          <w:bCs/>
          <w:i/>
          <w:iCs/>
          <w:sz w:val="24"/>
          <w:szCs w:val="24"/>
        </w:rPr>
      </w:pPr>
      <w:r w:rsidRPr="002A455D">
        <w:rPr>
          <w:rFonts w:ascii="Times New Roman" w:hAnsi="Times New Roman" w:cs="Times New Roman"/>
          <w:sz w:val="24"/>
          <w:szCs w:val="24"/>
        </w:rPr>
        <w:t xml:space="preserve">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w:t>
      </w:r>
      <w:r w:rsidRPr="002A455D">
        <w:rPr>
          <w:rFonts w:ascii="Times New Roman" w:hAnsi="Times New Roman" w:cs="Times New Roman"/>
          <w:b/>
          <w:bCs/>
          <w:i/>
          <w:iCs/>
          <w:sz w:val="24"/>
          <w:szCs w:val="24"/>
        </w:rPr>
        <w:t>успешности овладения</w:t>
      </w:r>
      <w:r>
        <w:rPr>
          <w:rFonts w:ascii="Times New Roman" w:hAnsi="Times New Roman" w:cs="Times New Roman"/>
          <w:b/>
          <w:bCs/>
          <w:i/>
          <w:iCs/>
          <w:sz w:val="24"/>
          <w:szCs w:val="24"/>
        </w:rPr>
        <w:t xml:space="preserve"> </w:t>
      </w:r>
      <w:r w:rsidRPr="002A455D">
        <w:rPr>
          <w:rFonts w:ascii="Times New Roman" w:hAnsi="Times New Roman" w:cs="Times New Roman"/>
          <w:sz w:val="24"/>
          <w:szCs w:val="24"/>
        </w:rPr>
        <w:t>содержанием</w:t>
      </w:r>
      <w:r>
        <w:rPr>
          <w:rFonts w:ascii="Times New Roman" w:hAnsi="Times New Roman" w:cs="Times New Roman"/>
          <w:sz w:val="24"/>
          <w:szCs w:val="24"/>
        </w:rPr>
        <w:t xml:space="preserve"> АООП НОО должен </w:t>
      </w:r>
      <w:r w:rsidRPr="002A455D">
        <w:rPr>
          <w:rFonts w:ascii="Times New Roman" w:hAnsi="Times New Roman" w:cs="Times New Roman"/>
          <w:sz w:val="24"/>
          <w:szCs w:val="24"/>
        </w:rPr>
        <w:t xml:space="preserve">делаться </w:t>
      </w:r>
      <w:r>
        <w:rPr>
          <w:rFonts w:ascii="Times New Roman" w:hAnsi="Times New Roman" w:cs="Times New Roman"/>
          <w:b/>
          <w:bCs/>
          <w:i/>
          <w:iCs/>
          <w:sz w:val="24"/>
          <w:szCs w:val="24"/>
        </w:rPr>
        <w:t xml:space="preserve">на основании </w:t>
      </w:r>
      <w:r w:rsidRPr="002A455D">
        <w:rPr>
          <w:rFonts w:ascii="Times New Roman" w:hAnsi="Times New Roman" w:cs="Times New Roman"/>
          <w:b/>
          <w:bCs/>
          <w:i/>
          <w:iCs/>
          <w:sz w:val="24"/>
          <w:szCs w:val="24"/>
        </w:rPr>
        <w:t>положительной</w:t>
      </w:r>
      <w:r>
        <w:rPr>
          <w:rFonts w:ascii="Times New Roman" w:hAnsi="Times New Roman" w:cs="Times New Roman"/>
          <w:b/>
          <w:bCs/>
          <w:i/>
          <w:iCs/>
          <w:sz w:val="24"/>
          <w:szCs w:val="24"/>
        </w:rPr>
        <w:t xml:space="preserve"> </w:t>
      </w:r>
      <w:r w:rsidRPr="002A455D">
        <w:rPr>
          <w:rFonts w:ascii="Times New Roman" w:hAnsi="Times New Roman" w:cs="Times New Roman"/>
          <w:b/>
          <w:bCs/>
          <w:i/>
          <w:iCs/>
          <w:sz w:val="24"/>
          <w:szCs w:val="24"/>
        </w:rPr>
        <w:t>индивидуальной динамики.</w:t>
      </w:r>
      <w:bookmarkStart w:id="27" w:name="page99"/>
      <w:bookmarkEnd w:id="27"/>
      <w:r>
        <w:rPr>
          <w:rFonts w:ascii="Times New Roman" w:hAnsi="Times New Roman" w:cs="Times New Roman"/>
          <w:b/>
          <w:bCs/>
          <w:i/>
          <w:iCs/>
          <w:sz w:val="24"/>
          <w:szCs w:val="24"/>
        </w:rPr>
        <w:t xml:space="preserve"> </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b/>
          <w:bCs/>
          <w:i/>
          <w:iCs/>
          <w:sz w:val="24"/>
          <w:szCs w:val="24"/>
        </w:rPr>
        <w:t>Система оценки достижения обучающимися с задержкой психического развития планируемых результатов освоения адаптированной образовательной программы начального общего образования призвана решить следующие задачи:</w:t>
      </w:r>
    </w:p>
    <w:p w:rsidR="00531CC7" w:rsidRPr="002A455D" w:rsidRDefault="00531CC7" w:rsidP="00DF537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A455D">
        <w:rPr>
          <w:rFonts w:ascii="Times New Roman" w:hAnsi="Times New Roman" w:cs="Times New Roman"/>
          <w:sz w:val="24"/>
          <w:szCs w:val="24"/>
        </w:rPr>
        <w:t>закреплять основные направления и цели оценочной деятельности,</w:t>
      </w:r>
      <w:r>
        <w:rPr>
          <w:rFonts w:ascii="Times New Roman" w:hAnsi="Times New Roman" w:cs="Times New Roman"/>
          <w:sz w:val="24"/>
          <w:szCs w:val="24"/>
        </w:rPr>
        <w:t xml:space="preserve"> </w:t>
      </w:r>
      <w:r w:rsidRPr="002A455D">
        <w:rPr>
          <w:rFonts w:ascii="Times New Roman" w:hAnsi="Times New Roman" w:cs="Times New Roman"/>
          <w:sz w:val="24"/>
          <w:szCs w:val="24"/>
        </w:rPr>
        <w:t>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31CC7" w:rsidRPr="002A455D" w:rsidRDefault="00531CC7" w:rsidP="00DF5379">
      <w:pPr>
        <w:widowControl w:val="0"/>
        <w:suppressAutoHyphens w:val="0"/>
        <w:overflowPunct w:val="0"/>
        <w:autoSpaceDE w:val="0"/>
        <w:autoSpaceDN w:val="0"/>
        <w:adjustRightInd w:val="0"/>
        <w:spacing w:after="0" w:line="240" w:lineRule="auto"/>
        <w:jc w:val="both"/>
        <w:rPr>
          <w:rFonts w:ascii="Wingdings" w:hAnsi="Wingdings" w:cs="Wingdings"/>
          <w:sz w:val="24"/>
          <w:szCs w:val="24"/>
          <w:vertAlign w:val="superscript"/>
        </w:rPr>
      </w:pPr>
      <w:r>
        <w:rPr>
          <w:rFonts w:ascii="Times New Roman" w:hAnsi="Times New Roman" w:cs="Times New Roman"/>
          <w:sz w:val="24"/>
          <w:szCs w:val="24"/>
        </w:rPr>
        <w:t xml:space="preserve">- </w:t>
      </w:r>
      <w:r w:rsidRPr="002A455D">
        <w:rPr>
          <w:rFonts w:ascii="Times New Roman" w:hAnsi="Times New Roman" w:cs="Times New Roman"/>
          <w:sz w:val="24"/>
          <w:szCs w:val="24"/>
        </w:rPr>
        <w:t xml:space="preserve">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w:t>
      </w:r>
    </w:p>
    <w:p w:rsidR="00531CC7" w:rsidRPr="002A455D" w:rsidRDefault="00531CC7" w:rsidP="00DF5379">
      <w:pPr>
        <w:widowControl w:val="0"/>
        <w:suppressAutoHyphens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A455D">
        <w:rPr>
          <w:rFonts w:ascii="Times New Roman" w:hAnsi="Times New Roman" w:cs="Times New Roman"/>
          <w:sz w:val="24"/>
          <w:szCs w:val="24"/>
        </w:rPr>
        <w:t>обеспечивать комплексный подход к оценке результатов освоения адаптированной образовательной программы начального общего образования, позволяющий вести оценку предметных, метапредметных и личностных результатов;</w:t>
      </w:r>
    </w:p>
    <w:p w:rsidR="00531CC7" w:rsidRPr="002A455D" w:rsidRDefault="00531CC7" w:rsidP="00DF5379">
      <w:pPr>
        <w:widowControl w:val="0"/>
        <w:suppressAutoHyphens w:val="0"/>
        <w:overflowPunct w:val="0"/>
        <w:autoSpaceDE w:val="0"/>
        <w:autoSpaceDN w:val="0"/>
        <w:adjustRightInd w:val="0"/>
        <w:spacing w:after="0" w:line="240" w:lineRule="auto"/>
        <w:jc w:val="both"/>
        <w:rPr>
          <w:rFonts w:ascii="Wingdings" w:hAnsi="Wingdings" w:cs="Wingdings"/>
          <w:sz w:val="24"/>
          <w:szCs w:val="24"/>
          <w:vertAlign w:val="superscript"/>
        </w:rPr>
      </w:pPr>
      <w:r>
        <w:rPr>
          <w:rFonts w:ascii="Times New Roman" w:hAnsi="Times New Roman" w:cs="Times New Roman"/>
          <w:sz w:val="24"/>
          <w:szCs w:val="24"/>
        </w:rPr>
        <w:t xml:space="preserve">- </w:t>
      </w:r>
      <w:r w:rsidRPr="002A455D">
        <w:rPr>
          <w:rFonts w:ascii="Times New Roman" w:hAnsi="Times New Roman" w:cs="Times New Roman"/>
          <w:sz w:val="24"/>
          <w:szCs w:val="24"/>
        </w:rPr>
        <w:t xml:space="preserve">предусматривать оценку достижений обучающихся и оценку эффективности деятельности школы; </w:t>
      </w:r>
    </w:p>
    <w:p w:rsidR="00531CC7" w:rsidRPr="002A455D" w:rsidRDefault="00531CC7" w:rsidP="00DF5379">
      <w:pPr>
        <w:widowControl w:val="0"/>
        <w:suppressAutoHyphens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A455D">
        <w:rPr>
          <w:rFonts w:ascii="Times New Roman" w:hAnsi="Times New Roman" w:cs="Times New Roman"/>
          <w:sz w:val="24"/>
          <w:szCs w:val="24"/>
        </w:rPr>
        <w:t xml:space="preserve">позволять осуществлять оценку динамики учебных достижений обучающихся и развития жизненной компетенции. </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b/>
          <w:bCs/>
          <w:i/>
          <w:iCs/>
          <w:sz w:val="24"/>
          <w:szCs w:val="24"/>
        </w:rPr>
        <w:t>Результаты достижений обучающихся с ЗПР в овладении А</w:t>
      </w:r>
      <w:r>
        <w:rPr>
          <w:rFonts w:ascii="Times New Roman" w:hAnsi="Times New Roman" w:cs="Times New Roman"/>
          <w:b/>
          <w:bCs/>
          <w:i/>
          <w:iCs/>
          <w:sz w:val="24"/>
          <w:szCs w:val="24"/>
        </w:rPr>
        <w:t>О</w:t>
      </w:r>
      <w:r w:rsidRPr="002A455D">
        <w:rPr>
          <w:rFonts w:ascii="Times New Roman" w:hAnsi="Times New Roman" w:cs="Times New Roman"/>
          <w:b/>
          <w:bCs/>
          <w:i/>
          <w:iCs/>
          <w:sz w:val="24"/>
          <w:szCs w:val="24"/>
        </w:rPr>
        <w:t>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531CC7" w:rsidRPr="002A455D" w:rsidRDefault="00531CC7" w:rsidP="00907518">
      <w:pPr>
        <w:widowControl w:val="0"/>
        <w:numPr>
          <w:ilvl w:val="0"/>
          <w:numId w:val="34"/>
        </w:numPr>
        <w:tabs>
          <w:tab w:val="clear" w:pos="720"/>
          <w:tab w:val="num" w:pos="1207"/>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A455D">
        <w:rPr>
          <w:rFonts w:ascii="Times New Roman" w:hAnsi="Times New Roman" w:cs="Times New Roman"/>
          <w:sz w:val="24"/>
          <w:szCs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531CC7" w:rsidRPr="002A455D" w:rsidRDefault="00531CC7" w:rsidP="00907518">
      <w:pPr>
        <w:widowControl w:val="0"/>
        <w:numPr>
          <w:ilvl w:val="0"/>
          <w:numId w:val="34"/>
        </w:numPr>
        <w:tabs>
          <w:tab w:val="clear" w:pos="720"/>
          <w:tab w:val="num" w:pos="106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A455D">
        <w:rPr>
          <w:rFonts w:ascii="Times New Roman" w:hAnsi="Times New Roman" w:cs="Times New Roman"/>
          <w:sz w:val="24"/>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531CC7" w:rsidRPr="002A455D" w:rsidRDefault="00531CC7" w:rsidP="00907518">
      <w:pPr>
        <w:widowControl w:val="0"/>
        <w:numPr>
          <w:ilvl w:val="0"/>
          <w:numId w:val="34"/>
        </w:numPr>
        <w:tabs>
          <w:tab w:val="clear" w:pos="720"/>
          <w:tab w:val="num" w:pos="107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A455D">
        <w:rPr>
          <w:rFonts w:ascii="Times New Roman" w:hAnsi="Times New Roman" w:cs="Times New Roman"/>
          <w:sz w:val="24"/>
          <w:szCs w:val="24"/>
        </w:rPr>
        <w:t xml:space="preserve">единства параметров, критериев и инструментария оценки достижений в освоении содержания АОП, что сможет обеспечить объективность оценки в школе. </w:t>
      </w:r>
    </w:p>
    <w:p w:rsidR="00531CC7" w:rsidRPr="002A455D"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8" w:name="page101"/>
      <w:bookmarkEnd w:id="28"/>
      <w:r>
        <w:rPr>
          <w:rFonts w:ascii="Times New Roman" w:hAnsi="Times New Roman" w:cs="Times New Roman"/>
          <w:sz w:val="24"/>
          <w:szCs w:val="24"/>
        </w:rPr>
        <w:t>Для этого необходимым является создание методического</w:t>
      </w:r>
      <w:r w:rsidRPr="002A455D">
        <w:rPr>
          <w:rFonts w:ascii="Times New Roman" w:hAnsi="Times New Roman" w:cs="Times New Roman"/>
          <w:sz w:val="24"/>
          <w:szCs w:val="24"/>
        </w:rPr>
        <w:t xml:space="preserve"> обеспечения</w:t>
      </w:r>
      <w:r>
        <w:rPr>
          <w:rFonts w:ascii="Times New Roman" w:hAnsi="Times New Roman" w:cs="Times New Roman"/>
          <w:sz w:val="24"/>
          <w:szCs w:val="24"/>
        </w:rPr>
        <w:t xml:space="preserve"> </w:t>
      </w:r>
      <w:r w:rsidRPr="002A455D">
        <w:rPr>
          <w:rFonts w:ascii="Times New Roman" w:hAnsi="Times New Roman" w:cs="Times New Roman"/>
          <w:sz w:val="24"/>
          <w:szCs w:val="24"/>
        </w:rPr>
        <w:t xml:space="preserve">(описание </w:t>
      </w:r>
      <w:r>
        <w:rPr>
          <w:rFonts w:ascii="Times New Roman" w:hAnsi="Times New Roman" w:cs="Times New Roman"/>
          <w:sz w:val="24"/>
          <w:szCs w:val="24"/>
        </w:rPr>
        <w:t xml:space="preserve">диагностических материалов, </w:t>
      </w:r>
      <w:r w:rsidRPr="002A455D">
        <w:rPr>
          <w:rFonts w:ascii="Times New Roman" w:hAnsi="Times New Roman" w:cs="Times New Roman"/>
          <w:sz w:val="24"/>
          <w:szCs w:val="24"/>
        </w:rPr>
        <w:t>п</w:t>
      </w:r>
      <w:r>
        <w:rPr>
          <w:rFonts w:ascii="Times New Roman" w:hAnsi="Times New Roman" w:cs="Times New Roman"/>
          <w:sz w:val="24"/>
          <w:szCs w:val="24"/>
        </w:rPr>
        <w:t xml:space="preserve">роцедур их применения, </w:t>
      </w:r>
      <w:r w:rsidRPr="002A455D">
        <w:rPr>
          <w:rFonts w:ascii="Times New Roman" w:hAnsi="Times New Roman" w:cs="Times New Roman"/>
          <w:sz w:val="24"/>
          <w:szCs w:val="24"/>
        </w:rPr>
        <w:t>сбора,</w:t>
      </w:r>
      <w:r>
        <w:rPr>
          <w:rFonts w:ascii="Times New Roman" w:hAnsi="Times New Roman" w:cs="Times New Roman"/>
          <w:sz w:val="24"/>
          <w:szCs w:val="24"/>
        </w:rPr>
        <w:t xml:space="preserve"> формализации, обработки, обобщения и</w:t>
      </w:r>
      <w:r w:rsidRPr="002A455D">
        <w:rPr>
          <w:rFonts w:ascii="Times New Roman" w:hAnsi="Times New Roman" w:cs="Times New Roman"/>
          <w:sz w:val="24"/>
          <w:szCs w:val="24"/>
        </w:rPr>
        <w:t xml:space="preserve"> представл</w:t>
      </w:r>
      <w:r>
        <w:rPr>
          <w:rFonts w:ascii="Times New Roman" w:hAnsi="Times New Roman" w:cs="Times New Roman"/>
          <w:sz w:val="24"/>
          <w:szCs w:val="24"/>
        </w:rPr>
        <w:t>ения полученных</w:t>
      </w:r>
      <w:r w:rsidRPr="002A455D">
        <w:rPr>
          <w:rFonts w:ascii="Times New Roman" w:hAnsi="Times New Roman" w:cs="Times New Roman"/>
          <w:sz w:val="24"/>
          <w:szCs w:val="24"/>
        </w:rPr>
        <w:t xml:space="preserve"> данных)</w:t>
      </w:r>
      <w:r>
        <w:rPr>
          <w:rFonts w:ascii="Times New Roman" w:hAnsi="Times New Roman" w:cs="Times New Roman"/>
          <w:sz w:val="24"/>
          <w:szCs w:val="24"/>
        </w:rPr>
        <w:t xml:space="preserve"> </w:t>
      </w:r>
      <w:r w:rsidRPr="002A455D">
        <w:rPr>
          <w:rFonts w:ascii="Times New Roman" w:hAnsi="Times New Roman" w:cs="Times New Roman"/>
          <w:sz w:val="24"/>
          <w:szCs w:val="24"/>
        </w:rPr>
        <w:t>процесса осуществления оценки достижений обучающихся.</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При разработке системы оценки достижений обучающихся в освоении содержания АОП необходимо ориентироваться на представленный в Стандарте перечень планируемых результатов. В</w:t>
      </w:r>
      <w:r>
        <w:rPr>
          <w:rFonts w:ascii="Times New Roman" w:hAnsi="Times New Roman" w:cs="Times New Roman"/>
          <w:sz w:val="24"/>
          <w:szCs w:val="24"/>
        </w:rPr>
        <w:t xml:space="preserve"> </w:t>
      </w:r>
      <w:r w:rsidRPr="002A455D">
        <w:rPr>
          <w:rFonts w:ascii="Times New Roman" w:hAnsi="Times New Roman" w:cs="Times New Roman"/>
          <w:sz w:val="24"/>
          <w:szCs w:val="24"/>
        </w:rPr>
        <w:t>соответствии с требования</w:t>
      </w:r>
      <w:r>
        <w:rPr>
          <w:rFonts w:ascii="Times New Roman" w:hAnsi="Times New Roman" w:cs="Times New Roman"/>
          <w:sz w:val="24"/>
          <w:szCs w:val="24"/>
        </w:rPr>
        <w:t>ми</w:t>
      </w:r>
      <w:r w:rsidRPr="002A455D">
        <w:rPr>
          <w:rFonts w:ascii="Times New Roman" w:hAnsi="Times New Roman" w:cs="Times New Roman"/>
          <w:sz w:val="24"/>
          <w:szCs w:val="24"/>
        </w:rPr>
        <w:t xml:space="preserve"> ФГОС для обучающихся с ЗПР оценке подлежат личностные, метапредметные и предметные результаты.</w:t>
      </w:r>
    </w:p>
    <w:p w:rsidR="00531CC7" w:rsidRPr="002A455D" w:rsidRDefault="00531CC7" w:rsidP="007D69B3">
      <w:pPr>
        <w:widowControl w:val="0"/>
        <w:suppressAutoHyphens w:val="0"/>
        <w:overflowPunct w:val="0"/>
        <w:autoSpaceDE w:val="0"/>
        <w:autoSpaceDN w:val="0"/>
        <w:adjustRightInd w:val="0"/>
        <w:spacing w:after="0" w:line="240" w:lineRule="auto"/>
        <w:ind w:left="567"/>
        <w:jc w:val="center"/>
        <w:rPr>
          <w:rFonts w:ascii="Times New Roman" w:hAnsi="Times New Roman" w:cs="Times New Roman"/>
          <w:b/>
          <w:bCs/>
          <w:sz w:val="24"/>
          <w:szCs w:val="24"/>
        </w:rPr>
      </w:pPr>
      <w:r w:rsidRPr="002A455D">
        <w:rPr>
          <w:rFonts w:ascii="Times New Roman" w:hAnsi="Times New Roman" w:cs="Times New Roman"/>
          <w:b/>
          <w:bCs/>
          <w:sz w:val="24"/>
          <w:szCs w:val="24"/>
        </w:rPr>
        <w:t>Особенности оценки личностных, метапредметных</w:t>
      </w:r>
      <w:r>
        <w:rPr>
          <w:rFonts w:ascii="Times New Roman" w:hAnsi="Times New Roman" w:cs="Times New Roman"/>
          <w:b/>
          <w:bCs/>
          <w:sz w:val="24"/>
          <w:szCs w:val="24"/>
        </w:rPr>
        <w:t xml:space="preserve"> и </w:t>
      </w:r>
      <w:r w:rsidRPr="002A455D">
        <w:rPr>
          <w:rFonts w:ascii="Times New Roman" w:hAnsi="Times New Roman" w:cs="Times New Roman"/>
          <w:b/>
          <w:bCs/>
          <w:sz w:val="24"/>
          <w:szCs w:val="24"/>
        </w:rPr>
        <w:t xml:space="preserve">предметных результатов </w:t>
      </w:r>
    </w:p>
    <w:p w:rsidR="00531CC7" w:rsidRPr="002A455D" w:rsidRDefault="00531CC7" w:rsidP="007D69B3">
      <w:pPr>
        <w:widowControl w:val="0"/>
        <w:autoSpaceDE w:val="0"/>
        <w:autoSpaceDN w:val="0"/>
        <w:adjustRightInd w:val="0"/>
        <w:spacing w:after="0" w:line="240" w:lineRule="auto"/>
        <w:ind w:firstLine="567"/>
        <w:rPr>
          <w:rFonts w:ascii="Times New Roman" w:hAnsi="Times New Roman" w:cs="Times New Roman"/>
          <w:sz w:val="24"/>
          <w:szCs w:val="24"/>
        </w:rPr>
      </w:pPr>
      <w:r w:rsidRPr="002A455D">
        <w:rPr>
          <w:rFonts w:ascii="Times New Roman" w:hAnsi="Times New Roman" w:cs="Times New Roman"/>
          <w:b/>
          <w:bCs/>
          <w:i/>
          <w:iCs/>
          <w:sz w:val="24"/>
          <w:szCs w:val="24"/>
        </w:rPr>
        <w:t>Личностные результаты</w:t>
      </w:r>
    </w:p>
    <w:p w:rsidR="00531CC7" w:rsidRPr="002A455D"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Оценка личностных результатов представляет </w:t>
      </w:r>
      <w:r w:rsidRPr="002A455D">
        <w:rPr>
          <w:rFonts w:ascii="Times New Roman" w:hAnsi="Times New Roman" w:cs="Times New Roman"/>
          <w:sz w:val="24"/>
          <w:szCs w:val="24"/>
        </w:rPr>
        <w:t xml:space="preserve">собой </w:t>
      </w:r>
      <w:r>
        <w:rPr>
          <w:rFonts w:ascii="Times New Roman" w:hAnsi="Times New Roman" w:cs="Times New Roman"/>
          <w:b/>
          <w:bCs/>
          <w:i/>
          <w:iCs/>
          <w:sz w:val="24"/>
          <w:szCs w:val="24"/>
        </w:rPr>
        <w:t>оценку</w:t>
      </w:r>
      <w:r w:rsidRPr="002A455D">
        <w:rPr>
          <w:rFonts w:ascii="Times New Roman" w:hAnsi="Times New Roman" w:cs="Times New Roman"/>
          <w:b/>
          <w:bCs/>
          <w:i/>
          <w:iCs/>
          <w:sz w:val="24"/>
          <w:szCs w:val="24"/>
        </w:rPr>
        <w:t xml:space="preserve"> достижения</w:t>
      </w:r>
      <w:r>
        <w:rPr>
          <w:rFonts w:ascii="Times New Roman" w:hAnsi="Times New Roman" w:cs="Times New Roman"/>
          <w:b/>
          <w:bCs/>
          <w:i/>
          <w:iCs/>
          <w:sz w:val="24"/>
          <w:szCs w:val="24"/>
        </w:rPr>
        <w:t xml:space="preserve"> </w:t>
      </w:r>
      <w:r w:rsidRPr="002A455D">
        <w:rPr>
          <w:rFonts w:ascii="Times New Roman" w:hAnsi="Times New Roman" w:cs="Times New Roman"/>
          <w:b/>
          <w:bCs/>
          <w:i/>
          <w:iCs/>
          <w:sz w:val="24"/>
          <w:szCs w:val="24"/>
        </w:rPr>
        <w:t>обучающимися</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планируемых </w:t>
      </w:r>
      <w:r w:rsidRPr="002A455D">
        <w:rPr>
          <w:rFonts w:ascii="Times New Roman" w:hAnsi="Times New Roman" w:cs="Times New Roman"/>
          <w:b/>
          <w:bCs/>
          <w:i/>
          <w:iCs/>
          <w:sz w:val="24"/>
          <w:szCs w:val="24"/>
        </w:rPr>
        <w:t>резу</w:t>
      </w:r>
      <w:r>
        <w:rPr>
          <w:rFonts w:ascii="Times New Roman" w:hAnsi="Times New Roman" w:cs="Times New Roman"/>
          <w:b/>
          <w:bCs/>
          <w:i/>
          <w:iCs/>
          <w:sz w:val="24"/>
          <w:szCs w:val="24"/>
        </w:rPr>
        <w:t xml:space="preserve">льтатов в их личностном </w:t>
      </w:r>
      <w:r w:rsidRPr="002A455D">
        <w:rPr>
          <w:rFonts w:ascii="Times New Roman" w:hAnsi="Times New Roman" w:cs="Times New Roman"/>
          <w:b/>
          <w:bCs/>
          <w:i/>
          <w:iCs/>
          <w:sz w:val="24"/>
          <w:szCs w:val="24"/>
        </w:rPr>
        <w:t>развитии</w:t>
      </w:r>
      <w:r w:rsidRPr="002A455D">
        <w:rPr>
          <w:rFonts w:ascii="Times New Roman" w:hAnsi="Times New Roman" w:cs="Times New Roman"/>
          <w:sz w:val="24"/>
          <w:szCs w:val="24"/>
        </w:rPr>
        <w:t>,</w:t>
      </w:r>
      <w:r>
        <w:rPr>
          <w:rFonts w:ascii="Times New Roman" w:hAnsi="Times New Roman" w:cs="Times New Roman"/>
          <w:sz w:val="24"/>
          <w:szCs w:val="24"/>
        </w:rPr>
        <w:t xml:space="preserve"> </w:t>
      </w:r>
      <w:r w:rsidRPr="002A455D">
        <w:rPr>
          <w:rFonts w:ascii="Times New Roman" w:hAnsi="Times New Roman" w:cs="Times New Roman"/>
          <w:sz w:val="24"/>
          <w:szCs w:val="24"/>
        </w:rPr>
        <w:t>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w:t>
      </w:r>
      <w:r>
        <w:rPr>
          <w:rFonts w:ascii="Times New Roman" w:hAnsi="Times New Roman" w:cs="Times New Roman"/>
          <w:sz w:val="24"/>
          <w:szCs w:val="24"/>
        </w:rPr>
        <w:t xml:space="preserve"> </w:t>
      </w:r>
      <w:r w:rsidRPr="002A455D">
        <w:rPr>
          <w:rFonts w:ascii="Times New Roman" w:hAnsi="Times New Roman" w:cs="Times New Roman"/>
          <w:sz w:val="24"/>
          <w:szCs w:val="24"/>
        </w:rPr>
        <w:t>реализуемую семьей и школой.</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b/>
          <w:bCs/>
          <w:i/>
          <w:iCs/>
          <w:sz w:val="24"/>
          <w:szCs w:val="24"/>
        </w:rPr>
        <w:t xml:space="preserve">Личностные результаты </w:t>
      </w:r>
      <w:r w:rsidRPr="002A455D">
        <w:rPr>
          <w:rFonts w:ascii="Times New Roman" w:hAnsi="Times New Roman" w:cs="Times New Roman"/>
          <w:sz w:val="24"/>
          <w:szCs w:val="24"/>
        </w:rPr>
        <w:t>включают овладение обучающимися с ЗПР</w:t>
      </w:r>
      <w:r w:rsidRPr="002A455D">
        <w:rPr>
          <w:rFonts w:ascii="Times New Roman" w:hAnsi="Times New Roman" w:cs="Times New Roman"/>
          <w:b/>
          <w:bCs/>
          <w:i/>
          <w:iCs/>
          <w:sz w:val="24"/>
          <w:szCs w:val="24"/>
        </w:rPr>
        <w:t xml:space="preserve"> </w:t>
      </w:r>
      <w:r w:rsidRPr="002A455D">
        <w:rPr>
          <w:rFonts w:ascii="Times New Roman" w:hAnsi="Times New Roman" w:cs="Times New Roman"/>
          <w:sz w:val="24"/>
          <w:szCs w:val="24"/>
        </w:rPr>
        <w:t>социальными (жизненными) компетенциями, необходимыми для решения практико-ориентированных задач и обеспечивающими формирование и развитие социальных</w:t>
      </w:r>
      <w:r>
        <w:rPr>
          <w:rFonts w:ascii="Times New Roman" w:hAnsi="Times New Roman" w:cs="Times New Roman"/>
          <w:sz w:val="24"/>
          <w:szCs w:val="24"/>
        </w:rPr>
        <w:t xml:space="preserve"> </w:t>
      </w:r>
      <w:r w:rsidRPr="002A455D">
        <w:rPr>
          <w:rFonts w:ascii="Times New Roman" w:hAnsi="Times New Roman" w:cs="Times New Roman"/>
          <w:sz w:val="24"/>
          <w:szCs w:val="24"/>
        </w:rPr>
        <w:t>отношений обучающихся в различных средах.</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w:t>
      </w:r>
      <w:r>
        <w:rPr>
          <w:rFonts w:ascii="Times New Roman" w:hAnsi="Times New Roman" w:cs="Times New Roman"/>
          <w:sz w:val="24"/>
          <w:szCs w:val="24"/>
        </w:rPr>
        <w:t xml:space="preserve"> </w:t>
      </w:r>
      <w:r w:rsidRPr="002A455D">
        <w:rPr>
          <w:rFonts w:ascii="Times New Roman" w:hAnsi="Times New Roman" w:cs="Times New Roman"/>
          <w:sz w:val="24"/>
          <w:szCs w:val="24"/>
        </w:rPr>
        <w:t>компетенциями, которые, в конечном итоге, составляют основу этих результатов.</w:t>
      </w:r>
      <w:bookmarkStart w:id="29" w:name="page103"/>
      <w:bookmarkEnd w:id="29"/>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531CC7" w:rsidRPr="002A455D" w:rsidRDefault="00531CC7" w:rsidP="007D69B3">
      <w:pPr>
        <w:widowControl w:val="0"/>
        <w:autoSpaceDE w:val="0"/>
        <w:autoSpaceDN w:val="0"/>
        <w:adjustRightInd w:val="0"/>
        <w:spacing w:after="0" w:line="240" w:lineRule="auto"/>
        <w:ind w:firstLine="567"/>
        <w:rPr>
          <w:rFonts w:ascii="Times New Roman" w:hAnsi="Times New Roman" w:cs="Times New Roman"/>
          <w:sz w:val="24"/>
          <w:szCs w:val="24"/>
        </w:rPr>
      </w:pPr>
      <w:r w:rsidRPr="002A455D">
        <w:rPr>
          <w:rFonts w:ascii="Times New Roman" w:hAnsi="Times New Roman" w:cs="Times New Roman"/>
          <w:b/>
          <w:bCs/>
          <w:i/>
          <w:iCs/>
          <w:sz w:val="24"/>
          <w:szCs w:val="24"/>
        </w:rPr>
        <w:t>Метапредметные результаты</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b/>
          <w:bCs/>
          <w:sz w:val="24"/>
          <w:szCs w:val="24"/>
        </w:rPr>
        <w:t xml:space="preserve">Оценка метапредметных результатов </w:t>
      </w:r>
      <w:r w:rsidRPr="002A455D">
        <w:rPr>
          <w:rFonts w:ascii="Times New Roman" w:hAnsi="Times New Roman" w:cs="Times New Roman"/>
          <w:sz w:val="24"/>
          <w:szCs w:val="24"/>
        </w:rPr>
        <w:t>представляет собой оценку</w:t>
      </w:r>
      <w:r w:rsidRPr="002A455D">
        <w:rPr>
          <w:rFonts w:ascii="Times New Roman" w:hAnsi="Times New Roman" w:cs="Times New Roman"/>
          <w:b/>
          <w:bCs/>
          <w:sz w:val="24"/>
          <w:szCs w:val="24"/>
        </w:rPr>
        <w:t xml:space="preserve"> </w:t>
      </w:r>
      <w:r w:rsidRPr="002A455D">
        <w:rPr>
          <w:rFonts w:ascii="Times New Roman" w:hAnsi="Times New Roman" w:cs="Times New Roman"/>
          <w:sz w:val="24"/>
          <w:szCs w:val="24"/>
        </w:rPr>
        <w:t>достижения планируемых результатов освоения ООП НОО, описанных в разделах</w:t>
      </w:r>
      <w:r>
        <w:rPr>
          <w:rFonts w:ascii="Times New Roman" w:hAnsi="Times New Roman" w:cs="Times New Roman"/>
          <w:sz w:val="24"/>
          <w:szCs w:val="24"/>
        </w:rPr>
        <w:t xml:space="preserve"> </w:t>
      </w:r>
      <w:r w:rsidRPr="002A455D">
        <w:rPr>
          <w:rFonts w:ascii="Times New Roman" w:hAnsi="Times New Roman" w:cs="Times New Roman"/>
          <w:sz w:val="24"/>
          <w:szCs w:val="24"/>
        </w:rPr>
        <w:t>«Регулятивные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w:t>
      </w:r>
      <w:r>
        <w:rPr>
          <w:rFonts w:ascii="Times New Roman" w:hAnsi="Times New Roman" w:cs="Times New Roman"/>
          <w:sz w:val="24"/>
          <w:szCs w:val="24"/>
        </w:rPr>
        <w:t xml:space="preserve"> </w:t>
      </w:r>
      <w:bookmarkStart w:id="30" w:name="page105"/>
      <w:bookmarkEnd w:id="30"/>
      <w:r w:rsidRPr="002A455D">
        <w:rPr>
          <w:rFonts w:ascii="Times New Roman" w:hAnsi="Times New Roman" w:cs="Times New Roman"/>
          <w:sz w:val="24"/>
          <w:szCs w:val="24"/>
        </w:rPr>
        <w:t>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 и «Формирование ИКТ-компетентности учащихся».</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Достижение метапредметных результатов обеспечивается за счет основных компонентов образовательной деятельности — учебных предметов.</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 xml:space="preserve">Оценка </w:t>
      </w:r>
      <w:r w:rsidRPr="002A455D">
        <w:rPr>
          <w:rFonts w:ascii="Times New Roman" w:hAnsi="Times New Roman" w:cs="Times New Roman"/>
          <w:b/>
          <w:bCs/>
          <w:i/>
          <w:iCs/>
          <w:sz w:val="24"/>
          <w:szCs w:val="24"/>
        </w:rPr>
        <w:t>метапредметных результатов</w:t>
      </w:r>
      <w:r w:rsidRPr="002A455D">
        <w:rPr>
          <w:rFonts w:ascii="Times New Roman" w:hAnsi="Times New Roman" w:cs="Times New Roman"/>
          <w:sz w:val="24"/>
          <w:szCs w:val="24"/>
        </w:rPr>
        <w:t xml:space="preserve">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b/>
          <w:bCs/>
          <w:i/>
          <w:iCs/>
          <w:sz w:val="24"/>
          <w:szCs w:val="24"/>
        </w:rPr>
        <w:t xml:space="preserve">Метапредметные результаты </w:t>
      </w:r>
      <w:r w:rsidRPr="002A455D">
        <w:rPr>
          <w:rFonts w:ascii="Times New Roman" w:hAnsi="Times New Roman" w:cs="Times New Roman"/>
          <w:sz w:val="24"/>
          <w:szCs w:val="24"/>
        </w:rPr>
        <w:t>включают освоенные обучающимися</w:t>
      </w:r>
      <w:r w:rsidRPr="002A455D">
        <w:rPr>
          <w:rFonts w:ascii="Times New Roman" w:hAnsi="Times New Roman" w:cs="Times New Roman"/>
          <w:b/>
          <w:bCs/>
          <w:i/>
          <w:iCs/>
          <w:sz w:val="24"/>
          <w:szCs w:val="24"/>
        </w:rPr>
        <w:t xml:space="preserve"> </w:t>
      </w:r>
      <w:r w:rsidRPr="002A455D">
        <w:rPr>
          <w:rFonts w:ascii="Times New Roman" w:hAnsi="Times New Roman" w:cs="Times New Roman"/>
          <w:sz w:val="24"/>
          <w:szCs w:val="24"/>
        </w:rPr>
        <w:t>универсальные учебные действия (познавательные, регулятивные и коммуникативные), обеспечивающие овладение ключевыми компетенциями</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Основное содержание оценки метапредметных результатов 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531CC7" w:rsidRPr="002A455D"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 xml:space="preserve">Таким образом, </w:t>
      </w:r>
      <w:r w:rsidRPr="002A455D">
        <w:rPr>
          <w:rFonts w:ascii="Times New Roman" w:hAnsi="Times New Roman" w:cs="Times New Roman"/>
          <w:b/>
          <w:bCs/>
          <w:i/>
          <w:iCs/>
          <w:sz w:val="24"/>
          <w:szCs w:val="24"/>
        </w:rPr>
        <w:t>оценка метапредметных результатов</w:t>
      </w:r>
      <w:r w:rsidRPr="002A455D">
        <w:rPr>
          <w:rFonts w:ascii="Times New Roman" w:hAnsi="Times New Roman" w:cs="Times New Roman"/>
          <w:sz w:val="24"/>
          <w:szCs w:val="24"/>
        </w:rPr>
        <w:t xml:space="preserve"> может проводиться </w:t>
      </w:r>
      <w:r w:rsidRPr="002A455D">
        <w:rPr>
          <w:rFonts w:ascii="Times New Roman" w:hAnsi="Times New Roman" w:cs="Times New Roman"/>
          <w:b/>
          <w:bCs/>
          <w:i/>
          <w:iCs/>
          <w:sz w:val="24"/>
          <w:szCs w:val="24"/>
        </w:rPr>
        <w:t>в</w:t>
      </w:r>
      <w:r>
        <w:rPr>
          <w:rFonts w:ascii="Times New Roman" w:hAnsi="Times New Roman" w:cs="Times New Roman"/>
          <w:b/>
          <w:bCs/>
          <w:i/>
          <w:iCs/>
          <w:sz w:val="24"/>
          <w:szCs w:val="24"/>
        </w:rPr>
        <w:t xml:space="preserve"> </w:t>
      </w:r>
      <w:r w:rsidRPr="002A455D">
        <w:rPr>
          <w:rFonts w:ascii="Times New Roman" w:hAnsi="Times New Roman" w:cs="Times New Roman"/>
          <w:b/>
          <w:bCs/>
          <w:i/>
          <w:iCs/>
          <w:sz w:val="24"/>
          <w:szCs w:val="24"/>
        </w:rPr>
        <w:t>ходе различных процедур:</w:t>
      </w:r>
    </w:p>
    <w:p w:rsidR="00531CC7" w:rsidRDefault="00531CC7" w:rsidP="002C6B5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Symbol" w:hAnsi="Symbol" w:cs="Symbol"/>
          <w:sz w:val="24"/>
          <w:szCs w:val="24"/>
        </w:rPr>
        <w:t></w:t>
      </w:r>
      <w:r w:rsidRPr="002A455D">
        <w:rPr>
          <w:rFonts w:ascii="Times New Roman" w:hAnsi="Times New Roman" w:cs="Times New Roman"/>
          <w:sz w:val="24"/>
          <w:szCs w:val="24"/>
        </w:rPr>
        <w:t xml:space="preserve">  С  помощью  специально  сконструированных  диагностических  задач,</w:t>
      </w:r>
      <w:r>
        <w:rPr>
          <w:rFonts w:ascii="Times New Roman" w:hAnsi="Times New Roman" w:cs="Times New Roman"/>
          <w:sz w:val="24"/>
          <w:szCs w:val="24"/>
        </w:rPr>
        <w:t xml:space="preserve"> </w:t>
      </w:r>
      <w:r w:rsidRPr="002A455D">
        <w:rPr>
          <w:rFonts w:ascii="Times New Roman" w:hAnsi="Times New Roman" w:cs="Times New Roman"/>
          <w:sz w:val="24"/>
          <w:szCs w:val="24"/>
        </w:rPr>
        <w:t>нацеленных на оценку уровня сформированности конкретного вида универсальных учебных действий (См.: Как проектировать универсальные учебные действия в начальной школе: от действия к мысли (Под ред. А. Г. Асмолова – М.: 2008).</w:t>
      </w:r>
    </w:p>
    <w:p w:rsidR="00531CC7" w:rsidRPr="002C6B50" w:rsidRDefault="00531CC7" w:rsidP="00907518">
      <w:pPr>
        <w:widowControl w:val="0"/>
        <w:numPr>
          <w:ilvl w:val="0"/>
          <w:numId w:val="35"/>
        </w:numPr>
        <w:tabs>
          <w:tab w:val="clear" w:pos="720"/>
          <w:tab w:val="num" w:pos="1420"/>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2A455D">
        <w:rPr>
          <w:rFonts w:ascii="Times New Roman" w:hAnsi="Times New Roman" w:cs="Times New Roman"/>
          <w:sz w:val="24"/>
          <w:szCs w:val="24"/>
        </w:rPr>
        <w:t>Текущие и тематические проверочные работы по учебным предметам</w:t>
      </w:r>
      <w:r>
        <w:rPr>
          <w:rFonts w:ascii="Times New Roman" w:hAnsi="Times New Roman" w:cs="Times New Roman"/>
          <w:sz w:val="24"/>
          <w:szCs w:val="24"/>
        </w:rPr>
        <w:t xml:space="preserve"> </w:t>
      </w:r>
      <w:r w:rsidRPr="002A455D">
        <w:rPr>
          <w:rFonts w:ascii="Times New Roman" w:hAnsi="Times New Roman" w:cs="Times New Roman"/>
          <w:sz w:val="24"/>
          <w:szCs w:val="24"/>
        </w:rPr>
        <w:t>(математике, русскому языку, чтению, окружающему миру и другим предметам)</w:t>
      </w:r>
      <w:r w:rsidRPr="006F11F7">
        <w:rPr>
          <w:rFonts w:ascii="Times New Roman" w:hAnsi="Times New Roman" w:cs="Times New Roman"/>
          <w:sz w:val="24"/>
          <w:szCs w:val="24"/>
        </w:rPr>
        <w:t>.</w:t>
      </w:r>
    </w:p>
    <w:p w:rsidR="00531CC7" w:rsidRPr="006F11F7" w:rsidRDefault="00531CC7" w:rsidP="00907518">
      <w:pPr>
        <w:widowControl w:val="0"/>
        <w:numPr>
          <w:ilvl w:val="0"/>
          <w:numId w:val="35"/>
        </w:numPr>
        <w:tabs>
          <w:tab w:val="clear" w:pos="720"/>
          <w:tab w:val="num" w:pos="1420"/>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6F11F7">
        <w:rPr>
          <w:rFonts w:ascii="Times New Roman" w:hAnsi="Times New Roman" w:cs="Times New Roman"/>
          <w:sz w:val="24"/>
          <w:szCs w:val="24"/>
        </w:rPr>
        <w:t>Диагностические работы</w:t>
      </w:r>
    </w:p>
    <w:p w:rsidR="00531CC7" w:rsidRDefault="00531CC7" w:rsidP="00907518">
      <w:pPr>
        <w:widowControl w:val="0"/>
        <w:numPr>
          <w:ilvl w:val="0"/>
          <w:numId w:val="35"/>
        </w:numPr>
        <w:tabs>
          <w:tab w:val="clear" w:pos="720"/>
          <w:tab w:val="num" w:pos="1420"/>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2A455D">
        <w:rPr>
          <w:rFonts w:ascii="Times New Roman" w:hAnsi="Times New Roman" w:cs="Times New Roman"/>
          <w:sz w:val="24"/>
          <w:szCs w:val="24"/>
        </w:rPr>
        <w:t xml:space="preserve">Стандартизированные итоговые проверочные работы. </w:t>
      </w:r>
      <w:bookmarkStart w:id="31" w:name=""/>
      <w:bookmarkEnd w:id="31"/>
    </w:p>
    <w:p w:rsidR="00531CC7" w:rsidRPr="006F11F7" w:rsidRDefault="00531CC7" w:rsidP="00907518">
      <w:pPr>
        <w:widowControl w:val="0"/>
        <w:numPr>
          <w:ilvl w:val="0"/>
          <w:numId w:val="35"/>
        </w:numPr>
        <w:tabs>
          <w:tab w:val="clear" w:pos="720"/>
          <w:tab w:val="num" w:pos="1420"/>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6F11F7">
        <w:rPr>
          <w:rFonts w:ascii="Times New Roman" w:hAnsi="Times New Roman" w:cs="Times New Roman"/>
          <w:sz w:val="24"/>
          <w:szCs w:val="24"/>
        </w:rPr>
        <w:t xml:space="preserve">Текущая оценка сформированности отдельных умений «взаимодействия партнером», наблюдений за деятельностью учащихся в ходе выполнения заданий в совместной (парной или командной) работе. </w:t>
      </w:r>
    </w:p>
    <w:p w:rsidR="00531CC7" w:rsidRPr="006F11F7" w:rsidRDefault="00531CC7" w:rsidP="00907518">
      <w:pPr>
        <w:widowControl w:val="0"/>
        <w:numPr>
          <w:ilvl w:val="2"/>
          <w:numId w:val="36"/>
        </w:numPr>
        <w:tabs>
          <w:tab w:val="clear" w:pos="2160"/>
          <w:tab w:val="num" w:pos="1435"/>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6F11F7">
        <w:rPr>
          <w:rFonts w:ascii="Times New Roman" w:hAnsi="Times New Roman" w:cs="Times New Roman"/>
          <w:sz w:val="24"/>
          <w:szCs w:val="24"/>
        </w:rPr>
        <w:t xml:space="preserve">Решение различных задач творческого и поискового характера, учебное проектирование. </w:t>
      </w:r>
    </w:p>
    <w:p w:rsidR="00531CC7" w:rsidRPr="006F11F7" w:rsidRDefault="00531CC7" w:rsidP="00907518">
      <w:pPr>
        <w:widowControl w:val="0"/>
        <w:numPr>
          <w:ilvl w:val="2"/>
          <w:numId w:val="36"/>
        </w:numPr>
        <w:tabs>
          <w:tab w:val="clear" w:pos="2160"/>
          <w:tab w:val="num" w:pos="1427"/>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Pr>
          <w:rFonts w:ascii="Times New Roman" w:hAnsi="Times New Roman" w:cs="Times New Roman"/>
          <w:sz w:val="24"/>
          <w:szCs w:val="24"/>
        </w:rPr>
        <w:t>Специальные комплексные проверочные работы на</w:t>
      </w:r>
      <w:r w:rsidRPr="006F11F7">
        <w:rPr>
          <w:rFonts w:ascii="Times New Roman" w:hAnsi="Times New Roman" w:cs="Times New Roman"/>
          <w:sz w:val="24"/>
          <w:szCs w:val="24"/>
        </w:rPr>
        <w:t xml:space="preserve"> межпредметной основе. </w:t>
      </w:r>
    </w:p>
    <w:p w:rsidR="00531CC7" w:rsidRPr="006F11F7" w:rsidRDefault="00531CC7" w:rsidP="00907518">
      <w:pPr>
        <w:widowControl w:val="0"/>
        <w:numPr>
          <w:ilvl w:val="2"/>
          <w:numId w:val="36"/>
        </w:numPr>
        <w:tabs>
          <w:tab w:val="clear" w:pos="2160"/>
          <w:tab w:val="num" w:pos="1435"/>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6F11F7">
        <w:rPr>
          <w:rFonts w:ascii="Times New Roman" w:hAnsi="Times New Roman" w:cs="Times New Roman"/>
          <w:sz w:val="24"/>
          <w:szCs w:val="24"/>
        </w:rPr>
        <w:t xml:space="preserve">Неперсонифицированные процедуры оценок по ряду УУД: «включённость» детей в учебную деятельность, уровень их учебной самостоятельности, уровень сотрудничества и др. </w:t>
      </w:r>
    </w:p>
    <w:p w:rsidR="00531CC7" w:rsidRDefault="00531CC7" w:rsidP="007D69B3">
      <w:pPr>
        <w:widowControl w:val="0"/>
        <w:suppressAutoHyphens w:val="0"/>
        <w:overflowPunct w:val="0"/>
        <w:autoSpaceDE w:val="0"/>
        <w:autoSpaceDN w:val="0"/>
        <w:adjustRightInd w:val="0"/>
        <w:spacing w:after="0" w:line="240" w:lineRule="auto"/>
        <w:ind w:firstLine="567"/>
        <w:jc w:val="both"/>
        <w:rPr>
          <w:rFonts w:ascii="Times New Roman" w:hAnsi="Times New Roman" w:cs="Times New Roman"/>
          <w:b/>
          <w:bCs/>
          <w:i/>
          <w:iCs/>
          <w:sz w:val="24"/>
          <w:szCs w:val="24"/>
        </w:rPr>
      </w:pPr>
      <w:r>
        <w:rPr>
          <w:rFonts w:ascii="Times New Roman" w:hAnsi="Times New Roman" w:cs="Times New Roman"/>
          <w:sz w:val="24"/>
          <w:szCs w:val="24"/>
        </w:rPr>
        <w:t xml:space="preserve">В </w:t>
      </w:r>
      <w:r w:rsidRPr="002A455D">
        <w:rPr>
          <w:rFonts w:ascii="Times New Roman" w:hAnsi="Times New Roman" w:cs="Times New Roman"/>
          <w:sz w:val="24"/>
          <w:szCs w:val="24"/>
        </w:rPr>
        <w:t xml:space="preserve">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w:t>
      </w:r>
      <w:r w:rsidRPr="002A455D">
        <w:rPr>
          <w:rFonts w:ascii="Times New Roman" w:hAnsi="Times New Roman" w:cs="Times New Roman"/>
          <w:b/>
          <w:bCs/>
          <w:i/>
          <w:iCs/>
          <w:sz w:val="24"/>
          <w:szCs w:val="24"/>
        </w:rPr>
        <w:t>познавательных учебных</w:t>
      </w:r>
      <w:r w:rsidRPr="002A455D">
        <w:rPr>
          <w:rFonts w:ascii="Times New Roman" w:hAnsi="Times New Roman" w:cs="Times New Roman"/>
          <w:sz w:val="24"/>
          <w:szCs w:val="24"/>
        </w:rPr>
        <w:t xml:space="preserve"> </w:t>
      </w:r>
      <w:r w:rsidRPr="002A455D">
        <w:rPr>
          <w:rFonts w:ascii="Times New Roman" w:hAnsi="Times New Roman" w:cs="Times New Roman"/>
          <w:b/>
          <w:bCs/>
          <w:i/>
          <w:iCs/>
          <w:sz w:val="24"/>
          <w:szCs w:val="24"/>
        </w:rPr>
        <w:t xml:space="preserve">действий и навыков работы с информацией, </w:t>
      </w:r>
      <w:r w:rsidRPr="002A455D">
        <w:rPr>
          <w:rFonts w:ascii="Times New Roman" w:hAnsi="Times New Roman" w:cs="Times New Roman"/>
          <w:sz w:val="24"/>
          <w:szCs w:val="24"/>
        </w:rPr>
        <w:t>а также</w:t>
      </w:r>
      <w:r w:rsidRPr="002A455D">
        <w:rPr>
          <w:rFonts w:ascii="Times New Roman" w:hAnsi="Times New Roman" w:cs="Times New Roman"/>
          <w:b/>
          <w:bCs/>
          <w:i/>
          <w:iCs/>
          <w:sz w:val="24"/>
          <w:szCs w:val="24"/>
        </w:rPr>
        <w:t xml:space="preserve"> опосредованную оценку сформированности ряда коммуникативных и регулятивных действий. </w:t>
      </w:r>
    </w:p>
    <w:p w:rsidR="00531CC7" w:rsidRPr="002A455D" w:rsidRDefault="00531CC7" w:rsidP="007D69B3">
      <w:pPr>
        <w:widowControl w:val="0"/>
        <w:suppressAutoHyphens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Pr="002A455D">
        <w:rPr>
          <w:rFonts w:ascii="Times New Roman" w:hAnsi="Times New Roman" w:cs="Times New Roman"/>
          <w:sz w:val="24"/>
          <w:szCs w:val="24"/>
        </w:rPr>
        <w:t xml:space="preserve">ходе </w:t>
      </w:r>
      <w:r w:rsidRPr="002A455D">
        <w:rPr>
          <w:rFonts w:ascii="Times New Roman" w:hAnsi="Times New Roman" w:cs="Times New Roman"/>
          <w:b/>
          <w:bCs/>
          <w:i/>
          <w:iCs/>
          <w:sz w:val="24"/>
          <w:szCs w:val="24"/>
        </w:rPr>
        <w:t>текущей,</w:t>
      </w:r>
      <w:r w:rsidRPr="002A455D">
        <w:rPr>
          <w:rFonts w:ascii="Times New Roman" w:hAnsi="Times New Roman" w:cs="Times New Roman"/>
          <w:sz w:val="24"/>
          <w:szCs w:val="24"/>
        </w:rPr>
        <w:t xml:space="preserve"> </w:t>
      </w:r>
      <w:r w:rsidRPr="002A455D">
        <w:rPr>
          <w:rFonts w:ascii="Times New Roman" w:hAnsi="Times New Roman" w:cs="Times New Roman"/>
          <w:b/>
          <w:bCs/>
          <w:i/>
          <w:iCs/>
          <w:sz w:val="24"/>
          <w:szCs w:val="24"/>
        </w:rPr>
        <w:t>тематической,</w:t>
      </w:r>
      <w:r w:rsidRPr="002A455D">
        <w:rPr>
          <w:rFonts w:ascii="Times New Roman" w:hAnsi="Times New Roman" w:cs="Times New Roman"/>
          <w:sz w:val="24"/>
          <w:szCs w:val="24"/>
        </w:rPr>
        <w:t xml:space="preserve"> </w:t>
      </w:r>
      <w:r w:rsidRPr="002A455D">
        <w:rPr>
          <w:rFonts w:ascii="Times New Roman" w:hAnsi="Times New Roman" w:cs="Times New Roman"/>
          <w:b/>
          <w:bCs/>
          <w:i/>
          <w:iCs/>
          <w:sz w:val="24"/>
          <w:szCs w:val="24"/>
        </w:rPr>
        <w:t>промежуточной оценки</w:t>
      </w:r>
      <w:r w:rsidRPr="002A455D">
        <w:rPr>
          <w:rFonts w:ascii="Times New Roman" w:hAnsi="Times New Roman" w:cs="Times New Roman"/>
          <w:sz w:val="24"/>
          <w:szCs w:val="24"/>
        </w:rPr>
        <w:t xml:space="preserve"> может быть оценено достижение таких </w:t>
      </w:r>
      <w:r w:rsidRPr="002A455D">
        <w:rPr>
          <w:rFonts w:ascii="Times New Roman" w:hAnsi="Times New Roman" w:cs="Times New Roman"/>
          <w:b/>
          <w:bCs/>
          <w:i/>
          <w:iCs/>
          <w:sz w:val="24"/>
          <w:szCs w:val="24"/>
        </w:rPr>
        <w:t>коммуникативных и регулятивных действий</w:t>
      </w:r>
      <w:r w:rsidRPr="002A455D">
        <w:rPr>
          <w:rFonts w:ascii="Times New Roman" w:hAnsi="Times New Roman" w:cs="Times New Roman"/>
          <w:sz w:val="24"/>
          <w:szCs w:val="24"/>
        </w:rPr>
        <w:t xml:space="preserve">, которые трудно или нецелесообразно проверить в ходе стандартизированной итоговой проверочной работы. Например, </w:t>
      </w:r>
      <w:r w:rsidRPr="002A455D">
        <w:rPr>
          <w:rFonts w:ascii="Times New Roman" w:hAnsi="Times New Roman" w:cs="Times New Roman"/>
          <w:b/>
          <w:bCs/>
          <w:i/>
          <w:iCs/>
          <w:sz w:val="24"/>
          <w:szCs w:val="24"/>
        </w:rPr>
        <w:t>именно в ходе текущей оценки целесообразно</w:t>
      </w:r>
      <w:r w:rsidRPr="002A455D">
        <w:rPr>
          <w:rFonts w:ascii="Times New Roman" w:hAnsi="Times New Roman" w:cs="Times New Roman"/>
          <w:sz w:val="24"/>
          <w:szCs w:val="24"/>
        </w:rPr>
        <w:t xml:space="preserve"> </w:t>
      </w:r>
      <w:r w:rsidRPr="002A455D">
        <w:rPr>
          <w:rFonts w:ascii="Times New Roman" w:hAnsi="Times New Roman" w:cs="Times New Roman"/>
          <w:b/>
          <w:bCs/>
          <w:i/>
          <w:iCs/>
          <w:sz w:val="24"/>
          <w:szCs w:val="24"/>
        </w:rPr>
        <w:t xml:space="preserve">отслеживать уровень сформированности такого умения, как взаимодействие с партнером: </w:t>
      </w:r>
      <w:r w:rsidRPr="002A455D">
        <w:rPr>
          <w:rFonts w:ascii="Times New Roman" w:hAnsi="Times New Roman" w:cs="Times New Roman"/>
          <w:sz w:val="24"/>
          <w:szCs w:val="24"/>
        </w:rPr>
        <w:t>ориентация на партнера,</w:t>
      </w:r>
      <w:r w:rsidRPr="002A455D">
        <w:rPr>
          <w:rFonts w:ascii="Times New Roman" w:hAnsi="Times New Roman" w:cs="Times New Roman"/>
          <w:b/>
          <w:bCs/>
          <w:i/>
          <w:iCs/>
          <w:sz w:val="24"/>
          <w:szCs w:val="24"/>
        </w:rPr>
        <w:t xml:space="preserve"> </w:t>
      </w:r>
      <w:r w:rsidRPr="002A455D">
        <w:rPr>
          <w:rFonts w:ascii="Times New Roman" w:hAnsi="Times New Roman" w:cs="Times New Roman"/>
          <w:sz w:val="24"/>
          <w:szCs w:val="24"/>
        </w:rPr>
        <w:t>умение слушать и слышать собеседника;</w:t>
      </w:r>
      <w:r w:rsidRPr="002A455D">
        <w:rPr>
          <w:rFonts w:ascii="Times New Roman" w:hAnsi="Times New Roman" w:cs="Times New Roman"/>
          <w:b/>
          <w:bCs/>
          <w:i/>
          <w:iCs/>
          <w:sz w:val="24"/>
          <w:szCs w:val="24"/>
        </w:rPr>
        <w:t xml:space="preserve"> </w:t>
      </w:r>
      <w:r w:rsidRPr="002A455D">
        <w:rPr>
          <w:rFonts w:ascii="Times New Roman" w:hAnsi="Times New Roman" w:cs="Times New Roman"/>
          <w:sz w:val="24"/>
          <w:szCs w:val="24"/>
        </w:rPr>
        <w:t>стремление учитывать и координировать различные мнения и позиции в отношении объекта, действия, события и др.</w:t>
      </w:r>
    </w:p>
    <w:p w:rsidR="00531CC7" w:rsidRPr="002A455D" w:rsidRDefault="00531CC7" w:rsidP="007D69B3">
      <w:pPr>
        <w:widowControl w:val="0"/>
        <w:autoSpaceDE w:val="0"/>
        <w:autoSpaceDN w:val="0"/>
        <w:adjustRightInd w:val="0"/>
        <w:spacing w:after="0" w:line="240" w:lineRule="auto"/>
        <w:ind w:firstLine="567"/>
        <w:rPr>
          <w:rFonts w:ascii="Times New Roman" w:hAnsi="Times New Roman" w:cs="Times New Roman"/>
          <w:sz w:val="24"/>
          <w:szCs w:val="24"/>
        </w:rPr>
      </w:pPr>
      <w:r w:rsidRPr="002A455D">
        <w:rPr>
          <w:rFonts w:ascii="Times New Roman" w:hAnsi="Times New Roman" w:cs="Times New Roman"/>
          <w:b/>
          <w:bCs/>
          <w:i/>
          <w:iCs/>
          <w:sz w:val="24"/>
          <w:szCs w:val="24"/>
        </w:rPr>
        <w:t>Оценка метапредметных результатов осуществляется</w:t>
      </w:r>
      <w:r w:rsidRPr="002A455D">
        <w:rPr>
          <w:rFonts w:ascii="Times New Roman" w:hAnsi="Times New Roman" w:cs="Times New Roman"/>
          <w:sz w:val="24"/>
          <w:szCs w:val="24"/>
        </w:rPr>
        <w:t>:</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1) в рамках системы внутренней оценки школы (контрольно-оценочная деятельность учителя и администрации по реализации и освоения младшими школьниками А</w:t>
      </w:r>
      <w:r>
        <w:rPr>
          <w:rFonts w:ascii="Times New Roman" w:hAnsi="Times New Roman" w:cs="Times New Roman"/>
          <w:sz w:val="24"/>
          <w:szCs w:val="24"/>
        </w:rPr>
        <w:t>О</w:t>
      </w:r>
      <w:r w:rsidRPr="002A455D">
        <w:rPr>
          <w:rFonts w:ascii="Times New Roman" w:hAnsi="Times New Roman" w:cs="Times New Roman"/>
          <w:sz w:val="24"/>
          <w:szCs w:val="24"/>
        </w:rPr>
        <w:t>ОП НОО обучающихся с ЗПР);</w:t>
      </w:r>
    </w:p>
    <w:p w:rsidR="00531CC7" w:rsidRDefault="00531CC7" w:rsidP="007D69B3">
      <w:pPr>
        <w:widowControl w:val="0"/>
        <w:autoSpaceDE w:val="0"/>
        <w:autoSpaceDN w:val="0"/>
        <w:adjustRightInd w:val="0"/>
        <w:spacing w:after="0" w:line="240" w:lineRule="auto"/>
        <w:ind w:firstLine="567"/>
        <w:rPr>
          <w:rFonts w:ascii="Times New Roman" w:hAnsi="Times New Roman" w:cs="Times New Roman"/>
          <w:sz w:val="24"/>
          <w:szCs w:val="24"/>
        </w:rPr>
      </w:pPr>
      <w:r w:rsidRPr="002A455D">
        <w:rPr>
          <w:rFonts w:ascii="Times New Roman" w:hAnsi="Times New Roman" w:cs="Times New Roman"/>
          <w:sz w:val="24"/>
          <w:szCs w:val="24"/>
        </w:rPr>
        <w:t>2) в ходе внешних мониторинговых исследований (региональный мониторинг,</w:t>
      </w:r>
      <w:r>
        <w:rPr>
          <w:rFonts w:ascii="Times New Roman" w:hAnsi="Times New Roman" w:cs="Times New Roman"/>
          <w:sz w:val="24"/>
          <w:szCs w:val="24"/>
        </w:rPr>
        <w:t xml:space="preserve"> </w:t>
      </w:r>
      <w:r w:rsidRPr="002A455D">
        <w:rPr>
          <w:rFonts w:ascii="Times New Roman" w:hAnsi="Times New Roman" w:cs="Times New Roman"/>
          <w:sz w:val="24"/>
          <w:szCs w:val="24"/>
        </w:rPr>
        <w:t>региональный экзамен, всероссийские проверочные работы (ВПР), международные исследования и т.д.).</w:t>
      </w:r>
      <w:bookmarkStart w:id="32" w:name="page109"/>
      <w:bookmarkEnd w:id="32"/>
    </w:p>
    <w:p w:rsidR="00531CC7" w:rsidRPr="002A455D"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Диагностика личностных и метапредметных результатов учащихся начального</w:t>
      </w:r>
      <w:r>
        <w:rPr>
          <w:rFonts w:ascii="Times New Roman" w:hAnsi="Times New Roman" w:cs="Times New Roman"/>
          <w:sz w:val="24"/>
          <w:szCs w:val="24"/>
        </w:rPr>
        <w:t xml:space="preserve"> </w:t>
      </w:r>
      <w:r w:rsidRPr="002A455D">
        <w:rPr>
          <w:rFonts w:ascii="Times New Roman" w:hAnsi="Times New Roman" w:cs="Times New Roman"/>
          <w:sz w:val="24"/>
          <w:szCs w:val="24"/>
        </w:rPr>
        <w:t>уровня образования позволяет:</w:t>
      </w:r>
    </w:p>
    <w:p w:rsidR="00531CC7" w:rsidRPr="006F11F7" w:rsidRDefault="00531CC7" w:rsidP="007D69B3">
      <w:pPr>
        <w:widowControl w:val="0"/>
        <w:suppressAutoHyphens w:val="0"/>
        <w:overflowPunct w:val="0"/>
        <w:autoSpaceDE w:val="0"/>
        <w:autoSpaceDN w:val="0"/>
        <w:adjustRightInd w:val="0"/>
        <w:spacing w:after="0" w:line="240" w:lineRule="auto"/>
        <w:ind w:left="567"/>
        <w:jc w:val="both"/>
        <w:rPr>
          <w:rFonts w:ascii="Wingdings" w:hAnsi="Wingdings" w:cs="Wingdings"/>
          <w:sz w:val="24"/>
          <w:szCs w:val="24"/>
          <w:vertAlign w:val="superscript"/>
        </w:rPr>
      </w:pPr>
      <w:r>
        <w:rPr>
          <w:rFonts w:ascii="Times New Roman" w:hAnsi="Times New Roman" w:cs="Times New Roman"/>
          <w:sz w:val="24"/>
          <w:szCs w:val="24"/>
        </w:rPr>
        <w:t xml:space="preserve">- </w:t>
      </w:r>
      <w:r w:rsidRPr="006F11F7">
        <w:rPr>
          <w:rFonts w:ascii="Times New Roman" w:hAnsi="Times New Roman" w:cs="Times New Roman"/>
          <w:sz w:val="24"/>
          <w:szCs w:val="24"/>
        </w:rPr>
        <w:t xml:space="preserve">выстраивать индивидуальные траектории развития личности учащихся; </w:t>
      </w:r>
    </w:p>
    <w:p w:rsidR="00531CC7" w:rsidRPr="006F11F7" w:rsidRDefault="00531CC7" w:rsidP="007D69B3">
      <w:pPr>
        <w:widowControl w:val="0"/>
        <w:suppressAutoHyphens w:val="0"/>
        <w:overflowPunct w:val="0"/>
        <w:autoSpaceDE w:val="0"/>
        <w:autoSpaceDN w:val="0"/>
        <w:adjustRightInd w:val="0"/>
        <w:spacing w:after="0" w:line="240" w:lineRule="auto"/>
        <w:ind w:left="567"/>
        <w:jc w:val="both"/>
        <w:rPr>
          <w:rFonts w:ascii="Wingdings" w:hAnsi="Wingdings" w:cs="Wingdings"/>
          <w:sz w:val="24"/>
          <w:szCs w:val="24"/>
          <w:vertAlign w:val="superscript"/>
        </w:rPr>
      </w:pPr>
      <w:r>
        <w:rPr>
          <w:rFonts w:ascii="Times New Roman" w:hAnsi="Times New Roman" w:cs="Times New Roman"/>
          <w:sz w:val="24"/>
          <w:szCs w:val="24"/>
        </w:rPr>
        <w:t xml:space="preserve">- </w:t>
      </w:r>
      <w:r w:rsidRPr="006F11F7">
        <w:rPr>
          <w:rFonts w:ascii="Times New Roman" w:hAnsi="Times New Roman" w:cs="Times New Roman"/>
          <w:sz w:val="24"/>
          <w:szCs w:val="24"/>
        </w:rPr>
        <w:t xml:space="preserve">корригировать поведение школьников; </w:t>
      </w:r>
    </w:p>
    <w:p w:rsidR="00531CC7" w:rsidRPr="006F11F7" w:rsidRDefault="00531CC7" w:rsidP="007D69B3">
      <w:pPr>
        <w:widowControl w:val="0"/>
        <w:suppressAutoHyphens w:val="0"/>
        <w:overflowPunct w:val="0"/>
        <w:autoSpaceDE w:val="0"/>
        <w:autoSpaceDN w:val="0"/>
        <w:adjustRightInd w:val="0"/>
        <w:spacing w:after="0" w:line="240" w:lineRule="auto"/>
        <w:ind w:left="567"/>
        <w:jc w:val="both"/>
        <w:rPr>
          <w:rFonts w:ascii="Wingdings" w:hAnsi="Wingdings" w:cs="Wingdings"/>
          <w:sz w:val="24"/>
          <w:szCs w:val="24"/>
          <w:vertAlign w:val="superscript"/>
        </w:rPr>
      </w:pPr>
      <w:r>
        <w:rPr>
          <w:rFonts w:ascii="Times New Roman" w:hAnsi="Times New Roman" w:cs="Times New Roman"/>
          <w:sz w:val="24"/>
          <w:szCs w:val="24"/>
        </w:rPr>
        <w:t xml:space="preserve">- </w:t>
      </w:r>
      <w:r w:rsidRPr="006F11F7">
        <w:rPr>
          <w:rFonts w:ascii="Times New Roman" w:hAnsi="Times New Roman" w:cs="Times New Roman"/>
          <w:sz w:val="24"/>
          <w:szCs w:val="24"/>
        </w:rPr>
        <w:t xml:space="preserve">организовать профессионально грамотную работу с родителями; </w:t>
      </w:r>
    </w:p>
    <w:p w:rsidR="00531CC7" w:rsidRPr="006F11F7" w:rsidRDefault="00531CC7" w:rsidP="007D69B3">
      <w:pPr>
        <w:widowControl w:val="0"/>
        <w:suppressAutoHyphens w:val="0"/>
        <w:overflowPunct w:val="0"/>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F11F7">
        <w:rPr>
          <w:rFonts w:ascii="Times New Roman" w:hAnsi="Times New Roman" w:cs="Times New Roman"/>
          <w:sz w:val="24"/>
          <w:szCs w:val="24"/>
        </w:rPr>
        <w:t xml:space="preserve">создавать ученические портфолио. </w:t>
      </w:r>
    </w:p>
    <w:p w:rsidR="00531CC7" w:rsidRPr="002A455D"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Полученные </w:t>
      </w:r>
      <w:r w:rsidRPr="002A455D">
        <w:rPr>
          <w:rFonts w:ascii="Times New Roman" w:hAnsi="Times New Roman" w:cs="Times New Roman"/>
          <w:sz w:val="24"/>
          <w:szCs w:val="24"/>
        </w:rPr>
        <w:t>резуль</w:t>
      </w:r>
      <w:r>
        <w:rPr>
          <w:rFonts w:ascii="Times New Roman" w:hAnsi="Times New Roman" w:cs="Times New Roman"/>
          <w:sz w:val="24"/>
          <w:szCs w:val="24"/>
        </w:rPr>
        <w:t>таты фиксируются в накопительной системе</w:t>
      </w:r>
      <w:r w:rsidRPr="002A455D">
        <w:rPr>
          <w:rFonts w:ascii="Times New Roman" w:hAnsi="Times New Roman" w:cs="Times New Roman"/>
          <w:sz w:val="24"/>
          <w:szCs w:val="24"/>
        </w:rPr>
        <w:t xml:space="preserve"> оценки</w:t>
      </w:r>
      <w:r>
        <w:rPr>
          <w:rFonts w:ascii="Times New Roman" w:hAnsi="Times New Roman" w:cs="Times New Roman"/>
          <w:sz w:val="24"/>
          <w:szCs w:val="24"/>
        </w:rPr>
        <w:t xml:space="preserve"> </w:t>
      </w:r>
      <w:r w:rsidRPr="002A455D">
        <w:rPr>
          <w:rFonts w:ascii="Times New Roman" w:hAnsi="Times New Roman" w:cs="Times New Roman"/>
          <w:sz w:val="24"/>
          <w:szCs w:val="24"/>
        </w:rPr>
        <w:t xml:space="preserve">«Портфолио» учеников и учитываться при определении </w:t>
      </w:r>
      <w:r w:rsidRPr="002A455D">
        <w:rPr>
          <w:rFonts w:ascii="Times New Roman" w:hAnsi="Times New Roman" w:cs="Times New Roman"/>
          <w:b/>
          <w:bCs/>
          <w:i/>
          <w:iCs/>
          <w:sz w:val="24"/>
          <w:szCs w:val="24"/>
        </w:rPr>
        <w:t>итоговой оценки.</w:t>
      </w:r>
    </w:p>
    <w:p w:rsidR="00531CC7" w:rsidRPr="002A455D" w:rsidRDefault="00531CC7" w:rsidP="007D69B3">
      <w:pPr>
        <w:widowControl w:val="0"/>
        <w:autoSpaceDE w:val="0"/>
        <w:autoSpaceDN w:val="0"/>
        <w:adjustRightInd w:val="0"/>
        <w:spacing w:after="0" w:line="240" w:lineRule="auto"/>
        <w:ind w:firstLine="567"/>
        <w:rPr>
          <w:rFonts w:ascii="Times New Roman" w:hAnsi="Times New Roman" w:cs="Times New Roman"/>
          <w:sz w:val="24"/>
          <w:szCs w:val="24"/>
        </w:rPr>
      </w:pPr>
      <w:r w:rsidRPr="002A455D">
        <w:rPr>
          <w:rFonts w:ascii="Times New Roman" w:hAnsi="Times New Roman" w:cs="Times New Roman"/>
          <w:b/>
          <w:bCs/>
          <w:i/>
          <w:iCs/>
          <w:sz w:val="24"/>
          <w:szCs w:val="24"/>
        </w:rPr>
        <w:t>Предметные результаты</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b/>
          <w:bCs/>
          <w:sz w:val="24"/>
          <w:szCs w:val="24"/>
        </w:rPr>
        <w:t xml:space="preserve">Оценка предметных результатов </w:t>
      </w:r>
      <w:r w:rsidRPr="002A455D">
        <w:rPr>
          <w:rFonts w:ascii="Times New Roman" w:hAnsi="Times New Roman" w:cs="Times New Roman"/>
          <w:sz w:val="24"/>
          <w:szCs w:val="24"/>
        </w:rPr>
        <w:t>представляет собой оценку достижения</w:t>
      </w:r>
      <w:r w:rsidRPr="002A455D">
        <w:rPr>
          <w:rFonts w:ascii="Times New Roman" w:hAnsi="Times New Roman" w:cs="Times New Roman"/>
          <w:b/>
          <w:bCs/>
          <w:sz w:val="24"/>
          <w:szCs w:val="24"/>
        </w:rPr>
        <w:t xml:space="preserve"> </w:t>
      </w:r>
      <w:r w:rsidRPr="002A455D">
        <w:rPr>
          <w:rFonts w:ascii="Times New Roman" w:hAnsi="Times New Roman" w:cs="Times New Roman"/>
          <w:sz w:val="24"/>
          <w:szCs w:val="24"/>
        </w:rPr>
        <w:t>обучающимся планируемых результатов по отдельным предметам.</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r>
        <w:rPr>
          <w:rFonts w:ascii="Times New Roman" w:hAnsi="Times New Roman" w:cs="Times New Roman"/>
          <w:sz w:val="24"/>
          <w:szCs w:val="24"/>
        </w:rPr>
        <w:t xml:space="preserve"> </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Pr="002A455D">
        <w:rPr>
          <w:rFonts w:ascii="Times New Roman" w:hAnsi="Times New Roman" w:cs="Times New Roman"/>
          <w:sz w:val="24"/>
          <w:szCs w:val="24"/>
        </w:rPr>
        <w:t>соответствии с пони</w:t>
      </w:r>
      <w:r>
        <w:rPr>
          <w:rFonts w:ascii="Times New Roman" w:hAnsi="Times New Roman" w:cs="Times New Roman"/>
          <w:sz w:val="24"/>
          <w:szCs w:val="24"/>
        </w:rPr>
        <w:t>манием сущности образовательных</w:t>
      </w:r>
      <w:r w:rsidRPr="002A455D">
        <w:rPr>
          <w:rFonts w:ascii="Times New Roman" w:hAnsi="Times New Roman" w:cs="Times New Roman"/>
          <w:sz w:val="24"/>
          <w:szCs w:val="24"/>
        </w:rPr>
        <w:t xml:space="preserve"> результатов,</w:t>
      </w:r>
      <w:r>
        <w:rPr>
          <w:rFonts w:ascii="Times New Roman" w:hAnsi="Times New Roman" w:cs="Times New Roman"/>
          <w:sz w:val="24"/>
          <w:szCs w:val="24"/>
        </w:rPr>
        <w:t xml:space="preserve"> </w:t>
      </w:r>
      <w:r w:rsidRPr="002A455D">
        <w:rPr>
          <w:rFonts w:ascii="Times New Roman" w:hAnsi="Times New Roman" w:cs="Times New Roman"/>
          <w:sz w:val="24"/>
          <w:szCs w:val="24"/>
        </w:rPr>
        <w:t>заложенным в ФГОС НОО, предметные результаты содержат в себе, во-первых,</w:t>
      </w:r>
      <w:r>
        <w:rPr>
          <w:rFonts w:ascii="Times New Roman" w:hAnsi="Times New Roman" w:cs="Times New Roman"/>
          <w:sz w:val="24"/>
          <w:szCs w:val="24"/>
        </w:rPr>
        <w:t xml:space="preserve"> </w:t>
      </w:r>
      <w:r w:rsidRPr="002A455D">
        <w:rPr>
          <w:rFonts w:ascii="Times New Roman" w:hAnsi="Times New Roman" w:cs="Times New Roman"/>
          <w:sz w:val="24"/>
          <w:szCs w:val="24"/>
        </w:rPr>
        <w:t>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b/>
          <w:bCs/>
          <w:i/>
          <w:iCs/>
          <w:sz w:val="24"/>
          <w:szCs w:val="24"/>
        </w:rPr>
        <w:t xml:space="preserve">Предметные результаты </w:t>
      </w:r>
      <w:r w:rsidRPr="002A455D">
        <w:rPr>
          <w:rFonts w:ascii="Times New Roman" w:hAnsi="Times New Roman" w:cs="Times New Roman"/>
          <w:sz w:val="24"/>
          <w:szCs w:val="24"/>
        </w:rPr>
        <w:t>включают освоенные обучающимися с ЗПР знания</w:t>
      </w:r>
      <w:r w:rsidRPr="002A455D">
        <w:rPr>
          <w:rFonts w:ascii="Times New Roman" w:hAnsi="Times New Roman" w:cs="Times New Roman"/>
          <w:b/>
          <w:bCs/>
          <w:i/>
          <w:iCs/>
          <w:sz w:val="24"/>
          <w:szCs w:val="24"/>
        </w:rPr>
        <w:t xml:space="preserve"> </w:t>
      </w:r>
      <w:r w:rsidRPr="002A455D">
        <w:rPr>
          <w:rFonts w:ascii="Times New Roman" w:hAnsi="Times New Roman" w:cs="Times New Roman"/>
          <w:sz w:val="24"/>
          <w:szCs w:val="24"/>
        </w:rPr>
        <w:t>и умения, специфичные для каждой образовательной области, готовность их применения.</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Оценку этой группы результатов целесообразно начинать со второго полугодия 2-го класса, т.е. в тот период, когда у обучающихся уже будут сформированы некоторые начальные навыки чтения, письма и счета. Кроме того,</w:t>
      </w:r>
      <w:r>
        <w:rPr>
          <w:rFonts w:ascii="Times New Roman" w:hAnsi="Times New Roman" w:cs="Times New Roman"/>
          <w:sz w:val="24"/>
          <w:szCs w:val="24"/>
        </w:rPr>
        <w:t xml:space="preserve"> с</w:t>
      </w:r>
      <w:r w:rsidRPr="002A455D">
        <w:rPr>
          <w:rFonts w:ascii="Times New Roman" w:hAnsi="Times New Roman" w:cs="Times New Roman"/>
          <w:sz w:val="24"/>
          <w:szCs w:val="24"/>
        </w:rPr>
        <w:t>ама учебная деятельность будет привычной для обучающихся, и они смогут ее организовывать под руководством учителя.</w:t>
      </w:r>
      <w:bookmarkStart w:id="33" w:name="page111"/>
      <w:bookmarkEnd w:id="33"/>
      <w:r>
        <w:rPr>
          <w:rFonts w:ascii="Times New Roman" w:hAnsi="Times New Roman" w:cs="Times New Roman"/>
          <w:sz w:val="24"/>
          <w:szCs w:val="24"/>
        </w:rPr>
        <w:t xml:space="preserve"> </w:t>
      </w:r>
      <w:r w:rsidRPr="002A455D">
        <w:rPr>
          <w:rFonts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w:t>
      </w:r>
      <w:r>
        <w:rPr>
          <w:rFonts w:ascii="Times New Roman" w:hAnsi="Times New Roman" w:cs="Times New Roman"/>
          <w:sz w:val="24"/>
          <w:szCs w:val="24"/>
        </w:rPr>
        <w:t xml:space="preserve"> </w:t>
      </w:r>
      <w:r w:rsidRPr="002A455D">
        <w:rPr>
          <w:rFonts w:ascii="Times New Roman" w:hAnsi="Times New Roman" w:cs="Times New Roman"/>
          <w:sz w:val="24"/>
          <w:szCs w:val="24"/>
        </w:rPr>
        <w:t>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 xml:space="preserve">Поэтому </w:t>
      </w:r>
      <w:r w:rsidRPr="002A455D">
        <w:rPr>
          <w:rFonts w:ascii="Times New Roman" w:hAnsi="Times New Roman" w:cs="Times New Roman"/>
          <w:b/>
          <w:bCs/>
          <w:sz w:val="24"/>
          <w:szCs w:val="24"/>
        </w:rPr>
        <w:t>объектом оценки предметных результатов</w:t>
      </w:r>
      <w:r w:rsidRPr="002A455D">
        <w:rPr>
          <w:rFonts w:ascii="Times New Roman" w:hAnsi="Times New Roman" w:cs="Times New Roman"/>
          <w:sz w:val="24"/>
          <w:szCs w:val="24"/>
        </w:rPr>
        <w:t xml:space="preserve"> служит в полном соответствии с требованиями ФГОС НОО </w:t>
      </w:r>
      <w:r w:rsidRPr="002A455D">
        <w:rPr>
          <w:rFonts w:ascii="Times New Roman" w:hAnsi="Times New Roman" w:cs="Times New Roman"/>
          <w:b/>
          <w:bCs/>
          <w:i/>
          <w:iCs/>
          <w:sz w:val="24"/>
          <w:szCs w:val="24"/>
        </w:rPr>
        <w:t>способность обучающихся решать</w:t>
      </w:r>
      <w:r>
        <w:rPr>
          <w:rFonts w:ascii="Times New Roman" w:hAnsi="Times New Roman" w:cs="Times New Roman"/>
          <w:b/>
          <w:bCs/>
          <w:i/>
          <w:iCs/>
          <w:sz w:val="24"/>
          <w:szCs w:val="24"/>
        </w:rPr>
        <w:t xml:space="preserve"> </w:t>
      </w:r>
      <w:r w:rsidRPr="002A455D">
        <w:rPr>
          <w:rFonts w:ascii="Times New Roman" w:hAnsi="Times New Roman" w:cs="Times New Roman"/>
          <w:b/>
          <w:bCs/>
          <w:i/>
          <w:iCs/>
          <w:sz w:val="24"/>
          <w:szCs w:val="24"/>
        </w:rPr>
        <w:t xml:space="preserve">учебно­познавательные и учебно­практические </w:t>
      </w:r>
      <w:r w:rsidRPr="002A455D">
        <w:rPr>
          <w:rFonts w:ascii="Times New Roman" w:hAnsi="Times New Roman" w:cs="Times New Roman"/>
          <w:sz w:val="24"/>
          <w:szCs w:val="24"/>
        </w:rPr>
        <w:t>задачи с использованием средств,</w:t>
      </w:r>
      <w:r>
        <w:rPr>
          <w:rFonts w:ascii="Times New Roman" w:hAnsi="Times New Roman" w:cs="Times New Roman"/>
          <w:sz w:val="24"/>
          <w:szCs w:val="24"/>
        </w:rPr>
        <w:t xml:space="preserve"> </w:t>
      </w:r>
      <w:r w:rsidRPr="002A455D">
        <w:rPr>
          <w:rFonts w:ascii="Times New Roman" w:hAnsi="Times New Roman" w:cs="Times New Roman"/>
          <w:sz w:val="24"/>
          <w:szCs w:val="24"/>
        </w:rPr>
        <w:t>релевантных</w:t>
      </w:r>
      <w:r>
        <w:rPr>
          <w:rFonts w:ascii="Times New Roman" w:hAnsi="Times New Roman" w:cs="Times New Roman"/>
          <w:sz w:val="24"/>
          <w:szCs w:val="24"/>
        </w:rPr>
        <w:t xml:space="preserve"> содержанию учебных </w:t>
      </w:r>
      <w:r w:rsidRPr="002A455D">
        <w:rPr>
          <w:rFonts w:ascii="Times New Roman" w:hAnsi="Times New Roman" w:cs="Times New Roman"/>
          <w:sz w:val="24"/>
          <w:szCs w:val="24"/>
        </w:rPr>
        <w:t>предмето</w:t>
      </w:r>
      <w:r>
        <w:rPr>
          <w:rFonts w:ascii="Times New Roman" w:hAnsi="Times New Roman" w:cs="Times New Roman"/>
          <w:sz w:val="24"/>
          <w:szCs w:val="24"/>
        </w:rPr>
        <w:t>в, в том</w:t>
      </w:r>
      <w:r w:rsidRPr="002A455D">
        <w:rPr>
          <w:rFonts w:ascii="Times New Roman" w:hAnsi="Times New Roman" w:cs="Times New Roman"/>
          <w:sz w:val="24"/>
          <w:szCs w:val="24"/>
        </w:rPr>
        <w:t xml:space="preserve"> числе </w:t>
      </w:r>
      <w:r>
        <w:rPr>
          <w:rFonts w:ascii="Times New Roman" w:hAnsi="Times New Roman" w:cs="Times New Roman"/>
          <w:b/>
          <w:bCs/>
          <w:i/>
          <w:iCs/>
          <w:sz w:val="24"/>
          <w:szCs w:val="24"/>
        </w:rPr>
        <w:t xml:space="preserve">на </w:t>
      </w:r>
      <w:r w:rsidRPr="002A455D">
        <w:rPr>
          <w:rFonts w:ascii="Times New Roman" w:hAnsi="Times New Roman" w:cs="Times New Roman"/>
          <w:b/>
          <w:bCs/>
          <w:i/>
          <w:iCs/>
          <w:sz w:val="24"/>
          <w:szCs w:val="24"/>
        </w:rPr>
        <w:t>основе</w:t>
      </w:r>
      <w:r>
        <w:rPr>
          <w:rFonts w:ascii="Times New Roman" w:hAnsi="Times New Roman" w:cs="Times New Roman"/>
          <w:b/>
          <w:bCs/>
          <w:i/>
          <w:iCs/>
          <w:sz w:val="24"/>
          <w:szCs w:val="24"/>
        </w:rPr>
        <w:t xml:space="preserve"> </w:t>
      </w:r>
      <w:r w:rsidRPr="002A455D">
        <w:rPr>
          <w:rFonts w:ascii="Times New Roman" w:hAnsi="Times New Roman" w:cs="Times New Roman"/>
          <w:b/>
          <w:bCs/>
          <w:i/>
          <w:iCs/>
          <w:sz w:val="24"/>
          <w:szCs w:val="24"/>
        </w:rPr>
        <w:t>метапредметных действий.</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 xml:space="preserve">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w:t>
      </w:r>
      <w:r w:rsidRPr="002A455D">
        <w:rPr>
          <w:rFonts w:ascii="Times New Roman" w:hAnsi="Times New Roman" w:cs="Times New Roman"/>
          <w:b/>
          <w:bCs/>
          <w:i/>
          <w:iCs/>
          <w:sz w:val="24"/>
          <w:szCs w:val="24"/>
        </w:rPr>
        <w:t>итоговая оценка</w:t>
      </w:r>
      <w:r w:rsidRPr="002A455D">
        <w:rPr>
          <w:rFonts w:ascii="Times New Roman" w:hAnsi="Times New Roman" w:cs="Times New Roman"/>
          <w:sz w:val="24"/>
          <w:szCs w:val="24"/>
        </w:rPr>
        <w:t xml:space="preserve"> ограничивается </w:t>
      </w:r>
      <w:r w:rsidRPr="002A455D">
        <w:rPr>
          <w:rFonts w:ascii="Times New Roman" w:hAnsi="Times New Roman" w:cs="Times New Roman"/>
          <w:b/>
          <w:bCs/>
          <w:i/>
          <w:iCs/>
          <w:sz w:val="24"/>
          <w:szCs w:val="24"/>
        </w:rPr>
        <w:t>контролем успешности</w:t>
      </w:r>
      <w:r>
        <w:rPr>
          <w:rFonts w:ascii="Times New Roman" w:hAnsi="Times New Roman" w:cs="Times New Roman"/>
          <w:b/>
          <w:bCs/>
          <w:i/>
          <w:iCs/>
          <w:sz w:val="24"/>
          <w:szCs w:val="24"/>
        </w:rPr>
        <w:t xml:space="preserve"> </w:t>
      </w:r>
      <w:r w:rsidRPr="002A455D">
        <w:rPr>
          <w:rFonts w:ascii="Times New Roman" w:hAnsi="Times New Roman" w:cs="Times New Roman"/>
          <w:b/>
          <w:bCs/>
          <w:i/>
          <w:iCs/>
          <w:sz w:val="24"/>
          <w:szCs w:val="24"/>
        </w:rPr>
        <w:t>освоения действий, выполняемых обучающимися, с предметным содержанием,</w:t>
      </w:r>
      <w:r>
        <w:rPr>
          <w:rFonts w:ascii="Times New Roman" w:hAnsi="Times New Roman" w:cs="Times New Roman"/>
          <w:b/>
          <w:bCs/>
          <w:i/>
          <w:iCs/>
          <w:sz w:val="24"/>
          <w:szCs w:val="24"/>
        </w:rPr>
        <w:t xml:space="preserve"> </w:t>
      </w:r>
      <w:r w:rsidRPr="002A455D">
        <w:rPr>
          <w:rFonts w:ascii="Times New Roman" w:hAnsi="Times New Roman" w:cs="Times New Roman"/>
          <w:b/>
          <w:bCs/>
          <w:i/>
          <w:iCs/>
          <w:sz w:val="24"/>
          <w:szCs w:val="24"/>
        </w:rPr>
        <w:t>отражающим опорную систему знаний данного учебного курса. Оценка предметных результатов осуществляется</w:t>
      </w:r>
      <w:r w:rsidRPr="002A455D">
        <w:rPr>
          <w:rFonts w:ascii="Times New Roman" w:hAnsi="Times New Roman" w:cs="Times New Roman"/>
          <w:sz w:val="24"/>
          <w:szCs w:val="24"/>
        </w:rPr>
        <w:t>:</w:t>
      </w:r>
    </w:p>
    <w:p w:rsidR="00531CC7" w:rsidRPr="002A455D" w:rsidRDefault="00531CC7" w:rsidP="007D69B3">
      <w:pPr>
        <w:widowControl w:val="0"/>
        <w:suppressAutoHyphens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A455D">
        <w:rPr>
          <w:rFonts w:ascii="Times New Roman" w:hAnsi="Times New Roman" w:cs="Times New Roman"/>
          <w:sz w:val="24"/>
          <w:szCs w:val="24"/>
        </w:rPr>
        <w:t xml:space="preserve">в ходе внешних мониторинговых исследований, аттестации кадров, аккредитации ОУ; </w:t>
      </w:r>
    </w:p>
    <w:p w:rsidR="00531CC7" w:rsidRPr="002A455D" w:rsidRDefault="00531CC7" w:rsidP="007D69B3">
      <w:pPr>
        <w:widowControl w:val="0"/>
        <w:suppressAutoHyphens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рамках системы внутренней оценки школы</w:t>
      </w:r>
      <w:r w:rsidRPr="002A455D">
        <w:rPr>
          <w:rFonts w:ascii="Times New Roman" w:hAnsi="Times New Roman" w:cs="Times New Roman"/>
          <w:sz w:val="24"/>
          <w:szCs w:val="24"/>
        </w:rPr>
        <w:t xml:space="preserve"> (стартовое, </w:t>
      </w:r>
      <w:r>
        <w:rPr>
          <w:rFonts w:ascii="Times New Roman" w:hAnsi="Times New Roman" w:cs="Times New Roman"/>
          <w:sz w:val="24"/>
          <w:szCs w:val="24"/>
        </w:rPr>
        <w:t>текущее</w:t>
      </w:r>
      <w:r w:rsidRPr="002A455D">
        <w:rPr>
          <w:rFonts w:ascii="Times New Roman" w:hAnsi="Times New Roman" w:cs="Times New Roman"/>
          <w:sz w:val="24"/>
          <w:szCs w:val="24"/>
        </w:rPr>
        <w:t xml:space="preserve"> и промежуточное</w:t>
      </w:r>
      <w:r>
        <w:rPr>
          <w:rFonts w:ascii="Times New Roman" w:hAnsi="Times New Roman" w:cs="Times New Roman"/>
          <w:sz w:val="24"/>
          <w:szCs w:val="24"/>
        </w:rPr>
        <w:t xml:space="preserve"> оценивание, итоговые контрольные работы </w:t>
      </w:r>
      <w:r w:rsidRPr="002A455D">
        <w:rPr>
          <w:rFonts w:ascii="Times New Roman" w:hAnsi="Times New Roman" w:cs="Times New Roman"/>
          <w:sz w:val="24"/>
          <w:szCs w:val="24"/>
        </w:rPr>
        <w:t>по</w:t>
      </w:r>
      <w:r>
        <w:rPr>
          <w:rFonts w:ascii="Times New Roman" w:hAnsi="Times New Roman" w:cs="Times New Roman"/>
          <w:sz w:val="24"/>
          <w:szCs w:val="24"/>
        </w:rPr>
        <w:t xml:space="preserve"> </w:t>
      </w:r>
      <w:r w:rsidRPr="002A455D">
        <w:rPr>
          <w:rFonts w:ascii="Times New Roman" w:hAnsi="Times New Roman" w:cs="Times New Roman"/>
          <w:sz w:val="24"/>
          <w:szCs w:val="24"/>
        </w:rPr>
        <w:t>предметам).</w:t>
      </w:r>
    </w:p>
    <w:p w:rsidR="00531CC7" w:rsidRPr="002A455D" w:rsidRDefault="00531CC7" w:rsidP="007D69B3">
      <w:pPr>
        <w:widowControl w:val="0"/>
        <w:autoSpaceDE w:val="0"/>
        <w:autoSpaceDN w:val="0"/>
        <w:adjustRightInd w:val="0"/>
        <w:spacing w:after="0" w:line="240" w:lineRule="auto"/>
        <w:ind w:firstLine="567"/>
        <w:rPr>
          <w:rFonts w:ascii="Times New Roman" w:hAnsi="Times New Roman" w:cs="Times New Roman"/>
          <w:sz w:val="24"/>
          <w:szCs w:val="24"/>
        </w:rPr>
      </w:pPr>
      <w:r w:rsidRPr="002A455D">
        <w:rPr>
          <w:rFonts w:ascii="Times New Roman" w:hAnsi="Times New Roman" w:cs="Times New Roman"/>
          <w:b/>
          <w:bCs/>
          <w:i/>
          <w:iCs/>
          <w:sz w:val="24"/>
          <w:szCs w:val="24"/>
        </w:rPr>
        <w:t>Технологии системы оценки включают:</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1. Стартовые и итоговые тестово-диагностические работы, которые позволяют определить уровень остаточных и итоговых знаний учащихся за каникулярный период и учебный год соответственно.</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Стартовые работы проводятся в начале учебного года и служат материалом для составления программы повторения как общей по классу, так и индивидуальной.</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Итоговая работа призвана систематизировать те умения, которые были освоены детьми в течение учебного года. Текст стартовой и итоговой работ один и тот же. Отличаются они только целью и временем проведения.</w:t>
      </w:r>
    </w:p>
    <w:p w:rsidR="00531CC7" w:rsidRPr="002A455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34" w:name="page113"/>
      <w:bookmarkEnd w:id="34"/>
      <w:r w:rsidRPr="002A455D">
        <w:rPr>
          <w:rFonts w:ascii="Times New Roman" w:hAnsi="Times New Roman" w:cs="Times New Roman"/>
          <w:sz w:val="24"/>
          <w:szCs w:val="24"/>
        </w:rPr>
        <w:t>2. Тестово-диагностические работы (ТДР), которые применяются при изучении темы и проводятся в два этапа: «на входе» в тему (прогностический контроль) – «проигрывание всех операций учебного действия в уме до начала его реального выполнения – и «на выходе» изучения темы (рефлексивный контроль) –</w:t>
      </w:r>
      <w:r>
        <w:rPr>
          <w:rFonts w:ascii="Times New Roman" w:hAnsi="Times New Roman" w:cs="Times New Roman"/>
          <w:sz w:val="24"/>
          <w:szCs w:val="24"/>
        </w:rPr>
        <w:t xml:space="preserve"> </w:t>
      </w:r>
      <w:r w:rsidRPr="002A455D">
        <w:rPr>
          <w:rFonts w:ascii="Times New Roman" w:hAnsi="Times New Roman" w:cs="Times New Roman"/>
          <w:sz w:val="24"/>
          <w:szCs w:val="24"/>
        </w:rPr>
        <w:t>выявление остаточных знаний по теме.</w:t>
      </w:r>
    </w:p>
    <w:p w:rsidR="00531CC7" w:rsidRPr="002A455D" w:rsidRDefault="00531CC7" w:rsidP="00DF5379">
      <w:pPr>
        <w:widowControl w:val="0"/>
        <w:tabs>
          <w:tab w:val="num" w:pos="227"/>
        </w:tabs>
        <w:autoSpaceDE w:val="0"/>
        <w:autoSpaceDN w:val="0"/>
        <w:adjustRightInd w:val="0"/>
        <w:spacing w:after="0" w:line="240" w:lineRule="auto"/>
        <w:ind w:firstLine="567"/>
        <w:jc w:val="both"/>
        <w:rPr>
          <w:rFonts w:ascii="Times New Roman" w:hAnsi="Times New Roman" w:cs="Times New Roman"/>
          <w:sz w:val="24"/>
          <w:szCs w:val="24"/>
        </w:rPr>
      </w:pPr>
      <w:r w:rsidRPr="002A455D">
        <w:rPr>
          <w:rFonts w:ascii="Times New Roman" w:hAnsi="Times New Roman" w:cs="Times New Roman"/>
          <w:sz w:val="24"/>
          <w:szCs w:val="24"/>
        </w:rPr>
        <w:t>3. Проверочные (ПР) и самостоятельные работы по ходу изучения темы (СР) –</w:t>
      </w:r>
      <w:r>
        <w:rPr>
          <w:rFonts w:ascii="Times New Roman" w:hAnsi="Times New Roman" w:cs="Times New Roman"/>
          <w:sz w:val="24"/>
          <w:szCs w:val="24"/>
        </w:rPr>
        <w:t xml:space="preserve"> </w:t>
      </w:r>
      <w:r w:rsidRPr="002A455D">
        <w:rPr>
          <w:rFonts w:ascii="Times New Roman" w:hAnsi="Times New Roman" w:cs="Times New Roman"/>
          <w:sz w:val="24"/>
          <w:szCs w:val="24"/>
        </w:rPr>
        <w:t xml:space="preserve">операционный </w:t>
      </w:r>
      <w:r>
        <w:rPr>
          <w:rFonts w:ascii="Times New Roman" w:hAnsi="Times New Roman" w:cs="Times New Roman"/>
          <w:sz w:val="24"/>
          <w:szCs w:val="24"/>
        </w:rPr>
        <w:t>к</w:t>
      </w:r>
      <w:r w:rsidRPr="002A455D">
        <w:rPr>
          <w:rFonts w:ascii="Times New Roman" w:hAnsi="Times New Roman" w:cs="Times New Roman"/>
          <w:sz w:val="24"/>
          <w:szCs w:val="24"/>
        </w:rPr>
        <w:t>онтроль (проверка способности ребенка действовать по алгоритму)</w:t>
      </w:r>
      <w:r>
        <w:rPr>
          <w:rFonts w:ascii="Times New Roman" w:hAnsi="Times New Roman" w:cs="Times New Roman"/>
          <w:sz w:val="24"/>
          <w:szCs w:val="24"/>
        </w:rPr>
        <w:t xml:space="preserve"> контроль за результатами.</w:t>
      </w:r>
    </w:p>
    <w:p w:rsidR="00531CC7" w:rsidRPr="002A455D" w:rsidRDefault="00531CC7" w:rsidP="00DF5379">
      <w:pPr>
        <w:widowControl w:val="0"/>
        <w:suppressAutoHyphens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2A455D">
        <w:rPr>
          <w:rFonts w:ascii="Times New Roman" w:hAnsi="Times New Roman" w:cs="Times New Roman"/>
          <w:sz w:val="24"/>
          <w:szCs w:val="24"/>
        </w:rPr>
        <w:t>Проверочные работы, которые контролируют уровень сформированности логического мышления, умения анализировать и обобщать полученные знания. Этот вид контроля является дополнительным и не учитывается в итоговой аттестации, но он дает учителю необходимую информацию об уровне развития детей. В отличие от предыдущих, данный вид предлагает ребенку работы большего объема и предполагает возможность выбора уровня сложности работы либо выбор заданий. Учитель оценивает только те задания, которые выбрал для себя ребенок, а уровень</w:t>
      </w:r>
      <w:r>
        <w:rPr>
          <w:rFonts w:ascii="Times New Roman" w:hAnsi="Times New Roman" w:cs="Times New Roman"/>
          <w:sz w:val="24"/>
          <w:szCs w:val="24"/>
        </w:rPr>
        <w:t xml:space="preserve"> </w:t>
      </w:r>
      <w:r w:rsidRPr="002A455D">
        <w:rPr>
          <w:rFonts w:ascii="Times New Roman" w:hAnsi="Times New Roman" w:cs="Times New Roman"/>
          <w:sz w:val="24"/>
          <w:szCs w:val="24"/>
        </w:rPr>
        <w:t>выполненного объема не является критерием оценки.</w:t>
      </w:r>
    </w:p>
    <w:p w:rsidR="00531CC7" w:rsidRPr="002A455D" w:rsidRDefault="00531CC7" w:rsidP="007D69B3">
      <w:pPr>
        <w:widowControl w:val="0"/>
        <w:autoSpaceDE w:val="0"/>
        <w:autoSpaceDN w:val="0"/>
        <w:adjustRightInd w:val="0"/>
        <w:spacing w:after="0" w:line="240" w:lineRule="auto"/>
        <w:ind w:firstLine="567"/>
        <w:rPr>
          <w:rFonts w:ascii="Times New Roman" w:hAnsi="Times New Roman" w:cs="Times New Roman"/>
          <w:sz w:val="24"/>
          <w:szCs w:val="24"/>
        </w:rPr>
      </w:pPr>
      <w:r w:rsidRPr="002A455D">
        <w:rPr>
          <w:rFonts w:ascii="Times New Roman" w:hAnsi="Times New Roman" w:cs="Times New Roman"/>
          <w:b/>
          <w:bCs/>
          <w:i/>
          <w:iCs/>
          <w:sz w:val="24"/>
          <w:szCs w:val="24"/>
        </w:rPr>
        <w:t>Инструментом оценки предметных результатов являются:</w:t>
      </w:r>
    </w:p>
    <w:p w:rsidR="00531CC7" w:rsidRPr="004D2D8B" w:rsidRDefault="00531CC7" w:rsidP="00907518">
      <w:pPr>
        <w:widowControl w:val="0"/>
        <w:numPr>
          <w:ilvl w:val="0"/>
          <w:numId w:val="37"/>
        </w:numPr>
        <w:tabs>
          <w:tab w:val="clear" w:pos="720"/>
          <w:tab w:val="num" w:pos="1427"/>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4D2D8B">
        <w:rPr>
          <w:rFonts w:ascii="Times New Roman" w:hAnsi="Times New Roman" w:cs="Times New Roman"/>
          <w:sz w:val="24"/>
          <w:szCs w:val="24"/>
        </w:rPr>
        <w:t xml:space="preserve">Стартовая работа по учебным предметам. </w:t>
      </w:r>
    </w:p>
    <w:p w:rsidR="00531CC7" w:rsidRPr="004D2D8B" w:rsidRDefault="00531CC7" w:rsidP="00907518">
      <w:pPr>
        <w:widowControl w:val="0"/>
        <w:numPr>
          <w:ilvl w:val="0"/>
          <w:numId w:val="37"/>
        </w:numPr>
        <w:tabs>
          <w:tab w:val="clear" w:pos="720"/>
          <w:tab w:val="num" w:pos="1435"/>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4D2D8B">
        <w:rPr>
          <w:rFonts w:ascii="Times New Roman" w:hAnsi="Times New Roman" w:cs="Times New Roman"/>
          <w:sz w:val="24"/>
          <w:szCs w:val="24"/>
        </w:rPr>
        <w:t xml:space="preserve">Тематические работы по учебным предметам (математике, русскому языку, чтению, окружающему миру и другим предметам). </w:t>
      </w:r>
    </w:p>
    <w:p w:rsidR="00531CC7" w:rsidRPr="004D2D8B" w:rsidRDefault="00531CC7" w:rsidP="00907518">
      <w:pPr>
        <w:widowControl w:val="0"/>
        <w:numPr>
          <w:ilvl w:val="0"/>
          <w:numId w:val="37"/>
        </w:numPr>
        <w:tabs>
          <w:tab w:val="clear" w:pos="720"/>
          <w:tab w:val="num" w:pos="1427"/>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4D2D8B">
        <w:rPr>
          <w:rFonts w:ascii="Times New Roman" w:hAnsi="Times New Roman" w:cs="Times New Roman"/>
          <w:sz w:val="24"/>
          <w:szCs w:val="24"/>
        </w:rPr>
        <w:t xml:space="preserve">Текущие проверочные работы по учебным предметам. </w:t>
      </w:r>
    </w:p>
    <w:p w:rsidR="00531CC7" w:rsidRPr="004D2D8B" w:rsidRDefault="00531CC7" w:rsidP="00907518">
      <w:pPr>
        <w:widowControl w:val="0"/>
        <w:numPr>
          <w:ilvl w:val="0"/>
          <w:numId w:val="37"/>
        </w:numPr>
        <w:tabs>
          <w:tab w:val="clear" w:pos="720"/>
          <w:tab w:val="num" w:pos="1427"/>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4D2D8B">
        <w:rPr>
          <w:rFonts w:ascii="Times New Roman" w:hAnsi="Times New Roman" w:cs="Times New Roman"/>
          <w:sz w:val="24"/>
          <w:szCs w:val="24"/>
        </w:rPr>
        <w:t xml:space="preserve">Диагностические работы. </w:t>
      </w:r>
    </w:p>
    <w:p w:rsidR="00531CC7" w:rsidRPr="004D2D8B" w:rsidRDefault="00531CC7" w:rsidP="00907518">
      <w:pPr>
        <w:widowControl w:val="0"/>
        <w:numPr>
          <w:ilvl w:val="0"/>
          <w:numId w:val="37"/>
        </w:numPr>
        <w:tabs>
          <w:tab w:val="clear" w:pos="720"/>
          <w:tab w:val="num" w:pos="1427"/>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4D2D8B">
        <w:rPr>
          <w:rFonts w:ascii="Times New Roman" w:hAnsi="Times New Roman" w:cs="Times New Roman"/>
          <w:sz w:val="24"/>
          <w:szCs w:val="24"/>
        </w:rPr>
        <w:t xml:space="preserve">Самостоятельные работы. </w:t>
      </w:r>
    </w:p>
    <w:p w:rsidR="00531CC7" w:rsidRPr="004D2D8B" w:rsidRDefault="00531CC7" w:rsidP="00907518">
      <w:pPr>
        <w:widowControl w:val="0"/>
        <w:numPr>
          <w:ilvl w:val="0"/>
          <w:numId w:val="37"/>
        </w:numPr>
        <w:tabs>
          <w:tab w:val="clear" w:pos="720"/>
          <w:tab w:val="num" w:pos="1427"/>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4D2D8B">
        <w:rPr>
          <w:rFonts w:ascii="Times New Roman" w:hAnsi="Times New Roman" w:cs="Times New Roman"/>
          <w:sz w:val="24"/>
          <w:szCs w:val="24"/>
        </w:rPr>
        <w:t xml:space="preserve">Стандартизированные итоговые проверочные работы. </w:t>
      </w:r>
    </w:p>
    <w:p w:rsidR="00531CC7" w:rsidRPr="004D2D8B" w:rsidRDefault="00531CC7" w:rsidP="00907518">
      <w:pPr>
        <w:widowControl w:val="0"/>
        <w:numPr>
          <w:ilvl w:val="0"/>
          <w:numId w:val="37"/>
        </w:numPr>
        <w:tabs>
          <w:tab w:val="clear" w:pos="720"/>
          <w:tab w:val="num" w:pos="1427"/>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4D2D8B">
        <w:rPr>
          <w:rFonts w:ascii="Times New Roman" w:hAnsi="Times New Roman" w:cs="Times New Roman"/>
          <w:sz w:val="24"/>
          <w:szCs w:val="24"/>
        </w:rPr>
        <w:t xml:space="preserve">Диктанты. </w:t>
      </w:r>
    </w:p>
    <w:p w:rsidR="00531CC7" w:rsidRPr="004D2D8B" w:rsidRDefault="00531CC7" w:rsidP="00907518">
      <w:pPr>
        <w:widowControl w:val="0"/>
        <w:numPr>
          <w:ilvl w:val="0"/>
          <w:numId w:val="37"/>
        </w:numPr>
        <w:tabs>
          <w:tab w:val="clear" w:pos="720"/>
          <w:tab w:val="num" w:pos="1427"/>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4D2D8B">
        <w:rPr>
          <w:rFonts w:ascii="Times New Roman" w:hAnsi="Times New Roman" w:cs="Times New Roman"/>
          <w:sz w:val="24"/>
          <w:szCs w:val="24"/>
        </w:rPr>
        <w:t xml:space="preserve">Творческие работы. </w:t>
      </w:r>
    </w:p>
    <w:p w:rsidR="00531CC7" w:rsidRPr="004D2D8B" w:rsidRDefault="00531CC7" w:rsidP="00907518">
      <w:pPr>
        <w:widowControl w:val="0"/>
        <w:numPr>
          <w:ilvl w:val="0"/>
          <w:numId w:val="37"/>
        </w:numPr>
        <w:tabs>
          <w:tab w:val="clear" w:pos="720"/>
          <w:tab w:val="num" w:pos="1427"/>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4D2D8B">
        <w:rPr>
          <w:rFonts w:ascii="Times New Roman" w:hAnsi="Times New Roman" w:cs="Times New Roman"/>
          <w:sz w:val="24"/>
          <w:szCs w:val="24"/>
        </w:rPr>
        <w:t xml:space="preserve">Проекты. </w:t>
      </w:r>
    </w:p>
    <w:p w:rsidR="00531CC7" w:rsidRDefault="00531CC7" w:rsidP="00907518">
      <w:pPr>
        <w:widowControl w:val="0"/>
        <w:numPr>
          <w:ilvl w:val="0"/>
          <w:numId w:val="37"/>
        </w:numPr>
        <w:tabs>
          <w:tab w:val="clear" w:pos="720"/>
          <w:tab w:val="num" w:pos="1427"/>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4D2D8B">
        <w:rPr>
          <w:rFonts w:ascii="Times New Roman" w:hAnsi="Times New Roman" w:cs="Times New Roman"/>
          <w:sz w:val="24"/>
          <w:szCs w:val="24"/>
        </w:rPr>
        <w:t xml:space="preserve">Контрольные работы по учебным предметам. </w:t>
      </w:r>
    </w:p>
    <w:p w:rsidR="00531CC7" w:rsidRPr="004D2D8B" w:rsidRDefault="00531CC7" w:rsidP="00907518">
      <w:pPr>
        <w:widowControl w:val="0"/>
        <w:numPr>
          <w:ilvl w:val="0"/>
          <w:numId w:val="37"/>
        </w:numPr>
        <w:tabs>
          <w:tab w:val="clear" w:pos="720"/>
          <w:tab w:val="num" w:pos="1427"/>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4D2D8B">
        <w:rPr>
          <w:rFonts w:ascii="Times New Roman" w:hAnsi="Times New Roman" w:cs="Times New Roman"/>
          <w:sz w:val="24"/>
          <w:szCs w:val="24"/>
        </w:rPr>
        <w:t xml:space="preserve">Промежуточная аттестация. </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35" w:name="page115"/>
      <w:bookmarkEnd w:id="35"/>
      <w:r w:rsidRPr="002A455D">
        <w:rPr>
          <w:rFonts w:ascii="Times New Roman" w:hAnsi="Times New Roman" w:cs="Times New Roman"/>
          <w:sz w:val="24"/>
          <w:szCs w:val="24"/>
        </w:rPr>
        <w:t>Результаты освоения обучающимися с задержкой психического развития адаптированной образовательной программы начального общего образования</w:t>
      </w:r>
      <w:r>
        <w:rPr>
          <w:rFonts w:ascii="Times New Roman" w:hAnsi="Times New Roman" w:cs="Times New Roman"/>
          <w:sz w:val="24"/>
          <w:szCs w:val="24"/>
        </w:rPr>
        <w:t xml:space="preserve"> </w:t>
      </w:r>
      <w:r w:rsidRPr="002A455D">
        <w:rPr>
          <w:rFonts w:ascii="Times New Roman" w:hAnsi="Times New Roman" w:cs="Times New Roman"/>
          <w:b/>
          <w:bCs/>
          <w:i/>
          <w:iCs/>
          <w:sz w:val="24"/>
          <w:szCs w:val="24"/>
        </w:rPr>
        <w:t>оцениваются</w:t>
      </w:r>
      <w:r>
        <w:rPr>
          <w:rFonts w:ascii="Times New Roman" w:hAnsi="Times New Roman" w:cs="Times New Roman"/>
          <w:sz w:val="24"/>
          <w:szCs w:val="24"/>
        </w:rPr>
        <w:t xml:space="preserve"> </w:t>
      </w:r>
      <w:r>
        <w:rPr>
          <w:rFonts w:ascii="Times New Roman" w:hAnsi="Times New Roman" w:cs="Times New Roman"/>
          <w:b/>
          <w:bCs/>
          <w:i/>
          <w:iCs/>
          <w:sz w:val="24"/>
          <w:szCs w:val="24"/>
        </w:rPr>
        <w:t>как итоговые на момент завершения начального</w:t>
      </w:r>
      <w:r w:rsidRPr="002A455D">
        <w:rPr>
          <w:rFonts w:ascii="Times New Roman" w:hAnsi="Times New Roman" w:cs="Times New Roman"/>
          <w:b/>
          <w:bCs/>
          <w:i/>
          <w:iCs/>
          <w:sz w:val="24"/>
          <w:szCs w:val="24"/>
        </w:rPr>
        <w:t xml:space="preserve"> общего</w:t>
      </w:r>
      <w:r>
        <w:rPr>
          <w:rFonts w:ascii="Times New Roman" w:hAnsi="Times New Roman" w:cs="Times New Roman"/>
          <w:b/>
          <w:bCs/>
          <w:i/>
          <w:iCs/>
          <w:sz w:val="24"/>
          <w:szCs w:val="24"/>
        </w:rPr>
        <w:t xml:space="preserve"> </w:t>
      </w:r>
      <w:r w:rsidRPr="002A455D">
        <w:rPr>
          <w:rFonts w:ascii="Times New Roman" w:hAnsi="Times New Roman" w:cs="Times New Roman"/>
          <w:b/>
          <w:bCs/>
          <w:i/>
          <w:iCs/>
          <w:sz w:val="24"/>
          <w:szCs w:val="24"/>
        </w:rPr>
        <w:t>образования.</w:t>
      </w:r>
    </w:p>
    <w:p w:rsidR="00531CC7" w:rsidRDefault="00531CC7" w:rsidP="007D69B3">
      <w:pPr>
        <w:spacing w:after="0" w:line="240" w:lineRule="auto"/>
        <w:ind w:firstLine="709"/>
        <w:contextualSpacing/>
        <w:jc w:val="both"/>
        <w:rPr>
          <w:rFonts w:ascii="Times New Roman" w:hAnsi="Times New Roman" w:cs="Times New Roman"/>
          <w:sz w:val="24"/>
          <w:szCs w:val="24"/>
        </w:rPr>
        <w:sectPr w:rsidR="00531CC7" w:rsidSect="009561BE">
          <w:footerReference w:type="default" r:id="rId8"/>
          <w:footerReference w:type="first" r:id="rId9"/>
          <w:pgSz w:w="11906" w:h="16838"/>
          <w:pgMar w:top="719" w:right="567" w:bottom="1134" w:left="660" w:header="567" w:footer="0" w:gutter="0"/>
          <w:cols w:space="708"/>
          <w:titlePg/>
          <w:docGrid w:linePitch="360"/>
        </w:sectPr>
      </w:pPr>
    </w:p>
    <w:p w:rsidR="00531CC7" w:rsidRPr="001B6F1D" w:rsidRDefault="00531CC7" w:rsidP="007D69B3">
      <w:pPr>
        <w:widowControl w:val="0"/>
        <w:tabs>
          <w:tab w:val="left" w:pos="2835"/>
        </w:tabs>
        <w:autoSpaceDE w:val="0"/>
        <w:autoSpaceDN w:val="0"/>
        <w:adjustRightInd w:val="0"/>
        <w:spacing w:after="0" w:line="240" w:lineRule="auto"/>
        <w:jc w:val="center"/>
        <w:rPr>
          <w:rFonts w:ascii="Times New Roman" w:hAnsi="Times New Roman" w:cs="Times New Roman"/>
          <w:b/>
          <w:sz w:val="24"/>
          <w:szCs w:val="24"/>
        </w:rPr>
      </w:pPr>
      <w:r w:rsidRPr="001B6F1D">
        <w:rPr>
          <w:rFonts w:ascii="Times New Roman" w:hAnsi="Times New Roman" w:cs="Times New Roman"/>
          <w:b/>
          <w:sz w:val="24"/>
          <w:szCs w:val="24"/>
        </w:rPr>
        <w:t>Виды и формы контрольно-оценочных действий учащихся и педагогов</w:t>
      </w:r>
    </w:p>
    <w:p w:rsidR="00531CC7" w:rsidRPr="002F20E6" w:rsidRDefault="00531CC7" w:rsidP="007D69B3">
      <w:pPr>
        <w:widowControl w:val="0"/>
        <w:autoSpaceDE w:val="0"/>
        <w:autoSpaceDN w:val="0"/>
        <w:adjustRightInd w:val="0"/>
        <w:spacing w:after="0" w:line="240" w:lineRule="auto"/>
        <w:rPr>
          <w:rFonts w:ascii="Times New Roman" w:hAnsi="Times New Roman" w:cs="Times New Roman"/>
          <w:sz w:val="24"/>
          <w:szCs w:val="24"/>
        </w:rPr>
      </w:pPr>
    </w:p>
    <w:p w:rsidR="00531CC7" w:rsidRPr="002F20E6" w:rsidRDefault="00531CC7" w:rsidP="007D69B3">
      <w:pPr>
        <w:widowControl w:val="0"/>
        <w:overflowPunct w:val="0"/>
        <w:autoSpaceDE w:val="0"/>
        <w:autoSpaceDN w:val="0"/>
        <w:adjustRightInd w:val="0"/>
        <w:spacing w:after="0" w:line="240" w:lineRule="auto"/>
        <w:ind w:right="480" w:firstLine="567"/>
        <w:jc w:val="both"/>
        <w:rPr>
          <w:rFonts w:ascii="Times New Roman" w:hAnsi="Times New Roman" w:cs="Times New Roman"/>
          <w:sz w:val="24"/>
          <w:szCs w:val="24"/>
        </w:rPr>
      </w:pPr>
      <w:r w:rsidRPr="002F20E6">
        <w:rPr>
          <w:rFonts w:ascii="Times New Roman" w:hAnsi="Times New Roman" w:cs="Times New Roman"/>
          <w:sz w:val="24"/>
          <w:szCs w:val="24"/>
        </w:rPr>
        <w:t xml:space="preserve">Содержательный контроль и оценка предметных компетентностей (грамотности) учащихся предусматривает выявление </w:t>
      </w:r>
      <w:r w:rsidRPr="00AC293A">
        <w:rPr>
          <w:rFonts w:ascii="Times New Roman" w:hAnsi="Times New Roman" w:cs="Times New Roman"/>
          <w:sz w:val="24"/>
          <w:szCs w:val="24"/>
        </w:rPr>
        <w:t xml:space="preserve">индивидуальной динамики </w:t>
      </w:r>
      <w:r w:rsidRPr="002F20E6">
        <w:rPr>
          <w:rFonts w:ascii="Times New Roman" w:hAnsi="Times New Roman" w:cs="Times New Roman"/>
          <w:sz w:val="24"/>
          <w:szCs w:val="24"/>
        </w:rPr>
        <w:t>качества усвоения предмета ребенком и не допускает сравнения его с другими детьми.</w:t>
      </w:r>
    </w:p>
    <w:tbl>
      <w:tblPr>
        <w:tblW w:w="15829" w:type="dxa"/>
        <w:tblInd w:w="-416" w:type="dxa"/>
        <w:tblLayout w:type="fixed"/>
        <w:tblCellMar>
          <w:left w:w="0" w:type="dxa"/>
          <w:right w:w="0" w:type="dxa"/>
        </w:tblCellMar>
        <w:tblLook w:val="0000"/>
      </w:tblPr>
      <w:tblGrid>
        <w:gridCol w:w="567"/>
        <w:gridCol w:w="2034"/>
        <w:gridCol w:w="2503"/>
        <w:gridCol w:w="4860"/>
        <w:gridCol w:w="5865"/>
      </w:tblGrid>
      <w:tr w:rsidR="00531CC7" w:rsidRPr="002F20E6" w:rsidTr="007B2701">
        <w:trPr>
          <w:trHeight w:val="586"/>
        </w:trPr>
        <w:tc>
          <w:tcPr>
            <w:tcW w:w="567" w:type="dxa"/>
            <w:tcBorders>
              <w:top w:val="single" w:sz="8" w:space="0" w:color="auto"/>
              <w:left w:val="single" w:sz="8" w:space="0" w:color="auto"/>
              <w:bottom w:val="single" w:sz="4" w:space="0" w:color="auto"/>
              <w:right w:val="single" w:sz="8" w:space="0" w:color="auto"/>
            </w:tcBorders>
            <w:vAlign w:val="center"/>
          </w:tcPr>
          <w:p w:rsidR="00531CC7" w:rsidRPr="00AC293A" w:rsidRDefault="00531CC7" w:rsidP="002C6B50">
            <w:pPr>
              <w:widowControl w:val="0"/>
              <w:autoSpaceDE w:val="0"/>
              <w:autoSpaceDN w:val="0"/>
              <w:adjustRightInd w:val="0"/>
              <w:spacing w:after="0" w:line="240" w:lineRule="auto"/>
              <w:jc w:val="center"/>
              <w:rPr>
                <w:rFonts w:ascii="Times New Roman" w:hAnsi="Times New Roman" w:cs="Times New Roman"/>
                <w:b/>
                <w:sz w:val="24"/>
                <w:szCs w:val="24"/>
              </w:rPr>
            </w:pPr>
            <w:r w:rsidRPr="00AC293A">
              <w:rPr>
                <w:rFonts w:ascii="Times New Roman" w:hAnsi="Times New Roman" w:cs="Times New Roman"/>
                <w:b/>
                <w:sz w:val="24"/>
                <w:szCs w:val="24"/>
              </w:rPr>
              <w:t>№</w:t>
            </w:r>
          </w:p>
          <w:p w:rsidR="00531CC7" w:rsidRPr="00AC293A" w:rsidRDefault="00531CC7" w:rsidP="002C6B50">
            <w:pPr>
              <w:widowControl w:val="0"/>
              <w:autoSpaceDE w:val="0"/>
              <w:autoSpaceDN w:val="0"/>
              <w:adjustRightInd w:val="0"/>
              <w:spacing w:line="240" w:lineRule="auto"/>
              <w:jc w:val="center"/>
              <w:rPr>
                <w:rFonts w:ascii="Times New Roman" w:hAnsi="Times New Roman" w:cs="Times New Roman"/>
                <w:b/>
                <w:sz w:val="24"/>
                <w:szCs w:val="24"/>
              </w:rPr>
            </w:pPr>
            <w:r w:rsidRPr="00AC293A">
              <w:rPr>
                <w:rFonts w:ascii="Times New Roman" w:hAnsi="Times New Roman" w:cs="Times New Roman"/>
                <w:b/>
                <w:sz w:val="24"/>
                <w:szCs w:val="24"/>
              </w:rPr>
              <w:t>п/п</w:t>
            </w:r>
          </w:p>
        </w:tc>
        <w:tc>
          <w:tcPr>
            <w:tcW w:w="2034" w:type="dxa"/>
            <w:tcBorders>
              <w:top w:val="single" w:sz="8" w:space="0" w:color="auto"/>
              <w:left w:val="nil"/>
              <w:bottom w:val="single" w:sz="4" w:space="0" w:color="auto"/>
              <w:right w:val="single" w:sz="8" w:space="0" w:color="auto"/>
            </w:tcBorders>
            <w:vAlign w:val="center"/>
          </w:tcPr>
          <w:p w:rsidR="00531CC7" w:rsidRPr="00AC293A" w:rsidRDefault="00531CC7" w:rsidP="002C6B50">
            <w:pPr>
              <w:widowControl w:val="0"/>
              <w:autoSpaceDE w:val="0"/>
              <w:autoSpaceDN w:val="0"/>
              <w:adjustRightInd w:val="0"/>
              <w:spacing w:after="0" w:line="240" w:lineRule="auto"/>
              <w:jc w:val="center"/>
              <w:rPr>
                <w:rFonts w:ascii="Times New Roman" w:hAnsi="Times New Roman" w:cs="Times New Roman"/>
                <w:b/>
                <w:sz w:val="24"/>
                <w:szCs w:val="24"/>
              </w:rPr>
            </w:pPr>
            <w:r w:rsidRPr="00AC293A">
              <w:rPr>
                <w:rFonts w:ascii="Times New Roman" w:hAnsi="Times New Roman" w:cs="Times New Roman"/>
                <w:b/>
                <w:sz w:val="24"/>
                <w:szCs w:val="24"/>
              </w:rPr>
              <w:t>Вид КОД</w:t>
            </w:r>
          </w:p>
        </w:tc>
        <w:tc>
          <w:tcPr>
            <w:tcW w:w="2503" w:type="dxa"/>
            <w:tcBorders>
              <w:top w:val="single" w:sz="8" w:space="0" w:color="auto"/>
              <w:left w:val="nil"/>
              <w:bottom w:val="single" w:sz="4" w:space="0" w:color="auto"/>
              <w:right w:val="single" w:sz="8" w:space="0" w:color="auto"/>
            </w:tcBorders>
            <w:vAlign w:val="center"/>
          </w:tcPr>
          <w:p w:rsidR="00531CC7" w:rsidRPr="00AC293A" w:rsidRDefault="00531CC7" w:rsidP="002C6B50">
            <w:pPr>
              <w:widowControl w:val="0"/>
              <w:autoSpaceDE w:val="0"/>
              <w:autoSpaceDN w:val="0"/>
              <w:adjustRightInd w:val="0"/>
              <w:spacing w:after="0" w:line="240" w:lineRule="auto"/>
              <w:jc w:val="center"/>
              <w:rPr>
                <w:rFonts w:ascii="Times New Roman" w:hAnsi="Times New Roman" w:cs="Times New Roman"/>
                <w:b/>
                <w:sz w:val="24"/>
                <w:szCs w:val="24"/>
              </w:rPr>
            </w:pPr>
            <w:r w:rsidRPr="00AC293A">
              <w:rPr>
                <w:rFonts w:ascii="Times New Roman" w:hAnsi="Times New Roman" w:cs="Times New Roman"/>
                <w:b/>
                <w:sz w:val="24"/>
                <w:szCs w:val="24"/>
              </w:rPr>
              <w:t>Время проведения</w:t>
            </w:r>
          </w:p>
        </w:tc>
        <w:tc>
          <w:tcPr>
            <w:tcW w:w="4860" w:type="dxa"/>
            <w:tcBorders>
              <w:top w:val="single" w:sz="8" w:space="0" w:color="auto"/>
              <w:left w:val="nil"/>
              <w:bottom w:val="single" w:sz="4" w:space="0" w:color="auto"/>
              <w:right w:val="single" w:sz="8" w:space="0" w:color="auto"/>
            </w:tcBorders>
            <w:vAlign w:val="center"/>
          </w:tcPr>
          <w:p w:rsidR="00531CC7" w:rsidRPr="00AC293A" w:rsidRDefault="00531CC7" w:rsidP="002C6B50">
            <w:pPr>
              <w:widowControl w:val="0"/>
              <w:autoSpaceDE w:val="0"/>
              <w:autoSpaceDN w:val="0"/>
              <w:adjustRightInd w:val="0"/>
              <w:spacing w:after="0" w:line="240" w:lineRule="auto"/>
              <w:jc w:val="center"/>
              <w:rPr>
                <w:rFonts w:ascii="Times New Roman" w:hAnsi="Times New Roman" w:cs="Times New Roman"/>
                <w:b/>
                <w:sz w:val="24"/>
                <w:szCs w:val="24"/>
              </w:rPr>
            </w:pPr>
            <w:r w:rsidRPr="00AC293A">
              <w:rPr>
                <w:rFonts w:ascii="Times New Roman" w:hAnsi="Times New Roman" w:cs="Times New Roman"/>
                <w:b/>
                <w:sz w:val="24"/>
                <w:szCs w:val="24"/>
              </w:rPr>
              <w:t>Содержание</w:t>
            </w:r>
          </w:p>
        </w:tc>
        <w:tc>
          <w:tcPr>
            <w:tcW w:w="5865" w:type="dxa"/>
            <w:tcBorders>
              <w:top w:val="single" w:sz="8" w:space="0" w:color="auto"/>
              <w:left w:val="nil"/>
              <w:bottom w:val="single" w:sz="4" w:space="0" w:color="auto"/>
              <w:right w:val="single" w:sz="8" w:space="0" w:color="auto"/>
            </w:tcBorders>
            <w:vAlign w:val="center"/>
          </w:tcPr>
          <w:p w:rsidR="00531CC7" w:rsidRPr="00AC293A" w:rsidRDefault="00531CC7" w:rsidP="002C6B50">
            <w:pPr>
              <w:widowControl w:val="0"/>
              <w:autoSpaceDE w:val="0"/>
              <w:autoSpaceDN w:val="0"/>
              <w:adjustRightInd w:val="0"/>
              <w:spacing w:after="0" w:line="240" w:lineRule="auto"/>
              <w:jc w:val="center"/>
              <w:rPr>
                <w:rFonts w:ascii="Times New Roman" w:hAnsi="Times New Roman" w:cs="Times New Roman"/>
                <w:b/>
                <w:sz w:val="24"/>
                <w:szCs w:val="24"/>
              </w:rPr>
            </w:pPr>
            <w:r w:rsidRPr="00AC293A">
              <w:rPr>
                <w:rFonts w:ascii="Times New Roman" w:hAnsi="Times New Roman" w:cs="Times New Roman"/>
                <w:b/>
                <w:sz w:val="24"/>
                <w:szCs w:val="24"/>
              </w:rPr>
              <w:t>Формы и виды оценки</w:t>
            </w:r>
          </w:p>
        </w:tc>
      </w:tr>
      <w:tr w:rsidR="00531CC7" w:rsidRPr="002F20E6" w:rsidTr="007B2701">
        <w:trPr>
          <w:trHeight w:val="1902"/>
        </w:trPr>
        <w:tc>
          <w:tcPr>
            <w:tcW w:w="567" w:type="dxa"/>
            <w:tcBorders>
              <w:top w:val="single" w:sz="4" w:space="0" w:color="auto"/>
              <w:left w:val="single" w:sz="8" w:space="0" w:color="auto"/>
              <w:bottom w:val="single" w:sz="4" w:space="0" w:color="auto"/>
              <w:right w:val="single" w:sz="8" w:space="0" w:color="auto"/>
            </w:tcBorders>
          </w:tcPr>
          <w:p w:rsidR="00531CC7" w:rsidRPr="00AC293A" w:rsidRDefault="00531CC7" w:rsidP="002C6B50">
            <w:pPr>
              <w:widowControl w:val="0"/>
              <w:autoSpaceDE w:val="0"/>
              <w:autoSpaceDN w:val="0"/>
              <w:adjustRightInd w:val="0"/>
              <w:spacing w:line="240" w:lineRule="auto"/>
              <w:jc w:val="center"/>
              <w:rPr>
                <w:rFonts w:ascii="Times New Roman" w:hAnsi="Times New Roman" w:cs="Times New Roman"/>
                <w:sz w:val="24"/>
                <w:szCs w:val="24"/>
              </w:rPr>
            </w:pPr>
            <w:r w:rsidRPr="002F20E6">
              <w:rPr>
                <w:rFonts w:ascii="Times New Roman" w:hAnsi="Times New Roman" w:cs="Times New Roman"/>
                <w:sz w:val="24"/>
                <w:szCs w:val="24"/>
              </w:rPr>
              <w:t>1</w:t>
            </w:r>
          </w:p>
        </w:tc>
        <w:tc>
          <w:tcPr>
            <w:tcW w:w="2034" w:type="dxa"/>
            <w:tcBorders>
              <w:top w:val="single" w:sz="4" w:space="0" w:color="auto"/>
              <w:left w:val="nil"/>
              <w:bottom w:val="single" w:sz="4" w:space="0" w:color="auto"/>
              <w:right w:val="single" w:sz="8" w:space="0" w:color="auto"/>
            </w:tcBorders>
          </w:tcPr>
          <w:p w:rsidR="00531CC7" w:rsidRPr="00AC293A" w:rsidRDefault="00531CC7" w:rsidP="002C6B50">
            <w:pPr>
              <w:widowControl w:val="0"/>
              <w:autoSpaceDE w:val="0"/>
              <w:autoSpaceDN w:val="0"/>
              <w:adjustRightInd w:val="0"/>
              <w:spacing w:after="0" w:line="240" w:lineRule="auto"/>
              <w:rPr>
                <w:rFonts w:ascii="Times New Roman" w:hAnsi="Times New Roman" w:cs="Times New Roman"/>
                <w:b/>
                <w:sz w:val="24"/>
                <w:szCs w:val="24"/>
              </w:rPr>
            </w:pPr>
            <w:r w:rsidRPr="00AC293A">
              <w:rPr>
                <w:rFonts w:ascii="Times New Roman" w:hAnsi="Times New Roman" w:cs="Times New Roman"/>
                <w:b/>
                <w:sz w:val="24"/>
                <w:szCs w:val="24"/>
              </w:rPr>
              <w:t>Стартовая работа</w:t>
            </w:r>
          </w:p>
        </w:tc>
        <w:tc>
          <w:tcPr>
            <w:tcW w:w="2503" w:type="dxa"/>
            <w:tcBorders>
              <w:top w:val="single" w:sz="4" w:space="0" w:color="auto"/>
              <w:left w:val="nil"/>
              <w:bottom w:val="single" w:sz="4" w:space="0" w:color="auto"/>
              <w:right w:val="single" w:sz="8" w:space="0" w:color="auto"/>
            </w:tcBorders>
          </w:tcPr>
          <w:p w:rsidR="00531CC7" w:rsidRPr="00AC293A" w:rsidRDefault="00531CC7" w:rsidP="002C6B50">
            <w:pPr>
              <w:widowControl w:val="0"/>
              <w:autoSpaceDE w:val="0"/>
              <w:autoSpaceDN w:val="0"/>
              <w:adjustRightInd w:val="0"/>
              <w:spacing w:line="240" w:lineRule="auto"/>
              <w:rPr>
                <w:rFonts w:ascii="Times New Roman" w:hAnsi="Times New Roman" w:cs="Times New Roman"/>
                <w:sz w:val="24"/>
                <w:szCs w:val="24"/>
              </w:rPr>
            </w:pPr>
            <w:r w:rsidRPr="00AC293A">
              <w:rPr>
                <w:rFonts w:ascii="Times New Roman" w:hAnsi="Times New Roman" w:cs="Times New Roman"/>
                <w:sz w:val="24"/>
                <w:szCs w:val="24"/>
              </w:rPr>
              <w:t>Начало сентября</w:t>
            </w:r>
          </w:p>
        </w:tc>
        <w:tc>
          <w:tcPr>
            <w:tcW w:w="4860" w:type="dxa"/>
            <w:tcBorders>
              <w:top w:val="single" w:sz="4" w:space="0" w:color="auto"/>
              <w:left w:val="nil"/>
              <w:bottom w:val="single" w:sz="4" w:space="0" w:color="auto"/>
              <w:right w:val="single" w:sz="8" w:space="0" w:color="auto"/>
            </w:tcBorders>
          </w:tcPr>
          <w:p w:rsidR="00531CC7" w:rsidRPr="00AC293A"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Определяет актуальный уровень знаний, необходимый для продолжения</w:t>
            </w:r>
            <w:r>
              <w:rPr>
                <w:rFonts w:ascii="Times New Roman" w:hAnsi="Times New Roman" w:cs="Times New Roman"/>
                <w:sz w:val="24"/>
                <w:szCs w:val="24"/>
              </w:rPr>
              <w:t xml:space="preserve"> </w:t>
            </w:r>
            <w:r w:rsidRPr="002F20E6">
              <w:rPr>
                <w:rFonts w:ascii="Times New Roman" w:hAnsi="Times New Roman" w:cs="Times New Roman"/>
                <w:sz w:val="24"/>
                <w:szCs w:val="24"/>
              </w:rPr>
              <w:t>обучения, а также намечает «зону</w:t>
            </w:r>
            <w:r>
              <w:rPr>
                <w:rFonts w:ascii="Times New Roman" w:hAnsi="Times New Roman" w:cs="Times New Roman"/>
                <w:sz w:val="24"/>
                <w:szCs w:val="24"/>
              </w:rPr>
              <w:t xml:space="preserve"> </w:t>
            </w:r>
            <w:r w:rsidRPr="002F20E6">
              <w:rPr>
                <w:rFonts w:ascii="Times New Roman" w:hAnsi="Times New Roman" w:cs="Times New Roman"/>
                <w:sz w:val="24"/>
                <w:szCs w:val="24"/>
              </w:rPr>
              <w:t>ближайшего развития» и предметных</w:t>
            </w:r>
            <w:r>
              <w:rPr>
                <w:rFonts w:ascii="Times New Roman" w:hAnsi="Times New Roman" w:cs="Times New Roman"/>
                <w:sz w:val="24"/>
                <w:szCs w:val="24"/>
              </w:rPr>
              <w:t xml:space="preserve"> </w:t>
            </w:r>
            <w:r w:rsidRPr="002F20E6">
              <w:rPr>
                <w:rFonts w:ascii="Times New Roman" w:hAnsi="Times New Roman" w:cs="Times New Roman"/>
                <w:sz w:val="24"/>
                <w:szCs w:val="24"/>
              </w:rPr>
              <w:t>знаний, организует коррекционную</w:t>
            </w:r>
            <w:r>
              <w:rPr>
                <w:rFonts w:ascii="Times New Roman" w:hAnsi="Times New Roman" w:cs="Times New Roman"/>
                <w:sz w:val="24"/>
                <w:szCs w:val="24"/>
              </w:rPr>
              <w:t xml:space="preserve"> </w:t>
            </w:r>
            <w:r w:rsidRPr="002F20E6">
              <w:rPr>
                <w:rFonts w:ascii="Times New Roman" w:hAnsi="Times New Roman" w:cs="Times New Roman"/>
                <w:sz w:val="24"/>
                <w:szCs w:val="24"/>
              </w:rPr>
              <w:t>работу в зоне актуальных знаний</w:t>
            </w:r>
          </w:p>
        </w:tc>
        <w:tc>
          <w:tcPr>
            <w:tcW w:w="5865" w:type="dxa"/>
            <w:tcBorders>
              <w:top w:val="single" w:sz="4" w:space="0" w:color="auto"/>
              <w:left w:val="nil"/>
              <w:bottom w:val="single" w:sz="4" w:space="0" w:color="auto"/>
              <w:right w:val="single" w:sz="8" w:space="0" w:color="auto"/>
            </w:tcBorders>
          </w:tcPr>
          <w:p w:rsidR="00531CC7" w:rsidRPr="00AC293A"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Фиксируется учителем в электронном</w:t>
            </w:r>
            <w:r>
              <w:rPr>
                <w:rFonts w:ascii="Times New Roman" w:hAnsi="Times New Roman" w:cs="Times New Roman"/>
                <w:sz w:val="24"/>
                <w:szCs w:val="24"/>
              </w:rPr>
              <w:t xml:space="preserve"> </w:t>
            </w:r>
            <w:r w:rsidRPr="002F20E6">
              <w:rPr>
                <w:rFonts w:ascii="Times New Roman" w:hAnsi="Times New Roman" w:cs="Times New Roman"/>
                <w:sz w:val="24"/>
                <w:szCs w:val="24"/>
              </w:rPr>
              <w:t>журнале и автоматически в электронном дневнике учащегося отдельно задания актуального уровня и уровня</w:t>
            </w:r>
            <w:r>
              <w:rPr>
                <w:rFonts w:ascii="Times New Roman" w:hAnsi="Times New Roman" w:cs="Times New Roman"/>
                <w:sz w:val="24"/>
                <w:szCs w:val="24"/>
              </w:rPr>
              <w:t xml:space="preserve"> </w:t>
            </w:r>
            <w:r w:rsidRPr="002F20E6">
              <w:rPr>
                <w:rFonts w:ascii="Times New Roman" w:hAnsi="Times New Roman" w:cs="Times New Roman"/>
                <w:sz w:val="24"/>
                <w:szCs w:val="24"/>
              </w:rPr>
              <w:t>ближайшего развития в многобалльной шкале оценивания. Результаты</w:t>
            </w:r>
            <w:r>
              <w:rPr>
                <w:rFonts w:ascii="Times New Roman" w:hAnsi="Times New Roman" w:cs="Times New Roman"/>
                <w:sz w:val="24"/>
                <w:szCs w:val="24"/>
              </w:rPr>
              <w:t xml:space="preserve"> </w:t>
            </w:r>
            <w:r w:rsidRPr="002F20E6">
              <w:rPr>
                <w:rFonts w:ascii="Times New Roman" w:hAnsi="Times New Roman" w:cs="Times New Roman"/>
                <w:sz w:val="24"/>
                <w:szCs w:val="24"/>
              </w:rPr>
              <w:t>работы не влияют на дальнейшую</w:t>
            </w:r>
            <w:r>
              <w:rPr>
                <w:rFonts w:ascii="Times New Roman" w:hAnsi="Times New Roman" w:cs="Times New Roman"/>
                <w:sz w:val="24"/>
                <w:szCs w:val="24"/>
              </w:rPr>
              <w:t xml:space="preserve"> </w:t>
            </w:r>
            <w:r w:rsidRPr="002F20E6">
              <w:rPr>
                <w:rFonts w:ascii="Times New Roman" w:hAnsi="Times New Roman" w:cs="Times New Roman"/>
                <w:sz w:val="24"/>
                <w:szCs w:val="24"/>
              </w:rPr>
              <w:t>итоговую оценку младшего школьника.</w:t>
            </w:r>
          </w:p>
        </w:tc>
      </w:tr>
      <w:tr w:rsidR="00531CC7" w:rsidRPr="002F20E6" w:rsidTr="007B2701">
        <w:trPr>
          <w:trHeight w:val="2263"/>
        </w:trPr>
        <w:tc>
          <w:tcPr>
            <w:tcW w:w="567" w:type="dxa"/>
            <w:tcBorders>
              <w:top w:val="single" w:sz="4" w:space="0" w:color="auto"/>
              <w:left w:val="single" w:sz="8" w:space="0" w:color="auto"/>
              <w:bottom w:val="single" w:sz="4" w:space="0" w:color="auto"/>
              <w:right w:val="single" w:sz="8" w:space="0" w:color="auto"/>
            </w:tcBorders>
          </w:tcPr>
          <w:p w:rsidR="00531CC7" w:rsidRPr="002F20E6" w:rsidRDefault="00531CC7" w:rsidP="002C6B50">
            <w:pPr>
              <w:widowControl w:val="0"/>
              <w:autoSpaceDE w:val="0"/>
              <w:autoSpaceDN w:val="0"/>
              <w:adjustRightInd w:val="0"/>
              <w:spacing w:line="240" w:lineRule="auto"/>
              <w:jc w:val="center"/>
              <w:rPr>
                <w:rFonts w:ascii="Times New Roman" w:hAnsi="Times New Roman" w:cs="Times New Roman"/>
                <w:sz w:val="24"/>
                <w:szCs w:val="24"/>
              </w:rPr>
            </w:pPr>
            <w:r w:rsidRPr="002F20E6">
              <w:rPr>
                <w:rFonts w:ascii="Times New Roman" w:hAnsi="Times New Roman" w:cs="Times New Roman"/>
                <w:sz w:val="24"/>
                <w:szCs w:val="24"/>
              </w:rPr>
              <w:t>2.</w:t>
            </w:r>
          </w:p>
        </w:tc>
        <w:tc>
          <w:tcPr>
            <w:tcW w:w="2034" w:type="dxa"/>
            <w:tcBorders>
              <w:top w:val="single" w:sz="4" w:space="0" w:color="auto"/>
              <w:left w:val="nil"/>
              <w:bottom w:val="single" w:sz="4" w:space="0" w:color="auto"/>
              <w:right w:val="single" w:sz="8" w:space="0" w:color="auto"/>
            </w:tcBorders>
          </w:tcPr>
          <w:p w:rsidR="00531CC7" w:rsidRPr="00AC293A" w:rsidRDefault="00531CC7" w:rsidP="002C6B50">
            <w:pPr>
              <w:widowControl w:val="0"/>
              <w:autoSpaceDE w:val="0"/>
              <w:autoSpaceDN w:val="0"/>
              <w:adjustRightInd w:val="0"/>
              <w:spacing w:after="0" w:line="240" w:lineRule="auto"/>
              <w:rPr>
                <w:rFonts w:ascii="Times New Roman" w:hAnsi="Times New Roman" w:cs="Times New Roman"/>
                <w:b/>
                <w:sz w:val="24"/>
                <w:szCs w:val="24"/>
              </w:rPr>
            </w:pPr>
            <w:r w:rsidRPr="00AC293A">
              <w:rPr>
                <w:rFonts w:ascii="Times New Roman" w:hAnsi="Times New Roman" w:cs="Times New Roman"/>
                <w:b/>
                <w:sz w:val="24"/>
                <w:szCs w:val="24"/>
              </w:rPr>
              <w:t>Диагностическая</w:t>
            </w:r>
            <w:r>
              <w:rPr>
                <w:rFonts w:ascii="Times New Roman" w:hAnsi="Times New Roman" w:cs="Times New Roman"/>
                <w:b/>
                <w:sz w:val="24"/>
                <w:szCs w:val="24"/>
              </w:rPr>
              <w:t xml:space="preserve"> </w:t>
            </w:r>
            <w:r w:rsidRPr="00AC293A">
              <w:rPr>
                <w:rFonts w:ascii="Times New Roman" w:hAnsi="Times New Roman" w:cs="Times New Roman"/>
                <w:b/>
                <w:sz w:val="24"/>
                <w:szCs w:val="24"/>
              </w:rPr>
              <w:t>работа</w:t>
            </w:r>
          </w:p>
        </w:tc>
        <w:tc>
          <w:tcPr>
            <w:tcW w:w="2503" w:type="dxa"/>
            <w:tcBorders>
              <w:top w:val="single" w:sz="4" w:space="0" w:color="auto"/>
              <w:left w:val="nil"/>
              <w:bottom w:val="single" w:sz="4" w:space="0" w:color="auto"/>
              <w:right w:val="single" w:sz="8" w:space="0" w:color="auto"/>
            </w:tcBorders>
          </w:tcPr>
          <w:p w:rsidR="00531CC7" w:rsidRPr="00AC293A"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AC293A">
              <w:rPr>
                <w:rFonts w:ascii="Times New Roman" w:hAnsi="Times New Roman" w:cs="Times New Roman"/>
                <w:sz w:val="24"/>
                <w:szCs w:val="24"/>
              </w:rPr>
              <w:t>Проводится на</w:t>
            </w:r>
            <w:r>
              <w:rPr>
                <w:rFonts w:ascii="Times New Roman" w:hAnsi="Times New Roman" w:cs="Times New Roman"/>
                <w:sz w:val="24"/>
                <w:szCs w:val="24"/>
              </w:rPr>
              <w:t xml:space="preserve"> входе и выходе тем</w:t>
            </w:r>
            <w:r w:rsidRPr="002F20E6">
              <w:rPr>
                <w:rFonts w:ascii="Times New Roman" w:hAnsi="Times New Roman" w:cs="Times New Roman"/>
                <w:sz w:val="24"/>
                <w:szCs w:val="24"/>
              </w:rPr>
              <w:t>ы при освоении</w:t>
            </w:r>
            <w:r>
              <w:rPr>
                <w:rFonts w:ascii="Times New Roman" w:hAnsi="Times New Roman" w:cs="Times New Roman"/>
                <w:sz w:val="24"/>
                <w:szCs w:val="24"/>
              </w:rPr>
              <w:t xml:space="preserve"> </w:t>
            </w:r>
            <w:r w:rsidRPr="002F20E6">
              <w:rPr>
                <w:rFonts w:ascii="Times New Roman" w:hAnsi="Times New Roman" w:cs="Times New Roman"/>
                <w:sz w:val="24"/>
                <w:szCs w:val="24"/>
              </w:rPr>
              <w:t>способов дей</w:t>
            </w:r>
            <w:r w:rsidRPr="00AC293A">
              <w:rPr>
                <w:rFonts w:ascii="Times New Roman" w:hAnsi="Times New Roman" w:cs="Times New Roman"/>
                <w:sz w:val="24"/>
                <w:szCs w:val="24"/>
              </w:rPr>
              <w:t>ствия/средств в</w:t>
            </w:r>
            <w:r>
              <w:rPr>
                <w:rFonts w:ascii="Times New Roman" w:hAnsi="Times New Roman" w:cs="Times New Roman"/>
                <w:sz w:val="24"/>
                <w:szCs w:val="24"/>
              </w:rPr>
              <w:t xml:space="preserve"> </w:t>
            </w:r>
            <w:r w:rsidRPr="002F20E6">
              <w:rPr>
                <w:rFonts w:ascii="Times New Roman" w:hAnsi="Times New Roman" w:cs="Times New Roman"/>
                <w:sz w:val="24"/>
                <w:szCs w:val="24"/>
              </w:rPr>
              <w:t>учебном предмете.</w:t>
            </w:r>
            <w:r>
              <w:rPr>
                <w:rFonts w:ascii="Times New Roman" w:hAnsi="Times New Roman" w:cs="Times New Roman"/>
                <w:sz w:val="24"/>
                <w:szCs w:val="24"/>
              </w:rPr>
              <w:t xml:space="preserve"> </w:t>
            </w:r>
            <w:r w:rsidRPr="002F20E6">
              <w:rPr>
                <w:rFonts w:ascii="Times New Roman" w:hAnsi="Times New Roman" w:cs="Times New Roman"/>
                <w:sz w:val="24"/>
                <w:szCs w:val="24"/>
              </w:rPr>
              <w:t>Количество работ</w:t>
            </w:r>
            <w:r>
              <w:rPr>
                <w:rFonts w:ascii="Times New Roman" w:hAnsi="Times New Roman" w:cs="Times New Roman"/>
                <w:sz w:val="24"/>
                <w:szCs w:val="24"/>
              </w:rPr>
              <w:t xml:space="preserve"> </w:t>
            </w:r>
            <w:r w:rsidRPr="00AC293A">
              <w:rPr>
                <w:rFonts w:ascii="Times New Roman" w:hAnsi="Times New Roman" w:cs="Times New Roman"/>
                <w:sz w:val="24"/>
                <w:szCs w:val="24"/>
              </w:rPr>
              <w:t>зависит от количе</w:t>
            </w:r>
            <w:r w:rsidRPr="002F20E6">
              <w:rPr>
                <w:rFonts w:ascii="Times New Roman" w:hAnsi="Times New Roman" w:cs="Times New Roman"/>
                <w:sz w:val="24"/>
                <w:szCs w:val="24"/>
              </w:rPr>
              <w:t>ства учебных задач</w:t>
            </w:r>
          </w:p>
        </w:tc>
        <w:tc>
          <w:tcPr>
            <w:tcW w:w="4860" w:type="dxa"/>
            <w:tcBorders>
              <w:top w:val="single" w:sz="4" w:space="0" w:color="auto"/>
              <w:left w:val="nil"/>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Направлена на проверку пооперационного состава действия, которым</w:t>
            </w:r>
            <w:r>
              <w:rPr>
                <w:rFonts w:ascii="Times New Roman" w:hAnsi="Times New Roman" w:cs="Times New Roman"/>
                <w:sz w:val="24"/>
                <w:szCs w:val="24"/>
              </w:rPr>
              <w:t xml:space="preserve"> </w:t>
            </w:r>
            <w:r w:rsidRPr="002F20E6">
              <w:rPr>
                <w:rFonts w:ascii="Times New Roman" w:hAnsi="Times New Roman" w:cs="Times New Roman"/>
                <w:sz w:val="24"/>
                <w:szCs w:val="24"/>
              </w:rPr>
              <w:t>необходимо овладеть учащимся в</w:t>
            </w:r>
            <w:r>
              <w:rPr>
                <w:rFonts w:ascii="Times New Roman" w:hAnsi="Times New Roman" w:cs="Times New Roman"/>
                <w:sz w:val="24"/>
                <w:szCs w:val="24"/>
              </w:rPr>
              <w:t xml:space="preserve"> </w:t>
            </w:r>
            <w:r w:rsidRPr="002F20E6">
              <w:rPr>
                <w:rFonts w:ascii="Times New Roman" w:hAnsi="Times New Roman" w:cs="Times New Roman"/>
                <w:sz w:val="24"/>
                <w:szCs w:val="24"/>
              </w:rPr>
              <w:t>рамках решения учебной задачи</w:t>
            </w:r>
          </w:p>
        </w:tc>
        <w:tc>
          <w:tcPr>
            <w:tcW w:w="5865" w:type="dxa"/>
            <w:tcBorders>
              <w:top w:val="single" w:sz="4" w:space="0" w:color="auto"/>
              <w:left w:val="nil"/>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Результаты фиксируются отдельно по</w:t>
            </w:r>
            <w:r>
              <w:rPr>
                <w:rFonts w:ascii="Times New Roman" w:hAnsi="Times New Roman" w:cs="Times New Roman"/>
                <w:sz w:val="24"/>
                <w:szCs w:val="24"/>
              </w:rPr>
              <w:t xml:space="preserve"> </w:t>
            </w:r>
            <w:r w:rsidRPr="002F20E6">
              <w:rPr>
                <w:rFonts w:ascii="Times New Roman" w:hAnsi="Times New Roman" w:cs="Times New Roman"/>
                <w:sz w:val="24"/>
                <w:szCs w:val="24"/>
              </w:rPr>
              <w:t>каждой отдельной операции (0-1</w:t>
            </w:r>
            <w:r>
              <w:rPr>
                <w:rFonts w:ascii="Times New Roman" w:hAnsi="Times New Roman" w:cs="Times New Roman"/>
                <w:sz w:val="24"/>
                <w:szCs w:val="24"/>
              </w:rPr>
              <w:t xml:space="preserve"> </w:t>
            </w:r>
            <w:r w:rsidRPr="002F20E6">
              <w:rPr>
                <w:rFonts w:ascii="Times New Roman" w:hAnsi="Times New Roman" w:cs="Times New Roman"/>
                <w:sz w:val="24"/>
                <w:szCs w:val="24"/>
              </w:rPr>
              <w:t>бал</w:t>
            </w:r>
            <w:r>
              <w:rPr>
                <w:rFonts w:ascii="Times New Roman" w:hAnsi="Times New Roman" w:cs="Times New Roman"/>
                <w:sz w:val="24"/>
                <w:szCs w:val="24"/>
              </w:rPr>
              <w:t>л) и также не влияют на дальнейш</w:t>
            </w:r>
            <w:r w:rsidRPr="002F20E6">
              <w:rPr>
                <w:rFonts w:ascii="Times New Roman" w:hAnsi="Times New Roman" w:cs="Times New Roman"/>
                <w:sz w:val="24"/>
                <w:szCs w:val="24"/>
              </w:rPr>
              <w:t>ую итоговую оценку младшего</w:t>
            </w:r>
            <w:r>
              <w:rPr>
                <w:rFonts w:ascii="Times New Roman" w:hAnsi="Times New Roman" w:cs="Times New Roman"/>
                <w:sz w:val="24"/>
                <w:szCs w:val="24"/>
              </w:rPr>
              <w:t xml:space="preserve"> </w:t>
            </w:r>
            <w:r w:rsidRPr="002F20E6">
              <w:rPr>
                <w:rFonts w:ascii="Times New Roman" w:hAnsi="Times New Roman" w:cs="Times New Roman"/>
                <w:sz w:val="24"/>
                <w:szCs w:val="24"/>
              </w:rPr>
              <w:t>школьника.</w:t>
            </w:r>
          </w:p>
        </w:tc>
      </w:tr>
      <w:tr w:rsidR="00531CC7" w:rsidRPr="002F20E6" w:rsidTr="007B2701">
        <w:trPr>
          <w:trHeight w:val="2967"/>
        </w:trPr>
        <w:tc>
          <w:tcPr>
            <w:tcW w:w="567" w:type="dxa"/>
            <w:tcBorders>
              <w:top w:val="single" w:sz="4" w:space="0" w:color="auto"/>
              <w:left w:val="single" w:sz="8" w:space="0" w:color="auto"/>
              <w:bottom w:val="single" w:sz="4" w:space="0" w:color="auto"/>
              <w:right w:val="single" w:sz="8" w:space="0" w:color="auto"/>
            </w:tcBorders>
          </w:tcPr>
          <w:p w:rsidR="00531CC7" w:rsidRPr="002F20E6" w:rsidRDefault="00531CC7" w:rsidP="002C6B50">
            <w:pPr>
              <w:widowControl w:val="0"/>
              <w:autoSpaceDE w:val="0"/>
              <w:autoSpaceDN w:val="0"/>
              <w:adjustRightInd w:val="0"/>
              <w:spacing w:line="240" w:lineRule="auto"/>
              <w:jc w:val="center"/>
              <w:rPr>
                <w:rFonts w:ascii="Times New Roman" w:hAnsi="Times New Roman" w:cs="Times New Roman"/>
                <w:sz w:val="24"/>
                <w:szCs w:val="24"/>
              </w:rPr>
            </w:pPr>
            <w:r w:rsidRPr="002F20E6">
              <w:rPr>
                <w:rFonts w:ascii="Times New Roman" w:hAnsi="Times New Roman" w:cs="Times New Roman"/>
                <w:sz w:val="24"/>
                <w:szCs w:val="24"/>
              </w:rPr>
              <w:t>3.</w:t>
            </w:r>
          </w:p>
        </w:tc>
        <w:tc>
          <w:tcPr>
            <w:tcW w:w="2034" w:type="dxa"/>
            <w:tcBorders>
              <w:top w:val="single" w:sz="4" w:space="0" w:color="auto"/>
              <w:left w:val="nil"/>
              <w:bottom w:val="single" w:sz="4" w:space="0" w:color="auto"/>
              <w:right w:val="single" w:sz="8" w:space="0" w:color="auto"/>
            </w:tcBorders>
          </w:tcPr>
          <w:p w:rsidR="00531CC7" w:rsidRPr="00AC293A" w:rsidRDefault="00531CC7" w:rsidP="002C6B50">
            <w:pPr>
              <w:widowControl w:val="0"/>
              <w:autoSpaceDE w:val="0"/>
              <w:autoSpaceDN w:val="0"/>
              <w:adjustRightInd w:val="0"/>
              <w:spacing w:after="0" w:line="240" w:lineRule="auto"/>
              <w:rPr>
                <w:rFonts w:ascii="Times New Roman" w:hAnsi="Times New Roman" w:cs="Times New Roman"/>
                <w:b/>
                <w:sz w:val="24"/>
                <w:szCs w:val="24"/>
              </w:rPr>
            </w:pPr>
            <w:r w:rsidRPr="00AC293A">
              <w:rPr>
                <w:rFonts w:ascii="Times New Roman" w:hAnsi="Times New Roman" w:cs="Times New Roman"/>
                <w:b/>
                <w:sz w:val="24"/>
                <w:szCs w:val="24"/>
              </w:rPr>
              <w:t>Самостоятельная</w:t>
            </w:r>
            <w:r>
              <w:rPr>
                <w:rFonts w:ascii="Times New Roman" w:hAnsi="Times New Roman" w:cs="Times New Roman"/>
                <w:b/>
                <w:sz w:val="24"/>
                <w:szCs w:val="24"/>
              </w:rPr>
              <w:t xml:space="preserve"> </w:t>
            </w:r>
            <w:r w:rsidRPr="00AC293A">
              <w:rPr>
                <w:rFonts w:ascii="Times New Roman" w:hAnsi="Times New Roman" w:cs="Times New Roman"/>
                <w:b/>
                <w:sz w:val="24"/>
                <w:szCs w:val="24"/>
              </w:rPr>
              <w:t>работа</w:t>
            </w:r>
          </w:p>
        </w:tc>
        <w:tc>
          <w:tcPr>
            <w:tcW w:w="2503" w:type="dxa"/>
            <w:tcBorders>
              <w:top w:val="single" w:sz="4" w:space="0" w:color="auto"/>
              <w:left w:val="nil"/>
              <w:bottom w:val="single" w:sz="4" w:space="0" w:color="auto"/>
              <w:right w:val="single" w:sz="8" w:space="0" w:color="auto"/>
            </w:tcBorders>
          </w:tcPr>
          <w:p w:rsidR="00531CC7" w:rsidRPr="00AC293A"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AC293A">
              <w:rPr>
                <w:rFonts w:ascii="Times New Roman" w:hAnsi="Times New Roman" w:cs="Times New Roman"/>
                <w:sz w:val="24"/>
                <w:szCs w:val="24"/>
              </w:rPr>
              <w:t>Не более одного</w:t>
            </w:r>
            <w:r>
              <w:rPr>
                <w:rFonts w:ascii="Times New Roman" w:hAnsi="Times New Roman" w:cs="Times New Roman"/>
                <w:sz w:val="24"/>
                <w:szCs w:val="24"/>
              </w:rPr>
              <w:t xml:space="preserve"> раза в месяц</w:t>
            </w:r>
            <w:r w:rsidRPr="002F20E6">
              <w:rPr>
                <w:rFonts w:ascii="Times New Roman" w:hAnsi="Times New Roman" w:cs="Times New Roman"/>
                <w:sz w:val="24"/>
                <w:szCs w:val="24"/>
              </w:rPr>
              <w:t xml:space="preserve"> (5-6 работ в</w:t>
            </w:r>
            <w:r>
              <w:rPr>
                <w:rFonts w:ascii="Times New Roman" w:hAnsi="Times New Roman" w:cs="Times New Roman"/>
                <w:sz w:val="24"/>
                <w:szCs w:val="24"/>
              </w:rPr>
              <w:t xml:space="preserve"> </w:t>
            </w:r>
            <w:r w:rsidRPr="00AC293A">
              <w:rPr>
                <w:rFonts w:ascii="Times New Roman" w:hAnsi="Times New Roman" w:cs="Times New Roman"/>
                <w:sz w:val="24"/>
                <w:szCs w:val="24"/>
              </w:rPr>
              <w:t>год)</w:t>
            </w:r>
          </w:p>
        </w:tc>
        <w:tc>
          <w:tcPr>
            <w:tcW w:w="4860" w:type="dxa"/>
            <w:tcBorders>
              <w:top w:val="single" w:sz="4" w:space="0" w:color="auto"/>
              <w:left w:val="nil"/>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Направлена, с одной стороны, на возможную коррекцию результатов</w:t>
            </w:r>
            <w:r>
              <w:rPr>
                <w:rFonts w:ascii="Times New Roman" w:hAnsi="Times New Roman" w:cs="Times New Roman"/>
                <w:sz w:val="24"/>
                <w:szCs w:val="24"/>
              </w:rPr>
              <w:t xml:space="preserve"> </w:t>
            </w:r>
            <w:r w:rsidRPr="002F20E6">
              <w:rPr>
                <w:rFonts w:ascii="Times New Roman" w:hAnsi="Times New Roman" w:cs="Times New Roman"/>
                <w:sz w:val="24"/>
                <w:szCs w:val="24"/>
              </w:rPr>
              <w:t>предыдущей темы обучения, с другой</w:t>
            </w:r>
            <w:r>
              <w:rPr>
                <w:rFonts w:ascii="Times New Roman" w:hAnsi="Times New Roman" w:cs="Times New Roman"/>
                <w:sz w:val="24"/>
                <w:szCs w:val="24"/>
              </w:rPr>
              <w:t xml:space="preserve"> </w:t>
            </w:r>
            <w:r w:rsidRPr="002F20E6">
              <w:rPr>
                <w:rFonts w:ascii="Times New Roman" w:hAnsi="Times New Roman" w:cs="Times New Roman"/>
                <w:sz w:val="24"/>
                <w:szCs w:val="24"/>
              </w:rPr>
              <w:t>стороны, на параллельную отработку</w:t>
            </w:r>
            <w:r>
              <w:rPr>
                <w:rFonts w:ascii="Times New Roman" w:hAnsi="Times New Roman" w:cs="Times New Roman"/>
                <w:sz w:val="24"/>
                <w:szCs w:val="24"/>
              </w:rPr>
              <w:t xml:space="preserve"> </w:t>
            </w:r>
            <w:r w:rsidRPr="002F20E6">
              <w:rPr>
                <w:rFonts w:ascii="Times New Roman" w:hAnsi="Times New Roman" w:cs="Times New Roman"/>
                <w:sz w:val="24"/>
                <w:szCs w:val="24"/>
              </w:rPr>
              <w:t>и углубление текущей изучаемой</w:t>
            </w:r>
            <w:r>
              <w:rPr>
                <w:rFonts w:ascii="Times New Roman" w:hAnsi="Times New Roman" w:cs="Times New Roman"/>
                <w:sz w:val="24"/>
                <w:szCs w:val="24"/>
              </w:rPr>
              <w:t xml:space="preserve"> </w:t>
            </w:r>
            <w:r w:rsidRPr="002F20E6">
              <w:rPr>
                <w:rFonts w:ascii="Times New Roman" w:hAnsi="Times New Roman" w:cs="Times New Roman"/>
                <w:sz w:val="24"/>
                <w:szCs w:val="24"/>
              </w:rPr>
              <w:t>учебной темы. Задания составляются</w:t>
            </w:r>
            <w:r>
              <w:rPr>
                <w:rFonts w:ascii="Times New Roman" w:hAnsi="Times New Roman" w:cs="Times New Roman"/>
                <w:sz w:val="24"/>
                <w:szCs w:val="24"/>
              </w:rPr>
              <w:t xml:space="preserve"> </w:t>
            </w:r>
            <w:r w:rsidRPr="002F20E6">
              <w:rPr>
                <w:rFonts w:ascii="Times New Roman" w:hAnsi="Times New Roman" w:cs="Times New Roman"/>
                <w:sz w:val="24"/>
                <w:szCs w:val="24"/>
              </w:rPr>
              <w:t>на двух уровнях: 1 (базовый) и 2</w:t>
            </w:r>
            <w:r>
              <w:rPr>
                <w:rFonts w:ascii="Times New Roman" w:hAnsi="Times New Roman" w:cs="Times New Roman"/>
                <w:sz w:val="24"/>
                <w:szCs w:val="24"/>
              </w:rPr>
              <w:t xml:space="preserve"> (расширенный) по основным пред</w:t>
            </w:r>
            <w:r w:rsidRPr="002F20E6">
              <w:rPr>
                <w:rFonts w:ascii="Times New Roman" w:hAnsi="Times New Roman" w:cs="Times New Roman"/>
                <w:sz w:val="24"/>
                <w:szCs w:val="24"/>
              </w:rPr>
              <w:t>метным содержательным линиям.</w:t>
            </w:r>
          </w:p>
        </w:tc>
        <w:tc>
          <w:tcPr>
            <w:tcW w:w="5865" w:type="dxa"/>
            <w:tcBorders>
              <w:top w:val="single" w:sz="4" w:space="0" w:color="auto"/>
              <w:left w:val="nil"/>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Учащийся сам оценивает все задания,</w:t>
            </w:r>
            <w:r>
              <w:rPr>
                <w:rFonts w:ascii="Times New Roman" w:hAnsi="Times New Roman" w:cs="Times New Roman"/>
                <w:sz w:val="24"/>
                <w:szCs w:val="24"/>
              </w:rPr>
              <w:t xml:space="preserve"> </w:t>
            </w:r>
            <w:r w:rsidRPr="002F20E6">
              <w:rPr>
                <w:rFonts w:ascii="Times New Roman" w:hAnsi="Times New Roman" w:cs="Times New Roman"/>
                <w:sz w:val="24"/>
                <w:szCs w:val="24"/>
              </w:rPr>
              <w:t>к</w:t>
            </w:r>
            <w:r>
              <w:rPr>
                <w:rFonts w:ascii="Times New Roman" w:hAnsi="Times New Roman" w:cs="Times New Roman"/>
                <w:sz w:val="24"/>
                <w:szCs w:val="24"/>
              </w:rPr>
              <w:t>оторые он выполнил, проводит ре</w:t>
            </w:r>
            <w:r w:rsidRPr="002F20E6">
              <w:rPr>
                <w:rFonts w:ascii="Times New Roman" w:hAnsi="Times New Roman" w:cs="Times New Roman"/>
                <w:sz w:val="24"/>
                <w:szCs w:val="24"/>
              </w:rPr>
              <w:t>флексивную оценку своей работы:</w:t>
            </w:r>
            <w:r>
              <w:rPr>
                <w:rFonts w:ascii="Times New Roman" w:hAnsi="Times New Roman" w:cs="Times New Roman"/>
                <w:sz w:val="24"/>
                <w:szCs w:val="24"/>
              </w:rPr>
              <w:t xml:space="preserve"> </w:t>
            </w:r>
            <w:r w:rsidRPr="002F20E6">
              <w:rPr>
                <w:rFonts w:ascii="Times New Roman" w:hAnsi="Times New Roman" w:cs="Times New Roman"/>
                <w:sz w:val="24"/>
                <w:szCs w:val="24"/>
              </w:rPr>
              <w:t>о</w:t>
            </w:r>
            <w:r>
              <w:rPr>
                <w:rFonts w:ascii="Times New Roman" w:hAnsi="Times New Roman" w:cs="Times New Roman"/>
                <w:sz w:val="24"/>
                <w:szCs w:val="24"/>
              </w:rPr>
              <w:t>писывает объем выполненной рабо</w:t>
            </w:r>
            <w:r w:rsidRPr="002F20E6">
              <w:rPr>
                <w:rFonts w:ascii="Times New Roman" w:hAnsi="Times New Roman" w:cs="Times New Roman"/>
                <w:sz w:val="24"/>
                <w:szCs w:val="24"/>
              </w:rPr>
              <w:t>ты; указывает достижения и трудности в данной работе; количественно в</w:t>
            </w:r>
            <w:r>
              <w:rPr>
                <w:rFonts w:ascii="Times New Roman" w:hAnsi="Times New Roman" w:cs="Times New Roman"/>
                <w:sz w:val="24"/>
                <w:szCs w:val="24"/>
              </w:rPr>
              <w:t xml:space="preserve"> </w:t>
            </w:r>
            <w:r w:rsidRPr="002F20E6">
              <w:rPr>
                <w:rFonts w:ascii="Times New Roman" w:hAnsi="Times New Roman" w:cs="Times New Roman"/>
                <w:sz w:val="24"/>
                <w:szCs w:val="24"/>
              </w:rPr>
              <w:t>1</w:t>
            </w:r>
            <w:r>
              <w:rPr>
                <w:rFonts w:ascii="Times New Roman" w:hAnsi="Times New Roman" w:cs="Times New Roman"/>
                <w:sz w:val="24"/>
                <w:szCs w:val="24"/>
              </w:rPr>
              <w:t>00-балльной шкале оценивает уро</w:t>
            </w:r>
            <w:r w:rsidRPr="002F20E6">
              <w:rPr>
                <w:rFonts w:ascii="Times New Roman" w:hAnsi="Times New Roman" w:cs="Times New Roman"/>
                <w:sz w:val="24"/>
                <w:szCs w:val="24"/>
              </w:rPr>
              <w:t>вень выполненной работы.</w:t>
            </w:r>
            <w:r>
              <w:rPr>
                <w:rFonts w:ascii="Times New Roman" w:hAnsi="Times New Roman" w:cs="Times New Roman"/>
                <w:sz w:val="24"/>
                <w:szCs w:val="24"/>
              </w:rPr>
              <w:t xml:space="preserve"> </w:t>
            </w:r>
            <w:r w:rsidRPr="002F20E6">
              <w:rPr>
                <w:rFonts w:ascii="Times New Roman" w:hAnsi="Times New Roman" w:cs="Times New Roman"/>
                <w:sz w:val="24"/>
                <w:szCs w:val="24"/>
              </w:rPr>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w:t>
            </w:r>
            <w:r>
              <w:rPr>
                <w:rFonts w:ascii="Times New Roman" w:hAnsi="Times New Roman" w:cs="Times New Roman"/>
                <w:sz w:val="24"/>
                <w:szCs w:val="24"/>
              </w:rPr>
              <w:t xml:space="preserve"> </w:t>
            </w:r>
            <w:r w:rsidRPr="002F20E6">
              <w:rPr>
                <w:rFonts w:ascii="Times New Roman" w:hAnsi="Times New Roman" w:cs="Times New Roman"/>
                <w:sz w:val="24"/>
                <w:szCs w:val="24"/>
              </w:rPr>
              <w:t>соотносит свою оценку с оценкой</w:t>
            </w:r>
            <w:r>
              <w:rPr>
                <w:rFonts w:ascii="Times New Roman" w:hAnsi="Times New Roman" w:cs="Times New Roman"/>
                <w:sz w:val="24"/>
                <w:szCs w:val="24"/>
              </w:rPr>
              <w:t xml:space="preserve"> </w:t>
            </w:r>
            <w:r w:rsidRPr="002F20E6">
              <w:rPr>
                <w:rFonts w:ascii="Times New Roman" w:hAnsi="Times New Roman" w:cs="Times New Roman"/>
                <w:sz w:val="24"/>
                <w:szCs w:val="24"/>
              </w:rPr>
              <w:t>учителя и определяется дальнейший</w:t>
            </w:r>
            <w:r>
              <w:rPr>
                <w:rFonts w:ascii="Times New Roman" w:hAnsi="Times New Roman" w:cs="Times New Roman"/>
                <w:sz w:val="24"/>
                <w:szCs w:val="24"/>
              </w:rPr>
              <w:t xml:space="preserve"> </w:t>
            </w:r>
            <w:r w:rsidRPr="002F20E6">
              <w:rPr>
                <w:rFonts w:ascii="Times New Roman" w:hAnsi="Times New Roman" w:cs="Times New Roman"/>
                <w:sz w:val="24"/>
                <w:szCs w:val="24"/>
              </w:rPr>
              <w:t>шаг в самостоятельной работе учащихся.</w:t>
            </w:r>
          </w:p>
        </w:tc>
      </w:tr>
      <w:tr w:rsidR="00531CC7" w:rsidRPr="002F20E6" w:rsidTr="007B2701">
        <w:trPr>
          <w:trHeight w:val="1929"/>
        </w:trPr>
        <w:tc>
          <w:tcPr>
            <w:tcW w:w="567" w:type="dxa"/>
            <w:tcBorders>
              <w:top w:val="single" w:sz="4" w:space="0" w:color="auto"/>
              <w:left w:val="single" w:sz="8" w:space="0" w:color="auto"/>
              <w:bottom w:val="single" w:sz="4" w:space="0" w:color="auto"/>
              <w:right w:val="single" w:sz="8" w:space="0" w:color="auto"/>
            </w:tcBorders>
          </w:tcPr>
          <w:p w:rsidR="00531CC7" w:rsidRPr="002F20E6" w:rsidRDefault="00531CC7" w:rsidP="002C6B50">
            <w:pPr>
              <w:widowControl w:val="0"/>
              <w:autoSpaceDE w:val="0"/>
              <w:autoSpaceDN w:val="0"/>
              <w:adjustRightInd w:val="0"/>
              <w:spacing w:line="240" w:lineRule="auto"/>
              <w:jc w:val="center"/>
              <w:rPr>
                <w:rFonts w:ascii="Times New Roman" w:hAnsi="Times New Roman" w:cs="Times New Roman"/>
                <w:sz w:val="24"/>
                <w:szCs w:val="24"/>
              </w:rPr>
            </w:pPr>
            <w:r w:rsidRPr="002F20E6">
              <w:rPr>
                <w:rFonts w:ascii="Times New Roman" w:hAnsi="Times New Roman" w:cs="Times New Roman"/>
                <w:sz w:val="24"/>
                <w:szCs w:val="24"/>
              </w:rPr>
              <w:t>4.</w:t>
            </w:r>
          </w:p>
        </w:tc>
        <w:tc>
          <w:tcPr>
            <w:tcW w:w="2034" w:type="dxa"/>
            <w:tcBorders>
              <w:top w:val="single" w:sz="4" w:space="0" w:color="auto"/>
              <w:left w:val="nil"/>
              <w:bottom w:val="single" w:sz="4" w:space="0" w:color="auto"/>
              <w:right w:val="single" w:sz="8" w:space="0" w:color="auto"/>
            </w:tcBorders>
          </w:tcPr>
          <w:p w:rsidR="00531CC7" w:rsidRPr="00AC293A" w:rsidRDefault="00531CC7" w:rsidP="002C6B50">
            <w:pPr>
              <w:widowControl w:val="0"/>
              <w:autoSpaceDE w:val="0"/>
              <w:autoSpaceDN w:val="0"/>
              <w:adjustRightInd w:val="0"/>
              <w:spacing w:after="0" w:line="240" w:lineRule="auto"/>
              <w:rPr>
                <w:rFonts w:ascii="Times New Roman" w:hAnsi="Times New Roman" w:cs="Times New Roman"/>
                <w:b/>
                <w:sz w:val="24"/>
                <w:szCs w:val="24"/>
              </w:rPr>
            </w:pPr>
            <w:r w:rsidRPr="00AC293A">
              <w:rPr>
                <w:rFonts w:ascii="Times New Roman" w:hAnsi="Times New Roman" w:cs="Times New Roman"/>
                <w:b/>
                <w:sz w:val="24"/>
                <w:szCs w:val="24"/>
              </w:rPr>
              <w:t>Проверочная работа по итогам</w:t>
            </w:r>
          </w:p>
          <w:p w:rsidR="00531CC7" w:rsidRPr="00AC293A" w:rsidRDefault="00531CC7" w:rsidP="002C6B50">
            <w:pPr>
              <w:widowControl w:val="0"/>
              <w:autoSpaceDE w:val="0"/>
              <w:autoSpaceDN w:val="0"/>
              <w:adjustRightInd w:val="0"/>
              <w:spacing w:after="0" w:line="240" w:lineRule="auto"/>
              <w:rPr>
                <w:rFonts w:ascii="Times New Roman" w:hAnsi="Times New Roman" w:cs="Times New Roman"/>
                <w:b/>
                <w:sz w:val="24"/>
                <w:szCs w:val="24"/>
              </w:rPr>
            </w:pPr>
            <w:r w:rsidRPr="00AC293A">
              <w:rPr>
                <w:rFonts w:ascii="Times New Roman" w:hAnsi="Times New Roman" w:cs="Times New Roman"/>
                <w:b/>
                <w:sz w:val="24"/>
                <w:szCs w:val="24"/>
              </w:rPr>
              <w:t>выполнения самостоятельной</w:t>
            </w:r>
          </w:p>
          <w:p w:rsidR="00531CC7" w:rsidRPr="00AC293A" w:rsidRDefault="00531CC7" w:rsidP="002C6B50">
            <w:pPr>
              <w:widowControl w:val="0"/>
              <w:autoSpaceDE w:val="0"/>
              <w:autoSpaceDN w:val="0"/>
              <w:adjustRightInd w:val="0"/>
              <w:spacing w:line="240" w:lineRule="auto"/>
              <w:rPr>
                <w:rFonts w:ascii="Times New Roman" w:hAnsi="Times New Roman" w:cs="Times New Roman"/>
                <w:b/>
                <w:sz w:val="24"/>
                <w:szCs w:val="24"/>
              </w:rPr>
            </w:pPr>
            <w:r w:rsidRPr="00AC293A">
              <w:rPr>
                <w:rFonts w:ascii="Times New Roman" w:hAnsi="Times New Roman" w:cs="Times New Roman"/>
                <w:b/>
                <w:sz w:val="24"/>
                <w:szCs w:val="24"/>
              </w:rPr>
              <w:t>работы</w:t>
            </w:r>
          </w:p>
        </w:tc>
        <w:tc>
          <w:tcPr>
            <w:tcW w:w="2503" w:type="dxa"/>
            <w:tcBorders>
              <w:top w:val="single" w:sz="4" w:space="0" w:color="auto"/>
              <w:left w:val="nil"/>
              <w:bottom w:val="single" w:sz="4" w:space="0" w:color="auto"/>
              <w:right w:val="single" w:sz="8" w:space="0" w:color="auto"/>
            </w:tcBorders>
          </w:tcPr>
          <w:p w:rsidR="00531CC7" w:rsidRPr="00AC293A"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AC293A">
              <w:rPr>
                <w:rFonts w:ascii="Times New Roman" w:hAnsi="Times New Roman" w:cs="Times New Roman"/>
                <w:sz w:val="24"/>
                <w:szCs w:val="24"/>
              </w:rPr>
              <w:t>Проводится после</w:t>
            </w:r>
            <w:r>
              <w:rPr>
                <w:rFonts w:ascii="Times New Roman" w:hAnsi="Times New Roman" w:cs="Times New Roman"/>
                <w:sz w:val="24"/>
                <w:szCs w:val="24"/>
              </w:rPr>
              <w:t xml:space="preserve"> </w:t>
            </w:r>
            <w:r w:rsidRPr="002F20E6">
              <w:rPr>
                <w:rFonts w:ascii="Times New Roman" w:hAnsi="Times New Roman" w:cs="Times New Roman"/>
                <w:sz w:val="24"/>
                <w:szCs w:val="24"/>
              </w:rPr>
              <w:t>выполнения самостоятельной работы (5-6 работ в год)</w:t>
            </w:r>
          </w:p>
        </w:tc>
        <w:tc>
          <w:tcPr>
            <w:tcW w:w="4860" w:type="dxa"/>
            <w:tcBorders>
              <w:top w:val="single" w:sz="4" w:space="0" w:color="auto"/>
              <w:left w:val="nil"/>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Предъявляет результаты (достижения)</w:t>
            </w:r>
            <w:r>
              <w:rPr>
                <w:rFonts w:ascii="Times New Roman" w:hAnsi="Times New Roman" w:cs="Times New Roman"/>
                <w:sz w:val="24"/>
                <w:szCs w:val="24"/>
              </w:rPr>
              <w:t xml:space="preserve"> </w:t>
            </w:r>
            <w:r w:rsidRPr="002F20E6">
              <w:rPr>
                <w:rFonts w:ascii="Times New Roman" w:hAnsi="Times New Roman" w:cs="Times New Roman"/>
                <w:sz w:val="24"/>
                <w:szCs w:val="24"/>
              </w:rPr>
              <w:t>учителю и служит механизмом управления и коррекции следующего этапа</w:t>
            </w:r>
            <w:r>
              <w:rPr>
                <w:rFonts w:ascii="Times New Roman" w:hAnsi="Times New Roman" w:cs="Times New Roman"/>
                <w:sz w:val="24"/>
                <w:szCs w:val="24"/>
              </w:rPr>
              <w:t xml:space="preserve"> </w:t>
            </w:r>
            <w:r w:rsidRPr="002F20E6">
              <w:rPr>
                <w:rFonts w:ascii="Times New Roman" w:hAnsi="Times New Roman" w:cs="Times New Roman"/>
                <w:sz w:val="24"/>
                <w:szCs w:val="24"/>
              </w:rPr>
              <w:t>самостоятельной работы школьников.</w:t>
            </w:r>
            <w:r>
              <w:rPr>
                <w:rFonts w:ascii="Times New Roman" w:hAnsi="Times New Roman" w:cs="Times New Roman"/>
                <w:sz w:val="24"/>
                <w:szCs w:val="24"/>
              </w:rPr>
              <w:t xml:space="preserve"> </w:t>
            </w:r>
            <w:r w:rsidRPr="002F20E6">
              <w:rPr>
                <w:rFonts w:ascii="Times New Roman" w:hAnsi="Times New Roman" w:cs="Times New Roman"/>
                <w:sz w:val="24"/>
                <w:szCs w:val="24"/>
              </w:rPr>
              <w:t>Учащийся сам определяет объем проверочной работы для своего выполнения. Работа задается на двух уровнях:</w:t>
            </w:r>
            <w:r>
              <w:rPr>
                <w:rFonts w:ascii="Times New Roman" w:hAnsi="Times New Roman" w:cs="Times New Roman"/>
                <w:sz w:val="24"/>
                <w:szCs w:val="24"/>
              </w:rPr>
              <w:t xml:space="preserve"> </w:t>
            </w:r>
            <w:r w:rsidRPr="002F20E6">
              <w:rPr>
                <w:rFonts w:ascii="Times New Roman" w:hAnsi="Times New Roman" w:cs="Times New Roman"/>
                <w:sz w:val="24"/>
                <w:szCs w:val="24"/>
              </w:rPr>
              <w:t>1 (базовый) и 2 (расширенный).</w:t>
            </w:r>
          </w:p>
        </w:tc>
        <w:tc>
          <w:tcPr>
            <w:tcW w:w="5865" w:type="dxa"/>
            <w:tcBorders>
              <w:top w:val="single" w:sz="4" w:space="0" w:color="auto"/>
              <w:left w:val="nil"/>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Учитель проверяет и оценивает толь</w:t>
            </w:r>
            <w:r>
              <w:rPr>
                <w:rFonts w:ascii="Times New Roman" w:hAnsi="Times New Roman" w:cs="Times New Roman"/>
                <w:sz w:val="24"/>
                <w:szCs w:val="24"/>
              </w:rPr>
              <w:t>к</w:t>
            </w:r>
            <w:r w:rsidRPr="002F20E6">
              <w:rPr>
                <w:rFonts w:ascii="Times New Roman" w:hAnsi="Times New Roman" w:cs="Times New Roman"/>
                <w:sz w:val="24"/>
                <w:szCs w:val="24"/>
              </w:rPr>
              <w:t>о те задания, которые решил ученик</w:t>
            </w:r>
            <w:r>
              <w:rPr>
                <w:rFonts w:ascii="Times New Roman" w:hAnsi="Times New Roman" w:cs="Times New Roman"/>
                <w:sz w:val="24"/>
                <w:szCs w:val="24"/>
              </w:rPr>
              <w:t xml:space="preserve"> </w:t>
            </w:r>
            <w:r w:rsidRPr="002F20E6">
              <w:rPr>
                <w:rFonts w:ascii="Times New Roman" w:hAnsi="Times New Roman" w:cs="Times New Roman"/>
                <w:sz w:val="24"/>
                <w:szCs w:val="24"/>
              </w:rPr>
              <w:t>и предъявил на оценку. Оценивание</w:t>
            </w:r>
            <w:r>
              <w:rPr>
                <w:rFonts w:ascii="Times New Roman" w:hAnsi="Times New Roman" w:cs="Times New Roman"/>
                <w:sz w:val="24"/>
                <w:szCs w:val="24"/>
              </w:rPr>
              <w:t xml:space="preserve"> </w:t>
            </w:r>
            <w:r w:rsidRPr="002F20E6">
              <w:rPr>
                <w:rFonts w:ascii="Times New Roman" w:hAnsi="Times New Roman" w:cs="Times New Roman"/>
                <w:sz w:val="24"/>
                <w:szCs w:val="24"/>
              </w:rPr>
              <w:t>происходит по многобалльной шкале</w:t>
            </w:r>
            <w:r>
              <w:rPr>
                <w:rFonts w:ascii="Times New Roman" w:hAnsi="Times New Roman" w:cs="Times New Roman"/>
                <w:sz w:val="24"/>
                <w:szCs w:val="24"/>
              </w:rPr>
              <w:t xml:space="preserve"> </w:t>
            </w:r>
            <w:r w:rsidRPr="002F20E6">
              <w:rPr>
                <w:rFonts w:ascii="Times New Roman" w:hAnsi="Times New Roman" w:cs="Times New Roman"/>
                <w:sz w:val="24"/>
                <w:szCs w:val="24"/>
              </w:rPr>
              <w:t>отдельно по каждому уровню.</w:t>
            </w:r>
          </w:p>
        </w:tc>
      </w:tr>
      <w:tr w:rsidR="00531CC7" w:rsidRPr="002F20E6" w:rsidTr="007B2701">
        <w:trPr>
          <w:trHeight w:val="1972"/>
        </w:trPr>
        <w:tc>
          <w:tcPr>
            <w:tcW w:w="567" w:type="dxa"/>
            <w:tcBorders>
              <w:top w:val="single" w:sz="4" w:space="0" w:color="auto"/>
              <w:left w:val="single" w:sz="8" w:space="0" w:color="auto"/>
              <w:right w:val="single" w:sz="8" w:space="0" w:color="auto"/>
            </w:tcBorders>
          </w:tcPr>
          <w:p w:rsidR="00531CC7" w:rsidRPr="002F20E6" w:rsidRDefault="00531CC7" w:rsidP="002C6B50">
            <w:pPr>
              <w:widowControl w:val="0"/>
              <w:autoSpaceDE w:val="0"/>
              <w:autoSpaceDN w:val="0"/>
              <w:adjustRightInd w:val="0"/>
              <w:spacing w:line="240" w:lineRule="auto"/>
              <w:jc w:val="center"/>
              <w:rPr>
                <w:rFonts w:ascii="Times New Roman" w:hAnsi="Times New Roman" w:cs="Times New Roman"/>
                <w:sz w:val="24"/>
                <w:szCs w:val="24"/>
              </w:rPr>
            </w:pPr>
            <w:r w:rsidRPr="002F20E6">
              <w:rPr>
                <w:rFonts w:ascii="Times New Roman" w:hAnsi="Times New Roman" w:cs="Times New Roman"/>
                <w:sz w:val="24"/>
                <w:szCs w:val="24"/>
              </w:rPr>
              <w:t>5.</w:t>
            </w:r>
          </w:p>
        </w:tc>
        <w:tc>
          <w:tcPr>
            <w:tcW w:w="2034" w:type="dxa"/>
            <w:tcBorders>
              <w:top w:val="single" w:sz="4" w:space="0" w:color="auto"/>
              <w:left w:val="nil"/>
              <w:right w:val="single" w:sz="8" w:space="0" w:color="auto"/>
            </w:tcBorders>
          </w:tcPr>
          <w:p w:rsidR="00531CC7" w:rsidRPr="00AC293A" w:rsidRDefault="00531CC7" w:rsidP="002C6B50">
            <w:pPr>
              <w:widowControl w:val="0"/>
              <w:autoSpaceDE w:val="0"/>
              <w:autoSpaceDN w:val="0"/>
              <w:adjustRightInd w:val="0"/>
              <w:spacing w:after="0" w:line="240" w:lineRule="auto"/>
              <w:rPr>
                <w:rFonts w:ascii="Times New Roman" w:hAnsi="Times New Roman" w:cs="Times New Roman"/>
                <w:b/>
                <w:sz w:val="24"/>
                <w:szCs w:val="24"/>
              </w:rPr>
            </w:pPr>
            <w:r w:rsidRPr="00AC293A">
              <w:rPr>
                <w:rFonts w:ascii="Times New Roman" w:hAnsi="Times New Roman" w:cs="Times New Roman"/>
                <w:b/>
                <w:sz w:val="24"/>
                <w:szCs w:val="24"/>
              </w:rPr>
              <w:t>Проверочная работа</w:t>
            </w:r>
          </w:p>
        </w:tc>
        <w:tc>
          <w:tcPr>
            <w:tcW w:w="2503" w:type="dxa"/>
            <w:tcBorders>
              <w:top w:val="single" w:sz="4" w:space="0" w:color="auto"/>
              <w:left w:val="nil"/>
              <w:right w:val="single" w:sz="8" w:space="0" w:color="auto"/>
            </w:tcBorders>
          </w:tcPr>
          <w:p w:rsidR="00531CC7" w:rsidRPr="00AC293A"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AC293A">
              <w:rPr>
                <w:rFonts w:ascii="Times New Roman" w:hAnsi="Times New Roman" w:cs="Times New Roman"/>
                <w:sz w:val="24"/>
                <w:szCs w:val="24"/>
              </w:rPr>
              <w:t>Проводится после</w:t>
            </w:r>
            <w:r>
              <w:rPr>
                <w:rFonts w:ascii="Times New Roman" w:hAnsi="Times New Roman" w:cs="Times New Roman"/>
                <w:sz w:val="24"/>
                <w:szCs w:val="24"/>
              </w:rPr>
              <w:t xml:space="preserve"> </w:t>
            </w:r>
            <w:r w:rsidRPr="00AC293A">
              <w:rPr>
                <w:rFonts w:ascii="Times New Roman" w:hAnsi="Times New Roman" w:cs="Times New Roman"/>
                <w:sz w:val="24"/>
                <w:szCs w:val="24"/>
              </w:rPr>
              <w:t>решения учебной</w:t>
            </w:r>
            <w:r>
              <w:rPr>
                <w:rFonts w:ascii="Times New Roman" w:hAnsi="Times New Roman" w:cs="Times New Roman"/>
                <w:sz w:val="24"/>
                <w:szCs w:val="24"/>
              </w:rPr>
              <w:t xml:space="preserve"> </w:t>
            </w:r>
            <w:r w:rsidRPr="002F20E6">
              <w:rPr>
                <w:rFonts w:ascii="Times New Roman" w:hAnsi="Times New Roman" w:cs="Times New Roman"/>
                <w:sz w:val="24"/>
                <w:szCs w:val="24"/>
              </w:rPr>
              <w:t>задачи</w:t>
            </w:r>
          </w:p>
        </w:tc>
        <w:tc>
          <w:tcPr>
            <w:tcW w:w="4860" w:type="dxa"/>
            <w:tcBorders>
              <w:top w:val="single" w:sz="4" w:space="0" w:color="auto"/>
              <w:left w:val="nil"/>
              <w:right w:val="single" w:sz="8" w:space="0" w:color="auto"/>
            </w:tcBorders>
          </w:tcPr>
          <w:p w:rsidR="00531CC7" w:rsidRPr="002F20E6"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Проверяется уровень освоения учащимися предметных культурных способов/средств действия. Уровни: 1</w:t>
            </w:r>
            <w:r>
              <w:rPr>
                <w:rFonts w:ascii="Times New Roman" w:hAnsi="Times New Roman" w:cs="Times New Roman"/>
                <w:sz w:val="24"/>
                <w:szCs w:val="24"/>
              </w:rPr>
              <w:t xml:space="preserve"> </w:t>
            </w:r>
            <w:r w:rsidRPr="002F20E6">
              <w:rPr>
                <w:rFonts w:ascii="Times New Roman" w:hAnsi="Times New Roman" w:cs="Times New Roman"/>
                <w:sz w:val="24"/>
                <w:szCs w:val="24"/>
              </w:rPr>
              <w:t>формальный;</w:t>
            </w:r>
            <w:r>
              <w:rPr>
                <w:rFonts w:ascii="Times New Roman" w:hAnsi="Times New Roman" w:cs="Times New Roman"/>
                <w:sz w:val="24"/>
                <w:szCs w:val="24"/>
              </w:rPr>
              <w:t xml:space="preserve"> </w:t>
            </w:r>
            <w:r w:rsidRPr="002F20E6">
              <w:rPr>
                <w:rFonts w:ascii="Times New Roman" w:hAnsi="Times New Roman" w:cs="Times New Roman"/>
                <w:sz w:val="24"/>
                <w:szCs w:val="24"/>
              </w:rPr>
              <w:t>2 –рефлексивный (предметный) 3 –</w:t>
            </w:r>
            <w:r>
              <w:rPr>
                <w:rFonts w:ascii="Times New Roman" w:hAnsi="Times New Roman" w:cs="Times New Roman"/>
                <w:sz w:val="24"/>
                <w:szCs w:val="24"/>
              </w:rPr>
              <w:t xml:space="preserve"> </w:t>
            </w:r>
            <w:r w:rsidRPr="002F20E6">
              <w:rPr>
                <w:rFonts w:ascii="Times New Roman" w:hAnsi="Times New Roman" w:cs="Times New Roman"/>
                <w:sz w:val="24"/>
                <w:szCs w:val="24"/>
              </w:rPr>
              <w:t>ресурсный (функциональный).</w:t>
            </w:r>
            <w:r>
              <w:rPr>
                <w:rFonts w:ascii="Times New Roman" w:hAnsi="Times New Roman" w:cs="Times New Roman"/>
                <w:sz w:val="24"/>
                <w:szCs w:val="24"/>
              </w:rPr>
              <w:t xml:space="preserve"> </w:t>
            </w:r>
            <w:r w:rsidRPr="002F20E6">
              <w:rPr>
                <w:rFonts w:ascii="Times New Roman" w:hAnsi="Times New Roman" w:cs="Times New Roman"/>
                <w:sz w:val="24"/>
                <w:szCs w:val="24"/>
              </w:rPr>
              <w:t>Представляет собой трехуровневую</w:t>
            </w:r>
            <w:r>
              <w:rPr>
                <w:rFonts w:ascii="Times New Roman" w:hAnsi="Times New Roman" w:cs="Times New Roman"/>
                <w:sz w:val="24"/>
                <w:szCs w:val="24"/>
              </w:rPr>
              <w:t xml:space="preserve"> </w:t>
            </w:r>
            <w:r w:rsidRPr="002F20E6">
              <w:rPr>
                <w:rFonts w:ascii="Times New Roman" w:hAnsi="Times New Roman" w:cs="Times New Roman"/>
                <w:sz w:val="24"/>
                <w:szCs w:val="24"/>
              </w:rPr>
              <w:t>задачу, состоящую из трех заданий,</w:t>
            </w:r>
            <w:r>
              <w:rPr>
                <w:rFonts w:ascii="Times New Roman" w:hAnsi="Times New Roman" w:cs="Times New Roman"/>
                <w:sz w:val="24"/>
                <w:szCs w:val="24"/>
              </w:rPr>
              <w:t xml:space="preserve"> </w:t>
            </w:r>
            <w:r w:rsidRPr="002F20E6">
              <w:rPr>
                <w:rFonts w:ascii="Times New Roman" w:hAnsi="Times New Roman" w:cs="Times New Roman"/>
                <w:sz w:val="24"/>
                <w:szCs w:val="24"/>
              </w:rPr>
              <w:t>соответствующих трем уровням</w:t>
            </w:r>
          </w:p>
        </w:tc>
        <w:tc>
          <w:tcPr>
            <w:tcW w:w="5865" w:type="dxa"/>
            <w:tcBorders>
              <w:top w:val="single" w:sz="4" w:space="0" w:color="auto"/>
              <w:left w:val="nil"/>
              <w:right w:val="single" w:sz="8" w:space="0" w:color="auto"/>
            </w:tcBorders>
          </w:tcPr>
          <w:p w:rsidR="00531CC7" w:rsidRPr="002F20E6"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Все задания обязательны для выполнения. Учитель оценивает все задания</w:t>
            </w:r>
            <w:r>
              <w:rPr>
                <w:rFonts w:ascii="Times New Roman" w:hAnsi="Times New Roman" w:cs="Times New Roman"/>
                <w:sz w:val="24"/>
                <w:szCs w:val="24"/>
              </w:rPr>
              <w:t xml:space="preserve"> </w:t>
            </w:r>
            <w:r w:rsidRPr="002F20E6">
              <w:rPr>
                <w:rFonts w:ascii="Times New Roman" w:hAnsi="Times New Roman" w:cs="Times New Roman"/>
                <w:sz w:val="24"/>
                <w:szCs w:val="24"/>
              </w:rPr>
              <w:t>по уровням (0-1 балл) и строит персональный «профиль» ученика по</w:t>
            </w:r>
            <w:r>
              <w:rPr>
                <w:rFonts w:ascii="Times New Roman" w:hAnsi="Times New Roman" w:cs="Times New Roman"/>
                <w:sz w:val="24"/>
                <w:szCs w:val="24"/>
              </w:rPr>
              <w:t xml:space="preserve"> </w:t>
            </w:r>
            <w:r w:rsidRPr="002F20E6">
              <w:rPr>
                <w:rFonts w:ascii="Times New Roman" w:hAnsi="Times New Roman" w:cs="Times New Roman"/>
                <w:sz w:val="24"/>
                <w:szCs w:val="24"/>
              </w:rPr>
              <w:t>освоению предметного способа/средства действия</w:t>
            </w:r>
          </w:p>
        </w:tc>
      </w:tr>
      <w:tr w:rsidR="00531CC7" w:rsidRPr="002F20E6" w:rsidTr="00DF5379">
        <w:trPr>
          <w:trHeight w:val="600"/>
        </w:trPr>
        <w:tc>
          <w:tcPr>
            <w:tcW w:w="567" w:type="dxa"/>
            <w:tcBorders>
              <w:top w:val="single" w:sz="8" w:space="0" w:color="auto"/>
              <w:left w:val="single" w:sz="8" w:space="0" w:color="auto"/>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jc w:val="center"/>
              <w:rPr>
                <w:rFonts w:ascii="Times New Roman" w:hAnsi="Times New Roman" w:cs="Times New Roman"/>
                <w:sz w:val="24"/>
                <w:szCs w:val="24"/>
              </w:rPr>
            </w:pPr>
            <w:bookmarkStart w:id="36" w:name="page121"/>
            <w:bookmarkEnd w:id="36"/>
            <w:r w:rsidRPr="002F20E6">
              <w:rPr>
                <w:rFonts w:ascii="Times New Roman" w:hAnsi="Times New Roman" w:cs="Times New Roman"/>
                <w:sz w:val="24"/>
                <w:szCs w:val="24"/>
              </w:rPr>
              <w:t>6.</w:t>
            </w:r>
          </w:p>
        </w:tc>
        <w:tc>
          <w:tcPr>
            <w:tcW w:w="2034" w:type="dxa"/>
            <w:tcBorders>
              <w:top w:val="single" w:sz="8" w:space="0" w:color="auto"/>
              <w:left w:val="nil"/>
              <w:bottom w:val="single" w:sz="4" w:space="0" w:color="auto"/>
              <w:right w:val="single" w:sz="8" w:space="0" w:color="auto"/>
            </w:tcBorders>
          </w:tcPr>
          <w:p w:rsidR="00531CC7" w:rsidRPr="00AC293A" w:rsidRDefault="00531CC7" w:rsidP="002C6B50">
            <w:pPr>
              <w:widowControl w:val="0"/>
              <w:autoSpaceDE w:val="0"/>
              <w:autoSpaceDN w:val="0"/>
              <w:adjustRightInd w:val="0"/>
              <w:spacing w:after="0" w:line="240" w:lineRule="auto"/>
              <w:rPr>
                <w:rFonts w:ascii="Times New Roman" w:hAnsi="Times New Roman" w:cs="Times New Roman"/>
                <w:b/>
                <w:sz w:val="24"/>
                <w:szCs w:val="24"/>
              </w:rPr>
            </w:pPr>
            <w:r w:rsidRPr="00AC293A">
              <w:rPr>
                <w:rFonts w:ascii="Times New Roman" w:hAnsi="Times New Roman" w:cs="Times New Roman"/>
                <w:b/>
                <w:sz w:val="24"/>
                <w:szCs w:val="24"/>
              </w:rPr>
              <w:t>Решение проектной задачи</w:t>
            </w:r>
          </w:p>
        </w:tc>
        <w:tc>
          <w:tcPr>
            <w:tcW w:w="2503" w:type="dxa"/>
            <w:tcBorders>
              <w:top w:val="single" w:sz="8" w:space="0" w:color="auto"/>
              <w:left w:val="nil"/>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AC293A">
              <w:rPr>
                <w:rFonts w:ascii="Times New Roman" w:hAnsi="Times New Roman" w:cs="Times New Roman"/>
                <w:sz w:val="24"/>
                <w:szCs w:val="24"/>
              </w:rPr>
              <w:t>Проводится 2-3 ра</w:t>
            </w:r>
            <w:r w:rsidRPr="002F20E6">
              <w:rPr>
                <w:rFonts w:ascii="Times New Roman" w:hAnsi="Times New Roman" w:cs="Times New Roman"/>
                <w:sz w:val="24"/>
                <w:szCs w:val="24"/>
              </w:rPr>
              <w:t>за в год</w:t>
            </w:r>
          </w:p>
        </w:tc>
        <w:tc>
          <w:tcPr>
            <w:tcW w:w="4860" w:type="dxa"/>
            <w:tcBorders>
              <w:top w:val="single" w:sz="8" w:space="0" w:color="auto"/>
              <w:left w:val="nil"/>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Направлена на выявление уровня</w:t>
            </w:r>
            <w:r>
              <w:rPr>
                <w:rFonts w:ascii="Times New Roman" w:hAnsi="Times New Roman" w:cs="Times New Roman"/>
                <w:sz w:val="24"/>
                <w:szCs w:val="24"/>
              </w:rPr>
              <w:t xml:space="preserve"> </w:t>
            </w:r>
            <w:r w:rsidRPr="002F20E6">
              <w:rPr>
                <w:rFonts w:ascii="Times New Roman" w:hAnsi="Times New Roman" w:cs="Times New Roman"/>
                <w:sz w:val="24"/>
                <w:szCs w:val="24"/>
              </w:rPr>
              <w:t>освоения ключевых компетентностей</w:t>
            </w:r>
          </w:p>
        </w:tc>
        <w:tc>
          <w:tcPr>
            <w:tcW w:w="5865" w:type="dxa"/>
            <w:tcBorders>
              <w:top w:val="single" w:sz="8" w:space="0" w:color="auto"/>
              <w:left w:val="nil"/>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Экспертная оценка по специально созданным экспертным картам. По</w:t>
            </w:r>
            <w:r>
              <w:rPr>
                <w:rFonts w:ascii="Times New Roman" w:hAnsi="Times New Roman" w:cs="Times New Roman"/>
                <w:sz w:val="24"/>
                <w:szCs w:val="24"/>
              </w:rPr>
              <w:t xml:space="preserve"> </w:t>
            </w:r>
            <w:r w:rsidRPr="002F20E6">
              <w:rPr>
                <w:rFonts w:ascii="Times New Roman" w:hAnsi="Times New Roman" w:cs="Times New Roman"/>
                <w:sz w:val="24"/>
                <w:szCs w:val="24"/>
              </w:rPr>
              <w:t>каждому критерию 0-1 балл</w:t>
            </w:r>
          </w:p>
        </w:tc>
      </w:tr>
      <w:tr w:rsidR="00531CC7" w:rsidRPr="002F20E6" w:rsidTr="007B2701">
        <w:trPr>
          <w:trHeight w:val="1432"/>
        </w:trPr>
        <w:tc>
          <w:tcPr>
            <w:tcW w:w="567" w:type="dxa"/>
            <w:tcBorders>
              <w:top w:val="single" w:sz="4" w:space="0" w:color="auto"/>
              <w:left w:val="single" w:sz="8" w:space="0" w:color="auto"/>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jc w:val="center"/>
              <w:rPr>
                <w:rFonts w:ascii="Times New Roman" w:hAnsi="Times New Roman" w:cs="Times New Roman"/>
                <w:sz w:val="24"/>
                <w:szCs w:val="24"/>
              </w:rPr>
            </w:pPr>
            <w:r w:rsidRPr="002F20E6">
              <w:rPr>
                <w:rFonts w:ascii="Times New Roman" w:hAnsi="Times New Roman" w:cs="Times New Roman"/>
                <w:sz w:val="24"/>
                <w:szCs w:val="24"/>
              </w:rPr>
              <w:t>7.</w:t>
            </w:r>
          </w:p>
        </w:tc>
        <w:tc>
          <w:tcPr>
            <w:tcW w:w="2034" w:type="dxa"/>
            <w:tcBorders>
              <w:top w:val="single" w:sz="4" w:space="0" w:color="auto"/>
              <w:left w:val="nil"/>
              <w:bottom w:val="single" w:sz="4" w:space="0" w:color="auto"/>
              <w:right w:val="single" w:sz="8" w:space="0" w:color="auto"/>
            </w:tcBorders>
          </w:tcPr>
          <w:p w:rsidR="00531CC7" w:rsidRPr="00AC293A" w:rsidRDefault="00531CC7" w:rsidP="002C6B50">
            <w:pPr>
              <w:widowControl w:val="0"/>
              <w:autoSpaceDE w:val="0"/>
              <w:autoSpaceDN w:val="0"/>
              <w:adjustRightInd w:val="0"/>
              <w:spacing w:after="0" w:line="240" w:lineRule="auto"/>
              <w:rPr>
                <w:rFonts w:ascii="Times New Roman" w:hAnsi="Times New Roman" w:cs="Times New Roman"/>
                <w:b/>
                <w:sz w:val="24"/>
                <w:szCs w:val="24"/>
              </w:rPr>
            </w:pPr>
            <w:r w:rsidRPr="00AC293A">
              <w:rPr>
                <w:rFonts w:ascii="Times New Roman" w:hAnsi="Times New Roman" w:cs="Times New Roman"/>
                <w:b/>
                <w:sz w:val="24"/>
                <w:szCs w:val="24"/>
              </w:rPr>
              <w:t>Посещение консультаций</w:t>
            </w:r>
          </w:p>
        </w:tc>
        <w:tc>
          <w:tcPr>
            <w:tcW w:w="2503" w:type="dxa"/>
            <w:tcBorders>
              <w:top w:val="single" w:sz="4" w:space="0" w:color="auto"/>
              <w:left w:val="nil"/>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Проводится 1 раз в</w:t>
            </w:r>
            <w:r>
              <w:rPr>
                <w:rFonts w:ascii="Times New Roman" w:hAnsi="Times New Roman" w:cs="Times New Roman"/>
                <w:sz w:val="24"/>
                <w:szCs w:val="24"/>
              </w:rPr>
              <w:t xml:space="preserve"> </w:t>
            </w:r>
            <w:r w:rsidRPr="00AC293A">
              <w:rPr>
                <w:rFonts w:ascii="Times New Roman" w:hAnsi="Times New Roman" w:cs="Times New Roman"/>
                <w:sz w:val="24"/>
                <w:szCs w:val="24"/>
              </w:rPr>
              <w:t>неделю</w:t>
            </w:r>
          </w:p>
        </w:tc>
        <w:tc>
          <w:tcPr>
            <w:tcW w:w="4860" w:type="dxa"/>
            <w:tcBorders>
              <w:top w:val="single" w:sz="4" w:space="0" w:color="auto"/>
              <w:left w:val="nil"/>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Ставит задачу обучения учащихся задавать (инициировать) «умные» вопросы</w:t>
            </w:r>
          </w:p>
        </w:tc>
        <w:tc>
          <w:tcPr>
            <w:tcW w:w="5865" w:type="dxa"/>
            <w:tcBorders>
              <w:top w:val="single" w:sz="4" w:space="0" w:color="auto"/>
              <w:left w:val="nil"/>
              <w:bottom w:val="single" w:sz="4" w:space="0" w:color="auto"/>
              <w:right w:val="single" w:sz="8" w:space="0" w:color="auto"/>
            </w:tcBorders>
          </w:tcPr>
          <w:p w:rsidR="00531CC7" w:rsidRPr="002F20E6" w:rsidRDefault="00531CC7" w:rsidP="00044DCC">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 xml:space="preserve">Фиксируется учителем в </w:t>
            </w:r>
            <w:r w:rsidRPr="00044DCC">
              <w:rPr>
                <w:rFonts w:ascii="Times New Roman" w:hAnsi="Times New Roman" w:cs="Times New Roman"/>
                <w:color w:val="auto"/>
                <w:sz w:val="24"/>
                <w:szCs w:val="24"/>
              </w:rPr>
              <w:t>журнале для консультаций</w:t>
            </w:r>
            <w:r>
              <w:rPr>
                <w:rFonts w:ascii="Times New Roman" w:hAnsi="Times New Roman" w:cs="Times New Roman"/>
                <w:sz w:val="24"/>
                <w:szCs w:val="24"/>
              </w:rPr>
              <w:t xml:space="preserve"> </w:t>
            </w:r>
            <w:r w:rsidRPr="002F20E6">
              <w:rPr>
                <w:rFonts w:ascii="Times New Roman" w:hAnsi="Times New Roman" w:cs="Times New Roman"/>
                <w:sz w:val="24"/>
                <w:szCs w:val="24"/>
              </w:rPr>
              <w:t>следующим образом: 1 балл</w:t>
            </w:r>
            <w:r>
              <w:rPr>
                <w:rFonts w:ascii="Times New Roman" w:hAnsi="Times New Roman" w:cs="Times New Roman"/>
                <w:sz w:val="24"/>
                <w:szCs w:val="24"/>
              </w:rPr>
              <w:t xml:space="preserve"> </w:t>
            </w:r>
            <w:r w:rsidRPr="002F20E6">
              <w:rPr>
                <w:rFonts w:ascii="Times New Roman" w:hAnsi="Times New Roman" w:cs="Times New Roman"/>
                <w:sz w:val="24"/>
                <w:szCs w:val="24"/>
              </w:rPr>
              <w:t>– ученик присутствовал на консультации, но вопросов не задавал; 2 балла – задавал вопросы, но не содержательные; 3 балла – задавал «умные»</w:t>
            </w:r>
            <w:r>
              <w:rPr>
                <w:rFonts w:ascii="Times New Roman" w:hAnsi="Times New Roman" w:cs="Times New Roman"/>
                <w:sz w:val="24"/>
                <w:szCs w:val="24"/>
              </w:rPr>
              <w:t xml:space="preserve"> </w:t>
            </w:r>
            <w:r w:rsidRPr="002F20E6">
              <w:rPr>
                <w:rFonts w:ascii="Times New Roman" w:hAnsi="Times New Roman" w:cs="Times New Roman"/>
                <w:sz w:val="24"/>
                <w:szCs w:val="24"/>
              </w:rPr>
              <w:t>(содержательные) вопросы</w:t>
            </w:r>
          </w:p>
        </w:tc>
      </w:tr>
      <w:tr w:rsidR="00531CC7" w:rsidRPr="002F20E6" w:rsidTr="007B2701">
        <w:trPr>
          <w:trHeight w:val="1411"/>
        </w:trPr>
        <w:tc>
          <w:tcPr>
            <w:tcW w:w="567" w:type="dxa"/>
            <w:tcBorders>
              <w:top w:val="single" w:sz="4" w:space="0" w:color="auto"/>
              <w:left w:val="single" w:sz="8" w:space="0" w:color="auto"/>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jc w:val="center"/>
              <w:rPr>
                <w:rFonts w:ascii="Times New Roman" w:hAnsi="Times New Roman" w:cs="Times New Roman"/>
                <w:sz w:val="24"/>
                <w:szCs w:val="24"/>
              </w:rPr>
            </w:pPr>
            <w:r w:rsidRPr="002F20E6">
              <w:rPr>
                <w:rFonts w:ascii="Times New Roman" w:hAnsi="Times New Roman" w:cs="Times New Roman"/>
                <w:sz w:val="24"/>
                <w:szCs w:val="24"/>
              </w:rPr>
              <w:t>8.</w:t>
            </w:r>
          </w:p>
        </w:tc>
        <w:tc>
          <w:tcPr>
            <w:tcW w:w="2034" w:type="dxa"/>
            <w:tcBorders>
              <w:top w:val="single" w:sz="4" w:space="0" w:color="auto"/>
              <w:left w:val="nil"/>
              <w:bottom w:val="single" w:sz="4" w:space="0" w:color="auto"/>
              <w:right w:val="single" w:sz="8" w:space="0" w:color="auto"/>
            </w:tcBorders>
          </w:tcPr>
          <w:p w:rsidR="00531CC7" w:rsidRPr="00AC293A" w:rsidRDefault="00531CC7" w:rsidP="002C6B50">
            <w:pPr>
              <w:widowControl w:val="0"/>
              <w:autoSpaceDE w:val="0"/>
              <w:autoSpaceDN w:val="0"/>
              <w:adjustRightInd w:val="0"/>
              <w:spacing w:after="0" w:line="240" w:lineRule="auto"/>
              <w:rPr>
                <w:rFonts w:ascii="Times New Roman" w:hAnsi="Times New Roman" w:cs="Times New Roman"/>
                <w:b/>
                <w:sz w:val="24"/>
                <w:szCs w:val="24"/>
              </w:rPr>
            </w:pPr>
            <w:r w:rsidRPr="00AC293A">
              <w:rPr>
                <w:rFonts w:ascii="Times New Roman" w:hAnsi="Times New Roman" w:cs="Times New Roman"/>
                <w:b/>
                <w:sz w:val="24"/>
                <w:szCs w:val="24"/>
              </w:rPr>
              <w:t>Итоговая проверочная работа</w:t>
            </w:r>
          </w:p>
        </w:tc>
        <w:tc>
          <w:tcPr>
            <w:tcW w:w="2503" w:type="dxa"/>
            <w:tcBorders>
              <w:top w:val="single" w:sz="4" w:space="0" w:color="auto"/>
              <w:left w:val="nil"/>
              <w:bottom w:val="single" w:sz="4" w:space="0" w:color="auto"/>
              <w:right w:val="single" w:sz="8" w:space="0" w:color="auto"/>
            </w:tcBorders>
          </w:tcPr>
          <w:p w:rsidR="00531CC7" w:rsidRPr="002F20E6" w:rsidRDefault="00531CC7" w:rsidP="002C6B50">
            <w:pPr>
              <w:widowControl w:val="0"/>
              <w:autoSpaceDE w:val="0"/>
              <w:autoSpaceDN w:val="0"/>
              <w:adjustRightInd w:val="0"/>
              <w:spacing w:line="240" w:lineRule="auto"/>
              <w:rPr>
                <w:rFonts w:ascii="Times New Roman" w:hAnsi="Times New Roman" w:cs="Times New Roman"/>
                <w:sz w:val="24"/>
                <w:szCs w:val="24"/>
              </w:rPr>
            </w:pPr>
            <w:r w:rsidRPr="002F20E6">
              <w:rPr>
                <w:rFonts w:ascii="Times New Roman" w:hAnsi="Times New Roman" w:cs="Times New Roman"/>
                <w:sz w:val="24"/>
                <w:szCs w:val="24"/>
              </w:rPr>
              <w:t>Конец апреля - май</w:t>
            </w:r>
          </w:p>
        </w:tc>
        <w:tc>
          <w:tcPr>
            <w:tcW w:w="4860" w:type="dxa"/>
            <w:tcBorders>
              <w:top w:val="single" w:sz="4" w:space="0" w:color="auto"/>
              <w:left w:val="nil"/>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Включает основные темы учебного</w:t>
            </w:r>
            <w:r>
              <w:rPr>
                <w:rFonts w:ascii="Times New Roman" w:hAnsi="Times New Roman" w:cs="Times New Roman"/>
                <w:sz w:val="24"/>
                <w:szCs w:val="24"/>
              </w:rPr>
              <w:t xml:space="preserve"> </w:t>
            </w:r>
            <w:r w:rsidRPr="002F20E6">
              <w:rPr>
                <w:rFonts w:ascii="Times New Roman" w:hAnsi="Times New Roman" w:cs="Times New Roman"/>
                <w:sz w:val="24"/>
                <w:szCs w:val="24"/>
              </w:rPr>
              <w:t>года. Задания рассчитаны на проверку</w:t>
            </w:r>
            <w:r>
              <w:rPr>
                <w:rFonts w:ascii="Times New Roman" w:hAnsi="Times New Roman" w:cs="Times New Roman"/>
                <w:sz w:val="24"/>
                <w:szCs w:val="24"/>
              </w:rPr>
              <w:t xml:space="preserve"> </w:t>
            </w:r>
            <w:r w:rsidRPr="002F20E6">
              <w:rPr>
                <w:rFonts w:ascii="Times New Roman" w:hAnsi="Times New Roman" w:cs="Times New Roman"/>
                <w:sz w:val="24"/>
                <w:szCs w:val="24"/>
              </w:rPr>
              <w:t>не только знаний, но и развивающего</w:t>
            </w:r>
            <w:r>
              <w:rPr>
                <w:rFonts w:ascii="Times New Roman" w:hAnsi="Times New Roman" w:cs="Times New Roman"/>
                <w:sz w:val="24"/>
                <w:szCs w:val="24"/>
              </w:rPr>
              <w:t xml:space="preserve"> </w:t>
            </w:r>
            <w:r w:rsidRPr="002F20E6">
              <w:rPr>
                <w:rFonts w:ascii="Times New Roman" w:hAnsi="Times New Roman" w:cs="Times New Roman"/>
                <w:sz w:val="24"/>
                <w:szCs w:val="24"/>
              </w:rPr>
              <w:t>эффекта обучения. Задания разного</w:t>
            </w:r>
            <w:r>
              <w:rPr>
                <w:rFonts w:ascii="Times New Roman" w:hAnsi="Times New Roman" w:cs="Times New Roman"/>
                <w:sz w:val="24"/>
                <w:szCs w:val="24"/>
              </w:rPr>
              <w:t xml:space="preserve"> </w:t>
            </w:r>
            <w:r w:rsidRPr="002F20E6">
              <w:rPr>
                <w:rFonts w:ascii="Times New Roman" w:hAnsi="Times New Roman" w:cs="Times New Roman"/>
                <w:sz w:val="24"/>
                <w:szCs w:val="24"/>
              </w:rPr>
              <w:t>уровня, как по сложности (базовый,</w:t>
            </w:r>
            <w:r>
              <w:rPr>
                <w:rFonts w:ascii="Times New Roman" w:hAnsi="Times New Roman" w:cs="Times New Roman"/>
                <w:sz w:val="24"/>
                <w:szCs w:val="24"/>
              </w:rPr>
              <w:t xml:space="preserve"> </w:t>
            </w:r>
            <w:r w:rsidRPr="002F20E6">
              <w:rPr>
                <w:rFonts w:ascii="Times New Roman" w:hAnsi="Times New Roman" w:cs="Times New Roman"/>
                <w:sz w:val="24"/>
                <w:szCs w:val="24"/>
              </w:rPr>
              <w:t>ра</w:t>
            </w:r>
            <w:r>
              <w:rPr>
                <w:rFonts w:ascii="Times New Roman" w:hAnsi="Times New Roman" w:cs="Times New Roman"/>
                <w:sz w:val="24"/>
                <w:szCs w:val="24"/>
              </w:rPr>
              <w:t>сширенный), так и по уровню опо</w:t>
            </w:r>
            <w:r w:rsidRPr="002F20E6">
              <w:rPr>
                <w:rFonts w:ascii="Times New Roman" w:hAnsi="Times New Roman" w:cs="Times New Roman"/>
                <w:sz w:val="24"/>
                <w:szCs w:val="24"/>
              </w:rPr>
              <w:t>средствования (формальный, рефлексивный, ресурсный)</w:t>
            </w:r>
          </w:p>
        </w:tc>
        <w:tc>
          <w:tcPr>
            <w:tcW w:w="5865" w:type="dxa"/>
            <w:tcBorders>
              <w:top w:val="single" w:sz="4" w:space="0" w:color="auto"/>
              <w:left w:val="nil"/>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Оценивание многобалльное, отдельно</w:t>
            </w:r>
            <w:r>
              <w:rPr>
                <w:rFonts w:ascii="Times New Roman" w:hAnsi="Times New Roman" w:cs="Times New Roman"/>
                <w:sz w:val="24"/>
                <w:szCs w:val="24"/>
              </w:rPr>
              <w:t xml:space="preserve"> </w:t>
            </w:r>
            <w:r w:rsidRPr="002F20E6">
              <w:rPr>
                <w:rFonts w:ascii="Times New Roman" w:hAnsi="Times New Roman" w:cs="Times New Roman"/>
                <w:sz w:val="24"/>
                <w:szCs w:val="24"/>
              </w:rPr>
              <w:t>по уровням. Сравнение результатов</w:t>
            </w:r>
            <w:r>
              <w:rPr>
                <w:rFonts w:ascii="Times New Roman" w:hAnsi="Times New Roman" w:cs="Times New Roman"/>
                <w:sz w:val="24"/>
                <w:szCs w:val="24"/>
              </w:rPr>
              <w:t xml:space="preserve"> </w:t>
            </w:r>
            <w:r w:rsidRPr="002F20E6">
              <w:rPr>
                <w:rFonts w:ascii="Times New Roman" w:hAnsi="Times New Roman" w:cs="Times New Roman"/>
                <w:sz w:val="24"/>
                <w:szCs w:val="24"/>
              </w:rPr>
              <w:t>стартовой и итоговой работы</w:t>
            </w:r>
          </w:p>
        </w:tc>
      </w:tr>
      <w:tr w:rsidR="00531CC7" w:rsidRPr="002F20E6" w:rsidTr="00DF5379">
        <w:trPr>
          <w:trHeight w:val="1407"/>
        </w:trPr>
        <w:tc>
          <w:tcPr>
            <w:tcW w:w="567" w:type="dxa"/>
            <w:tcBorders>
              <w:top w:val="single" w:sz="4" w:space="0" w:color="auto"/>
              <w:left w:val="single" w:sz="8" w:space="0" w:color="auto"/>
              <w:bottom w:val="single" w:sz="4" w:space="0" w:color="auto"/>
              <w:right w:val="single" w:sz="8" w:space="0" w:color="auto"/>
            </w:tcBorders>
          </w:tcPr>
          <w:p w:rsidR="00531CC7" w:rsidRPr="002F20E6" w:rsidRDefault="00531CC7" w:rsidP="002C6B50">
            <w:pPr>
              <w:widowControl w:val="0"/>
              <w:autoSpaceDE w:val="0"/>
              <w:autoSpaceDN w:val="0"/>
              <w:adjustRightInd w:val="0"/>
              <w:spacing w:line="240" w:lineRule="auto"/>
              <w:jc w:val="center"/>
              <w:rPr>
                <w:rFonts w:ascii="Times New Roman" w:hAnsi="Times New Roman" w:cs="Times New Roman"/>
                <w:sz w:val="24"/>
                <w:szCs w:val="24"/>
              </w:rPr>
            </w:pPr>
            <w:r w:rsidRPr="002F20E6">
              <w:rPr>
                <w:rFonts w:ascii="Times New Roman" w:hAnsi="Times New Roman" w:cs="Times New Roman"/>
                <w:sz w:val="24"/>
                <w:szCs w:val="24"/>
              </w:rPr>
              <w:t>9.</w:t>
            </w:r>
          </w:p>
        </w:tc>
        <w:tc>
          <w:tcPr>
            <w:tcW w:w="2034" w:type="dxa"/>
            <w:tcBorders>
              <w:top w:val="single" w:sz="4" w:space="0" w:color="auto"/>
              <w:left w:val="nil"/>
              <w:bottom w:val="single" w:sz="4" w:space="0" w:color="auto"/>
              <w:right w:val="single" w:sz="8" w:space="0" w:color="auto"/>
            </w:tcBorders>
          </w:tcPr>
          <w:p w:rsidR="00531CC7" w:rsidRPr="00AC293A" w:rsidRDefault="00531CC7" w:rsidP="002C6B50">
            <w:pPr>
              <w:widowControl w:val="0"/>
              <w:autoSpaceDE w:val="0"/>
              <w:autoSpaceDN w:val="0"/>
              <w:adjustRightInd w:val="0"/>
              <w:spacing w:after="0" w:line="240" w:lineRule="auto"/>
              <w:rPr>
                <w:rFonts w:ascii="Times New Roman" w:hAnsi="Times New Roman" w:cs="Times New Roman"/>
                <w:b/>
                <w:sz w:val="24"/>
                <w:szCs w:val="24"/>
              </w:rPr>
            </w:pPr>
            <w:r w:rsidRPr="00AC293A">
              <w:rPr>
                <w:rFonts w:ascii="Times New Roman" w:hAnsi="Times New Roman" w:cs="Times New Roman"/>
                <w:b/>
                <w:sz w:val="24"/>
                <w:szCs w:val="24"/>
              </w:rPr>
              <w:t>Предъявление</w:t>
            </w:r>
            <w:r>
              <w:rPr>
                <w:rFonts w:ascii="Times New Roman" w:hAnsi="Times New Roman" w:cs="Times New Roman"/>
                <w:b/>
                <w:sz w:val="24"/>
                <w:szCs w:val="24"/>
              </w:rPr>
              <w:t xml:space="preserve"> </w:t>
            </w:r>
            <w:r w:rsidRPr="00AC293A">
              <w:rPr>
                <w:rFonts w:ascii="Times New Roman" w:hAnsi="Times New Roman" w:cs="Times New Roman"/>
                <w:b/>
                <w:sz w:val="24"/>
                <w:szCs w:val="24"/>
              </w:rPr>
              <w:t>(демонстрация)</w:t>
            </w:r>
            <w:r>
              <w:rPr>
                <w:rFonts w:ascii="Times New Roman" w:hAnsi="Times New Roman" w:cs="Times New Roman"/>
                <w:b/>
                <w:sz w:val="24"/>
                <w:szCs w:val="24"/>
              </w:rPr>
              <w:t xml:space="preserve"> </w:t>
            </w:r>
            <w:r w:rsidRPr="00AC293A">
              <w:rPr>
                <w:rFonts w:ascii="Times New Roman" w:hAnsi="Times New Roman" w:cs="Times New Roman"/>
                <w:b/>
                <w:sz w:val="24"/>
                <w:szCs w:val="24"/>
              </w:rPr>
              <w:t>достижений ученика за год.</w:t>
            </w:r>
          </w:p>
        </w:tc>
        <w:tc>
          <w:tcPr>
            <w:tcW w:w="2503" w:type="dxa"/>
            <w:tcBorders>
              <w:top w:val="single" w:sz="4" w:space="0" w:color="auto"/>
              <w:left w:val="nil"/>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Май месяц</w:t>
            </w:r>
          </w:p>
        </w:tc>
        <w:tc>
          <w:tcPr>
            <w:tcW w:w="4860" w:type="dxa"/>
            <w:tcBorders>
              <w:top w:val="single" w:sz="4" w:space="0" w:color="auto"/>
              <w:left w:val="nil"/>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Каждый учащийся в конце года должен продемонстрировать (показать)</w:t>
            </w:r>
            <w:r>
              <w:rPr>
                <w:rFonts w:ascii="Times New Roman" w:hAnsi="Times New Roman" w:cs="Times New Roman"/>
                <w:sz w:val="24"/>
                <w:szCs w:val="24"/>
              </w:rPr>
              <w:t xml:space="preserve"> </w:t>
            </w:r>
            <w:r w:rsidRPr="002F20E6">
              <w:rPr>
                <w:rFonts w:ascii="Times New Roman" w:hAnsi="Times New Roman" w:cs="Times New Roman"/>
                <w:sz w:val="24"/>
                <w:szCs w:val="24"/>
              </w:rPr>
              <w:t>все, на что он способен.</w:t>
            </w:r>
          </w:p>
        </w:tc>
        <w:tc>
          <w:tcPr>
            <w:tcW w:w="5865" w:type="dxa"/>
            <w:tcBorders>
              <w:top w:val="single" w:sz="4" w:space="0" w:color="auto"/>
              <w:left w:val="nil"/>
              <w:bottom w:val="single" w:sz="4" w:space="0" w:color="auto"/>
              <w:right w:val="single" w:sz="8" w:space="0" w:color="auto"/>
            </w:tcBorders>
          </w:tcPr>
          <w:p w:rsidR="00531CC7" w:rsidRPr="002F20E6" w:rsidRDefault="00531CC7" w:rsidP="002C6B50">
            <w:pPr>
              <w:widowControl w:val="0"/>
              <w:autoSpaceDE w:val="0"/>
              <w:autoSpaceDN w:val="0"/>
              <w:adjustRightInd w:val="0"/>
              <w:spacing w:after="0" w:line="240" w:lineRule="auto"/>
              <w:rPr>
                <w:rFonts w:ascii="Times New Roman" w:hAnsi="Times New Roman" w:cs="Times New Roman"/>
                <w:sz w:val="24"/>
                <w:szCs w:val="24"/>
              </w:rPr>
            </w:pPr>
            <w:r w:rsidRPr="002F20E6">
              <w:rPr>
                <w:rFonts w:ascii="Times New Roman" w:hAnsi="Times New Roman" w:cs="Times New Roman"/>
                <w:sz w:val="24"/>
                <w:szCs w:val="24"/>
              </w:rPr>
              <w:t>Философия этой формы оценки в</w:t>
            </w:r>
            <w:r>
              <w:rPr>
                <w:rFonts w:ascii="Times New Roman" w:hAnsi="Times New Roman" w:cs="Times New Roman"/>
                <w:sz w:val="24"/>
                <w:szCs w:val="24"/>
              </w:rPr>
              <w:t xml:space="preserve"> </w:t>
            </w:r>
            <w:r w:rsidRPr="002F20E6">
              <w:rPr>
                <w:rFonts w:ascii="Times New Roman" w:hAnsi="Times New Roman" w:cs="Times New Roman"/>
                <w:sz w:val="24"/>
                <w:szCs w:val="24"/>
              </w:rPr>
              <w:t>с</w:t>
            </w:r>
            <w:r>
              <w:rPr>
                <w:rFonts w:ascii="Times New Roman" w:hAnsi="Times New Roman" w:cs="Times New Roman"/>
                <w:sz w:val="24"/>
                <w:szCs w:val="24"/>
              </w:rPr>
              <w:t>мещение акцента с того, что уча</w:t>
            </w:r>
            <w:r w:rsidRPr="002F20E6">
              <w:rPr>
                <w:rFonts w:ascii="Times New Roman" w:hAnsi="Times New Roman" w:cs="Times New Roman"/>
                <w:sz w:val="24"/>
                <w:szCs w:val="24"/>
              </w:rPr>
              <w:t>щийся не знает и не умеет, к тому,</w:t>
            </w:r>
            <w:r>
              <w:rPr>
                <w:rFonts w:ascii="Times New Roman" w:hAnsi="Times New Roman" w:cs="Times New Roman"/>
                <w:sz w:val="24"/>
                <w:szCs w:val="24"/>
              </w:rPr>
              <w:t xml:space="preserve"> </w:t>
            </w:r>
            <w:r w:rsidRPr="002F20E6">
              <w:rPr>
                <w:rFonts w:ascii="Times New Roman" w:hAnsi="Times New Roman" w:cs="Times New Roman"/>
                <w:sz w:val="24"/>
                <w:szCs w:val="24"/>
              </w:rPr>
              <w:t>что он знает и умеет по данной теме и</w:t>
            </w:r>
            <w:r>
              <w:rPr>
                <w:rFonts w:ascii="Times New Roman" w:hAnsi="Times New Roman" w:cs="Times New Roman"/>
                <w:sz w:val="24"/>
                <w:szCs w:val="24"/>
              </w:rPr>
              <w:t xml:space="preserve"> </w:t>
            </w:r>
            <w:r w:rsidRPr="002F20E6">
              <w:rPr>
                <w:rFonts w:ascii="Times New Roman" w:hAnsi="Times New Roman" w:cs="Times New Roman"/>
                <w:sz w:val="24"/>
                <w:szCs w:val="24"/>
              </w:rPr>
              <w:t>данному предмету; перенос педагогического ударения с оценки на самооценку</w:t>
            </w:r>
          </w:p>
        </w:tc>
      </w:tr>
    </w:tbl>
    <w:p w:rsidR="00531CC7" w:rsidRDefault="00531CC7" w:rsidP="007D69B3">
      <w:pPr>
        <w:widowControl w:val="0"/>
        <w:autoSpaceDE w:val="0"/>
        <w:autoSpaceDN w:val="0"/>
        <w:adjustRightInd w:val="0"/>
        <w:spacing w:after="0" w:line="240" w:lineRule="auto"/>
        <w:jc w:val="center"/>
        <w:rPr>
          <w:rFonts w:ascii="Times New Roman" w:hAnsi="Times New Roman" w:cs="Times New Roman"/>
          <w:b/>
          <w:bCs/>
          <w:sz w:val="24"/>
          <w:szCs w:val="24"/>
        </w:rPr>
      </w:pPr>
      <w:bookmarkStart w:id="37" w:name="page123"/>
      <w:bookmarkStart w:id="38" w:name="page125"/>
      <w:bookmarkEnd w:id="37"/>
      <w:bookmarkEnd w:id="38"/>
    </w:p>
    <w:p w:rsidR="00531CC7" w:rsidRDefault="00531CC7" w:rsidP="007D69B3">
      <w:pPr>
        <w:widowControl w:val="0"/>
        <w:autoSpaceDE w:val="0"/>
        <w:autoSpaceDN w:val="0"/>
        <w:adjustRightInd w:val="0"/>
        <w:spacing w:after="0" w:line="240" w:lineRule="auto"/>
        <w:jc w:val="center"/>
        <w:rPr>
          <w:rFonts w:ascii="Times New Roman" w:hAnsi="Times New Roman" w:cs="Times New Roman"/>
          <w:b/>
          <w:bCs/>
          <w:sz w:val="24"/>
          <w:szCs w:val="24"/>
        </w:rPr>
      </w:pPr>
      <w:r w:rsidRPr="001D582D">
        <w:rPr>
          <w:rFonts w:ascii="Times New Roman" w:hAnsi="Times New Roman" w:cs="Times New Roman"/>
          <w:b/>
          <w:bCs/>
          <w:sz w:val="24"/>
          <w:szCs w:val="24"/>
        </w:rPr>
        <w:t>Предметные результаты как основа для учебно-предметных компетентностей</w:t>
      </w:r>
    </w:p>
    <w:p w:rsidR="00531CC7" w:rsidRDefault="00531CC7" w:rsidP="007D69B3">
      <w:pPr>
        <w:widowControl w:val="0"/>
        <w:autoSpaceDE w:val="0"/>
        <w:autoSpaceDN w:val="0"/>
        <w:adjustRightInd w:val="0"/>
        <w:spacing w:after="0" w:line="240" w:lineRule="auto"/>
        <w:jc w:val="center"/>
        <w:rPr>
          <w:rFonts w:ascii="Times New Roman" w:hAnsi="Times New Roman" w:cs="Times New Roman"/>
          <w:sz w:val="24"/>
          <w:szCs w:val="24"/>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2"/>
        <w:gridCol w:w="968"/>
        <w:gridCol w:w="1161"/>
        <w:gridCol w:w="1001"/>
        <w:gridCol w:w="1517"/>
        <w:gridCol w:w="30"/>
        <w:gridCol w:w="1517"/>
        <w:gridCol w:w="1028"/>
        <w:gridCol w:w="1100"/>
        <w:gridCol w:w="984"/>
        <w:gridCol w:w="2784"/>
        <w:gridCol w:w="106"/>
      </w:tblGrid>
      <w:tr w:rsidR="00531CC7" w:rsidTr="00DF5528">
        <w:trPr>
          <w:gridAfter w:val="1"/>
          <w:wAfter w:w="108" w:type="dxa"/>
        </w:trPr>
        <w:tc>
          <w:tcPr>
            <w:tcW w:w="15168" w:type="dxa"/>
            <w:gridSpan w:val="11"/>
            <w:shd w:val="clear" w:color="auto" w:fill="FBD4B4"/>
          </w:tcPr>
          <w:p w:rsidR="00531CC7" w:rsidRPr="00DF5528" w:rsidRDefault="00531CC7" w:rsidP="00DF5528">
            <w:pPr>
              <w:widowControl w:val="0"/>
              <w:autoSpaceDE w:val="0"/>
              <w:autoSpaceDN w:val="0"/>
              <w:adjustRightInd w:val="0"/>
              <w:spacing w:after="0" w:line="240" w:lineRule="auto"/>
              <w:jc w:val="center"/>
              <w:rPr>
                <w:rFonts w:ascii="Times New Roman" w:hAnsi="Times New Roman" w:cs="Times New Roman"/>
                <w:sz w:val="24"/>
                <w:szCs w:val="24"/>
              </w:rPr>
            </w:pPr>
            <w:r w:rsidRPr="00DF5528">
              <w:rPr>
                <w:rFonts w:ascii="Times New Roman" w:hAnsi="Times New Roman" w:cs="Times New Roman"/>
                <w:b/>
                <w:bCs/>
                <w:sz w:val="24"/>
                <w:szCs w:val="24"/>
              </w:rPr>
              <w:t>1. Математическая грамотность</w:t>
            </w:r>
          </w:p>
        </w:tc>
      </w:tr>
      <w:tr w:rsidR="00531CC7" w:rsidTr="00DF5528">
        <w:trPr>
          <w:gridAfter w:val="1"/>
          <w:wAfter w:w="108" w:type="dxa"/>
        </w:trPr>
        <w:tc>
          <w:tcPr>
            <w:tcW w:w="3969" w:type="dxa"/>
            <w:gridSpan w:val="2"/>
          </w:tcPr>
          <w:p w:rsidR="00531CC7" w:rsidRPr="00DF5528" w:rsidRDefault="00531CC7" w:rsidP="00DF5528">
            <w:pPr>
              <w:widowControl w:val="0"/>
              <w:autoSpaceDE w:val="0"/>
              <w:autoSpaceDN w:val="0"/>
              <w:adjustRightInd w:val="0"/>
              <w:spacing w:after="0" w:line="240" w:lineRule="auto"/>
              <w:jc w:val="center"/>
              <w:rPr>
                <w:rFonts w:ascii="Times New Roman" w:hAnsi="Times New Roman" w:cs="Times New Roman"/>
                <w:sz w:val="24"/>
                <w:szCs w:val="24"/>
              </w:rPr>
            </w:pPr>
            <w:r w:rsidRPr="00DF5528">
              <w:rPr>
                <w:rFonts w:ascii="Times New Roman" w:hAnsi="Times New Roman" w:cs="Times New Roman"/>
                <w:b/>
                <w:bCs/>
                <w:sz w:val="24"/>
                <w:szCs w:val="24"/>
              </w:rPr>
              <w:t>1.1. Построение и измерение величин</w:t>
            </w:r>
          </w:p>
        </w:tc>
        <w:tc>
          <w:tcPr>
            <w:tcW w:w="3696" w:type="dxa"/>
            <w:gridSpan w:val="3"/>
          </w:tcPr>
          <w:p w:rsidR="00531CC7" w:rsidRPr="00DF5528" w:rsidRDefault="00531CC7" w:rsidP="00DF5528">
            <w:pPr>
              <w:widowControl w:val="0"/>
              <w:autoSpaceDE w:val="0"/>
              <w:autoSpaceDN w:val="0"/>
              <w:adjustRightInd w:val="0"/>
              <w:spacing w:after="0" w:line="240" w:lineRule="auto"/>
              <w:jc w:val="center"/>
              <w:rPr>
                <w:rFonts w:ascii="Times New Roman" w:hAnsi="Times New Roman" w:cs="Times New Roman"/>
                <w:sz w:val="24"/>
                <w:szCs w:val="24"/>
              </w:rPr>
            </w:pPr>
            <w:r w:rsidRPr="00DF5528">
              <w:rPr>
                <w:rFonts w:ascii="Times New Roman" w:hAnsi="Times New Roman" w:cs="Times New Roman"/>
                <w:b/>
                <w:bCs/>
                <w:sz w:val="24"/>
                <w:szCs w:val="24"/>
              </w:rPr>
              <w:t>1.2. Числа и вычисления</w:t>
            </w:r>
          </w:p>
        </w:tc>
        <w:tc>
          <w:tcPr>
            <w:tcW w:w="3697" w:type="dxa"/>
            <w:gridSpan w:val="4"/>
          </w:tcPr>
          <w:p w:rsidR="00531CC7" w:rsidRPr="00DF5528" w:rsidRDefault="00531CC7" w:rsidP="00DF5528">
            <w:pPr>
              <w:widowControl w:val="0"/>
              <w:autoSpaceDE w:val="0"/>
              <w:autoSpaceDN w:val="0"/>
              <w:adjustRightInd w:val="0"/>
              <w:spacing w:after="0" w:line="240" w:lineRule="auto"/>
              <w:jc w:val="center"/>
              <w:rPr>
                <w:rFonts w:ascii="Times New Roman" w:hAnsi="Times New Roman" w:cs="Times New Roman"/>
                <w:sz w:val="24"/>
                <w:szCs w:val="24"/>
              </w:rPr>
            </w:pPr>
            <w:r w:rsidRPr="00DF5528">
              <w:rPr>
                <w:rFonts w:ascii="Times New Roman" w:hAnsi="Times New Roman" w:cs="Times New Roman"/>
                <w:b/>
                <w:bCs/>
                <w:sz w:val="24"/>
                <w:szCs w:val="24"/>
              </w:rPr>
              <w:t>1.3. Зависимости между величинами</w:t>
            </w:r>
          </w:p>
        </w:tc>
        <w:tc>
          <w:tcPr>
            <w:tcW w:w="3806" w:type="dxa"/>
            <w:gridSpan w:val="2"/>
          </w:tcPr>
          <w:p w:rsidR="00531CC7" w:rsidRPr="00DF5528" w:rsidRDefault="00531CC7" w:rsidP="00DF5528">
            <w:pPr>
              <w:widowControl w:val="0"/>
              <w:autoSpaceDE w:val="0"/>
              <w:autoSpaceDN w:val="0"/>
              <w:adjustRightInd w:val="0"/>
              <w:spacing w:after="0" w:line="240" w:lineRule="auto"/>
              <w:jc w:val="center"/>
              <w:rPr>
                <w:rFonts w:ascii="Times New Roman" w:hAnsi="Times New Roman" w:cs="Times New Roman"/>
                <w:sz w:val="24"/>
                <w:szCs w:val="24"/>
              </w:rPr>
            </w:pPr>
            <w:r w:rsidRPr="00DF5528">
              <w:rPr>
                <w:rFonts w:ascii="Times New Roman" w:hAnsi="Times New Roman" w:cs="Times New Roman"/>
                <w:b/>
                <w:bCs/>
                <w:sz w:val="24"/>
                <w:szCs w:val="24"/>
              </w:rPr>
              <w:t>1.4. Геометрический материал</w:t>
            </w:r>
          </w:p>
        </w:tc>
      </w:tr>
      <w:tr w:rsidR="00531CC7" w:rsidTr="00DF5528">
        <w:trPr>
          <w:gridAfter w:val="1"/>
          <w:wAfter w:w="108" w:type="dxa"/>
        </w:trPr>
        <w:tc>
          <w:tcPr>
            <w:tcW w:w="3969" w:type="dxa"/>
            <w:gridSpan w:val="2"/>
          </w:tcPr>
          <w:p w:rsidR="00531CC7" w:rsidRPr="00DF5528" w:rsidRDefault="00531CC7" w:rsidP="00DF5528">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выделять разные параметры в одном предмете и производить по ним сравнения предметов (различать площадь и форму фигуры, сравнивать площади плоских фигур с помощью разрезания на части и перегруппировки этих частей);</w:t>
            </w:r>
          </w:p>
          <w:p w:rsidR="00531CC7" w:rsidRPr="00DF5528" w:rsidRDefault="00531CC7" w:rsidP="00DF5528">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устанавливать отношение между числом, величиной и единицей (отмеривать величину с помощью данных мерки и числа, измерять величину заданной мерки и описывать эти действия с помощью схем и формул);</w:t>
            </w:r>
          </w:p>
          <w:p w:rsidR="00531CC7" w:rsidRPr="00DF5528" w:rsidRDefault="00531CC7" w:rsidP="00DF5528">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производить прямое измерение длин линий и площадей фигур (непосредственное «укладывание» единицы, «укладывание» единицы с предварительной перегруппировкой частей объекта);</w:t>
            </w:r>
          </w:p>
          <w:p w:rsidR="00531CC7" w:rsidRPr="00DF5528" w:rsidRDefault="00531CC7" w:rsidP="00DF5528">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описывать разностное отношение и отношение «частей и целого» с помощью чертежа и формулы</w:t>
            </w:r>
          </w:p>
        </w:tc>
        <w:tc>
          <w:tcPr>
            <w:tcW w:w="3696" w:type="dxa"/>
            <w:gridSpan w:val="3"/>
          </w:tcPr>
          <w:p w:rsidR="00531CC7" w:rsidRPr="00DF5528" w:rsidRDefault="00531CC7" w:rsidP="00DF5528">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vertAlign w:val="superscript"/>
              </w:rPr>
              <w:t xml:space="preserve">- </w:t>
            </w:r>
            <w:r w:rsidRPr="00DF5528">
              <w:rPr>
                <w:rFonts w:ascii="Times New Roman" w:hAnsi="Times New Roman" w:cs="Times New Roman"/>
                <w:sz w:val="24"/>
                <w:szCs w:val="24"/>
              </w:rPr>
              <w:t>сравнивать числа, находить их сумму и разность с помощью числовой прямой;</w:t>
            </w:r>
          </w:p>
          <w:p w:rsidR="00531CC7" w:rsidRPr="00DF5528" w:rsidRDefault="00531CC7" w:rsidP="00DF5528">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выполнять сложение и вычитание чисел в пределах 10 на уровне навыка.</w:t>
            </w:r>
          </w:p>
        </w:tc>
        <w:tc>
          <w:tcPr>
            <w:tcW w:w="3697" w:type="dxa"/>
            <w:gridSpan w:val="4"/>
          </w:tcPr>
          <w:p w:rsidR="00531CC7" w:rsidRPr="00DF5528" w:rsidRDefault="00531CC7" w:rsidP="00DF5528">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vertAlign w:val="superscript"/>
              </w:rPr>
              <w:t xml:space="preserve">- </w:t>
            </w:r>
            <w:r w:rsidRPr="00DF5528">
              <w:rPr>
                <w:rFonts w:ascii="Times New Roman" w:hAnsi="Times New Roman" w:cs="Times New Roman"/>
                <w:sz w:val="24"/>
                <w:szCs w:val="24"/>
              </w:rPr>
              <w:t>устанавливать отношения между однородными величинами (равенство, неравенство «целого и частей»);</w:t>
            </w:r>
          </w:p>
          <w:p w:rsidR="00531CC7" w:rsidRPr="00DF5528" w:rsidRDefault="00531CC7" w:rsidP="00DF5528">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vertAlign w:val="superscript"/>
              </w:rPr>
              <w:t xml:space="preserve">- </w:t>
            </w:r>
            <w:r w:rsidRPr="00DF5528">
              <w:rPr>
                <w:rFonts w:ascii="Times New Roman" w:hAnsi="Times New Roman" w:cs="Times New Roman"/>
                <w:sz w:val="24"/>
                <w:szCs w:val="24"/>
              </w:rPr>
              <w:t>решать текстовые задачи на сложение и вычитание в одно действие (анализ текста задачи с помощью чертежа);</w:t>
            </w:r>
          </w:p>
          <w:p w:rsidR="00531CC7" w:rsidRPr="00DF5528" w:rsidRDefault="00531CC7" w:rsidP="00DF5528">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vertAlign w:val="superscript"/>
              </w:rPr>
              <w:t xml:space="preserve">- </w:t>
            </w:r>
            <w:r w:rsidRPr="00DF5528">
              <w:rPr>
                <w:rFonts w:ascii="Times New Roman" w:hAnsi="Times New Roman" w:cs="Times New Roman"/>
                <w:sz w:val="24"/>
                <w:szCs w:val="24"/>
              </w:rPr>
              <w:t>описывать зависимость между величинами на различных математических языках (представление зависимостей между величинами на чертежах, схемами, формулами).</w:t>
            </w:r>
          </w:p>
        </w:tc>
        <w:tc>
          <w:tcPr>
            <w:tcW w:w="3806" w:type="dxa"/>
            <w:gridSpan w:val="2"/>
          </w:tcPr>
          <w:p w:rsidR="00531CC7" w:rsidRPr="00DF5528" w:rsidRDefault="00531CC7" w:rsidP="00DF5528">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vertAlign w:val="superscript"/>
              </w:rPr>
              <w:t xml:space="preserve">- </w:t>
            </w:r>
            <w:r w:rsidRPr="00DF5528">
              <w:rPr>
                <w:rFonts w:ascii="Times New Roman" w:hAnsi="Times New Roman" w:cs="Times New Roman"/>
                <w:sz w:val="24"/>
                <w:szCs w:val="24"/>
              </w:rPr>
              <w:t>распознавать геометрические фигуры (прямая, отрезок, замкнутые и незамкнутые фигуры);</w:t>
            </w:r>
          </w:p>
          <w:p w:rsidR="00531CC7" w:rsidRPr="00DF5528" w:rsidRDefault="00531CC7" w:rsidP="00DF5528">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vertAlign w:val="superscript"/>
              </w:rPr>
              <w:t xml:space="preserve">- </w:t>
            </w:r>
            <w:r w:rsidRPr="00DF5528">
              <w:rPr>
                <w:rFonts w:ascii="Times New Roman" w:hAnsi="Times New Roman" w:cs="Times New Roman"/>
                <w:sz w:val="24"/>
                <w:szCs w:val="24"/>
              </w:rPr>
              <w:t>устанавливать взаимное расположение предметов в пространстве: сверху, снизу, слева, справа, между)</w:t>
            </w:r>
          </w:p>
        </w:tc>
      </w:tr>
      <w:tr w:rsidR="00531CC7" w:rsidTr="00DF5528">
        <w:trPr>
          <w:gridAfter w:val="1"/>
          <w:wAfter w:w="108" w:type="dxa"/>
        </w:trPr>
        <w:tc>
          <w:tcPr>
            <w:tcW w:w="15168" w:type="dxa"/>
            <w:gridSpan w:val="11"/>
            <w:shd w:val="clear" w:color="auto" w:fill="C6D9F1"/>
            <w:vAlign w:val="center"/>
          </w:tcPr>
          <w:p w:rsidR="00531CC7" w:rsidRPr="00DF5528" w:rsidRDefault="00531CC7" w:rsidP="00DF5528">
            <w:pPr>
              <w:widowControl w:val="0"/>
              <w:autoSpaceDE w:val="0"/>
              <w:autoSpaceDN w:val="0"/>
              <w:adjustRightInd w:val="0"/>
              <w:spacing w:after="0" w:line="240" w:lineRule="auto"/>
              <w:jc w:val="center"/>
              <w:rPr>
                <w:rFonts w:ascii="Times New Roman" w:hAnsi="Times New Roman" w:cs="Times New Roman"/>
                <w:sz w:val="24"/>
                <w:szCs w:val="24"/>
                <w:vertAlign w:val="superscript"/>
              </w:rPr>
            </w:pPr>
            <w:r w:rsidRPr="00DF5528">
              <w:rPr>
                <w:rFonts w:ascii="Times New Roman" w:hAnsi="Times New Roman" w:cs="Times New Roman"/>
                <w:b/>
                <w:bCs/>
                <w:sz w:val="24"/>
                <w:szCs w:val="24"/>
              </w:rPr>
              <w:t>2. Естественнонаучная грамотность</w:t>
            </w:r>
          </w:p>
        </w:tc>
      </w:tr>
      <w:tr w:rsidR="00531CC7" w:rsidTr="00DF5528">
        <w:trPr>
          <w:gridAfter w:val="1"/>
          <w:wAfter w:w="108" w:type="dxa"/>
        </w:trPr>
        <w:tc>
          <w:tcPr>
            <w:tcW w:w="7665" w:type="dxa"/>
            <w:gridSpan w:val="5"/>
          </w:tcPr>
          <w:p w:rsidR="00531CC7" w:rsidRPr="00DF5528" w:rsidRDefault="00531CC7" w:rsidP="00DF5528">
            <w:pPr>
              <w:widowControl w:val="0"/>
              <w:autoSpaceDE w:val="0"/>
              <w:autoSpaceDN w:val="0"/>
              <w:adjustRightInd w:val="0"/>
              <w:spacing w:after="0" w:line="240" w:lineRule="auto"/>
              <w:rPr>
                <w:rFonts w:ascii="Times New Roman" w:hAnsi="Times New Roman" w:cs="Times New Roman"/>
                <w:sz w:val="24"/>
                <w:szCs w:val="24"/>
                <w:vertAlign w:val="superscript"/>
              </w:rPr>
            </w:pPr>
            <w:r w:rsidRPr="00DF5528">
              <w:rPr>
                <w:rFonts w:ascii="Times New Roman" w:hAnsi="Times New Roman" w:cs="Times New Roman"/>
                <w:b/>
                <w:bCs/>
                <w:sz w:val="24"/>
                <w:szCs w:val="24"/>
              </w:rPr>
              <w:t>2.1. Материальный объект как система признаков и свойств</w:t>
            </w:r>
          </w:p>
        </w:tc>
        <w:tc>
          <w:tcPr>
            <w:tcW w:w="7503" w:type="dxa"/>
            <w:gridSpan w:val="6"/>
            <w:vAlign w:val="center"/>
          </w:tcPr>
          <w:p w:rsidR="00531CC7" w:rsidRPr="00DF5528" w:rsidRDefault="00531CC7" w:rsidP="00DF5528">
            <w:pPr>
              <w:widowControl w:val="0"/>
              <w:autoSpaceDE w:val="0"/>
              <w:autoSpaceDN w:val="0"/>
              <w:adjustRightInd w:val="0"/>
              <w:spacing w:after="0" w:line="240" w:lineRule="auto"/>
              <w:jc w:val="center"/>
              <w:rPr>
                <w:rFonts w:ascii="Times New Roman" w:hAnsi="Times New Roman" w:cs="Times New Roman"/>
                <w:sz w:val="24"/>
                <w:szCs w:val="24"/>
                <w:vertAlign w:val="superscript"/>
              </w:rPr>
            </w:pPr>
            <w:r w:rsidRPr="00DF5528">
              <w:rPr>
                <w:rFonts w:ascii="Times New Roman" w:hAnsi="Times New Roman" w:cs="Times New Roman"/>
                <w:b/>
                <w:bCs/>
                <w:sz w:val="24"/>
                <w:szCs w:val="24"/>
              </w:rPr>
              <w:t>2.2. Процессы и их условия</w:t>
            </w:r>
          </w:p>
        </w:tc>
      </w:tr>
      <w:tr w:rsidR="00531CC7" w:rsidTr="00DF5528">
        <w:trPr>
          <w:gridAfter w:val="1"/>
          <w:wAfter w:w="108" w:type="dxa"/>
        </w:trPr>
        <w:tc>
          <w:tcPr>
            <w:tcW w:w="7665" w:type="dxa"/>
            <w:gridSpan w:val="5"/>
          </w:tcPr>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rPr>
              <w:t>использовать схему наблюдения объекта при описании свойств объектов;</w:t>
            </w:r>
          </w:p>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vertAlign w:val="superscript"/>
              </w:rPr>
              <w:t></w:t>
            </w:r>
            <w:r w:rsidRPr="00DF5528">
              <w:rPr>
                <w:rFonts w:ascii="Times New Roman" w:hAnsi="Times New Roman" w:cs="Times New Roman"/>
                <w:sz w:val="24"/>
                <w:szCs w:val="24"/>
              </w:rPr>
              <w:t xml:space="preserve"> выявлять наблюдаемые признаки объектов и фиксировать в графико-знаковой форме;</w:t>
            </w:r>
          </w:p>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vertAlign w:val="superscript"/>
              </w:rPr>
              <w:t></w:t>
            </w:r>
            <w:r w:rsidRPr="00DF5528">
              <w:rPr>
                <w:rFonts w:ascii="Times New Roman" w:hAnsi="Times New Roman" w:cs="Times New Roman"/>
                <w:sz w:val="24"/>
                <w:szCs w:val="24"/>
              </w:rPr>
              <w:t xml:space="preserve"> сравнивать объекты по выраженности признака (свойства);</w:t>
            </w:r>
          </w:p>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vertAlign w:val="superscript"/>
              </w:rPr>
              <w:t></w:t>
            </w:r>
            <w:r w:rsidRPr="00DF5528">
              <w:rPr>
                <w:rFonts w:ascii="Times New Roman" w:hAnsi="Times New Roman" w:cs="Times New Roman"/>
                <w:sz w:val="24"/>
                <w:szCs w:val="24"/>
              </w:rPr>
              <w:t xml:space="preserve"> осуществлять деление на группы по определенному критерию (двум независимым критериям), т.е строить простейшие классификации объектов;</w:t>
            </w:r>
          </w:p>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vertAlign w:val="superscript"/>
              </w:rPr>
            </w:pPr>
            <w:r w:rsidRPr="00DF5528">
              <w:rPr>
                <w:rFonts w:ascii="Times New Roman" w:hAnsi="Times New Roman" w:cs="Times New Roman"/>
                <w:sz w:val="24"/>
                <w:szCs w:val="24"/>
                <w:vertAlign w:val="superscript"/>
              </w:rPr>
              <w:t></w:t>
            </w:r>
            <w:r w:rsidRPr="00DF5528">
              <w:rPr>
                <w:rFonts w:ascii="Times New Roman" w:hAnsi="Times New Roman" w:cs="Times New Roman"/>
                <w:sz w:val="24"/>
                <w:szCs w:val="24"/>
              </w:rPr>
              <w:t xml:space="preserve"> относить объект к группе по определенному критерию (по двум независимым критериям).</w:t>
            </w:r>
          </w:p>
        </w:tc>
        <w:tc>
          <w:tcPr>
            <w:tcW w:w="7503" w:type="dxa"/>
            <w:gridSpan w:val="6"/>
          </w:tcPr>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vertAlign w:val="superscript"/>
              </w:rPr>
              <w:t></w:t>
            </w:r>
            <w:r w:rsidRPr="00DF5528">
              <w:rPr>
                <w:rFonts w:ascii="Times New Roman" w:hAnsi="Times New Roman" w:cs="Times New Roman"/>
                <w:sz w:val="24"/>
                <w:szCs w:val="24"/>
              </w:rPr>
              <w:t xml:space="preserve"> читать и составлять схему процесса (изменения состояний объекта под действием условий);</w:t>
            </w:r>
          </w:p>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vertAlign w:val="superscript"/>
              </w:rPr>
              <w:t></w:t>
            </w:r>
            <w:r w:rsidRPr="00DF5528">
              <w:rPr>
                <w:rFonts w:ascii="Times New Roman" w:hAnsi="Times New Roman" w:cs="Times New Roman"/>
                <w:sz w:val="24"/>
                <w:szCs w:val="24"/>
              </w:rPr>
              <w:t xml:space="preserve"> описывать состояния разных объектов;</w:t>
            </w:r>
          </w:p>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vertAlign w:val="superscript"/>
              </w:rPr>
              <w:t></w:t>
            </w:r>
            <w:r w:rsidRPr="00DF5528">
              <w:rPr>
                <w:rFonts w:ascii="Times New Roman" w:hAnsi="Times New Roman" w:cs="Times New Roman"/>
                <w:sz w:val="24"/>
                <w:szCs w:val="24"/>
              </w:rPr>
              <w:t xml:space="preserve"> строить ряды объектов по указанному свойству;</w:t>
            </w:r>
          </w:p>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vertAlign w:val="superscript"/>
              </w:rPr>
            </w:pPr>
            <w:r w:rsidRPr="00DF5528">
              <w:rPr>
                <w:rFonts w:ascii="Times New Roman" w:hAnsi="Times New Roman" w:cs="Times New Roman"/>
                <w:sz w:val="24"/>
                <w:szCs w:val="24"/>
                <w:vertAlign w:val="superscript"/>
              </w:rPr>
              <w:t></w:t>
            </w:r>
            <w:r w:rsidRPr="00DF5528">
              <w:rPr>
                <w:rFonts w:ascii="Times New Roman" w:hAnsi="Times New Roman" w:cs="Times New Roman"/>
                <w:sz w:val="24"/>
                <w:szCs w:val="24"/>
              </w:rPr>
              <w:t xml:space="preserve"> производить целенаправленное наблюдение за процессами происходящие вокруг нас в повседневной жизни.</w:t>
            </w:r>
          </w:p>
        </w:tc>
      </w:tr>
      <w:tr w:rsidR="00531CC7" w:rsidTr="00DF5528">
        <w:trPr>
          <w:gridAfter w:val="1"/>
          <w:wAfter w:w="108" w:type="dxa"/>
        </w:trPr>
        <w:tc>
          <w:tcPr>
            <w:tcW w:w="15168" w:type="dxa"/>
            <w:gridSpan w:val="11"/>
            <w:shd w:val="clear" w:color="auto" w:fill="D6E3BC"/>
            <w:vAlign w:val="center"/>
          </w:tcPr>
          <w:p w:rsidR="00531CC7" w:rsidRPr="00DF5528" w:rsidRDefault="00531CC7" w:rsidP="00DF5528">
            <w:pPr>
              <w:widowControl w:val="0"/>
              <w:autoSpaceDE w:val="0"/>
              <w:autoSpaceDN w:val="0"/>
              <w:adjustRightInd w:val="0"/>
              <w:spacing w:after="0" w:line="240" w:lineRule="auto"/>
              <w:jc w:val="center"/>
              <w:rPr>
                <w:rFonts w:ascii="Times New Roman" w:hAnsi="Times New Roman" w:cs="Times New Roman"/>
                <w:sz w:val="24"/>
                <w:szCs w:val="24"/>
                <w:vertAlign w:val="superscript"/>
              </w:rPr>
            </w:pPr>
            <w:r w:rsidRPr="00DF5528">
              <w:rPr>
                <w:rFonts w:ascii="Times New Roman" w:hAnsi="Times New Roman" w:cs="Times New Roman"/>
                <w:b/>
                <w:bCs/>
                <w:sz w:val="24"/>
                <w:szCs w:val="24"/>
              </w:rPr>
              <w:t>3. Языковая грамотность</w:t>
            </w:r>
          </w:p>
        </w:tc>
      </w:tr>
      <w:tr w:rsidR="00531CC7" w:rsidTr="00DF5528">
        <w:trPr>
          <w:gridAfter w:val="1"/>
          <w:wAfter w:w="108" w:type="dxa"/>
        </w:trPr>
        <w:tc>
          <w:tcPr>
            <w:tcW w:w="3969" w:type="dxa"/>
            <w:gridSpan w:val="2"/>
            <w:vAlign w:val="center"/>
          </w:tcPr>
          <w:p w:rsidR="00531CC7" w:rsidRPr="00DF5528" w:rsidRDefault="00531CC7" w:rsidP="00DF5528">
            <w:pPr>
              <w:widowControl w:val="0"/>
              <w:autoSpaceDE w:val="0"/>
              <w:autoSpaceDN w:val="0"/>
              <w:adjustRightInd w:val="0"/>
              <w:spacing w:after="0" w:line="240" w:lineRule="auto"/>
              <w:jc w:val="center"/>
              <w:rPr>
                <w:rFonts w:ascii="Times New Roman" w:hAnsi="Times New Roman" w:cs="Times New Roman"/>
                <w:sz w:val="24"/>
                <w:szCs w:val="24"/>
              </w:rPr>
            </w:pPr>
            <w:r w:rsidRPr="00DF5528">
              <w:rPr>
                <w:rFonts w:ascii="Times New Roman" w:hAnsi="Times New Roman" w:cs="Times New Roman"/>
                <w:b/>
                <w:sz w:val="24"/>
                <w:szCs w:val="24"/>
              </w:rPr>
              <w:t>3.1. Отношение «звук-буква» - орфографическое действие</w:t>
            </w:r>
          </w:p>
        </w:tc>
        <w:tc>
          <w:tcPr>
            <w:tcW w:w="3696" w:type="dxa"/>
            <w:gridSpan w:val="3"/>
            <w:vAlign w:val="center"/>
          </w:tcPr>
          <w:p w:rsidR="00531CC7" w:rsidRPr="00DF5528" w:rsidRDefault="00531CC7" w:rsidP="00DF5528">
            <w:pPr>
              <w:widowControl w:val="0"/>
              <w:autoSpaceDE w:val="0"/>
              <w:autoSpaceDN w:val="0"/>
              <w:adjustRightInd w:val="0"/>
              <w:spacing w:after="0" w:line="240" w:lineRule="auto"/>
              <w:jc w:val="center"/>
              <w:rPr>
                <w:rFonts w:ascii="Times New Roman" w:hAnsi="Times New Roman" w:cs="Times New Roman"/>
                <w:sz w:val="24"/>
                <w:szCs w:val="24"/>
                <w:vertAlign w:val="superscript"/>
              </w:rPr>
            </w:pPr>
            <w:r w:rsidRPr="00DF5528">
              <w:rPr>
                <w:rFonts w:ascii="Times New Roman" w:hAnsi="Times New Roman" w:cs="Times New Roman"/>
                <w:b/>
                <w:sz w:val="24"/>
                <w:szCs w:val="24"/>
              </w:rPr>
              <w:t>3.2. Слово, его значение, звучание и написание</w:t>
            </w:r>
          </w:p>
        </w:tc>
        <w:tc>
          <w:tcPr>
            <w:tcW w:w="7503" w:type="dxa"/>
            <w:gridSpan w:val="6"/>
            <w:vAlign w:val="center"/>
          </w:tcPr>
          <w:p w:rsidR="00531CC7" w:rsidRPr="00DF5528" w:rsidRDefault="00531CC7" w:rsidP="00DF5528">
            <w:pPr>
              <w:widowControl w:val="0"/>
              <w:autoSpaceDE w:val="0"/>
              <w:autoSpaceDN w:val="0"/>
              <w:adjustRightInd w:val="0"/>
              <w:spacing w:after="0" w:line="240" w:lineRule="auto"/>
              <w:jc w:val="center"/>
              <w:rPr>
                <w:rFonts w:ascii="Times New Roman" w:hAnsi="Times New Roman" w:cs="Times New Roman"/>
                <w:sz w:val="24"/>
                <w:szCs w:val="24"/>
                <w:vertAlign w:val="superscript"/>
              </w:rPr>
            </w:pPr>
            <w:r w:rsidRPr="00DF5528">
              <w:rPr>
                <w:rFonts w:ascii="Times New Roman" w:hAnsi="Times New Roman" w:cs="Times New Roman"/>
                <w:b/>
                <w:sz w:val="24"/>
                <w:szCs w:val="24"/>
              </w:rPr>
              <w:t>3.3. Высказывание и его оформление в письменной речи</w:t>
            </w:r>
          </w:p>
        </w:tc>
      </w:tr>
      <w:tr w:rsidR="00531CC7" w:rsidTr="00DF5528">
        <w:trPr>
          <w:gridAfter w:val="1"/>
          <w:wAfter w:w="108" w:type="dxa"/>
        </w:trPr>
        <w:tc>
          <w:tcPr>
            <w:tcW w:w="3969" w:type="dxa"/>
            <w:gridSpan w:val="2"/>
          </w:tcPr>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rPr>
              <w:t>определять звуковой состав слов, используя звуковые модели;</w:t>
            </w:r>
          </w:p>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vertAlign w:val="superscript"/>
              </w:rPr>
              <w:t></w:t>
            </w:r>
            <w:r w:rsidRPr="00DF5528">
              <w:rPr>
                <w:rFonts w:ascii="Times New Roman" w:hAnsi="Times New Roman" w:cs="Times New Roman"/>
                <w:sz w:val="24"/>
                <w:szCs w:val="24"/>
              </w:rPr>
              <w:t xml:space="preserve"> устанавливать отношения «звук-буква», определяя две функции букв, используя звуко – буквенные модели;</w:t>
            </w:r>
          </w:p>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vertAlign w:val="superscript"/>
              </w:rPr>
              <w:t></w:t>
            </w:r>
            <w:r w:rsidRPr="00DF5528">
              <w:rPr>
                <w:rFonts w:ascii="Times New Roman" w:hAnsi="Times New Roman" w:cs="Times New Roman"/>
                <w:sz w:val="24"/>
                <w:szCs w:val="24"/>
              </w:rPr>
              <w:t xml:space="preserve"> обозначать мягкость согласных на письме (с помощью гласных букв и мягкого знака; гласные после согласных, непарных по мягкости-твердости жи-ши, ча-ща, чу-щу), звук Й перед гласным (буквами е,е, ю,я) и не перед гласным (буквой й);</w:t>
            </w:r>
          </w:p>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vertAlign w:val="superscript"/>
              </w:rPr>
              <w:t></w:t>
            </w:r>
            <w:r w:rsidRPr="00DF5528">
              <w:rPr>
                <w:rFonts w:ascii="Times New Roman" w:hAnsi="Times New Roman" w:cs="Times New Roman"/>
                <w:sz w:val="24"/>
                <w:szCs w:val="24"/>
              </w:rPr>
              <w:t xml:space="preserve"> определять и соотносить звуковой и буквенный состав типа </w:t>
            </w:r>
            <w:r w:rsidRPr="00DF5528">
              <w:rPr>
                <w:rFonts w:ascii="Times New Roman" w:hAnsi="Times New Roman" w:cs="Times New Roman"/>
                <w:i/>
                <w:iCs/>
                <w:sz w:val="24"/>
                <w:szCs w:val="24"/>
              </w:rPr>
              <w:t>коньки,</w:t>
            </w:r>
            <w:r w:rsidRPr="00DF5528">
              <w:rPr>
                <w:rFonts w:ascii="Times New Roman" w:hAnsi="Times New Roman" w:cs="Times New Roman"/>
                <w:sz w:val="24"/>
                <w:szCs w:val="24"/>
              </w:rPr>
              <w:t xml:space="preserve"> </w:t>
            </w:r>
            <w:r w:rsidRPr="00DF5528">
              <w:rPr>
                <w:rFonts w:ascii="Times New Roman" w:hAnsi="Times New Roman" w:cs="Times New Roman"/>
                <w:i/>
                <w:iCs/>
                <w:sz w:val="24"/>
                <w:szCs w:val="24"/>
              </w:rPr>
              <w:t>язык и вьюга.</w:t>
            </w:r>
          </w:p>
        </w:tc>
        <w:tc>
          <w:tcPr>
            <w:tcW w:w="3696" w:type="dxa"/>
            <w:gridSpan w:val="3"/>
          </w:tcPr>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rPr>
              <w:t>определять «ошибкоопасные места» (места орфограммы в слове);</w:t>
            </w:r>
          </w:p>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rPr>
              <w:t>- использовать правила написания большой буквы (в именах людей, в начале предложения);</w:t>
            </w:r>
          </w:p>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rPr>
              <w:t>- писать правильно слова, написание которых не расходится с произношением;</w:t>
            </w:r>
          </w:p>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vertAlign w:val="superscript"/>
              </w:rPr>
            </w:pPr>
            <w:r w:rsidRPr="00DF5528">
              <w:rPr>
                <w:rFonts w:ascii="Times New Roman" w:hAnsi="Times New Roman" w:cs="Times New Roman"/>
                <w:sz w:val="24"/>
                <w:szCs w:val="24"/>
              </w:rPr>
              <w:t>- использовать заданный алгоритм соединения букв и уметь соединять два-три рядом стоящие в слове буквы.</w:t>
            </w:r>
          </w:p>
        </w:tc>
        <w:tc>
          <w:tcPr>
            <w:tcW w:w="7503" w:type="dxa"/>
            <w:gridSpan w:val="6"/>
          </w:tcPr>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rPr>
              <w:t>членить речь на отрезки, имеющие смысловую и грамматическую завершенность (предложения) и уметь их оформлять на письме;</w:t>
            </w:r>
          </w:p>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vertAlign w:val="superscript"/>
              </w:rPr>
              <w:t></w:t>
            </w:r>
            <w:r w:rsidRPr="00DF5528">
              <w:rPr>
                <w:rFonts w:ascii="Times New Roman" w:hAnsi="Times New Roman" w:cs="Times New Roman"/>
                <w:sz w:val="24"/>
                <w:szCs w:val="24"/>
              </w:rPr>
              <w:t xml:space="preserve"> преобразовывать высказывания (на уровне предложения): изменение порядка слов, сокращение, разворачивание, изменение структуры;</w:t>
            </w:r>
          </w:p>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vertAlign w:val="superscript"/>
              </w:rPr>
              <w:t></w:t>
            </w:r>
            <w:r w:rsidRPr="00DF5528">
              <w:rPr>
                <w:rFonts w:ascii="Times New Roman" w:hAnsi="Times New Roman" w:cs="Times New Roman"/>
                <w:sz w:val="24"/>
                <w:szCs w:val="24"/>
              </w:rPr>
              <w:t xml:space="preserve"> строить модель простого предложения;</w:t>
            </w:r>
          </w:p>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vertAlign w:val="superscript"/>
              </w:rPr>
              <w:t></w:t>
            </w:r>
            <w:r w:rsidRPr="00DF5528">
              <w:rPr>
                <w:rFonts w:ascii="Times New Roman" w:hAnsi="Times New Roman" w:cs="Times New Roman"/>
                <w:sz w:val="24"/>
                <w:szCs w:val="24"/>
              </w:rPr>
              <w:t xml:space="preserve"> писать под диктовку небольшие предложения (3-5 слов) без пропусков и искажений букв (25-30 слов);</w:t>
            </w:r>
          </w:p>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rPr>
            </w:pPr>
            <w:r w:rsidRPr="00DF5528">
              <w:rPr>
                <w:rFonts w:ascii="Times New Roman" w:hAnsi="Times New Roman" w:cs="Times New Roman"/>
                <w:sz w:val="24"/>
                <w:szCs w:val="24"/>
                <w:vertAlign w:val="superscript"/>
              </w:rPr>
              <w:t></w:t>
            </w:r>
            <w:r w:rsidRPr="00DF5528">
              <w:rPr>
                <w:rFonts w:ascii="Times New Roman" w:hAnsi="Times New Roman" w:cs="Times New Roman"/>
                <w:sz w:val="24"/>
                <w:szCs w:val="24"/>
              </w:rPr>
              <w:t xml:space="preserve"> записывать текст под диктовку со скоростью 15-20 буквенных знаков в минуту;</w:t>
            </w:r>
          </w:p>
          <w:p w:rsidR="00531CC7" w:rsidRPr="00DF5528" w:rsidRDefault="00531CC7" w:rsidP="00DF5528">
            <w:pPr>
              <w:widowControl w:val="0"/>
              <w:autoSpaceDE w:val="0"/>
              <w:autoSpaceDN w:val="0"/>
              <w:adjustRightInd w:val="0"/>
              <w:spacing w:after="0" w:line="240" w:lineRule="auto"/>
              <w:ind w:left="120"/>
              <w:rPr>
                <w:rFonts w:ascii="Times New Roman" w:hAnsi="Times New Roman" w:cs="Times New Roman"/>
                <w:sz w:val="24"/>
                <w:szCs w:val="24"/>
                <w:vertAlign w:val="superscript"/>
              </w:rPr>
            </w:pPr>
            <w:r w:rsidRPr="00DF5528">
              <w:rPr>
                <w:rFonts w:ascii="Times New Roman" w:hAnsi="Times New Roman" w:cs="Times New Roman"/>
                <w:sz w:val="24"/>
                <w:szCs w:val="24"/>
                <w:vertAlign w:val="superscript"/>
              </w:rPr>
              <w:t></w:t>
            </w:r>
            <w:r w:rsidRPr="00DF5528">
              <w:rPr>
                <w:rFonts w:ascii="Times New Roman" w:hAnsi="Times New Roman" w:cs="Times New Roman"/>
                <w:sz w:val="24"/>
                <w:szCs w:val="24"/>
              </w:rPr>
              <w:t xml:space="preserve"> контролировать и оценивать правильность собственной и чужой записи слова (высказывания), аргументируя свою оценку по заданному взрослым образцу.</w:t>
            </w:r>
          </w:p>
        </w:tc>
      </w:tr>
      <w:tr w:rsidR="00531CC7" w:rsidRPr="001D582D" w:rsidTr="008A2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15"/>
        </w:trPr>
        <w:tc>
          <w:tcPr>
            <w:tcW w:w="5135" w:type="dxa"/>
            <w:gridSpan w:val="3"/>
            <w:tcBorders>
              <w:top w:val="single" w:sz="4" w:space="0" w:color="auto"/>
              <w:left w:val="single" w:sz="8" w:space="0" w:color="auto"/>
              <w:bottom w:val="single" w:sz="8" w:space="0" w:color="auto"/>
              <w:right w:val="single" w:sz="8" w:space="0" w:color="FF99CC"/>
            </w:tcBorders>
            <w:shd w:val="clear" w:color="auto" w:fill="FF99CC"/>
            <w:vAlign w:val="bottom"/>
          </w:tcPr>
          <w:p w:rsidR="00531CC7" w:rsidRPr="001D582D" w:rsidRDefault="00531CC7" w:rsidP="007D69B3">
            <w:pPr>
              <w:suppressAutoHyphens w:val="0"/>
              <w:spacing w:after="0" w:line="240" w:lineRule="auto"/>
              <w:rPr>
                <w:rFonts w:ascii="Times New Roman" w:hAnsi="Times New Roman" w:cs="Times New Roman"/>
                <w:sz w:val="24"/>
                <w:szCs w:val="24"/>
              </w:rPr>
            </w:pPr>
          </w:p>
        </w:tc>
        <w:tc>
          <w:tcPr>
            <w:tcW w:w="5120" w:type="dxa"/>
            <w:gridSpan w:val="5"/>
            <w:tcBorders>
              <w:top w:val="single" w:sz="4" w:space="0" w:color="auto"/>
              <w:left w:val="nil"/>
              <w:bottom w:val="single" w:sz="8" w:space="0" w:color="auto"/>
              <w:right w:val="single" w:sz="8" w:space="0" w:color="FF99CC"/>
            </w:tcBorders>
            <w:shd w:val="clear" w:color="auto" w:fill="FF99CC"/>
            <w:vAlign w:val="bottom"/>
          </w:tcPr>
          <w:p w:rsidR="00531CC7" w:rsidRPr="001D582D" w:rsidRDefault="00531CC7" w:rsidP="007D69B3">
            <w:pPr>
              <w:widowControl w:val="0"/>
              <w:autoSpaceDE w:val="0"/>
              <w:autoSpaceDN w:val="0"/>
              <w:adjustRightInd w:val="0"/>
              <w:spacing w:after="0" w:line="240" w:lineRule="auto"/>
              <w:jc w:val="center"/>
              <w:rPr>
                <w:rFonts w:ascii="Times New Roman" w:hAnsi="Times New Roman" w:cs="Times New Roman"/>
                <w:sz w:val="24"/>
                <w:szCs w:val="24"/>
              </w:rPr>
            </w:pPr>
            <w:r w:rsidRPr="006B39D2">
              <w:rPr>
                <w:rFonts w:ascii="Times New Roman" w:hAnsi="Times New Roman" w:cs="Times New Roman"/>
                <w:b/>
                <w:bCs/>
                <w:sz w:val="24"/>
                <w:szCs w:val="24"/>
              </w:rPr>
              <w:t>4. Грамотность чтения</w:t>
            </w:r>
          </w:p>
        </w:tc>
        <w:tc>
          <w:tcPr>
            <w:tcW w:w="4913" w:type="dxa"/>
            <w:gridSpan w:val="4"/>
            <w:tcBorders>
              <w:top w:val="single" w:sz="4" w:space="0" w:color="auto"/>
              <w:left w:val="nil"/>
              <w:bottom w:val="single" w:sz="8" w:space="0" w:color="auto"/>
              <w:right w:val="single" w:sz="8" w:space="0" w:color="auto"/>
            </w:tcBorders>
            <w:shd w:val="clear" w:color="auto" w:fill="FF99CC"/>
            <w:vAlign w:val="bottom"/>
          </w:tcPr>
          <w:p w:rsidR="00531CC7" w:rsidRPr="001D582D" w:rsidRDefault="00531CC7" w:rsidP="007D69B3">
            <w:pPr>
              <w:widowControl w:val="0"/>
              <w:autoSpaceDE w:val="0"/>
              <w:autoSpaceDN w:val="0"/>
              <w:adjustRightInd w:val="0"/>
              <w:spacing w:after="0" w:line="240" w:lineRule="auto"/>
              <w:rPr>
                <w:rFonts w:ascii="Times New Roman" w:hAnsi="Times New Roman" w:cs="Times New Roman"/>
                <w:sz w:val="24"/>
                <w:szCs w:val="24"/>
              </w:rPr>
            </w:pPr>
          </w:p>
        </w:tc>
      </w:tr>
      <w:tr w:rsidR="00531CC7" w:rsidRPr="001D582D" w:rsidTr="008A2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11"/>
        </w:trPr>
        <w:tc>
          <w:tcPr>
            <w:tcW w:w="7695" w:type="dxa"/>
            <w:gridSpan w:val="6"/>
            <w:tcBorders>
              <w:top w:val="nil"/>
              <w:left w:val="single" w:sz="8" w:space="0" w:color="auto"/>
              <w:bottom w:val="single" w:sz="8" w:space="0" w:color="auto"/>
              <w:right w:val="single" w:sz="8" w:space="0" w:color="auto"/>
            </w:tcBorders>
          </w:tcPr>
          <w:p w:rsidR="00531CC7" w:rsidRPr="001D582D" w:rsidRDefault="00531CC7" w:rsidP="007D69B3">
            <w:pPr>
              <w:widowControl w:val="0"/>
              <w:autoSpaceDE w:val="0"/>
              <w:autoSpaceDN w:val="0"/>
              <w:adjustRightInd w:val="0"/>
              <w:spacing w:after="0" w:line="240" w:lineRule="auto"/>
              <w:ind w:left="160"/>
              <w:jc w:val="center"/>
              <w:rPr>
                <w:rFonts w:ascii="Times New Roman" w:hAnsi="Times New Roman" w:cs="Times New Roman"/>
                <w:sz w:val="24"/>
                <w:szCs w:val="24"/>
              </w:rPr>
            </w:pPr>
            <w:r w:rsidRPr="001D582D">
              <w:rPr>
                <w:rFonts w:ascii="Times New Roman" w:hAnsi="Times New Roman" w:cs="Times New Roman"/>
                <w:b/>
                <w:bCs/>
                <w:sz w:val="24"/>
                <w:szCs w:val="24"/>
              </w:rPr>
              <w:t>4.1. Практическое освоение работы в позиции «читателя»</w:t>
            </w:r>
          </w:p>
        </w:tc>
        <w:tc>
          <w:tcPr>
            <w:tcW w:w="7473" w:type="dxa"/>
            <w:gridSpan w:val="6"/>
            <w:tcBorders>
              <w:top w:val="nil"/>
              <w:left w:val="nil"/>
              <w:bottom w:val="single" w:sz="8" w:space="0" w:color="auto"/>
              <w:right w:val="single" w:sz="8" w:space="0" w:color="auto"/>
            </w:tcBorders>
          </w:tcPr>
          <w:p w:rsidR="00531CC7" w:rsidRPr="001D582D" w:rsidRDefault="00531CC7" w:rsidP="007D69B3">
            <w:pPr>
              <w:widowControl w:val="0"/>
              <w:autoSpaceDE w:val="0"/>
              <w:autoSpaceDN w:val="0"/>
              <w:adjustRightInd w:val="0"/>
              <w:spacing w:after="0" w:line="240" w:lineRule="auto"/>
              <w:ind w:left="360"/>
              <w:jc w:val="center"/>
              <w:rPr>
                <w:rFonts w:ascii="Times New Roman" w:hAnsi="Times New Roman" w:cs="Times New Roman"/>
                <w:sz w:val="24"/>
                <w:szCs w:val="24"/>
              </w:rPr>
            </w:pPr>
            <w:r w:rsidRPr="001D582D">
              <w:rPr>
                <w:rFonts w:ascii="Times New Roman" w:hAnsi="Times New Roman" w:cs="Times New Roman"/>
                <w:b/>
                <w:bCs/>
                <w:sz w:val="24"/>
                <w:szCs w:val="24"/>
              </w:rPr>
              <w:t>4.2. Практическое освоение работы в позиции «чтеца»</w:t>
            </w:r>
          </w:p>
        </w:tc>
      </w:tr>
      <w:tr w:rsidR="00531CC7" w:rsidRPr="001D582D" w:rsidTr="00865D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249"/>
        </w:trPr>
        <w:tc>
          <w:tcPr>
            <w:tcW w:w="7695" w:type="dxa"/>
            <w:gridSpan w:val="6"/>
            <w:tcBorders>
              <w:top w:val="nil"/>
              <w:left w:val="single" w:sz="8" w:space="0" w:color="auto"/>
              <w:bottom w:val="single" w:sz="4" w:space="0" w:color="auto"/>
              <w:right w:val="single" w:sz="8" w:space="0" w:color="auto"/>
            </w:tcBorders>
          </w:tcPr>
          <w:p w:rsidR="00531CC7" w:rsidRPr="001D582D" w:rsidRDefault="00531CC7" w:rsidP="007D69B3">
            <w:pPr>
              <w:widowControl w:val="0"/>
              <w:autoSpaceDE w:val="0"/>
              <w:autoSpaceDN w:val="0"/>
              <w:adjustRightInd w:val="0"/>
              <w:spacing w:after="0" w:line="240" w:lineRule="auto"/>
              <w:ind w:left="120"/>
              <w:rPr>
                <w:rFonts w:ascii="Times New Roman" w:hAnsi="Times New Roman" w:cs="Times New Roman"/>
                <w:sz w:val="24"/>
                <w:szCs w:val="24"/>
              </w:rPr>
            </w:pPr>
            <w:r w:rsidRPr="001D582D">
              <w:rPr>
                <w:rFonts w:ascii="Times New Roman" w:hAnsi="Times New Roman" w:cs="Times New Roman"/>
                <w:sz w:val="24"/>
                <w:szCs w:val="24"/>
                <w:vertAlign w:val="superscript"/>
              </w:rPr>
              <w:t></w:t>
            </w:r>
            <w:r w:rsidRPr="001D582D">
              <w:rPr>
                <w:rFonts w:ascii="Times New Roman" w:hAnsi="Times New Roman" w:cs="Times New Roman"/>
                <w:sz w:val="24"/>
                <w:szCs w:val="24"/>
              </w:rPr>
              <w:t xml:space="preserve"> читать текст «про себя» и понимать прочитанное;</w:t>
            </w:r>
          </w:p>
          <w:p w:rsidR="00531CC7" w:rsidRPr="001D582D" w:rsidRDefault="00531CC7" w:rsidP="007D69B3">
            <w:pPr>
              <w:widowControl w:val="0"/>
              <w:autoSpaceDE w:val="0"/>
              <w:autoSpaceDN w:val="0"/>
              <w:adjustRightInd w:val="0"/>
              <w:spacing w:after="0" w:line="240" w:lineRule="auto"/>
              <w:ind w:left="120"/>
              <w:rPr>
                <w:rFonts w:ascii="Times New Roman" w:hAnsi="Times New Roman" w:cs="Times New Roman"/>
                <w:sz w:val="24"/>
                <w:szCs w:val="24"/>
              </w:rPr>
            </w:pPr>
            <w:r w:rsidRPr="001D582D">
              <w:rPr>
                <w:rFonts w:ascii="Times New Roman" w:hAnsi="Times New Roman" w:cs="Times New Roman"/>
                <w:sz w:val="24"/>
                <w:szCs w:val="24"/>
                <w:vertAlign w:val="superscript"/>
              </w:rPr>
              <w:t></w:t>
            </w:r>
            <w:r w:rsidRPr="001D582D">
              <w:rPr>
                <w:rFonts w:ascii="Times New Roman" w:hAnsi="Times New Roman" w:cs="Times New Roman"/>
                <w:sz w:val="24"/>
                <w:szCs w:val="24"/>
              </w:rPr>
              <w:t xml:space="preserve"> находить в тексте слова и словосочетания, необходимых</w:t>
            </w:r>
            <w:r>
              <w:rPr>
                <w:rFonts w:ascii="Times New Roman" w:hAnsi="Times New Roman" w:cs="Times New Roman"/>
                <w:sz w:val="24"/>
                <w:szCs w:val="24"/>
              </w:rPr>
              <w:t xml:space="preserve"> </w:t>
            </w:r>
            <w:r w:rsidRPr="001D582D">
              <w:rPr>
                <w:rFonts w:ascii="Times New Roman" w:hAnsi="Times New Roman" w:cs="Times New Roman"/>
                <w:sz w:val="24"/>
                <w:szCs w:val="24"/>
              </w:rPr>
              <w:t>для подтверждения собственного понимания и оценки;</w:t>
            </w:r>
          </w:p>
          <w:p w:rsidR="00531CC7" w:rsidRPr="001D582D" w:rsidRDefault="00531CC7" w:rsidP="007D69B3">
            <w:pPr>
              <w:widowControl w:val="0"/>
              <w:autoSpaceDE w:val="0"/>
              <w:autoSpaceDN w:val="0"/>
              <w:adjustRightInd w:val="0"/>
              <w:spacing w:after="0" w:line="240" w:lineRule="auto"/>
              <w:ind w:left="120"/>
              <w:rPr>
                <w:rFonts w:ascii="Times New Roman" w:hAnsi="Times New Roman" w:cs="Times New Roman"/>
                <w:sz w:val="24"/>
                <w:szCs w:val="24"/>
              </w:rPr>
            </w:pPr>
            <w:r w:rsidRPr="001D582D">
              <w:rPr>
                <w:rFonts w:ascii="Times New Roman" w:hAnsi="Times New Roman" w:cs="Times New Roman"/>
                <w:sz w:val="24"/>
                <w:szCs w:val="24"/>
                <w:vertAlign w:val="superscript"/>
              </w:rPr>
              <w:t></w:t>
            </w:r>
            <w:r w:rsidRPr="001D582D">
              <w:rPr>
                <w:rFonts w:ascii="Times New Roman" w:hAnsi="Times New Roman" w:cs="Times New Roman"/>
                <w:sz w:val="24"/>
                <w:szCs w:val="24"/>
              </w:rPr>
              <w:t xml:space="preserve"> определять настроение (тональность) художественного</w:t>
            </w:r>
            <w:r>
              <w:rPr>
                <w:rFonts w:ascii="Times New Roman" w:hAnsi="Times New Roman" w:cs="Times New Roman"/>
                <w:sz w:val="24"/>
                <w:szCs w:val="24"/>
              </w:rPr>
              <w:t xml:space="preserve"> </w:t>
            </w:r>
            <w:r w:rsidRPr="001D582D">
              <w:rPr>
                <w:rFonts w:ascii="Times New Roman" w:hAnsi="Times New Roman" w:cs="Times New Roman"/>
                <w:sz w:val="24"/>
                <w:szCs w:val="24"/>
              </w:rPr>
              <w:t>произведения;</w:t>
            </w:r>
          </w:p>
          <w:p w:rsidR="00531CC7" w:rsidRPr="001D582D" w:rsidRDefault="00531CC7" w:rsidP="007D69B3">
            <w:pPr>
              <w:widowControl w:val="0"/>
              <w:autoSpaceDE w:val="0"/>
              <w:autoSpaceDN w:val="0"/>
              <w:adjustRightInd w:val="0"/>
              <w:spacing w:after="0" w:line="240" w:lineRule="auto"/>
              <w:ind w:left="120"/>
              <w:rPr>
                <w:rFonts w:ascii="Times New Roman" w:hAnsi="Times New Roman" w:cs="Times New Roman"/>
                <w:sz w:val="24"/>
                <w:szCs w:val="24"/>
              </w:rPr>
            </w:pPr>
            <w:r w:rsidRPr="001D582D">
              <w:rPr>
                <w:rFonts w:ascii="Times New Roman" w:hAnsi="Times New Roman" w:cs="Times New Roman"/>
                <w:sz w:val="24"/>
                <w:szCs w:val="24"/>
                <w:vertAlign w:val="superscript"/>
              </w:rPr>
              <w:t></w:t>
            </w:r>
            <w:r w:rsidRPr="001D582D">
              <w:rPr>
                <w:rFonts w:ascii="Times New Roman" w:hAnsi="Times New Roman" w:cs="Times New Roman"/>
                <w:sz w:val="24"/>
                <w:szCs w:val="24"/>
              </w:rPr>
              <w:t xml:space="preserve"> слушать сложные произведения в исполнении учителя.</w:t>
            </w:r>
          </w:p>
        </w:tc>
        <w:tc>
          <w:tcPr>
            <w:tcW w:w="7473" w:type="dxa"/>
            <w:gridSpan w:val="6"/>
            <w:tcBorders>
              <w:top w:val="nil"/>
              <w:left w:val="nil"/>
              <w:bottom w:val="single" w:sz="4" w:space="0" w:color="auto"/>
              <w:right w:val="single" w:sz="8" w:space="0" w:color="auto"/>
            </w:tcBorders>
          </w:tcPr>
          <w:p w:rsidR="00531CC7" w:rsidRPr="001D582D" w:rsidRDefault="00531CC7" w:rsidP="007D69B3">
            <w:pPr>
              <w:widowControl w:val="0"/>
              <w:autoSpaceDE w:val="0"/>
              <w:autoSpaceDN w:val="0"/>
              <w:adjustRightInd w:val="0"/>
              <w:spacing w:after="0" w:line="240" w:lineRule="auto"/>
              <w:ind w:left="80"/>
              <w:rPr>
                <w:rFonts w:ascii="Times New Roman" w:hAnsi="Times New Roman" w:cs="Times New Roman"/>
                <w:sz w:val="24"/>
                <w:szCs w:val="24"/>
              </w:rPr>
            </w:pPr>
            <w:r w:rsidRPr="001D582D">
              <w:rPr>
                <w:rFonts w:ascii="Times New Roman" w:hAnsi="Times New Roman" w:cs="Times New Roman"/>
                <w:sz w:val="24"/>
                <w:szCs w:val="24"/>
                <w:vertAlign w:val="superscript"/>
              </w:rPr>
              <w:t></w:t>
            </w:r>
            <w:r w:rsidRPr="001D582D">
              <w:rPr>
                <w:rFonts w:ascii="Times New Roman" w:hAnsi="Times New Roman" w:cs="Times New Roman"/>
                <w:sz w:val="24"/>
                <w:szCs w:val="24"/>
              </w:rPr>
              <w:t xml:space="preserve"> читать дидактический текст, используя чтецкую партитуру</w:t>
            </w:r>
            <w:r>
              <w:rPr>
                <w:rFonts w:ascii="Times New Roman" w:hAnsi="Times New Roman" w:cs="Times New Roman"/>
                <w:sz w:val="24"/>
                <w:szCs w:val="24"/>
              </w:rPr>
              <w:t xml:space="preserve"> </w:t>
            </w:r>
            <w:r w:rsidRPr="001D582D">
              <w:rPr>
                <w:rFonts w:ascii="Times New Roman" w:hAnsi="Times New Roman" w:cs="Times New Roman"/>
                <w:sz w:val="24"/>
                <w:szCs w:val="24"/>
              </w:rPr>
              <w:t>(выделенные ключевые слова и расставленные паузы);</w:t>
            </w:r>
          </w:p>
          <w:p w:rsidR="00531CC7" w:rsidRPr="001D582D" w:rsidRDefault="00531CC7" w:rsidP="007D69B3">
            <w:pPr>
              <w:widowControl w:val="0"/>
              <w:autoSpaceDE w:val="0"/>
              <w:autoSpaceDN w:val="0"/>
              <w:adjustRightInd w:val="0"/>
              <w:spacing w:after="0" w:line="240" w:lineRule="auto"/>
              <w:ind w:left="80"/>
              <w:rPr>
                <w:rFonts w:ascii="Times New Roman" w:hAnsi="Times New Roman" w:cs="Times New Roman"/>
                <w:sz w:val="24"/>
                <w:szCs w:val="24"/>
              </w:rPr>
            </w:pPr>
            <w:r w:rsidRPr="001D582D">
              <w:rPr>
                <w:rFonts w:ascii="Times New Roman" w:hAnsi="Times New Roman" w:cs="Times New Roman"/>
                <w:sz w:val="24"/>
                <w:szCs w:val="24"/>
                <w:vertAlign w:val="superscript"/>
              </w:rPr>
              <w:t></w:t>
            </w:r>
            <w:r w:rsidRPr="001D582D">
              <w:rPr>
                <w:rFonts w:ascii="Times New Roman" w:hAnsi="Times New Roman" w:cs="Times New Roman"/>
                <w:sz w:val="24"/>
                <w:szCs w:val="24"/>
              </w:rPr>
              <w:t xml:space="preserve"> читать выразительно вслух незнакомый несложный текст</w:t>
            </w:r>
            <w:r>
              <w:rPr>
                <w:rFonts w:ascii="Times New Roman" w:hAnsi="Times New Roman" w:cs="Times New Roman"/>
                <w:sz w:val="24"/>
                <w:szCs w:val="24"/>
              </w:rPr>
              <w:t xml:space="preserve"> </w:t>
            </w:r>
            <w:r w:rsidRPr="001D582D">
              <w:rPr>
                <w:rFonts w:ascii="Times New Roman" w:hAnsi="Times New Roman" w:cs="Times New Roman"/>
                <w:sz w:val="24"/>
                <w:szCs w:val="24"/>
              </w:rPr>
              <w:t>целыми словами, ориентируясь на знаки ударения (темп</w:t>
            </w:r>
            <w:r>
              <w:rPr>
                <w:rFonts w:ascii="Times New Roman" w:hAnsi="Times New Roman" w:cs="Times New Roman"/>
                <w:sz w:val="24"/>
                <w:szCs w:val="24"/>
              </w:rPr>
              <w:t xml:space="preserve"> </w:t>
            </w:r>
            <w:r w:rsidRPr="001D582D">
              <w:rPr>
                <w:rFonts w:ascii="Times New Roman" w:hAnsi="Times New Roman" w:cs="Times New Roman"/>
                <w:sz w:val="24"/>
                <w:szCs w:val="24"/>
              </w:rPr>
              <w:t>чтения 30-40 слов в минуту);</w:t>
            </w:r>
          </w:p>
          <w:p w:rsidR="00531CC7" w:rsidRPr="001D582D" w:rsidRDefault="00531CC7" w:rsidP="007D69B3">
            <w:pPr>
              <w:widowControl w:val="0"/>
              <w:autoSpaceDE w:val="0"/>
              <w:autoSpaceDN w:val="0"/>
              <w:adjustRightInd w:val="0"/>
              <w:spacing w:after="0" w:line="240" w:lineRule="auto"/>
              <w:ind w:left="80"/>
              <w:rPr>
                <w:rFonts w:ascii="Times New Roman" w:hAnsi="Times New Roman" w:cs="Times New Roman"/>
                <w:sz w:val="24"/>
                <w:szCs w:val="24"/>
              </w:rPr>
            </w:pPr>
            <w:r w:rsidRPr="001D582D">
              <w:rPr>
                <w:rFonts w:ascii="Times New Roman" w:hAnsi="Times New Roman" w:cs="Times New Roman"/>
                <w:sz w:val="24"/>
                <w:szCs w:val="24"/>
                <w:vertAlign w:val="superscript"/>
              </w:rPr>
              <w:t></w:t>
            </w:r>
            <w:r w:rsidRPr="001D582D">
              <w:rPr>
                <w:rFonts w:ascii="Times New Roman" w:hAnsi="Times New Roman" w:cs="Times New Roman"/>
                <w:sz w:val="24"/>
                <w:szCs w:val="24"/>
              </w:rPr>
              <w:t xml:space="preserve"> читать текст по ролям народных и авторских произведений;</w:t>
            </w:r>
          </w:p>
          <w:p w:rsidR="00531CC7" w:rsidRPr="001D582D" w:rsidRDefault="00531CC7" w:rsidP="007D69B3">
            <w:pPr>
              <w:widowControl w:val="0"/>
              <w:autoSpaceDE w:val="0"/>
              <w:autoSpaceDN w:val="0"/>
              <w:adjustRightInd w:val="0"/>
              <w:spacing w:after="0" w:line="240" w:lineRule="auto"/>
              <w:ind w:left="80"/>
              <w:rPr>
                <w:rFonts w:ascii="Times New Roman" w:hAnsi="Times New Roman" w:cs="Times New Roman"/>
                <w:sz w:val="24"/>
                <w:szCs w:val="24"/>
              </w:rPr>
            </w:pPr>
            <w:r w:rsidRPr="001D582D">
              <w:rPr>
                <w:rFonts w:ascii="Times New Roman" w:hAnsi="Times New Roman" w:cs="Times New Roman"/>
                <w:sz w:val="24"/>
                <w:szCs w:val="24"/>
                <w:vertAlign w:val="superscript"/>
              </w:rPr>
              <w:t></w:t>
            </w:r>
            <w:r w:rsidRPr="001D582D">
              <w:rPr>
                <w:rFonts w:ascii="Times New Roman" w:hAnsi="Times New Roman" w:cs="Times New Roman"/>
                <w:sz w:val="24"/>
                <w:szCs w:val="24"/>
              </w:rPr>
              <w:t xml:space="preserve"> оценивать чтение других и собственное чтение в соответствии с критериями выразительного чтения текста.</w:t>
            </w:r>
          </w:p>
        </w:tc>
      </w:tr>
      <w:tr w:rsidR="00531CC7" w:rsidRPr="001D582D" w:rsidTr="00865D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14"/>
        </w:trPr>
        <w:tc>
          <w:tcPr>
            <w:tcW w:w="15168" w:type="dxa"/>
            <w:gridSpan w:val="12"/>
            <w:tcBorders>
              <w:top w:val="single" w:sz="4" w:space="0" w:color="auto"/>
              <w:left w:val="single" w:sz="8" w:space="0" w:color="auto"/>
              <w:bottom w:val="single" w:sz="8" w:space="0" w:color="auto"/>
              <w:right w:val="single" w:sz="8" w:space="0" w:color="auto"/>
            </w:tcBorders>
            <w:vAlign w:val="bottom"/>
          </w:tcPr>
          <w:p w:rsidR="00531CC7" w:rsidRPr="00865DD2" w:rsidRDefault="00531CC7" w:rsidP="007D69B3">
            <w:pPr>
              <w:widowControl w:val="0"/>
              <w:autoSpaceDE w:val="0"/>
              <w:autoSpaceDN w:val="0"/>
              <w:adjustRightInd w:val="0"/>
              <w:spacing w:after="0" w:line="240" w:lineRule="auto"/>
              <w:jc w:val="center"/>
              <w:rPr>
                <w:rFonts w:ascii="Times New Roman" w:hAnsi="Times New Roman" w:cs="Times New Roman"/>
                <w:b/>
                <w:bCs/>
                <w:sz w:val="24"/>
                <w:szCs w:val="24"/>
              </w:rPr>
            </w:pPr>
            <w:r w:rsidRPr="001D582D">
              <w:rPr>
                <w:rFonts w:ascii="Times New Roman" w:hAnsi="Times New Roman" w:cs="Times New Roman"/>
                <w:b/>
                <w:bCs/>
                <w:sz w:val="24"/>
                <w:szCs w:val="24"/>
              </w:rPr>
              <w:t>5. Художественная и технологическая грамотность</w:t>
            </w:r>
          </w:p>
        </w:tc>
      </w:tr>
      <w:tr w:rsidR="00531CC7" w:rsidRPr="001D582D" w:rsidTr="008A2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552"/>
        </w:trPr>
        <w:tc>
          <w:tcPr>
            <w:tcW w:w="5135" w:type="dxa"/>
            <w:gridSpan w:val="3"/>
            <w:tcBorders>
              <w:top w:val="nil"/>
              <w:left w:val="single" w:sz="8" w:space="0" w:color="auto"/>
              <w:bottom w:val="single" w:sz="4" w:space="0" w:color="auto"/>
              <w:right w:val="single" w:sz="8" w:space="0" w:color="auto"/>
            </w:tcBorders>
            <w:vAlign w:val="bottom"/>
          </w:tcPr>
          <w:p w:rsidR="00531CC7" w:rsidRPr="00B40528" w:rsidRDefault="00531CC7" w:rsidP="007D69B3">
            <w:pPr>
              <w:widowControl w:val="0"/>
              <w:autoSpaceDE w:val="0"/>
              <w:autoSpaceDN w:val="0"/>
              <w:adjustRightInd w:val="0"/>
              <w:spacing w:after="0" w:line="240" w:lineRule="auto"/>
              <w:jc w:val="center"/>
              <w:rPr>
                <w:rFonts w:ascii="Times New Roman" w:hAnsi="Times New Roman" w:cs="Times New Roman"/>
                <w:b/>
                <w:bCs/>
                <w:sz w:val="24"/>
                <w:szCs w:val="24"/>
              </w:rPr>
            </w:pPr>
            <w:r w:rsidRPr="001D582D">
              <w:rPr>
                <w:rFonts w:ascii="Times New Roman" w:hAnsi="Times New Roman" w:cs="Times New Roman"/>
                <w:b/>
                <w:bCs/>
                <w:sz w:val="24"/>
                <w:szCs w:val="24"/>
              </w:rPr>
              <w:t>5.1. Практическое освоение работы в</w:t>
            </w:r>
            <w:r>
              <w:rPr>
                <w:rFonts w:ascii="Times New Roman" w:hAnsi="Times New Roman" w:cs="Times New Roman"/>
                <w:b/>
                <w:bCs/>
                <w:sz w:val="24"/>
                <w:szCs w:val="24"/>
              </w:rPr>
              <w:t xml:space="preserve"> </w:t>
            </w:r>
            <w:r w:rsidRPr="001D582D">
              <w:rPr>
                <w:rFonts w:ascii="Times New Roman" w:hAnsi="Times New Roman" w:cs="Times New Roman"/>
                <w:b/>
                <w:bCs/>
                <w:sz w:val="24"/>
                <w:szCs w:val="24"/>
              </w:rPr>
              <w:t>позиции «автора-технолога»</w:t>
            </w:r>
          </w:p>
        </w:tc>
        <w:tc>
          <w:tcPr>
            <w:tcW w:w="5120" w:type="dxa"/>
            <w:gridSpan w:val="5"/>
            <w:tcBorders>
              <w:top w:val="nil"/>
              <w:left w:val="nil"/>
              <w:bottom w:val="single" w:sz="4" w:space="0" w:color="auto"/>
              <w:right w:val="single" w:sz="8" w:space="0" w:color="auto"/>
            </w:tcBorders>
            <w:vAlign w:val="bottom"/>
          </w:tcPr>
          <w:p w:rsidR="00531CC7" w:rsidRPr="00B40528" w:rsidRDefault="00531CC7" w:rsidP="007D69B3">
            <w:pPr>
              <w:widowControl w:val="0"/>
              <w:autoSpaceDE w:val="0"/>
              <w:autoSpaceDN w:val="0"/>
              <w:adjustRightInd w:val="0"/>
              <w:spacing w:after="0" w:line="240" w:lineRule="auto"/>
              <w:jc w:val="center"/>
              <w:rPr>
                <w:rFonts w:ascii="Times New Roman" w:hAnsi="Times New Roman" w:cs="Times New Roman"/>
                <w:b/>
                <w:bCs/>
                <w:sz w:val="24"/>
                <w:szCs w:val="24"/>
              </w:rPr>
            </w:pPr>
            <w:r w:rsidRPr="001D582D">
              <w:rPr>
                <w:rFonts w:ascii="Times New Roman" w:hAnsi="Times New Roman" w:cs="Times New Roman"/>
                <w:b/>
                <w:bCs/>
                <w:sz w:val="24"/>
                <w:szCs w:val="24"/>
              </w:rPr>
              <w:t>5.2. Практическое освоение работы в</w:t>
            </w:r>
            <w:r>
              <w:rPr>
                <w:rFonts w:ascii="Times New Roman" w:hAnsi="Times New Roman" w:cs="Times New Roman"/>
                <w:b/>
                <w:bCs/>
                <w:sz w:val="24"/>
                <w:szCs w:val="24"/>
              </w:rPr>
              <w:t xml:space="preserve"> </w:t>
            </w:r>
            <w:r w:rsidRPr="001D582D">
              <w:rPr>
                <w:rFonts w:ascii="Times New Roman" w:hAnsi="Times New Roman" w:cs="Times New Roman"/>
                <w:b/>
                <w:bCs/>
                <w:sz w:val="24"/>
                <w:szCs w:val="24"/>
              </w:rPr>
              <w:t>позиции «автора-художника»</w:t>
            </w:r>
          </w:p>
        </w:tc>
        <w:tc>
          <w:tcPr>
            <w:tcW w:w="4913" w:type="dxa"/>
            <w:gridSpan w:val="4"/>
            <w:tcBorders>
              <w:top w:val="nil"/>
              <w:left w:val="nil"/>
              <w:bottom w:val="single" w:sz="4" w:space="0" w:color="auto"/>
              <w:right w:val="single" w:sz="8" w:space="0" w:color="auto"/>
            </w:tcBorders>
            <w:vAlign w:val="bottom"/>
          </w:tcPr>
          <w:p w:rsidR="00531CC7" w:rsidRPr="00B40528" w:rsidRDefault="00531CC7" w:rsidP="007D69B3">
            <w:pPr>
              <w:widowControl w:val="0"/>
              <w:autoSpaceDE w:val="0"/>
              <w:autoSpaceDN w:val="0"/>
              <w:adjustRightInd w:val="0"/>
              <w:spacing w:after="0" w:line="240" w:lineRule="auto"/>
              <w:jc w:val="center"/>
              <w:rPr>
                <w:rFonts w:ascii="Times New Roman" w:hAnsi="Times New Roman" w:cs="Times New Roman"/>
                <w:b/>
                <w:bCs/>
                <w:sz w:val="24"/>
                <w:szCs w:val="24"/>
              </w:rPr>
            </w:pPr>
            <w:r w:rsidRPr="001D582D">
              <w:rPr>
                <w:rFonts w:ascii="Times New Roman" w:hAnsi="Times New Roman" w:cs="Times New Roman"/>
                <w:b/>
                <w:bCs/>
                <w:sz w:val="24"/>
                <w:szCs w:val="24"/>
              </w:rPr>
              <w:t>5.3. Практическое освоение работы в</w:t>
            </w:r>
            <w:r>
              <w:rPr>
                <w:rFonts w:ascii="Times New Roman" w:hAnsi="Times New Roman" w:cs="Times New Roman"/>
                <w:b/>
                <w:bCs/>
                <w:sz w:val="24"/>
                <w:szCs w:val="24"/>
              </w:rPr>
              <w:t xml:space="preserve"> </w:t>
            </w:r>
            <w:r w:rsidRPr="00B40528">
              <w:rPr>
                <w:rFonts w:ascii="Times New Roman" w:hAnsi="Times New Roman" w:cs="Times New Roman"/>
                <w:b/>
                <w:bCs/>
                <w:sz w:val="24"/>
                <w:szCs w:val="24"/>
              </w:rPr>
              <w:t>позиции «художника-критика»</w:t>
            </w:r>
          </w:p>
        </w:tc>
      </w:tr>
      <w:tr w:rsidR="00531CC7" w:rsidRPr="001D582D" w:rsidTr="00865D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245"/>
        </w:trPr>
        <w:tc>
          <w:tcPr>
            <w:tcW w:w="5135" w:type="dxa"/>
            <w:gridSpan w:val="3"/>
            <w:tcBorders>
              <w:top w:val="single" w:sz="4" w:space="0" w:color="auto"/>
              <w:left w:val="single" w:sz="8" w:space="0" w:color="auto"/>
              <w:bottom w:val="single" w:sz="4" w:space="0" w:color="auto"/>
              <w:right w:val="single" w:sz="8" w:space="0" w:color="auto"/>
            </w:tcBorders>
          </w:tcPr>
          <w:p w:rsidR="00531CC7" w:rsidRPr="001D582D" w:rsidRDefault="00531CC7" w:rsidP="007D69B3">
            <w:pPr>
              <w:widowControl w:val="0"/>
              <w:autoSpaceDE w:val="0"/>
              <w:autoSpaceDN w:val="0"/>
              <w:adjustRightInd w:val="0"/>
              <w:spacing w:after="0" w:line="240" w:lineRule="auto"/>
              <w:ind w:left="120"/>
              <w:rPr>
                <w:rFonts w:ascii="Times New Roman" w:hAnsi="Times New Roman" w:cs="Times New Roman"/>
                <w:sz w:val="24"/>
                <w:szCs w:val="24"/>
              </w:rPr>
            </w:pPr>
            <w:r w:rsidRPr="001D582D">
              <w:rPr>
                <w:rFonts w:ascii="Times New Roman" w:hAnsi="Times New Roman" w:cs="Times New Roman"/>
                <w:sz w:val="24"/>
                <w:szCs w:val="24"/>
                <w:vertAlign w:val="superscript"/>
              </w:rPr>
              <w:t></w:t>
            </w:r>
            <w:r w:rsidRPr="001D582D">
              <w:rPr>
                <w:rFonts w:ascii="Times New Roman" w:hAnsi="Times New Roman" w:cs="Times New Roman"/>
                <w:sz w:val="24"/>
                <w:szCs w:val="24"/>
              </w:rPr>
              <w:t xml:space="preserve"> освоить простые операции разрезания и надрезов; склеивания и наклеивания; сгибания и скругления, сшивания и вышивания, прочного крепления разных материалов;</w:t>
            </w:r>
          </w:p>
          <w:p w:rsidR="00531CC7" w:rsidRPr="001D582D" w:rsidRDefault="00531CC7" w:rsidP="007D69B3">
            <w:pPr>
              <w:widowControl w:val="0"/>
              <w:autoSpaceDE w:val="0"/>
              <w:autoSpaceDN w:val="0"/>
              <w:adjustRightInd w:val="0"/>
              <w:spacing w:after="0" w:line="240" w:lineRule="auto"/>
              <w:ind w:left="120"/>
              <w:rPr>
                <w:rFonts w:ascii="Times New Roman" w:hAnsi="Times New Roman" w:cs="Times New Roman"/>
                <w:b/>
                <w:bCs/>
                <w:sz w:val="24"/>
                <w:szCs w:val="24"/>
              </w:rPr>
            </w:pPr>
            <w:r w:rsidRPr="001D582D">
              <w:rPr>
                <w:rFonts w:ascii="Times New Roman" w:hAnsi="Times New Roman" w:cs="Times New Roman"/>
                <w:sz w:val="24"/>
                <w:szCs w:val="24"/>
                <w:vertAlign w:val="superscript"/>
              </w:rPr>
              <w:t></w:t>
            </w:r>
            <w:r w:rsidRPr="001D582D">
              <w:rPr>
                <w:rFonts w:ascii="Times New Roman" w:hAnsi="Times New Roman" w:cs="Times New Roman"/>
                <w:sz w:val="24"/>
                <w:szCs w:val="24"/>
              </w:rPr>
              <w:t xml:space="preserve"> освоить действия с материалами и</w:t>
            </w:r>
            <w:r>
              <w:rPr>
                <w:rFonts w:ascii="Times New Roman" w:hAnsi="Times New Roman" w:cs="Times New Roman"/>
                <w:sz w:val="24"/>
                <w:szCs w:val="24"/>
              </w:rPr>
              <w:t xml:space="preserve"> </w:t>
            </w:r>
            <w:r w:rsidRPr="001D582D">
              <w:rPr>
                <w:rFonts w:ascii="Times New Roman" w:hAnsi="Times New Roman" w:cs="Times New Roman"/>
                <w:sz w:val="24"/>
                <w:szCs w:val="24"/>
              </w:rPr>
              <w:t>инструментами, учитывая мерность</w:t>
            </w:r>
            <w:r>
              <w:rPr>
                <w:rFonts w:ascii="Times New Roman" w:hAnsi="Times New Roman" w:cs="Times New Roman"/>
                <w:sz w:val="24"/>
                <w:szCs w:val="24"/>
              </w:rPr>
              <w:t xml:space="preserve"> </w:t>
            </w:r>
            <w:r w:rsidRPr="001D582D">
              <w:rPr>
                <w:rFonts w:ascii="Times New Roman" w:hAnsi="Times New Roman" w:cs="Times New Roman"/>
                <w:sz w:val="24"/>
                <w:szCs w:val="24"/>
              </w:rPr>
              <w:t>по величине, форме, цвету, фактуре в</w:t>
            </w:r>
            <w:r>
              <w:rPr>
                <w:rFonts w:ascii="Times New Roman" w:hAnsi="Times New Roman" w:cs="Times New Roman"/>
                <w:sz w:val="24"/>
                <w:szCs w:val="24"/>
              </w:rPr>
              <w:t xml:space="preserve"> </w:t>
            </w:r>
            <w:r w:rsidRPr="001D582D">
              <w:rPr>
                <w:rFonts w:ascii="Times New Roman" w:hAnsi="Times New Roman" w:cs="Times New Roman"/>
                <w:sz w:val="24"/>
                <w:szCs w:val="24"/>
              </w:rPr>
              <w:t>трех градациях – двух крайних и</w:t>
            </w:r>
            <w:r>
              <w:rPr>
                <w:rFonts w:ascii="Times New Roman" w:hAnsi="Times New Roman" w:cs="Times New Roman"/>
                <w:sz w:val="24"/>
                <w:szCs w:val="24"/>
              </w:rPr>
              <w:t xml:space="preserve"> </w:t>
            </w:r>
            <w:r w:rsidRPr="001D582D">
              <w:rPr>
                <w:rFonts w:ascii="Times New Roman" w:hAnsi="Times New Roman" w:cs="Times New Roman"/>
                <w:sz w:val="24"/>
                <w:szCs w:val="24"/>
              </w:rPr>
              <w:t>средней.</w:t>
            </w:r>
          </w:p>
        </w:tc>
        <w:tc>
          <w:tcPr>
            <w:tcW w:w="5120" w:type="dxa"/>
            <w:gridSpan w:val="5"/>
            <w:tcBorders>
              <w:top w:val="single" w:sz="4" w:space="0" w:color="auto"/>
              <w:left w:val="nil"/>
              <w:bottom w:val="single" w:sz="4" w:space="0" w:color="auto"/>
              <w:right w:val="single" w:sz="8" w:space="0" w:color="auto"/>
            </w:tcBorders>
          </w:tcPr>
          <w:p w:rsidR="00531CC7" w:rsidRPr="001D582D" w:rsidRDefault="00531CC7" w:rsidP="007D69B3">
            <w:pPr>
              <w:widowControl w:val="0"/>
              <w:autoSpaceDE w:val="0"/>
              <w:autoSpaceDN w:val="0"/>
              <w:adjustRightInd w:val="0"/>
              <w:spacing w:after="0" w:line="240" w:lineRule="auto"/>
              <w:ind w:left="100"/>
              <w:rPr>
                <w:rFonts w:ascii="Times New Roman" w:hAnsi="Times New Roman" w:cs="Times New Roman"/>
                <w:b/>
                <w:bCs/>
                <w:sz w:val="24"/>
                <w:szCs w:val="24"/>
              </w:rPr>
            </w:pPr>
            <w:r w:rsidRPr="001D582D">
              <w:rPr>
                <w:rFonts w:ascii="Times New Roman" w:hAnsi="Times New Roman" w:cs="Times New Roman"/>
                <w:sz w:val="24"/>
                <w:szCs w:val="24"/>
              </w:rPr>
              <w:t>освоить действие по созданию, восприятию и непосредственному практическому поиску соединения по форме, величине, цвету и другим свойствам разных</w:t>
            </w:r>
            <w:r>
              <w:rPr>
                <w:rFonts w:ascii="Times New Roman" w:hAnsi="Times New Roman" w:cs="Times New Roman"/>
                <w:sz w:val="24"/>
                <w:szCs w:val="24"/>
              </w:rPr>
              <w:t xml:space="preserve"> </w:t>
            </w:r>
            <w:r w:rsidRPr="001D582D">
              <w:rPr>
                <w:rFonts w:ascii="Times New Roman" w:hAnsi="Times New Roman" w:cs="Times New Roman"/>
                <w:sz w:val="24"/>
                <w:szCs w:val="24"/>
              </w:rPr>
              <w:t>материалов на основе эстетического</w:t>
            </w:r>
            <w:r>
              <w:rPr>
                <w:rFonts w:ascii="Times New Roman" w:hAnsi="Times New Roman" w:cs="Times New Roman"/>
                <w:sz w:val="24"/>
                <w:szCs w:val="24"/>
              </w:rPr>
              <w:t xml:space="preserve"> </w:t>
            </w:r>
            <w:r w:rsidRPr="001D582D">
              <w:rPr>
                <w:rFonts w:ascii="Times New Roman" w:hAnsi="Times New Roman" w:cs="Times New Roman"/>
                <w:sz w:val="24"/>
                <w:szCs w:val="24"/>
              </w:rPr>
              <w:t>принципа меры и замысла своей работы.</w:t>
            </w:r>
          </w:p>
        </w:tc>
        <w:tc>
          <w:tcPr>
            <w:tcW w:w="4913" w:type="dxa"/>
            <w:gridSpan w:val="4"/>
            <w:tcBorders>
              <w:top w:val="single" w:sz="4" w:space="0" w:color="auto"/>
              <w:left w:val="nil"/>
              <w:bottom w:val="single" w:sz="4" w:space="0" w:color="auto"/>
              <w:right w:val="single" w:sz="8" w:space="0" w:color="auto"/>
            </w:tcBorders>
          </w:tcPr>
          <w:p w:rsidR="00531CC7" w:rsidRPr="001D582D" w:rsidRDefault="00531CC7" w:rsidP="007D69B3">
            <w:pPr>
              <w:widowControl w:val="0"/>
              <w:autoSpaceDE w:val="0"/>
              <w:autoSpaceDN w:val="0"/>
              <w:adjustRightInd w:val="0"/>
              <w:spacing w:after="0" w:line="240" w:lineRule="auto"/>
              <w:ind w:left="100"/>
              <w:rPr>
                <w:rFonts w:ascii="Times New Roman" w:hAnsi="Times New Roman" w:cs="Times New Roman"/>
                <w:b/>
                <w:bCs/>
                <w:sz w:val="24"/>
                <w:szCs w:val="24"/>
              </w:rPr>
            </w:pPr>
            <w:r w:rsidRPr="001D582D">
              <w:rPr>
                <w:rFonts w:ascii="Times New Roman" w:hAnsi="Times New Roman" w:cs="Times New Roman"/>
                <w:sz w:val="24"/>
                <w:szCs w:val="24"/>
              </w:rPr>
              <w:t>устанавливать смысловые и выразительные связи между изображениями,</w:t>
            </w:r>
            <w:r>
              <w:rPr>
                <w:rFonts w:ascii="Times New Roman" w:hAnsi="Times New Roman" w:cs="Times New Roman"/>
                <w:sz w:val="24"/>
                <w:szCs w:val="24"/>
              </w:rPr>
              <w:t xml:space="preserve"> </w:t>
            </w:r>
            <w:r w:rsidRPr="001D582D">
              <w:rPr>
                <w:rFonts w:ascii="Times New Roman" w:hAnsi="Times New Roman" w:cs="Times New Roman"/>
                <w:sz w:val="24"/>
                <w:szCs w:val="24"/>
              </w:rPr>
              <w:t>соединять их по содержанию своего рисунка, скульптуры, поделки, оценивая</w:t>
            </w:r>
            <w:r>
              <w:rPr>
                <w:rFonts w:ascii="Times New Roman" w:hAnsi="Times New Roman" w:cs="Times New Roman"/>
                <w:sz w:val="24"/>
                <w:szCs w:val="24"/>
              </w:rPr>
              <w:t xml:space="preserve"> </w:t>
            </w:r>
            <w:r w:rsidRPr="001D582D">
              <w:rPr>
                <w:rFonts w:ascii="Times New Roman" w:hAnsi="Times New Roman" w:cs="Times New Roman"/>
                <w:sz w:val="24"/>
                <w:szCs w:val="24"/>
              </w:rPr>
              <w:t>их по критерию «кто это?» (узнаваемость) и «что делает, чувствует изображенный субъект и какой он?» (выразительность).</w:t>
            </w:r>
          </w:p>
        </w:tc>
      </w:tr>
      <w:tr w:rsidR="00531CC7" w:rsidTr="00865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3"/>
        </w:trPr>
        <w:tc>
          <w:tcPr>
            <w:tcW w:w="15168" w:type="dxa"/>
            <w:gridSpan w:val="12"/>
          </w:tcPr>
          <w:p w:rsidR="00531CC7" w:rsidRDefault="00531CC7" w:rsidP="007D69B3">
            <w:pPr>
              <w:widowControl w:val="0"/>
              <w:autoSpaceDE w:val="0"/>
              <w:autoSpaceDN w:val="0"/>
              <w:adjustRightInd w:val="0"/>
              <w:spacing w:after="0" w:line="240" w:lineRule="auto"/>
              <w:jc w:val="center"/>
              <w:rPr>
                <w:rFonts w:ascii="Times New Roman" w:hAnsi="Times New Roman" w:cs="Times New Roman"/>
                <w:b/>
                <w:bCs/>
                <w:sz w:val="24"/>
                <w:szCs w:val="24"/>
              </w:rPr>
            </w:pPr>
            <w:bookmarkStart w:id="39" w:name="page131"/>
            <w:bookmarkEnd w:id="39"/>
            <w:r w:rsidRPr="001D582D">
              <w:rPr>
                <w:rFonts w:ascii="Times New Roman" w:hAnsi="Times New Roman" w:cs="Times New Roman"/>
                <w:b/>
                <w:bCs/>
                <w:sz w:val="24"/>
                <w:szCs w:val="24"/>
              </w:rPr>
              <w:t>6. Грамотность собственного здоровья, безопасности и благополучия</w:t>
            </w:r>
          </w:p>
        </w:tc>
      </w:tr>
      <w:tr w:rsidR="00531CC7" w:rsidTr="008A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1"/>
        </w:trPr>
        <w:tc>
          <w:tcPr>
            <w:tcW w:w="2992" w:type="dxa"/>
          </w:tcPr>
          <w:p w:rsidR="00531CC7" w:rsidRDefault="00531CC7" w:rsidP="007D69B3">
            <w:pPr>
              <w:widowControl w:val="0"/>
              <w:autoSpaceDE w:val="0"/>
              <w:autoSpaceDN w:val="0"/>
              <w:adjustRightInd w:val="0"/>
              <w:spacing w:after="0" w:line="240" w:lineRule="auto"/>
              <w:ind w:left="12"/>
              <w:jc w:val="center"/>
              <w:rPr>
                <w:rFonts w:ascii="Times New Roman" w:hAnsi="Times New Roman" w:cs="Times New Roman"/>
                <w:sz w:val="24"/>
                <w:szCs w:val="24"/>
              </w:rPr>
            </w:pPr>
            <w:r w:rsidRPr="00A66C2D">
              <w:rPr>
                <w:rFonts w:ascii="Times New Roman" w:hAnsi="Times New Roman" w:cs="Times New Roman"/>
                <w:b/>
                <w:bCs/>
                <w:sz w:val="24"/>
                <w:szCs w:val="24"/>
              </w:rPr>
              <w:t>6.1. Здоровье и его</w:t>
            </w:r>
            <w:r>
              <w:rPr>
                <w:rFonts w:ascii="Times New Roman" w:hAnsi="Times New Roman" w:cs="Times New Roman"/>
                <w:b/>
                <w:bCs/>
                <w:sz w:val="24"/>
                <w:szCs w:val="24"/>
              </w:rPr>
              <w:t xml:space="preserve"> </w:t>
            </w:r>
            <w:r w:rsidRPr="001D582D">
              <w:rPr>
                <w:rFonts w:ascii="Times New Roman" w:hAnsi="Times New Roman" w:cs="Times New Roman"/>
                <w:b/>
                <w:bCs/>
                <w:sz w:val="24"/>
                <w:szCs w:val="24"/>
              </w:rPr>
              <w:t>укрепление</w:t>
            </w:r>
          </w:p>
        </w:tc>
        <w:tc>
          <w:tcPr>
            <w:tcW w:w="3148" w:type="dxa"/>
            <w:gridSpan w:val="3"/>
          </w:tcPr>
          <w:p w:rsidR="00531CC7" w:rsidRDefault="00531CC7" w:rsidP="007D69B3">
            <w:pPr>
              <w:widowControl w:val="0"/>
              <w:autoSpaceDE w:val="0"/>
              <w:autoSpaceDN w:val="0"/>
              <w:adjustRightInd w:val="0"/>
              <w:spacing w:after="0" w:line="240" w:lineRule="auto"/>
              <w:ind w:left="12"/>
              <w:jc w:val="center"/>
              <w:rPr>
                <w:rFonts w:ascii="Times New Roman" w:hAnsi="Times New Roman" w:cs="Times New Roman"/>
                <w:sz w:val="24"/>
                <w:szCs w:val="24"/>
              </w:rPr>
            </w:pPr>
            <w:r w:rsidRPr="001D582D">
              <w:rPr>
                <w:rFonts w:ascii="Times New Roman" w:hAnsi="Times New Roman" w:cs="Times New Roman"/>
                <w:b/>
                <w:bCs/>
                <w:sz w:val="24"/>
                <w:szCs w:val="24"/>
              </w:rPr>
              <w:t>6.2. Легкая атлетика</w:t>
            </w:r>
          </w:p>
        </w:tc>
        <w:tc>
          <w:tcPr>
            <w:tcW w:w="3081" w:type="dxa"/>
            <w:gridSpan w:val="3"/>
          </w:tcPr>
          <w:p w:rsidR="00531CC7" w:rsidRDefault="00531CC7" w:rsidP="007D69B3">
            <w:pPr>
              <w:widowControl w:val="0"/>
              <w:autoSpaceDE w:val="0"/>
              <w:autoSpaceDN w:val="0"/>
              <w:adjustRightInd w:val="0"/>
              <w:spacing w:after="0" w:line="240" w:lineRule="auto"/>
              <w:ind w:left="12"/>
              <w:jc w:val="center"/>
              <w:rPr>
                <w:rFonts w:ascii="Times New Roman" w:hAnsi="Times New Roman" w:cs="Times New Roman"/>
                <w:sz w:val="24"/>
                <w:szCs w:val="24"/>
              </w:rPr>
            </w:pPr>
            <w:r w:rsidRPr="001D582D">
              <w:rPr>
                <w:rFonts w:ascii="Times New Roman" w:hAnsi="Times New Roman" w:cs="Times New Roman"/>
                <w:b/>
                <w:bCs/>
                <w:sz w:val="24"/>
                <w:szCs w:val="24"/>
              </w:rPr>
              <w:t>6.3. Гимнастика</w:t>
            </w:r>
          </w:p>
        </w:tc>
        <w:tc>
          <w:tcPr>
            <w:tcW w:w="3131" w:type="dxa"/>
            <w:gridSpan w:val="3"/>
          </w:tcPr>
          <w:p w:rsidR="00531CC7" w:rsidRPr="00A66C2D" w:rsidRDefault="00531CC7" w:rsidP="007D69B3">
            <w:pPr>
              <w:widowControl w:val="0"/>
              <w:autoSpaceDE w:val="0"/>
              <w:autoSpaceDN w:val="0"/>
              <w:adjustRightInd w:val="0"/>
              <w:spacing w:after="0" w:line="240" w:lineRule="auto"/>
              <w:ind w:left="12"/>
              <w:jc w:val="center"/>
              <w:rPr>
                <w:rFonts w:ascii="Times New Roman" w:hAnsi="Times New Roman" w:cs="Times New Roman"/>
                <w:b/>
                <w:bCs/>
                <w:sz w:val="24"/>
                <w:szCs w:val="24"/>
              </w:rPr>
            </w:pPr>
            <w:r w:rsidRPr="001D582D">
              <w:rPr>
                <w:rFonts w:ascii="Times New Roman" w:hAnsi="Times New Roman" w:cs="Times New Roman"/>
                <w:b/>
                <w:bCs/>
                <w:sz w:val="24"/>
                <w:szCs w:val="24"/>
              </w:rPr>
              <w:t>6.4. Лыжная подготовка</w:t>
            </w:r>
          </w:p>
        </w:tc>
        <w:tc>
          <w:tcPr>
            <w:tcW w:w="2816" w:type="dxa"/>
            <w:gridSpan w:val="2"/>
          </w:tcPr>
          <w:p w:rsidR="00531CC7" w:rsidRDefault="00531CC7" w:rsidP="007D69B3">
            <w:pPr>
              <w:widowControl w:val="0"/>
              <w:autoSpaceDE w:val="0"/>
              <w:autoSpaceDN w:val="0"/>
              <w:adjustRightInd w:val="0"/>
              <w:spacing w:after="0" w:line="240" w:lineRule="auto"/>
              <w:ind w:left="12"/>
              <w:jc w:val="center"/>
              <w:rPr>
                <w:rFonts w:ascii="Times New Roman" w:hAnsi="Times New Roman" w:cs="Times New Roman"/>
                <w:sz w:val="24"/>
                <w:szCs w:val="24"/>
              </w:rPr>
            </w:pPr>
            <w:r w:rsidRPr="001D582D">
              <w:rPr>
                <w:rFonts w:ascii="Times New Roman" w:hAnsi="Times New Roman" w:cs="Times New Roman"/>
                <w:b/>
                <w:bCs/>
                <w:sz w:val="24"/>
                <w:szCs w:val="24"/>
              </w:rPr>
              <w:t>6.5. Спортивные игры</w:t>
            </w:r>
          </w:p>
        </w:tc>
      </w:tr>
      <w:tr w:rsidR="00531CC7" w:rsidTr="008A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3"/>
        </w:trPr>
        <w:tc>
          <w:tcPr>
            <w:tcW w:w="2992" w:type="dxa"/>
          </w:tcPr>
          <w:p w:rsidR="00531CC7" w:rsidRDefault="00531CC7" w:rsidP="007D69B3">
            <w:pPr>
              <w:widowControl w:val="0"/>
              <w:autoSpaceDE w:val="0"/>
              <w:autoSpaceDN w:val="0"/>
              <w:adjustRightInd w:val="0"/>
              <w:spacing w:after="0" w:line="240" w:lineRule="auto"/>
              <w:ind w:left="120"/>
              <w:rPr>
                <w:rFonts w:ascii="Times New Roman" w:hAnsi="Times New Roman" w:cs="Times New Roman"/>
                <w:sz w:val="24"/>
                <w:szCs w:val="24"/>
              </w:rPr>
            </w:pPr>
            <w:r w:rsidRPr="001D582D">
              <w:rPr>
                <w:rFonts w:ascii="Times New Roman" w:hAnsi="Times New Roman" w:cs="Times New Roman"/>
                <w:sz w:val="24"/>
                <w:szCs w:val="24"/>
                <w:vertAlign w:val="superscript"/>
              </w:rPr>
              <w:t></w:t>
            </w:r>
            <w:r w:rsidRPr="001D582D">
              <w:rPr>
                <w:rFonts w:ascii="Times New Roman" w:hAnsi="Times New Roman" w:cs="Times New Roman"/>
                <w:sz w:val="24"/>
                <w:szCs w:val="24"/>
              </w:rPr>
              <w:t xml:space="preserve"> выполнять комплекс</w:t>
            </w:r>
            <w:r>
              <w:rPr>
                <w:rFonts w:ascii="Times New Roman" w:hAnsi="Times New Roman" w:cs="Times New Roman"/>
                <w:sz w:val="24"/>
                <w:szCs w:val="24"/>
              </w:rPr>
              <w:t xml:space="preserve"> </w:t>
            </w:r>
            <w:r w:rsidRPr="001D582D">
              <w:rPr>
                <w:rFonts w:ascii="Times New Roman" w:hAnsi="Times New Roman" w:cs="Times New Roman"/>
                <w:sz w:val="24"/>
                <w:szCs w:val="24"/>
              </w:rPr>
              <w:t>утренней зарядки и</w:t>
            </w:r>
            <w:r>
              <w:rPr>
                <w:rFonts w:ascii="Times New Roman" w:hAnsi="Times New Roman" w:cs="Times New Roman"/>
                <w:sz w:val="24"/>
                <w:szCs w:val="24"/>
              </w:rPr>
              <w:t xml:space="preserve"> </w:t>
            </w:r>
            <w:r w:rsidRPr="001D582D">
              <w:rPr>
                <w:rFonts w:ascii="Times New Roman" w:hAnsi="Times New Roman" w:cs="Times New Roman"/>
                <w:sz w:val="24"/>
                <w:szCs w:val="24"/>
              </w:rPr>
              <w:t>дыхательной гимнастики, упражнения</w:t>
            </w:r>
            <w:r>
              <w:rPr>
                <w:rFonts w:ascii="Times New Roman" w:hAnsi="Times New Roman" w:cs="Times New Roman"/>
                <w:sz w:val="24"/>
                <w:szCs w:val="24"/>
              </w:rPr>
              <w:t xml:space="preserve"> </w:t>
            </w:r>
            <w:r w:rsidRPr="001D582D">
              <w:rPr>
                <w:rFonts w:ascii="Times New Roman" w:hAnsi="Times New Roman" w:cs="Times New Roman"/>
                <w:sz w:val="24"/>
                <w:szCs w:val="24"/>
              </w:rPr>
              <w:t>для профилактики</w:t>
            </w:r>
            <w:r>
              <w:rPr>
                <w:rFonts w:ascii="Times New Roman" w:hAnsi="Times New Roman" w:cs="Times New Roman"/>
                <w:sz w:val="24"/>
                <w:szCs w:val="24"/>
              </w:rPr>
              <w:t xml:space="preserve"> </w:t>
            </w:r>
            <w:r w:rsidRPr="001D582D">
              <w:rPr>
                <w:rFonts w:ascii="Times New Roman" w:hAnsi="Times New Roman" w:cs="Times New Roman"/>
                <w:sz w:val="24"/>
                <w:szCs w:val="24"/>
              </w:rPr>
              <w:t>нарушений зрения и</w:t>
            </w:r>
            <w:r>
              <w:rPr>
                <w:rFonts w:ascii="Times New Roman" w:hAnsi="Times New Roman" w:cs="Times New Roman"/>
                <w:sz w:val="24"/>
                <w:szCs w:val="24"/>
              </w:rPr>
              <w:t xml:space="preserve"> </w:t>
            </w:r>
            <w:r w:rsidRPr="001D582D">
              <w:rPr>
                <w:rFonts w:ascii="Times New Roman" w:hAnsi="Times New Roman" w:cs="Times New Roman"/>
                <w:sz w:val="24"/>
                <w:szCs w:val="24"/>
              </w:rPr>
              <w:t>формирования правильной осанки;</w:t>
            </w:r>
          </w:p>
          <w:p w:rsidR="00531CC7" w:rsidRDefault="00531CC7" w:rsidP="007D69B3">
            <w:pPr>
              <w:widowControl w:val="0"/>
              <w:autoSpaceDE w:val="0"/>
              <w:autoSpaceDN w:val="0"/>
              <w:adjustRightInd w:val="0"/>
              <w:spacing w:after="0" w:line="240" w:lineRule="auto"/>
              <w:ind w:left="120"/>
              <w:rPr>
                <w:rFonts w:ascii="Times New Roman" w:hAnsi="Times New Roman" w:cs="Times New Roman"/>
                <w:sz w:val="24"/>
                <w:szCs w:val="24"/>
              </w:rPr>
            </w:pPr>
            <w:r w:rsidRPr="001D582D">
              <w:rPr>
                <w:rFonts w:ascii="Times New Roman" w:hAnsi="Times New Roman" w:cs="Times New Roman"/>
                <w:sz w:val="24"/>
                <w:szCs w:val="24"/>
              </w:rPr>
              <w:t>выполнять упражнения для развития основных</w:t>
            </w:r>
            <w:r>
              <w:rPr>
                <w:rFonts w:ascii="Times New Roman" w:hAnsi="Times New Roman" w:cs="Times New Roman"/>
                <w:sz w:val="24"/>
                <w:szCs w:val="24"/>
              </w:rPr>
              <w:t xml:space="preserve"> физических качеств (силы, быстроты, гиб</w:t>
            </w:r>
            <w:r w:rsidRPr="001D582D">
              <w:rPr>
                <w:rFonts w:ascii="Times New Roman" w:hAnsi="Times New Roman" w:cs="Times New Roman"/>
                <w:sz w:val="24"/>
                <w:szCs w:val="24"/>
              </w:rPr>
              <w:t>кости, ловкости, координации и выносливости);</w:t>
            </w:r>
          </w:p>
          <w:p w:rsidR="00531CC7" w:rsidRDefault="00531CC7" w:rsidP="007D69B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xml:space="preserve">- </w:t>
            </w:r>
            <w:r w:rsidRPr="001D582D">
              <w:rPr>
                <w:rFonts w:ascii="Times New Roman" w:hAnsi="Times New Roman" w:cs="Times New Roman"/>
                <w:sz w:val="24"/>
                <w:szCs w:val="24"/>
              </w:rPr>
              <w:t>вести наблюдения за собственным физическим развитием и физической подготовленностью;</w:t>
            </w:r>
          </w:p>
          <w:p w:rsidR="00531CC7" w:rsidRPr="00A66C2D" w:rsidRDefault="00531CC7" w:rsidP="007D69B3">
            <w:pPr>
              <w:widowControl w:val="0"/>
              <w:autoSpaceDE w:val="0"/>
              <w:autoSpaceDN w:val="0"/>
              <w:adjustRightInd w:val="0"/>
              <w:spacing w:after="0" w:line="240" w:lineRule="auto"/>
              <w:ind w:left="120"/>
              <w:rPr>
                <w:rFonts w:ascii="Times New Roman" w:hAnsi="Times New Roman" w:cs="Times New Roman"/>
                <w:b/>
                <w:bCs/>
                <w:sz w:val="24"/>
                <w:szCs w:val="24"/>
              </w:rPr>
            </w:pPr>
            <w:r w:rsidRPr="001D582D">
              <w:rPr>
                <w:rFonts w:ascii="Times New Roman" w:hAnsi="Times New Roman" w:cs="Times New Roman"/>
                <w:sz w:val="24"/>
                <w:szCs w:val="24"/>
              </w:rPr>
              <w:t>использовать средства ИКТ для фиксации динамики физических качеств обучающегося.</w:t>
            </w:r>
          </w:p>
        </w:tc>
        <w:tc>
          <w:tcPr>
            <w:tcW w:w="3148" w:type="dxa"/>
            <w:gridSpan w:val="3"/>
          </w:tcPr>
          <w:p w:rsidR="00531CC7" w:rsidRPr="001D582D" w:rsidRDefault="00531CC7" w:rsidP="007D69B3">
            <w:pPr>
              <w:widowControl w:val="0"/>
              <w:autoSpaceDE w:val="0"/>
              <w:autoSpaceDN w:val="0"/>
              <w:adjustRightInd w:val="0"/>
              <w:spacing w:after="0" w:line="240" w:lineRule="auto"/>
              <w:ind w:left="120"/>
              <w:rPr>
                <w:rFonts w:ascii="Times New Roman" w:hAnsi="Times New Roman" w:cs="Times New Roman"/>
                <w:sz w:val="24"/>
                <w:szCs w:val="24"/>
              </w:rPr>
            </w:pPr>
            <w:r w:rsidRPr="001D582D">
              <w:rPr>
                <w:rFonts w:ascii="Times New Roman" w:hAnsi="Times New Roman" w:cs="Times New Roman"/>
                <w:sz w:val="24"/>
                <w:szCs w:val="24"/>
              </w:rPr>
              <w:t>Продемонстрировать</w:t>
            </w:r>
            <w:r>
              <w:rPr>
                <w:rFonts w:ascii="Times New Roman" w:hAnsi="Times New Roman" w:cs="Times New Roman"/>
                <w:sz w:val="24"/>
                <w:szCs w:val="24"/>
              </w:rPr>
              <w:t xml:space="preserve"> </w:t>
            </w:r>
          </w:p>
          <w:p w:rsidR="00531CC7" w:rsidRPr="001D582D" w:rsidRDefault="00531CC7" w:rsidP="007D69B3">
            <w:pPr>
              <w:widowControl w:val="0"/>
              <w:autoSpaceDE w:val="0"/>
              <w:autoSpaceDN w:val="0"/>
              <w:adjustRightInd w:val="0"/>
              <w:spacing w:after="0" w:line="240" w:lineRule="auto"/>
              <w:ind w:left="120"/>
              <w:rPr>
                <w:rFonts w:ascii="Times New Roman" w:hAnsi="Times New Roman" w:cs="Times New Roman"/>
                <w:b/>
                <w:bCs/>
                <w:sz w:val="24"/>
                <w:szCs w:val="24"/>
              </w:rPr>
            </w:pPr>
            <w:r w:rsidRPr="001D582D">
              <w:rPr>
                <w:rFonts w:ascii="Times New Roman" w:hAnsi="Times New Roman" w:cs="Times New Roman"/>
                <w:sz w:val="24"/>
                <w:szCs w:val="24"/>
              </w:rPr>
              <w:t>такие физические качества как быстрота, ловкость и выносливость</w:t>
            </w:r>
            <w:r>
              <w:rPr>
                <w:rFonts w:ascii="Times New Roman" w:hAnsi="Times New Roman" w:cs="Times New Roman"/>
                <w:sz w:val="24"/>
                <w:szCs w:val="24"/>
              </w:rPr>
              <w:t xml:space="preserve"> </w:t>
            </w:r>
            <w:r w:rsidRPr="001D582D">
              <w:rPr>
                <w:rFonts w:ascii="Times New Roman" w:hAnsi="Times New Roman" w:cs="Times New Roman"/>
                <w:sz w:val="24"/>
                <w:szCs w:val="24"/>
              </w:rPr>
              <w:t>через освоение народной игры «Лапта»</w:t>
            </w:r>
          </w:p>
        </w:tc>
        <w:tc>
          <w:tcPr>
            <w:tcW w:w="3081" w:type="dxa"/>
            <w:gridSpan w:val="3"/>
          </w:tcPr>
          <w:p w:rsidR="00531CC7" w:rsidRPr="001D582D" w:rsidRDefault="00531CC7" w:rsidP="007D69B3">
            <w:pPr>
              <w:widowControl w:val="0"/>
              <w:autoSpaceDE w:val="0"/>
              <w:autoSpaceDN w:val="0"/>
              <w:adjustRightInd w:val="0"/>
              <w:spacing w:after="0" w:line="240" w:lineRule="auto"/>
              <w:ind w:left="120"/>
              <w:rPr>
                <w:rFonts w:ascii="Times New Roman" w:hAnsi="Times New Roman" w:cs="Times New Roman"/>
                <w:b/>
                <w:bCs/>
                <w:sz w:val="24"/>
                <w:szCs w:val="24"/>
              </w:rPr>
            </w:pPr>
            <w:r w:rsidRPr="001D582D">
              <w:rPr>
                <w:rFonts w:ascii="Times New Roman" w:hAnsi="Times New Roman" w:cs="Times New Roman"/>
                <w:sz w:val="24"/>
                <w:szCs w:val="24"/>
              </w:rPr>
              <w:t>Продемонстрировать</w:t>
            </w:r>
            <w:r>
              <w:rPr>
                <w:rFonts w:ascii="Times New Roman" w:hAnsi="Times New Roman" w:cs="Times New Roman"/>
                <w:sz w:val="24"/>
                <w:szCs w:val="24"/>
              </w:rPr>
              <w:t xml:space="preserve"> </w:t>
            </w:r>
            <w:r w:rsidRPr="001D582D">
              <w:rPr>
                <w:rFonts w:ascii="Times New Roman" w:hAnsi="Times New Roman" w:cs="Times New Roman"/>
                <w:sz w:val="24"/>
                <w:szCs w:val="24"/>
              </w:rPr>
              <w:t>такие физические качества как сила, гибкость,</w:t>
            </w:r>
            <w:r>
              <w:rPr>
                <w:rFonts w:ascii="Times New Roman" w:hAnsi="Times New Roman" w:cs="Times New Roman"/>
                <w:sz w:val="24"/>
                <w:szCs w:val="24"/>
              </w:rPr>
              <w:t xml:space="preserve"> </w:t>
            </w:r>
            <w:r w:rsidRPr="001D582D">
              <w:rPr>
                <w:rFonts w:ascii="Times New Roman" w:hAnsi="Times New Roman" w:cs="Times New Roman"/>
                <w:sz w:val="24"/>
                <w:szCs w:val="24"/>
              </w:rPr>
              <w:t>равновесие средствами</w:t>
            </w:r>
            <w:r>
              <w:rPr>
                <w:rFonts w:ascii="Times New Roman" w:hAnsi="Times New Roman" w:cs="Times New Roman"/>
                <w:sz w:val="24"/>
                <w:szCs w:val="24"/>
              </w:rPr>
              <w:t xml:space="preserve"> </w:t>
            </w:r>
            <w:r w:rsidRPr="001D582D">
              <w:rPr>
                <w:rFonts w:ascii="Times New Roman" w:hAnsi="Times New Roman" w:cs="Times New Roman"/>
                <w:sz w:val="24"/>
                <w:szCs w:val="24"/>
              </w:rPr>
              <w:t>народных игр</w:t>
            </w:r>
          </w:p>
        </w:tc>
        <w:tc>
          <w:tcPr>
            <w:tcW w:w="3131" w:type="dxa"/>
            <w:gridSpan w:val="3"/>
          </w:tcPr>
          <w:p w:rsidR="00531CC7" w:rsidRPr="001D582D" w:rsidRDefault="00531CC7" w:rsidP="007D69B3">
            <w:pPr>
              <w:widowControl w:val="0"/>
              <w:autoSpaceDE w:val="0"/>
              <w:autoSpaceDN w:val="0"/>
              <w:adjustRightInd w:val="0"/>
              <w:spacing w:after="0" w:line="240" w:lineRule="auto"/>
              <w:ind w:left="120"/>
              <w:rPr>
                <w:rFonts w:ascii="Times New Roman" w:hAnsi="Times New Roman" w:cs="Times New Roman"/>
                <w:b/>
                <w:bCs/>
                <w:sz w:val="24"/>
                <w:szCs w:val="24"/>
              </w:rPr>
            </w:pPr>
            <w:r w:rsidRPr="001D582D">
              <w:rPr>
                <w:rFonts w:ascii="Times New Roman" w:hAnsi="Times New Roman" w:cs="Times New Roman"/>
                <w:sz w:val="24"/>
                <w:szCs w:val="24"/>
              </w:rPr>
              <w:t>Продемонстрировать</w:t>
            </w:r>
            <w:r>
              <w:rPr>
                <w:rFonts w:ascii="Times New Roman" w:hAnsi="Times New Roman" w:cs="Times New Roman"/>
                <w:sz w:val="24"/>
                <w:szCs w:val="24"/>
              </w:rPr>
              <w:t xml:space="preserve"> </w:t>
            </w:r>
            <w:r w:rsidRPr="001D582D">
              <w:rPr>
                <w:rFonts w:ascii="Times New Roman" w:hAnsi="Times New Roman" w:cs="Times New Roman"/>
                <w:sz w:val="24"/>
                <w:szCs w:val="24"/>
              </w:rPr>
              <w:t>такие физические качества как координация,</w:t>
            </w:r>
            <w:r>
              <w:rPr>
                <w:rFonts w:ascii="Times New Roman" w:hAnsi="Times New Roman" w:cs="Times New Roman"/>
                <w:sz w:val="24"/>
                <w:szCs w:val="24"/>
              </w:rPr>
              <w:t xml:space="preserve"> </w:t>
            </w:r>
            <w:r w:rsidRPr="001D582D">
              <w:rPr>
                <w:rFonts w:ascii="Times New Roman" w:hAnsi="Times New Roman" w:cs="Times New Roman"/>
                <w:sz w:val="24"/>
                <w:szCs w:val="24"/>
              </w:rPr>
              <w:t>выносливость и волевых качеств – занятия в</w:t>
            </w:r>
            <w:r>
              <w:rPr>
                <w:rFonts w:ascii="Times New Roman" w:hAnsi="Times New Roman" w:cs="Times New Roman"/>
                <w:sz w:val="24"/>
                <w:szCs w:val="24"/>
              </w:rPr>
              <w:t xml:space="preserve"> </w:t>
            </w:r>
            <w:r w:rsidRPr="001D582D">
              <w:rPr>
                <w:rFonts w:ascii="Times New Roman" w:hAnsi="Times New Roman" w:cs="Times New Roman"/>
                <w:sz w:val="24"/>
                <w:szCs w:val="24"/>
              </w:rPr>
              <w:t>определенном температурном режиме средствами народных игр</w:t>
            </w:r>
          </w:p>
        </w:tc>
        <w:tc>
          <w:tcPr>
            <w:tcW w:w="2816" w:type="dxa"/>
            <w:gridSpan w:val="2"/>
          </w:tcPr>
          <w:p w:rsidR="00531CC7" w:rsidRPr="001D582D" w:rsidRDefault="00531CC7" w:rsidP="007D69B3">
            <w:pPr>
              <w:widowControl w:val="0"/>
              <w:autoSpaceDE w:val="0"/>
              <w:autoSpaceDN w:val="0"/>
              <w:adjustRightInd w:val="0"/>
              <w:spacing w:after="0" w:line="240" w:lineRule="auto"/>
              <w:ind w:left="120"/>
              <w:rPr>
                <w:rFonts w:ascii="Times New Roman" w:hAnsi="Times New Roman" w:cs="Times New Roman"/>
                <w:b/>
                <w:bCs/>
                <w:sz w:val="24"/>
                <w:szCs w:val="24"/>
              </w:rPr>
            </w:pPr>
            <w:r w:rsidRPr="001D582D">
              <w:rPr>
                <w:rFonts w:ascii="Times New Roman" w:hAnsi="Times New Roman" w:cs="Times New Roman"/>
                <w:sz w:val="24"/>
                <w:szCs w:val="24"/>
              </w:rPr>
              <w:t>освоить некоторые</w:t>
            </w:r>
            <w:r>
              <w:rPr>
                <w:rFonts w:ascii="Times New Roman" w:hAnsi="Times New Roman" w:cs="Times New Roman"/>
                <w:sz w:val="24"/>
                <w:szCs w:val="24"/>
              </w:rPr>
              <w:t xml:space="preserve"> </w:t>
            </w:r>
            <w:r w:rsidRPr="001D582D">
              <w:rPr>
                <w:rFonts w:ascii="Times New Roman" w:hAnsi="Times New Roman" w:cs="Times New Roman"/>
                <w:sz w:val="24"/>
                <w:szCs w:val="24"/>
              </w:rPr>
              <w:t>правила игры в мини-баскетбол (элементарные умения в ловле,</w:t>
            </w:r>
            <w:r>
              <w:rPr>
                <w:rFonts w:ascii="Times New Roman" w:hAnsi="Times New Roman" w:cs="Times New Roman"/>
                <w:sz w:val="24"/>
                <w:szCs w:val="24"/>
              </w:rPr>
              <w:t xml:space="preserve"> </w:t>
            </w:r>
            <w:r w:rsidRPr="001D582D">
              <w:rPr>
                <w:rFonts w:ascii="Times New Roman" w:hAnsi="Times New Roman" w:cs="Times New Roman"/>
                <w:sz w:val="24"/>
                <w:szCs w:val="24"/>
              </w:rPr>
              <w:t>бросках, ведении и передачах мяча).</w:t>
            </w:r>
          </w:p>
        </w:tc>
      </w:tr>
    </w:tbl>
    <w:p w:rsidR="00531CC7" w:rsidRDefault="00531CC7" w:rsidP="007D69B3">
      <w:pPr>
        <w:widowControl w:val="0"/>
        <w:autoSpaceDE w:val="0"/>
        <w:autoSpaceDN w:val="0"/>
        <w:adjustRightInd w:val="0"/>
        <w:spacing w:after="0" w:line="240" w:lineRule="auto"/>
        <w:rPr>
          <w:rFonts w:ascii="Times New Roman" w:hAnsi="Times New Roman" w:cs="Times New Roman"/>
          <w:sz w:val="24"/>
          <w:szCs w:val="24"/>
        </w:rPr>
        <w:sectPr w:rsidR="00531CC7" w:rsidSect="004D2D8B">
          <w:pgSz w:w="16838" w:h="11906" w:orient="landscape"/>
          <w:pgMar w:top="1134" w:right="1134" w:bottom="567" w:left="1134" w:header="567" w:footer="0" w:gutter="0"/>
          <w:cols w:space="708"/>
          <w:titlePg/>
          <w:docGrid w:linePitch="360"/>
        </w:sectPr>
      </w:pPr>
    </w:p>
    <w:p w:rsidR="00531CC7" w:rsidRPr="00D5040E" w:rsidRDefault="00531CC7" w:rsidP="007D69B3">
      <w:pPr>
        <w:spacing w:after="0" w:line="240" w:lineRule="auto"/>
        <w:ind w:firstLine="709"/>
        <w:contextualSpacing/>
        <w:jc w:val="both"/>
        <w:rPr>
          <w:rFonts w:ascii="Times New Roman" w:hAnsi="Times New Roman" w:cs="Times New Roman"/>
          <w:sz w:val="24"/>
          <w:szCs w:val="24"/>
        </w:rPr>
      </w:pPr>
      <w:r w:rsidRPr="00D5040E">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531CC7" w:rsidRPr="00D5040E" w:rsidRDefault="00531CC7" w:rsidP="007D69B3">
      <w:pPr>
        <w:spacing w:after="0" w:line="240" w:lineRule="auto"/>
        <w:ind w:firstLine="709"/>
        <w:contextualSpacing/>
        <w:jc w:val="both"/>
        <w:rPr>
          <w:rFonts w:ascii="Times New Roman" w:hAnsi="Times New Roman" w:cs="Times New Roman"/>
          <w:sz w:val="24"/>
          <w:szCs w:val="24"/>
        </w:rPr>
      </w:pPr>
      <w:r w:rsidRPr="00D5040E">
        <w:rPr>
          <w:rFonts w:ascii="Times New Roman" w:hAnsi="Times New Roman" w:cs="Times New Roman"/>
          <w:sz w:val="24"/>
          <w:szCs w:val="24"/>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531CC7" w:rsidRPr="00D5040E" w:rsidRDefault="00531CC7" w:rsidP="007D69B3">
      <w:pPr>
        <w:pStyle w:val="14TexstOSNOVA1012"/>
        <w:spacing w:line="240" w:lineRule="auto"/>
        <w:ind w:firstLine="709"/>
        <w:rPr>
          <w:rFonts w:ascii="Times New Roman" w:hAnsi="Times New Roman" w:cs="Times New Roman"/>
          <w:color w:val="auto"/>
          <w:sz w:val="24"/>
          <w:szCs w:val="24"/>
        </w:rPr>
      </w:pPr>
      <w:r w:rsidRPr="00D5040E">
        <w:rPr>
          <w:rFonts w:ascii="Times New Roman" w:hAnsi="Times New Roman" w:cs="Times New Roman"/>
          <w:color w:val="auto"/>
          <w:sz w:val="24"/>
          <w:szCs w:val="24"/>
        </w:rPr>
        <w:t xml:space="preserve">Оценивать </w:t>
      </w:r>
      <w:r w:rsidRPr="00D5040E">
        <w:rPr>
          <w:rFonts w:ascii="Times New Roman" w:hAnsi="Times New Roman" w:cs="Times New Roman"/>
          <w:sz w:val="24"/>
          <w:szCs w:val="24"/>
        </w:rPr>
        <w:t>достижения обучающимся с ЗПР планируемых результатов</w:t>
      </w:r>
      <w:r w:rsidRPr="00D5040E">
        <w:rPr>
          <w:rFonts w:ascii="Times New Roman" w:hAnsi="Times New Roman" w:cs="Times New Roman"/>
          <w:color w:val="auto"/>
          <w:sz w:val="24"/>
          <w:szCs w:val="24"/>
        </w:rPr>
        <w:t xml:space="preserve"> необходимо при завершении каждого уровня образования</w:t>
      </w:r>
      <w:r w:rsidRPr="00D5040E">
        <w:rPr>
          <w:rStyle w:val="CommentReference"/>
          <w:rFonts w:ascii="Times New Roman" w:hAnsi="Times New Roman"/>
          <w:color w:val="auto"/>
          <w:sz w:val="24"/>
          <w:szCs w:val="24"/>
        </w:rPr>
        <w:t xml:space="preserve">, </w:t>
      </w:r>
      <w:r w:rsidRPr="00D5040E">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1CC7" w:rsidRPr="00D5040E" w:rsidRDefault="00531CC7" w:rsidP="007D69B3">
      <w:pPr>
        <w:pStyle w:val="BodyTextIndent"/>
        <w:spacing w:after="0" w:line="240" w:lineRule="auto"/>
        <w:ind w:firstLine="709"/>
        <w:jc w:val="both"/>
        <w:rPr>
          <w:rFonts w:ascii="Times New Roman" w:hAnsi="Times New Roman"/>
          <w:color w:val="00000A"/>
          <w:kern w:val="1"/>
          <w:sz w:val="24"/>
          <w:szCs w:val="24"/>
          <w:lang w:val="ru-RU" w:eastAsia="ru-RU"/>
        </w:rPr>
      </w:pPr>
      <w:r w:rsidRPr="00D5040E">
        <w:rPr>
          <w:rFonts w:ascii="Times New Roman" w:hAnsi="Times New Roman"/>
          <w:color w:val="00000A"/>
          <w:kern w:val="1"/>
          <w:sz w:val="24"/>
          <w:szCs w:val="24"/>
          <w:lang w:val="ru-RU" w:eastAsia="ru-RU"/>
        </w:rPr>
        <w:t>Обучающиеся с ЗПР имеют право на прохождение текущей, промежуточной и государственной итоговой аттестации</w:t>
      </w:r>
      <w:r w:rsidRPr="00D5040E">
        <w:rPr>
          <w:rFonts w:ascii="Times New Roman" w:hAnsi="Times New Roman"/>
          <w:b/>
          <w:color w:val="00000A"/>
          <w:kern w:val="1"/>
          <w:sz w:val="24"/>
          <w:szCs w:val="24"/>
          <w:lang w:val="ru-RU" w:eastAsia="ru-RU"/>
        </w:rPr>
        <w:t xml:space="preserve"> </w:t>
      </w:r>
      <w:r w:rsidRPr="00D5040E">
        <w:rPr>
          <w:rFonts w:ascii="Times New Roman" w:hAnsi="Times New Roman"/>
          <w:color w:val="00000A"/>
          <w:kern w:val="1"/>
          <w:sz w:val="24"/>
          <w:szCs w:val="24"/>
          <w:lang w:val="ru-RU" w:eastAsia="ru-RU"/>
        </w:rPr>
        <w:t>освоения АООП НОО в иных формах.</w:t>
      </w:r>
    </w:p>
    <w:p w:rsidR="00531CC7" w:rsidRPr="00D5040E" w:rsidRDefault="00531CC7" w:rsidP="007D69B3">
      <w:pPr>
        <w:pStyle w:val="BodyTextIndent"/>
        <w:spacing w:after="0" w:line="240" w:lineRule="auto"/>
        <w:ind w:firstLine="709"/>
        <w:jc w:val="both"/>
        <w:rPr>
          <w:rFonts w:ascii="Times New Roman" w:hAnsi="Times New Roman"/>
          <w:color w:val="00000A"/>
          <w:kern w:val="1"/>
          <w:sz w:val="24"/>
          <w:szCs w:val="24"/>
          <w:lang w:val="ru-RU" w:eastAsia="ru-RU"/>
        </w:rPr>
      </w:pPr>
      <w:r w:rsidRPr="00D5040E">
        <w:rPr>
          <w:rFonts w:ascii="Times New Roman" w:hAnsi="Times New Roman"/>
          <w:color w:val="00000A"/>
          <w:kern w:val="1"/>
          <w:sz w:val="24"/>
          <w:szCs w:val="24"/>
          <w:lang w:val="ru-RU" w:eastAsia="ru-RU"/>
        </w:rPr>
        <w:t>Специальные условия</w:t>
      </w:r>
      <w:r w:rsidRPr="00D5040E">
        <w:rPr>
          <w:rFonts w:ascii="Times New Roman" w:hAnsi="Times New Roman"/>
          <w:b/>
          <w:color w:val="00000A"/>
          <w:kern w:val="1"/>
          <w:sz w:val="24"/>
          <w:szCs w:val="24"/>
          <w:lang w:val="ru-RU" w:eastAsia="ru-RU"/>
        </w:rPr>
        <w:t xml:space="preserve"> </w:t>
      </w:r>
      <w:r w:rsidRPr="00D5040E">
        <w:rPr>
          <w:rFonts w:ascii="Times New Roman" w:hAnsi="Times New Roman"/>
          <w:color w:val="00000A"/>
          <w:kern w:val="1"/>
          <w:sz w:val="24"/>
          <w:szCs w:val="24"/>
          <w:lang w:val="ru-RU" w:eastAsia="ru-RU"/>
        </w:rPr>
        <w:t xml:space="preserve">проведения </w:t>
      </w:r>
      <w:r w:rsidRPr="00D5040E">
        <w:rPr>
          <w:rFonts w:ascii="Times New Roman" w:hAnsi="Times New Roman"/>
          <w:i/>
          <w:color w:val="00000A"/>
          <w:kern w:val="1"/>
          <w:sz w:val="24"/>
          <w:szCs w:val="24"/>
          <w:lang w:val="ru-RU" w:eastAsia="ru-RU"/>
        </w:rPr>
        <w:t>текущей, промежуточной</w:t>
      </w:r>
      <w:r w:rsidRPr="00D5040E">
        <w:rPr>
          <w:rFonts w:ascii="Times New Roman" w:hAnsi="Times New Roman"/>
          <w:color w:val="00000A"/>
          <w:kern w:val="1"/>
          <w:sz w:val="24"/>
          <w:szCs w:val="24"/>
          <w:lang w:val="ru-RU" w:eastAsia="ru-RU"/>
        </w:rPr>
        <w:t xml:space="preserve"> и </w:t>
      </w:r>
      <w:r w:rsidRPr="00D5040E">
        <w:rPr>
          <w:rFonts w:ascii="Times New Roman" w:hAnsi="Times New Roman"/>
          <w:i/>
          <w:color w:val="00000A"/>
          <w:kern w:val="1"/>
          <w:sz w:val="24"/>
          <w:szCs w:val="24"/>
          <w:lang w:val="ru-RU" w:eastAsia="ru-RU"/>
        </w:rPr>
        <w:t>итоговой</w:t>
      </w:r>
      <w:r w:rsidRPr="00D5040E">
        <w:rPr>
          <w:rFonts w:ascii="Times New Roman" w:hAnsi="Times New Roman"/>
          <w:color w:val="00000A"/>
          <w:kern w:val="1"/>
          <w:sz w:val="24"/>
          <w:szCs w:val="24"/>
          <w:lang w:val="ru-RU" w:eastAsia="ru-RU"/>
        </w:rPr>
        <w:t xml:space="preserve"> (по итогам освоения АООП НОО) </w:t>
      </w:r>
      <w:r w:rsidRPr="00D5040E">
        <w:rPr>
          <w:rFonts w:ascii="Times New Roman" w:hAnsi="Times New Roman"/>
          <w:i/>
          <w:color w:val="00000A"/>
          <w:kern w:val="1"/>
          <w:sz w:val="24"/>
          <w:szCs w:val="24"/>
          <w:lang w:val="ru-RU" w:eastAsia="ru-RU"/>
        </w:rPr>
        <w:t xml:space="preserve">аттестации </w:t>
      </w:r>
      <w:r w:rsidRPr="00D5040E">
        <w:rPr>
          <w:rFonts w:ascii="Times New Roman" w:hAnsi="Times New Roman"/>
          <w:color w:val="00000A"/>
          <w:kern w:val="1"/>
          <w:sz w:val="24"/>
          <w:szCs w:val="24"/>
          <w:lang w:val="ru-RU" w:eastAsia="ru-RU"/>
        </w:rPr>
        <w:t>обучающихся с ЗПР включают:</w:t>
      </w:r>
    </w:p>
    <w:p w:rsidR="00531CC7" w:rsidRPr="00D5040E" w:rsidRDefault="00531CC7" w:rsidP="007D69B3">
      <w:pPr>
        <w:pStyle w:val="a6"/>
        <w:numPr>
          <w:ilvl w:val="0"/>
          <w:numId w:val="5"/>
        </w:numPr>
        <w:spacing w:line="240" w:lineRule="auto"/>
        <w:ind w:left="0" w:firstLine="709"/>
        <w:jc w:val="both"/>
      </w:pPr>
      <w:r w:rsidRPr="00D5040E">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D5040E">
        <w:t>ЗПР;</w:t>
      </w:r>
    </w:p>
    <w:p w:rsidR="00531CC7" w:rsidRPr="00D5040E" w:rsidRDefault="00531CC7" w:rsidP="007D69B3">
      <w:pPr>
        <w:pStyle w:val="a6"/>
        <w:numPr>
          <w:ilvl w:val="0"/>
          <w:numId w:val="5"/>
        </w:numPr>
        <w:spacing w:line="240" w:lineRule="auto"/>
        <w:ind w:left="0" w:firstLine="709"/>
        <w:jc w:val="both"/>
      </w:pPr>
      <w:r w:rsidRPr="00D5040E">
        <w:rPr>
          <w:caps w:val="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1CC7" w:rsidRPr="00D5040E" w:rsidRDefault="00531CC7" w:rsidP="007D69B3">
      <w:pPr>
        <w:pStyle w:val="a6"/>
        <w:numPr>
          <w:ilvl w:val="0"/>
          <w:numId w:val="5"/>
        </w:numPr>
        <w:spacing w:line="240" w:lineRule="auto"/>
        <w:ind w:left="0" w:firstLine="709"/>
        <w:jc w:val="both"/>
      </w:pPr>
      <w:r w:rsidRPr="00D5040E">
        <w:rPr>
          <w:caps w:val="0"/>
        </w:rPr>
        <w:t>присутствие в начале работы этапа общей организации деятельности;</w:t>
      </w:r>
    </w:p>
    <w:p w:rsidR="00531CC7" w:rsidRPr="00D5040E" w:rsidRDefault="00531CC7" w:rsidP="007D69B3">
      <w:pPr>
        <w:pStyle w:val="a6"/>
        <w:numPr>
          <w:ilvl w:val="0"/>
          <w:numId w:val="5"/>
        </w:numPr>
        <w:spacing w:line="240" w:lineRule="auto"/>
        <w:ind w:left="0" w:firstLine="709"/>
        <w:jc w:val="both"/>
      </w:pPr>
      <w:r w:rsidRPr="00D5040E">
        <w:rPr>
          <w:caps w:val="0"/>
        </w:rPr>
        <w:t xml:space="preserve">адаптирование инструкции с учетом особых образовательных потребностей и индивидуальных трудностей обучающихся с </w:t>
      </w:r>
      <w:r w:rsidRPr="00D5040E">
        <w:t>ЗПР:</w:t>
      </w:r>
    </w:p>
    <w:p w:rsidR="00531CC7" w:rsidRPr="00D5040E" w:rsidRDefault="00531CC7" w:rsidP="007D69B3">
      <w:pPr>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1) упрощение формулировок по грамматическому и семантическому оформлению;</w:t>
      </w:r>
    </w:p>
    <w:p w:rsidR="00531CC7" w:rsidRPr="00D5040E" w:rsidRDefault="00531CC7" w:rsidP="007D69B3">
      <w:pPr>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1CC7" w:rsidRPr="00D5040E" w:rsidRDefault="00531CC7" w:rsidP="007D69B3">
      <w:pPr>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1CC7" w:rsidRPr="00D5040E" w:rsidRDefault="00531CC7" w:rsidP="007D69B3">
      <w:pPr>
        <w:pStyle w:val="a6"/>
        <w:numPr>
          <w:ilvl w:val="0"/>
          <w:numId w:val="5"/>
        </w:numPr>
        <w:spacing w:line="240" w:lineRule="auto"/>
        <w:ind w:left="0" w:firstLine="709"/>
        <w:jc w:val="both"/>
      </w:pPr>
      <w:r w:rsidRPr="00D5040E">
        <w:rPr>
          <w:caps w:val="0"/>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D5040E">
        <w:t>.);</w:t>
      </w:r>
    </w:p>
    <w:p w:rsidR="00531CC7" w:rsidRPr="00D5040E" w:rsidRDefault="00531CC7" w:rsidP="007D69B3">
      <w:pPr>
        <w:pStyle w:val="a6"/>
        <w:numPr>
          <w:ilvl w:val="0"/>
          <w:numId w:val="5"/>
        </w:numPr>
        <w:spacing w:line="240" w:lineRule="auto"/>
        <w:ind w:left="0" w:firstLine="709"/>
        <w:jc w:val="both"/>
      </w:pPr>
      <w:r w:rsidRPr="00D5040E">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D5040E">
        <w:t>;</w:t>
      </w:r>
    </w:p>
    <w:p w:rsidR="00531CC7" w:rsidRPr="00D5040E" w:rsidRDefault="00531CC7" w:rsidP="007D69B3">
      <w:pPr>
        <w:pStyle w:val="a6"/>
        <w:numPr>
          <w:ilvl w:val="0"/>
          <w:numId w:val="5"/>
        </w:numPr>
        <w:spacing w:line="240" w:lineRule="auto"/>
        <w:ind w:left="0" w:firstLine="709"/>
        <w:jc w:val="both"/>
      </w:pPr>
      <w:r w:rsidRPr="00D5040E">
        <w:rPr>
          <w:caps w:val="0"/>
        </w:rPr>
        <w:t>увеличение времени на выполнение заданий</w:t>
      </w:r>
      <w:r w:rsidRPr="00D5040E">
        <w:t xml:space="preserve">;  </w:t>
      </w:r>
    </w:p>
    <w:p w:rsidR="00531CC7" w:rsidRPr="00D5040E" w:rsidRDefault="00531CC7" w:rsidP="007D69B3">
      <w:pPr>
        <w:pStyle w:val="a6"/>
        <w:numPr>
          <w:ilvl w:val="0"/>
          <w:numId w:val="5"/>
        </w:numPr>
        <w:spacing w:line="240" w:lineRule="auto"/>
        <w:ind w:left="0" w:firstLine="709"/>
        <w:jc w:val="both"/>
      </w:pPr>
      <w:r w:rsidRPr="00D5040E">
        <w:rPr>
          <w:caps w:val="0"/>
        </w:rPr>
        <w:t>возможность организации короткого перерыва (10-15 мин) при нарастании в поведении ребенка проявлений утомления, истощения</w:t>
      </w:r>
      <w:r w:rsidRPr="00D5040E">
        <w:t xml:space="preserve">; </w:t>
      </w:r>
    </w:p>
    <w:p w:rsidR="00531CC7" w:rsidRPr="00D5040E" w:rsidRDefault="00531CC7" w:rsidP="007D69B3">
      <w:pPr>
        <w:pStyle w:val="a6"/>
        <w:numPr>
          <w:ilvl w:val="0"/>
          <w:numId w:val="5"/>
        </w:numPr>
        <w:spacing w:line="240" w:lineRule="auto"/>
        <w:ind w:left="0" w:firstLine="709"/>
        <w:jc w:val="both"/>
      </w:pPr>
      <w:r w:rsidRPr="00D5040E">
        <w:rPr>
          <w:caps w:val="0"/>
        </w:rPr>
        <w:t>недопустимыми являются негативные реакции со стороны педагога, создание ситуаций, приводящих к эмоциональному травмированию ребенка</w:t>
      </w:r>
      <w:r w:rsidRPr="00D5040E">
        <w:t>.</w:t>
      </w:r>
    </w:p>
    <w:p w:rsidR="00531CC7" w:rsidRPr="00D5040E" w:rsidRDefault="00531CC7" w:rsidP="007D69B3">
      <w:pPr>
        <w:tabs>
          <w:tab w:val="left" w:pos="0"/>
          <w:tab w:val="right" w:leader="dot" w:pos="9639"/>
        </w:tabs>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 xml:space="preserve">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rsidR="00531CC7" w:rsidRDefault="00531CC7" w:rsidP="0087734E">
      <w:pPr>
        <w:tabs>
          <w:tab w:val="left" w:pos="0"/>
          <w:tab w:val="right" w:leader="dot" w:pos="9639"/>
        </w:tabs>
        <w:spacing w:after="0" w:line="240" w:lineRule="auto"/>
        <w:ind w:firstLine="709"/>
        <w:jc w:val="center"/>
        <w:rPr>
          <w:rFonts w:ascii="Times New Roman" w:hAnsi="Times New Roman" w:cs="Times New Roman"/>
          <w:b/>
          <w:sz w:val="24"/>
          <w:szCs w:val="24"/>
        </w:rPr>
      </w:pPr>
    </w:p>
    <w:p w:rsidR="00531CC7" w:rsidRPr="00D5040E" w:rsidRDefault="00531CC7" w:rsidP="0087734E">
      <w:pPr>
        <w:tabs>
          <w:tab w:val="left" w:pos="0"/>
          <w:tab w:val="right" w:leader="dot" w:pos="9639"/>
        </w:tabs>
        <w:spacing w:after="0" w:line="240" w:lineRule="auto"/>
        <w:ind w:firstLine="709"/>
        <w:jc w:val="center"/>
        <w:rPr>
          <w:rFonts w:ascii="Times New Roman" w:hAnsi="Times New Roman" w:cs="Times New Roman"/>
          <w:b/>
          <w:sz w:val="24"/>
          <w:szCs w:val="24"/>
        </w:rPr>
      </w:pPr>
      <w:r w:rsidRPr="00D5040E">
        <w:rPr>
          <w:rFonts w:ascii="Times New Roman" w:hAnsi="Times New Roman" w:cs="Times New Roman"/>
          <w:b/>
          <w:sz w:val="24"/>
          <w:szCs w:val="24"/>
        </w:rPr>
        <w:t>Оценка достижения обучающимися с задержкой психического развития планируемых результатов освоения программы коррекционной работы</w:t>
      </w:r>
    </w:p>
    <w:p w:rsidR="00531CC7" w:rsidRPr="00D5040E" w:rsidRDefault="00531CC7" w:rsidP="007D69B3">
      <w:pPr>
        <w:spacing w:after="0" w:line="240" w:lineRule="auto"/>
        <w:ind w:firstLine="709"/>
        <w:contextualSpacing/>
        <w:jc w:val="both"/>
        <w:rPr>
          <w:rFonts w:ascii="Times New Roman" w:hAnsi="Times New Roman" w:cs="Times New Roman"/>
          <w:sz w:val="24"/>
          <w:szCs w:val="24"/>
        </w:rPr>
      </w:pPr>
      <w:r w:rsidRPr="00D5040E">
        <w:rPr>
          <w:rFonts w:ascii="Times New Roman" w:hAnsi="Times New Roman" w:cs="Times New Roman"/>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531CC7" w:rsidRPr="002A455D" w:rsidRDefault="00531CC7" w:rsidP="007D69B3">
      <w:pPr>
        <w:spacing w:after="0" w:line="240" w:lineRule="auto"/>
        <w:ind w:firstLine="709"/>
        <w:contextualSpacing/>
        <w:jc w:val="both"/>
        <w:rPr>
          <w:rFonts w:ascii="Times New Roman" w:hAnsi="Times New Roman" w:cs="Times New Roman"/>
          <w:b/>
          <w:i/>
          <w:sz w:val="24"/>
          <w:szCs w:val="24"/>
        </w:rPr>
      </w:pPr>
      <w:r w:rsidRPr="002A455D">
        <w:rPr>
          <w:rFonts w:ascii="Times New Roman" w:hAnsi="Times New Roman" w:cs="Times New Roman"/>
          <w:b/>
          <w:i/>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531CC7" w:rsidRPr="00D5040E" w:rsidRDefault="00531CC7" w:rsidP="007D69B3">
      <w:pPr>
        <w:spacing w:after="0" w:line="240" w:lineRule="auto"/>
        <w:ind w:firstLine="709"/>
        <w:contextualSpacing/>
        <w:jc w:val="both"/>
        <w:rPr>
          <w:rFonts w:ascii="Times New Roman" w:hAnsi="Times New Roman" w:cs="Times New Roman"/>
          <w:sz w:val="24"/>
          <w:szCs w:val="24"/>
        </w:rPr>
      </w:pPr>
      <w:r w:rsidRPr="00D5040E">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531CC7" w:rsidRPr="00D5040E" w:rsidRDefault="00531CC7" w:rsidP="007D69B3">
      <w:pPr>
        <w:spacing w:after="0" w:line="240" w:lineRule="auto"/>
        <w:ind w:firstLine="709"/>
        <w:contextualSpacing/>
        <w:jc w:val="both"/>
        <w:rPr>
          <w:rFonts w:ascii="Times New Roman" w:hAnsi="Times New Roman" w:cs="Times New Roman"/>
          <w:sz w:val="24"/>
          <w:szCs w:val="24"/>
        </w:rPr>
      </w:pPr>
      <w:r w:rsidRPr="00D5040E">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531CC7" w:rsidRPr="00D5040E" w:rsidRDefault="00531CC7" w:rsidP="007D69B3">
      <w:pPr>
        <w:spacing w:after="0" w:line="240" w:lineRule="auto"/>
        <w:ind w:firstLine="709"/>
        <w:contextualSpacing/>
        <w:jc w:val="both"/>
        <w:rPr>
          <w:rFonts w:ascii="Times New Roman" w:hAnsi="Times New Roman" w:cs="Times New Roman"/>
          <w:sz w:val="24"/>
          <w:szCs w:val="24"/>
        </w:rPr>
      </w:pPr>
      <w:r w:rsidRPr="00D5040E">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531CC7" w:rsidRPr="00D5040E" w:rsidRDefault="00531CC7" w:rsidP="007D69B3">
      <w:pPr>
        <w:spacing w:after="0" w:line="240" w:lineRule="auto"/>
        <w:ind w:firstLine="709"/>
        <w:contextualSpacing/>
        <w:jc w:val="both"/>
        <w:rPr>
          <w:rFonts w:ascii="Times New Roman" w:hAnsi="Times New Roman" w:cs="Times New Roman"/>
          <w:sz w:val="24"/>
          <w:szCs w:val="24"/>
        </w:rPr>
      </w:pPr>
      <w:r w:rsidRPr="00D5040E">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531CC7" w:rsidRPr="00D5040E" w:rsidRDefault="00531CC7" w:rsidP="007D69B3">
      <w:pPr>
        <w:spacing w:after="0" w:line="240" w:lineRule="auto"/>
        <w:ind w:firstLine="709"/>
        <w:contextualSpacing/>
        <w:jc w:val="both"/>
        <w:rPr>
          <w:rFonts w:ascii="Times New Roman" w:hAnsi="Times New Roman" w:cs="Times New Roman"/>
          <w:sz w:val="24"/>
          <w:szCs w:val="24"/>
        </w:rPr>
      </w:pPr>
      <w:r w:rsidRPr="00D5040E">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531CC7" w:rsidRPr="00D5040E" w:rsidRDefault="00531CC7" w:rsidP="007D69B3">
      <w:pPr>
        <w:spacing w:after="0" w:line="240" w:lineRule="auto"/>
        <w:ind w:firstLine="709"/>
        <w:contextualSpacing/>
        <w:jc w:val="both"/>
        <w:rPr>
          <w:rFonts w:ascii="Times New Roman" w:hAnsi="Times New Roman" w:cs="Times New Roman"/>
          <w:sz w:val="24"/>
          <w:szCs w:val="24"/>
        </w:rPr>
      </w:pPr>
      <w:r w:rsidRPr="00D5040E">
        <w:rPr>
          <w:rFonts w:ascii="Times New Roman" w:hAnsi="Times New Roman" w:cs="Times New Roman"/>
          <w:sz w:val="24"/>
          <w:szCs w:val="24"/>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w:t>
      </w:r>
      <w:r w:rsidRPr="00B13CD3">
        <w:rPr>
          <w:rFonts w:ascii="Times New Roman" w:hAnsi="Times New Roman" w:cs="Times New Roman"/>
          <w:b/>
          <w:i/>
          <w:sz w:val="24"/>
          <w:szCs w:val="24"/>
        </w:rPr>
        <w:t>стартовую, текущую и финишную диагностику</w:t>
      </w:r>
      <w:r w:rsidRPr="00D5040E">
        <w:rPr>
          <w:rFonts w:ascii="Times New Roman" w:hAnsi="Times New Roman" w:cs="Times New Roman"/>
          <w:sz w:val="24"/>
          <w:szCs w:val="24"/>
        </w:rPr>
        <w:t>.</w:t>
      </w:r>
    </w:p>
    <w:p w:rsidR="00531CC7" w:rsidRPr="00D5040E" w:rsidRDefault="00531CC7" w:rsidP="007D69B3">
      <w:pPr>
        <w:spacing w:after="0" w:line="240" w:lineRule="auto"/>
        <w:ind w:firstLine="709"/>
        <w:contextualSpacing/>
        <w:jc w:val="both"/>
        <w:rPr>
          <w:rFonts w:ascii="Times New Roman" w:hAnsi="Times New Roman" w:cs="Times New Roman"/>
          <w:sz w:val="24"/>
          <w:szCs w:val="24"/>
        </w:rPr>
      </w:pPr>
      <w:r w:rsidRPr="00B13CD3">
        <w:rPr>
          <w:rFonts w:ascii="Times New Roman" w:hAnsi="Times New Roman" w:cs="Times New Roman"/>
          <w:b/>
          <w:i/>
          <w:sz w:val="24"/>
          <w:szCs w:val="24"/>
        </w:rPr>
        <w:t>Стартовая диагностика</w:t>
      </w:r>
      <w:r w:rsidRPr="00D5040E">
        <w:rPr>
          <w:rFonts w:ascii="Times New Roman" w:hAnsi="Times New Roman" w:cs="Times New Roman"/>
          <w:sz w:val="24"/>
          <w:szCs w:val="24"/>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531CC7" w:rsidRPr="00D5040E" w:rsidRDefault="00531CC7" w:rsidP="007D69B3">
      <w:pPr>
        <w:spacing w:after="0" w:line="240" w:lineRule="auto"/>
        <w:ind w:firstLine="709"/>
        <w:contextualSpacing/>
        <w:jc w:val="both"/>
        <w:rPr>
          <w:rFonts w:ascii="Times New Roman" w:hAnsi="Times New Roman" w:cs="Times New Roman"/>
          <w:sz w:val="24"/>
          <w:szCs w:val="24"/>
        </w:rPr>
      </w:pPr>
      <w:r w:rsidRPr="00B13CD3">
        <w:rPr>
          <w:rFonts w:ascii="Times New Roman" w:hAnsi="Times New Roman" w:cs="Times New Roman"/>
          <w:b/>
          <w:i/>
          <w:sz w:val="24"/>
          <w:szCs w:val="24"/>
        </w:rPr>
        <w:t>Текущая диагностика</w:t>
      </w:r>
      <w:r w:rsidRPr="00D5040E">
        <w:rPr>
          <w:rFonts w:ascii="Times New Roman" w:hAnsi="Times New Roman" w:cs="Times New Roman"/>
          <w:sz w:val="24"/>
          <w:szCs w:val="24"/>
        </w:rPr>
        <w:t xml:space="preserve">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w:t>
      </w:r>
      <w:r w:rsidRPr="008230B5">
        <w:rPr>
          <w:rFonts w:ascii="Times New Roman" w:hAnsi="Times New Roman" w:cs="Times New Roman"/>
          <w:b/>
          <w:sz w:val="24"/>
          <w:szCs w:val="24"/>
        </w:rPr>
        <w:t>успешности</w:t>
      </w:r>
      <w:r w:rsidRPr="00D5040E">
        <w:rPr>
          <w:rFonts w:ascii="Times New Roman" w:hAnsi="Times New Roman" w:cs="Times New Roman"/>
          <w:sz w:val="24"/>
          <w:szCs w:val="24"/>
        </w:rPr>
        <w:t xml:space="preserve"> (наличие положительной динамики) или </w:t>
      </w:r>
      <w:r w:rsidRPr="008230B5">
        <w:rPr>
          <w:rFonts w:ascii="Times New Roman" w:hAnsi="Times New Roman" w:cs="Times New Roman"/>
          <w:b/>
          <w:sz w:val="24"/>
          <w:szCs w:val="24"/>
        </w:rPr>
        <w:t>неуспешности</w:t>
      </w:r>
      <w:r w:rsidRPr="00D5040E">
        <w:rPr>
          <w:rFonts w:ascii="Times New Roman" w:hAnsi="Times New Roman" w:cs="Times New Roman"/>
          <w:sz w:val="24"/>
          <w:szCs w:val="24"/>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w:t>
      </w:r>
      <w:r w:rsidRPr="008230B5">
        <w:rPr>
          <w:rFonts w:ascii="Times New Roman" w:hAnsi="Times New Roman" w:cs="Times New Roman"/>
          <w:b/>
          <w:i/>
          <w:sz w:val="24"/>
          <w:szCs w:val="24"/>
        </w:rPr>
        <w:t>продолжения реализации разработанной программы коррекционной работы или внесения в нее определенных корректив</w:t>
      </w:r>
      <w:r w:rsidRPr="00D5040E">
        <w:rPr>
          <w:rFonts w:ascii="Times New Roman" w:hAnsi="Times New Roman" w:cs="Times New Roman"/>
          <w:sz w:val="24"/>
          <w:szCs w:val="24"/>
        </w:rPr>
        <w:t xml:space="preserve">. </w:t>
      </w:r>
    </w:p>
    <w:p w:rsidR="00531CC7" w:rsidRPr="00D5040E" w:rsidRDefault="00531CC7" w:rsidP="007D69B3">
      <w:pPr>
        <w:spacing w:after="0" w:line="240" w:lineRule="auto"/>
        <w:ind w:firstLine="709"/>
        <w:contextualSpacing/>
        <w:jc w:val="both"/>
        <w:rPr>
          <w:rFonts w:ascii="Times New Roman" w:hAnsi="Times New Roman" w:cs="Times New Roman"/>
          <w:sz w:val="24"/>
          <w:szCs w:val="24"/>
        </w:rPr>
      </w:pPr>
      <w:r w:rsidRPr="008230B5">
        <w:rPr>
          <w:rFonts w:ascii="Times New Roman" w:hAnsi="Times New Roman" w:cs="Times New Roman"/>
          <w:b/>
          <w:i/>
          <w:sz w:val="24"/>
          <w:szCs w:val="24"/>
        </w:rPr>
        <w:t>Целью финишной диагностики</w:t>
      </w:r>
      <w:r w:rsidRPr="00D5040E">
        <w:rPr>
          <w:rFonts w:ascii="Times New Roman" w:hAnsi="Times New Roman" w:cs="Times New Roman"/>
          <w:sz w:val="24"/>
          <w:szCs w:val="24"/>
        </w:rPr>
        <w:t xml:space="preserve">, приводящейся на заключительном этапе (окончание учебного года, окончание обучения на начальной ступени школьного образования), </w:t>
      </w:r>
      <w:r w:rsidRPr="008230B5">
        <w:rPr>
          <w:rFonts w:ascii="Times New Roman" w:hAnsi="Times New Roman" w:cs="Times New Roman"/>
          <w:b/>
          <w:i/>
          <w:sz w:val="24"/>
          <w:szCs w:val="24"/>
        </w:rPr>
        <w:t>выступает оценка достижений обучающегося с ЗПР в соответствии с планируемыми результатами освоения обучающимися программы коррекционной работы</w:t>
      </w:r>
      <w:r w:rsidRPr="00D5040E">
        <w:rPr>
          <w:rFonts w:ascii="Times New Roman" w:hAnsi="Times New Roman" w:cs="Times New Roman"/>
          <w:sz w:val="24"/>
          <w:szCs w:val="24"/>
        </w:rPr>
        <w:t>.</w:t>
      </w:r>
    </w:p>
    <w:p w:rsidR="00531CC7" w:rsidRPr="00D5040E" w:rsidRDefault="00531CC7" w:rsidP="007D69B3">
      <w:pPr>
        <w:spacing w:after="0" w:line="240" w:lineRule="auto"/>
        <w:ind w:firstLine="709"/>
        <w:contextualSpacing/>
        <w:jc w:val="both"/>
        <w:rPr>
          <w:rFonts w:ascii="Times New Roman" w:hAnsi="Times New Roman" w:cs="Times New Roman"/>
          <w:sz w:val="24"/>
          <w:szCs w:val="24"/>
        </w:rPr>
      </w:pPr>
      <w:r w:rsidRPr="00D5040E">
        <w:rPr>
          <w:rFonts w:ascii="Times New Roman" w:hAnsi="Times New Roman" w:cs="Times New Roman"/>
          <w:sz w:val="24"/>
          <w:szCs w:val="24"/>
        </w:rPr>
        <w:t xml:space="preserve">Организационно-содержательные характеристики </w:t>
      </w:r>
      <w:r w:rsidRPr="008230B5">
        <w:rPr>
          <w:rFonts w:ascii="Times New Roman" w:hAnsi="Times New Roman" w:cs="Times New Roman"/>
          <w:b/>
          <w:i/>
          <w:sz w:val="24"/>
          <w:szCs w:val="24"/>
        </w:rPr>
        <w:t>стартовой, текущей и финишной диагностики</w:t>
      </w:r>
      <w:r w:rsidRPr="00D5040E">
        <w:rPr>
          <w:rFonts w:ascii="Times New Roman" w:hAnsi="Times New Roman" w:cs="Times New Roman"/>
          <w:sz w:val="24"/>
          <w:szCs w:val="24"/>
        </w:rPr>
        <w:t xml:space="preserve">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31CC7" w:rsidRPr="00D5040E" w:rsidRDefault="00531CC7" w:rsidP="007D69B3">
      <w:pPr>
        <w:tabs>
          <w:tab w:val="right" w:leader="dot" w:pos="9329"/>
        </w:tabs>
        <w:spacing w:after="0" w:line="240" w:lineRule="auto"/>
        <w:ind w:firstLine="709"/>
        <w:jc w:val="both"/>
        <w:rPr>
          <w:rFonts w:ascii="Times New Roman" w:hAnsi="Times New Roman" w:cs="Times New Roman"/>
          <w:color w:val="auto"/>
          <w:sz w:val="24"/>
          <w:szCs w:val="24"/>
        </w:rPr>
      </w:pPr>
      <w:r w:rsidRPr="00D5040E">
        <w:rPr>
          <w:rFonts w:hAnsi="Times New Roman"/>
          <w:color w:val="auto"/>
          <w:sz w:val="24"/>
          <w:szCs w:val="24"/>
        </w:rPr>
        <w:t>Для</w:t>
      </w:r>
      <w:r w:rsidRPr="00D5040E">
        <w:rPr>
          <w:rFonts w:hAnsi="Times New Roman"/>
          <w:color w:val="auto"/>
          <w:sz w:val="24"/>
          <w:szCs w:val="24"/>
        </w:rPr>
        <w:t xml:space="preserve"> </w:t>
      </w:r>
      <w:r w:rsidRPr="00D5040E">
        <w:rPr>
          <w:rFonts w:hAnsi="Times New Roman"/>
          <w:color w:val="auto"/>
          <w:sz w:val="24"/>
          <w:szCs w:val="24"/>
        </w:rPr>
        <w:t>оценки</w:t>
      </w:r>
      <w:r w:rsidRPr="00D5040E">
        <w:rPr>
          <w:rFonts w:hAnsi="Times New Roman"/>
          <w:color w:val="auto"/>
          <w:sz w:val="24"/>
          <w:szCs w:val="24"/>
        </w:rPr>
        <w:t xml:space="preserve"> </w:t>
      </w:r>
      <w:r w:rsidRPr="00D5040E">
        <w:rPr>
          <w:rFonts w:ascii="Times New Roman" w:hAnsi="Times New Roman" w:cs="Times New Roman"/>
          <w:color w:val="auto"/>
          <w:sz w:val="24"/>
          <w:szCs w:val="24"/>
        </w:rPr>
        <w:t xml:space="preserve">результатов освоения обучающимися с ЗПР программы коррекционной работы </w:t>
      </w:r>
      <w:r w:rsidRPr="00D5040E">
        <w:rPr>
          <w:rFonts w:ascii="Times New Roman"/>
          <w:color w:val="auto"/>
          <w:sz w:val="24"/>
          <w:szCs w:val="24"/>
        </w:rPr>
        <w:t xml:space="preserve"> </w:t>
      </w:r>
      <w:r w:rsidRPr="00D5040E">
        <w:rPr>
          <w:rFonts w:hAnsi="Times New Roman"/>
          <w:color w:val="auto"/>
          <w:sz w:val="24"/>
          <w:szCs w:val="24"/>
        </w:rPr>
        <w:t>используется</w:t>
      </w:r>
      <w:r w:rsidRPr="00D5040E">
        <w:rPr>
          <w:rFonts w:hAnsi="Times New Roman"/>
          <w:color w:val="auto"/>
          <w:sz w:val="24"/>
          <w:szCs w:val="24"/>
        </w:rPr>
        <w:t xml:space="preserve"> </w:t>
      </w:r>
      <w:r w:rsidRPr="00D5040E">
        <w:rPr>
          <w:rFonts w:ascii="Times New Roman" w:hAnsi="Times New Roman" w:cs="Times New Roman"/>
          <w:color w:val="auto"/>
          <w:sz w:val="24"/>
          <w:szCs w:val="24"/>
        </w:rPr>
        <w:t>метод экспертной оценки, который представляет собой процедуру оценки результатов на основе мнений группы специалистов (экспертов)</w:t>
      </w:r>
      <w:r w:rsidRPr="00D5040E">
        <w:rPr>
          <w:rFonts w:ascii="Times New Roman"/>
          <w:color w:val="auto"/>
          <w:sz w:val="24"/>
          <w:szCs w:val="24"/>
        </w:rPr>
        <w:t xml:space="preserve">. </w:t>
      </w:r>
      <w:r w:rsidRPr="00D5040E">
        <w:rPr>
          <w:rFonts w:hAnsi="Times New Roman"/>
          <w:color w:val="auto"/>
          <w:sz w:val="24"/>
          <w:szCs w:val="24"/>
        </w:rPr>
        <w:t>Данная</w:t>
      </w:r>
      <w:r w:rsidRPr="00D5040E">
        <w:rPr>
          <w:rFonts w:hAnsi="Times New Roman"/>
          <w:color w:val="auto"/>
          <w:sz w:val="24"/>
          <w:szCs w:val="24"/>
        </w:rPr>
        <w:t xml:space="preserve"> </w:t>
      </w:r>
      <w:r w:rsidRPr="00D5040E">
        <w:rPr>
          <w:rFonts w:hAnsi="Times New Roman"/>
          <w:color w:val="auto"/>
          <w:sz w:val="24"/>
          <w:szCs w:val="24"/>
        </w:rPr>
        <w:t>группа</w:t>
      </w:r>
      <w:r w:rsidRPr="00D5040E">
        <w:rPr>
          <w:rFonts w:hAnsi="Times New Roman"/>
          <w:color w:val="auto"/>
          <w:sz w:val="24"/>
          <w:szCs w:val="24"/>
        </w:rPr>
        <w:t xml:space="preserve"> </w:t>
      </w:r>
      <w:r w:rsidRPr="00D5040E">
        <w:rPr>
          <w:rFonts w:hAnsi="Times New Roman"/>
          <w:color w:val="auto"/>
          <w:sz w:val="24"/>
          <w:szCs w:val="24"/>
        </w:rPr>
        <w:t>экспертов</w:t>
      </w:r>
      <w:r w:rsidRPr="00D5040E">
        <w:rPr>
          <w:rFonts w:hAnsi="Times New Roman"/>
          <w:color w:val="auto"/>
          <w:sz w:val="24"/>
          <w:szCs w:val="24"/>
        </w:rPr>
        <w:t xml:space="preserve"> </w:t>
      </w:r>
      <w:r w:rsidRPr="00D5040E">
        <w:rPr>
          <w:rFonts w:hAnsi="Times New Roman"/>
          <w:color w:val="auto"/>
          <w:sz w:val="24"/>
          <w:szCs w:val="24"/>
        </w:rPr>
        <w:t>объединяет</w:t>
      </w:r>
      <w:r w:rsidRPr="00D5040E">
        <w:rPr>
          <w:rFonts w:hAnsi="Times New Roman"/>
          <w:color w:val="auto"/>
          <w:sz w:val="24"/>
          <w:szCs w:val="24"/>
        </w:rPr>
        <w:t xml:space="preserve"> </w:t>
      </w:r>
      <w:r w:rsidRPr="00D5040E">
        <w:rPr>
          <w:rFonts w:hAnsi="Times New Roman"/>
          <w:color w:val="auto"/>
          <w:sz w:val="24"/>
          <w:szCs w:val="24"/>
        </w:rPr>
        <w:t>всех</w:t>
      </w:r>
      <w:r w:rsidRPr="00D5040E">
        <w:rPr>
          <w:rFonts w:hAnsi="Times New Roman"/>
          <w:color w:val="auto"/>
          <w:sz w:val="24"/>
          <w:szCs w:val="24"/>
        </w:rPr>
        <w:t xml:space="preserve"> </w:t>
      </w:r>
      <w:r w:rsidRPr="00D5040E">
        <w:rPr>
          <w:rFonts w:hAnsi="Times New Roman"/>
          <w:color w:val="auto"/>
          <w:sz w:val="24"/>
          <w:szCs w:val="24"/>
        </w:rPr>
        <w:t>участников</w:t>
      </w:r>
      <w:r w:rsidRPr="00D5040E">
        <w:rPr>
          <w:rFonts w:hAnsi="Times New Roman"/>
          <w:color w:val="auto"/>
          <w:sz w:val="24"/>
          <w:szCs w:val="24"/>
        </w:rPr>
        <w:t xml:space="preserve"> </w:t>
      </w:r>
      <w:r w:rsidRPr="00D5040E">
        <w:rPr>
          <w:rFonts w:hAnsi="Times New Roman"/>
          <w:color w:val="auto"/>
          <w:sz w:val="24"/>
          <w:szCs w:val="24"/>
        </w:rPr>
        <w:t>образовательного</w:t>
      </w:r>
      <w:r w:rsidRPr="00D5040E">
        <w:rPr>
          <w:rFonts w:hAnsi="Times New Roman"/>
          <w:color w:val="auto"/>
          <w:sz w:val="24"/>
          <w:szCs w:val="24"/>
        </w:rPr>
        <w:t xml:space="preserve"> </w:t>
      </w:r>
      <w:r w:rsidRPr="00D5040E">
        <w:rPr>
          <w:rFonts w:hAnsi="Times New Roman"/>
          <w:color w:val="auto"/>
          <w:sz w:val="24"/>
          <w:szCs w:val="24"/>
        </w:rPr>
        <w:t>процесса</w:t>
      </w:r>
      <w:r w:rsidRPr="00D5040E">
        <w:rPr>
          <w:rFonts w:hAnsi="Times New Roman"/>
          <w:color w:val="auto"/>
          <w:sz w:val="24"/>
          <w:szCs w:val="24"/>
        </w:rPr>
        <w:t xml:space="preserve"> </w:t>
      </w:r>
      <w:r w:rsidRPr="00D5040E">
        <w:rPr>
          <w:rFonts w:ascii="Times New Roman"/>
          <w:color w:val="auto"/>
          <w:sz w:val="24"/>
          <w:szCs w:val="24"/>
        </w:rPr>
        <w:t xml:space="preserve">- </w:t>
      </w:r>
      <w:r w:rsidRPr="00D5040E">
        <w:rPr>
          <w:rFonts w:hAnsi="Times New Roman"/>
          <w:color w:val="auto"/>
          <w:sz w:val="24"/>
          <w:szCs w:val="24"/>
        </w:rPr>
        <w:t>тех</w:t>
      </w:r>
      <w:r w:rsidRPr="00D5040E">
        <w:rPr>
          <w:rFonts w:ascii="Times New Roman"/>
          <w:color w:val="auto"/>
          <w:sz w:val="24"/>
          <w:szCs w:val="24"/>
        </w:rPr>
        <w:t xml:space="preserve">, </w:t>
      </w:r>
      <w:r w:rsidRPr="00D5040E">
        <w:rPr>
          <w:rFonts w:hAnsi="Times New Roman"/>
          <w:color w:val="auto"/>
          <w:sz w:val="24"/>
          <w:szCs w:val="24"/>
        </w:rPr>
        <w:t>кто</w:t>
      </w:r>
      <w:r w:rsidRPr="00D5040E">
        <w:rPr>
          <w:rFonts w:hAnsi="Times New Roman"/>
          <w:color w:val="auto"/>
          <w:sz w:val="24"/>
          <w:szCs w:val="24"/>
        </w:rPr>
        <w:t xml:space="preserve"> </w:t>
      </w:r>
      <w:r w:rsidRPr="00D5040E">
        <w:rPr>
          <w:rFonts w:hAnsi="Times New Roman"/>
          <w:color w:val="auto"/>
          <w:sz w:val="24"/>
          <w:szCs w:val="24"/>
        </w:rPr>
        <w:t>обучает</w:t>
      </w:r>
      <w:r w:rsidRPr="00D5040E">
        <w:rPr>
          <w:rFonts w:ascii="Times New Roman"/>
          <w:color w:val="auto"/>
          <w:sz w:val="24"/>
          <w:szCs w:val="24"/>
        </w:rPr>
        <w:t xml:space="preserve">, </w:t>
      </w:r>
      <w:r w:rsidRPr="00D5040E">
        <w:rPr>
          <w:rFonts w:hAnsi="Times New Roman"/>
          <w:color w:val="auto"/>
          <w:sz w:val="24"/>
          <w:szCs w:val="24"/>
        </w:rPr>
        <w:t>воспитывает</w:t>
      </w:r>
      <w:r w:rsidRPr="00D5040E">
        <w:rPr>
          <w:rFonts w:hAnsi="Times New Roman"/>
          <w:color w:val="auto"/>
          <w:sz w:val="24"/>
          <w:szCs w:val="24"/>
        </w:rPr>
        <w:t xml:space="preserve"> </w:t>
      </w:r>
      <w:r w:rsidRPr="00D5040E">
        <w:rPr>
          <w:rFonts w:hAnsi="Times New Roman"/>
          <w:color w:val="auto"/>
          <w:sz w:val="24"/>
          <w:szCs w:val="24"/>
        </w:rPr>
        <w:t>и</w:t>
      </w:r>
      <w:r w:rsidRPr="00D5040E">
        <w:rPr>
          <w:rFonts w:hAnsi="Times New Roman"/>
          <w:color w:val="auto"/>
          <w:sz w:val="24"/>
          <w:szCs w:val="24"/>
        </w:rPr>
        <w:t xml:space="preserve"> </w:t>
      </w:r>
      <w:r w:rsidRPr="00D5040E">
        <w:rPr>
          <w:rFonts w:hAnsi="Times New Roman"/>
          <w:color w:val="auto"/>
          <w:sz w:val="24"/>
          <w:szCs w:val="24"/>
        </w:rPr>
        <w:t>тесно</w:t>
      </w:r>
      <w:r w:rsidRPr="00D5040E">
        <w:rPr>
          <w:rFonts w:hAnsi="Times New Roman"/>
          <w:color w:val="auto"/>
          <w:sz w:val="24"/>
          <w:szCs w:val="24"/>
        </w:rPr>
        <w:t xml:space="preserve"> </w:t>
      </w:r>
      <w:r w:rsidRPr="00D5040E">
        <w:rPr>
          <w:rFonts w:hAnsi="Times New Roman"/>
          <w:color w:val="auto"/>
          <w:sz w:val="24"/>
          <w:szCs w:val="24"/>
        </w:rPr>
        <w:t>контактирует</w:t>
      </w:r>
      <w:r w:rsidRPr="00D5040E">
        <w:rPr>
          <w:rFonts w:hAnsi="Times New Roman"/>
          <w:color w:val="auto"/>
          <w:sz w:val="24"/>
          <w:szCs w:val="24"/>
        </w:rPr>
        <w:t xml:space="preserve"> </w:t>
      </w:r>
      <w:r w:rsidRPr="00D5040E">
        <w:rPr>
          <w:rFonts w:hAnsi="Times New Roman"/>
          <w:color w:val="auto"/>
          <w:sz w:val="24"/>
          <w:szCs w:val="24"/>
        </w:rPr>
        <w:t>с</w:t>
      </w:r>
      <w:r w:rsidRPr="00D5040E">
        <w:rPr>
          <w:rFonts w:hAnsi="Times New Roman"/>
          <w:color w:val="auto"/>
          <w:sz w:val="24"/>
          <w:szCs w:val="24"/>
        </w:rPr>
        <w:t xml:space="preserve"> </w:t>
      </w:r>
      <w:r w:rsidRPr="00D5040E">
        <w:rPr>
          <w:rFonts w:hAnsi="Times New Roman"/>
          <w:color w:val="auto"/>
          <w:sz w:val="24"/>
          <w:szCs w:val="24"/>
        </w:rPr>
        <w:t>обучающимся</w:t>
      </w:r>
      <w:r w:rsidRPr="00D5040E">
        <w:rPr>
          <w:rFonts w:ascii="Times New Roman"/>
          <w:color w:val="auto"/>
          <w:sz w:val="24"/>
          <w:szCs w:val="24"/>
        </w:rPr>
        <w:t xml:space="preserve">. </w:t>
      </w:r>
      <w:r w:rsidRPr="00D5040E">
        <w:rPr>
          <w:rFonts w:hAnsi="Times New Roman"/>
          <w:color w:val="auto"/>
          <w:sz w:val="24"/>
          <w:szCs w:val="24"/>
        </w:rPr>
        <w:t>Задачей</w:t>
      </w:r>
      <w:r w:rsidRPr="00D5040E">
        <w:rPr>
          <w:rFonts w:hAnsi="Times New Roman"/>
          <w:color w:val="auto"/>
          <w:sz w:val="24"/>
          <w:szCs w:val="24"/>
        </w:rPr>
        <w:t xml:space="preserve"> </w:t>
      </w:r>
      <w:r w:rsidRPr="00D5040E">
        <w:rPr>
          <w:rFonts w:hAnsi="Times New Roman"/>
          <w:color w:val="auto"/>
          <w:sz w:val="24"/>
          <w:szCs w:val="24"/>
        </w:rPr>
        <w:t>такой</w:t>
      </w:r>
      <w:r w:rsidRPr="00D5040E">
        <w:rPr>
          <w:rFonts w:hAnsi="Times New Roman"/>
          <w:color w:val="auto"/>
          <w:sz w:val="24"/>
          <w:szCs w:val="24"/>
        </w:rPr>
        <w:t xml:space="preserve"> </w:t>
      </w:r>
      <w:r w:rsidRPr="00D5040E">
        <w:rPr>
          <w:rFonts w:hAnsi="Times New Roman"/>
          <w:color w:val="auto"/>
          <w:sz w:val="24"/>
          <w:szCs w:val="24"/>
        </w:rPr>
        <w:t>экспертной</w:t>
      </w:r>
      <w:r w:rsidRPr="00D5040E">
        <w:rPr>
          <w:rFonts w:hAnsi="Times New Roman"/>
          <w:color w:val="auto"/>
          <w:sz w:val="24"/>
          <w:szCs w:val="24"/>
        </w:rPr>
        <w:t xml:space="preserve"> </w:t>
      </w:r>
      <w:r w:rsidRPr="00D5040E">
        <w:rPr>
          <w:rFonts w:hAnsi="Times New Roman"/>
          <w:color w:val="auto"/>
          <w:sz w:val="24"/>
          <w:szCs w:val="24"/>
        </w:rPr>
        <w:t>группы</w:t>
      </w:r>
      <w:r w:rsidRPr="00D5040E">
        <w:rPr>
          <w:rFonts w:hAnsi="Times New Roman"/>
          <w:color w:val="auto"/>
          <w:sz w:val="24"/>
          <w:szCs w:val="24"/>
        </w:rPr>
        <w:t xml:space="preserve"> </w:t>
      </w:r>
      <w:r w:rsidRPr="00D5040E">
        <w:rPr>
          <w:rFonts w:hAnsi="Times New Roman"/>
          <w:color w:val="auto"/>
          <w:sz w:val="24"/>
          <w:szCs w:val="24"/>
        </w:rPr>
        <w:t>является</w:t>
      </w:r>
      <w:r w:rsidRPr="00D5040E">
        <w:rPr>
          <w:rFonts w:hAnsi="Times New Roman"/>
          <w:color w:val="auto"/>
          <w:sz w:val="24"/>
          <w:szCs w:val="24"/>
        </w:rPr>
        <w:t xml:space="preserve"> </w:t>
      </w:r>
      <w:r w:rsidRPr="00D5040E">
        <w:rPr>
          <w:rFonts w:hAnsi="Times New Roman"/>
          <w:color w:val="auto"/>
          <w:sz w:val="24"/>
          <w:szCs w:val="24"/>
        </w:rPr>
        <w:t>выработка</w:t>
      </w:r>
      <w:r w:rsidRPr="00D5040E">
        <w:rPr>
          <w:rFonts w:hAnsi="Times New Roman"/>
          <w:color w:val="auto"/>
          <w:sz w:val="24"/>
          <w:szCs w:val="24"/>
        </w:rPr>
        <w:t xml:space="preserve"> </w:t>
      </w:r>
      <w:r w:rsidRPr="00D5040E">
        <w:rPr>
          <w:rFonts w:hAnsi="Times New Roman"/>
          <w:color w:val="auto"/>
          <w:sz w:val="24"/>
          <w:szCs w:val="24"/>
        </w:rPr>
        <w:t>общей</w:t>
      </w:r>
      <w:r w:rsidRPr="00D5040E">
        <w:rPr>
          <w:rFonts w:hAnsi="Times New Roman"/>
          <w:color w:val="auto"/>
          <w:sz w:val="24"/>
          <w:szCs w:val="24"/>
        </w:rPr>
        <w:t xml:space="preserve"> </w:t>
      </w:r>
      <w:r w:rsidRPr="00D5040E">
        <w:rPr>
          <w:rFonts w:hAnsi="Times New Roman"/>
          <w:color w:val="auto"/>
          <w:sz w:val="24"/>
          <w:szCs w:val="24"/>
        </w:rPr>
        <w:t>оценки</w:t>
      </w:r>
      <w:r w:rsidRPr="00D5040E">
        <w:rPr>
          <w:rFonts w:hAnsi="Times New Roman"/>
          <w:color w:val="auto"/>
          <w:sz w:val="24"/>
          <w:szCs w:val="24"/>
        </w:rPr>
        <w:t xml:space="preserve"> </w:t>
      </w:r>
      <w:r w:rsidRPr="00D5040E">
        <w:rPr>
          <w:rFonts w:hAnsi="Times New Roman"/>
          <w:color w:val="auto"/>
          <w:sz w:val="24"/>
          <w:szCs w:val="24"/>
        </w:rPr>
        <w:t>достижений</w:t>
      </w:r>
      <w:r w:rsidRPr="00D5040E">
        <w:rPr>
          <w:rFonts w:hAnsi="Times New Roman"/>
          <w:color w:val="auto"/>
          <w:sz w:val="24"/>
          <w:szCs w:val="24"/>
        </w:rPr>
        <w:t xml:space="preserve"> </w:t>
      </w:r>
      <w:r w:rsidRPr="00D5040E">
        <w:rPr>
          <w:rFonts w:hAnsi="Times New Roman"/>
          <w:color w:val="auto"/>
          <w:sz w:val="24"/>
          <w:szCs w:val="24"/>
        </w:rPr>
        <w:t>обучающегося</w:t>
      </w:r>
      <w:r w:rsidRPr="00D5040E">
        <w:rPr>
          <w:rFonts w:hAnsi="Times New Roman"/>
          <w:color w:val="auto"/>
          <w:sz w:val="24"/>
          <w:szCs w:val="24"/>
        </w:rPr>
        <w:t xml:space="preserve"> </w:t>
      </w:r>
      <w:r w:rsidRPr="00D5040E">
        <w:rPr>
          <w:rFonts w:hAnsi="Times New Roman"/>
          <w:color w:val="auto"/>
          <w:sz w:val="24"/>
          <w:szCs w:val="24"/>
        </w:rPr>
        <w:t>в</w:t>
      </w:r>
      <w:r w:rsidRPr="00D5040E">
        <w:rPr>
          <w:rFonts w:hAnsi="Times New Roman"/>
          <w:color w:val="auto"/>
          <w:sz w:val="24"/>
          <w:szCs w:val="24"/>
        </w:rPr>
        <w:t xml:space="preserve"> </w:t>
      </w:r>
      <w:r w:rsidRPr="00D5040E">
        <w:rPr>
          <w:rFonts w:hAnsi="Times New Roman"/>
          <w:color w:val="auto"/>
          <w:sz w:val="24"/>
          <w:szCs w:val="24"/>
        </w:rPr>
        <w:t>сфере</w:t>
      </w:r>
      <w:r w:rsidRPr="00D5040E">
        <w:rPr>
          <w:rFonts w:hAnsi="Times New Roman"/>
          <w:color w:val="auto"/>
          <w:sz w:val="24"/>
          <w:szCs w:val="24"/>
        </w:rPr>
        <w:t xml:space="preserve"> </w:t>
      </w:r>
      <w:r w:rsidRPr="00D5040E">
        <w:rPr>
          <w:rFonts w:hAnsi="Times New Roman"/>
          <w:color w:val="auto"/>
          <w:sz w:val="24"/>
          <w:szCs w:val="24"/>
        </w:rPr>
        <w:t>социальной</w:t>
      </w:r>
      <w:r w:rsidRPr="00D5040E">
        <w:rPr>
          <w:rFonts w:hAnsi="Times New Roman"/>
          <w:color w:val="auto"/>
          <w:sz w:val="24"/>
          <w:szCs w:val="24"/>
        </w:rPr>
        <w:t xml:space="preserve"> (</w:t>
      </w:r>
      <w:r w:rsidRPr="00D5040E">
        <w:rPr>
          <w:rFonts w:hAnsi="Times New Roman"/>
          <w:color w:val="auto"/>
          <w:sz w:val="24"/>
          <w:szCs w:val="24"/>
        </w:rPr>
        <w:t>жизненной</w:t>
      </w:r>
      <w:r w:rsidRPr="00D5040E">
        <w:rPr>
          <w:rFonts w:hAnsi="Times New Roman"/>
          <w:color w:val="auto"/>
          <w:sz w:val="24"/>
          <w:szCs w:val="24"/>
        </w:rPr>
        <w:t xml:space="preserve">) </w:t>
      </w:r>
      <w:r w:rsidRPr="00D5040E">
        <w:rPr>
          <w:rFonts w:hAnsi="Times New Roman"/>
          <w:color w:val="auto"/>
          <w:sz w:val="24"/>
          <w:szCs w:val="24"/>
        </w:rPr>
        <w:t>компетенции</w:t>
      </w:r>
      <w:r w:rsidRPr="00D5040E">
        <w:rPr>
          <w:rFonts w:ascii="Times New Roman"/>
          <w:color w:val="auto"/>
          <w:sz w:val="24"/>
          <w:szCs w:val="24"/>
        </w:rPr>
        <w:t xml:space="preserve">, </w:t>
      </w:r>
      <w:r w:rsidRPr="00D5040E">
        <w:rPr>
          <w:rFonts w:hAnsi="Times New Roman"/>
          <w:color w:val="auto"/>
          <w:sz w:val="24"/>
          <w:szCs w:val="24"/>
        </w:rPr>
        <w:t>которая</w:t>
      </w:r>
      <w:r w:rsidRPr="00D5040E">
        <w:rPr>
          <w:rFonts w:hAnsi="Times New Roman"/>
          <w:color w:val="auto"/>
          <w:sz w:val="24"/>
          <w:szCs w:val="24"/>
        </w:rPr>
        <w:t xml:space="preserve"> </w:t>
      </w:r>
      <w:r w:rsidRPr="00D5040E">
        <w:rPr>
          <w:rFonts w:hAnsi="Times New Roman"/>
          <w:color w:val="auto"/>
          <w:sz w:val="24"/>
          <w:szCs w:val="24"/>
        </w:rPr>
        <w:t>обязательно</w:t>
      </w:r>
      <w:r w:rsidRPr="00D5040E">
        <w:rPr>
          <w:rFonts w:hAnsi="Times New Roman"/>
          <w:color w:val="auto"/>
          <w:sz w:val="24"/>
          <w:szCs w:val="24"/>
        </w:rPr>
        <w:t xml:space="preserve"> </w:t>
      </w:r>
      <w:r w:rsidRPr="00D5040E">
        <w:rPr>
          <w:rFonts w:hAnsi="Times New Roman"/>
          <w:color w:val="auto"/>
          <w:sz w:val="24"/>
          <w:szCs w:val="24"/>
        </w:rPr>
        <w:t>включает</w:t>
      </w:r>
      <w:r w:rsidRPr="00D5040E">
        <w:rPr>
          <w:rFonts w:hAnsi="Times New Roman"/>
          <w:color w:val="auto"/>
          <w:sz w:val="24"/>
          <w:szCs w:val="24"/>
        </w:rPr>
        <w:t xml:space="preserve"> </w:t>
      </w:r>
      <w:r w:rsidRPr="00D5040E">
        <w:rPr>
          <w:rFonts w:hAnsi="Times New Roman"/>
          <w:color w:val="auto"/>
          <w:sz w:val="24"/>
          <w:szCs w:val="24"/>
        </w:rPr>
        <w:t>мнение</w:t>
      </w:r>
      <w:r w:rsidRPr="00D5040E">
        <w:rPr>
          <w:rFonts w:hAnsi="Times New Roman"/>
          <w:color w:val="auto"/>
          <w:sz w:val="24"/>
          <w:szCs w:val="24"/>
        </w:rPr>
        <w:t xml:space="preserve"> </w:t>
      </w:r>
      <w:r w:rsidRPr="00D5040E">
        <w:rPr>
          <w:rFonts w:hAnsi="Times New Roman"/>
          <w:color w:val="auto"/>
          <w:sz w:val="24"/>
          <w:szCs w:val="24"/>
        </w:rPr>
        <w:t>семьи</w:t>
      </w:r>
      <w:r w:rsidRPr="00D5040E">
        <w:rPr>
          <w:rFonts w:ascii="Times New Roman"/>
          <w:color w:val="auto"/>
          <w:sz w:val="24"/>
          <w:szCs w:val="24"/>
        </w:rPr>
        <w:t xml:space="preserve">, </w:t>
      </w:r>
      <w:r w:rsidRPr="00D5040E">
        <w:rPr>
          <w:rFonts w:hAnsi="Times New Roman"/>
          <w:color w:val="auto"/>
          <w:sz w:val="24"/>
          <w:szCs w:val="24"/>
        </w:rPr>
        <w:t>близких</w:t>
      </w:r>
      <w:r w:rsidRPr="00D5040E">
        <w:rPr>
          <w:rFonts w:hAnsi="Times New Roman"/>
          <w:color w:val="auto"/>
          <w:sz w:val="24"/>
          <w:szCs w:val="24"/>
        </w:rPr>
        <w:t xml:space="preserve"> </w:t>
      </w:r>
      <w:r w:rsidRPr="00D5040E">
        <w:rPr>
          <w:rFonts w:hAnsi="Times New Roman"/>
          <w:color w:val="auto"/>
          <w:sz w:val="24"/>
          <w:szCs w:val="24"/>
        </w:rPr>
        <w:t>ребенка</w:t>
      </w:r>
      <w:r w:rsidRPr="00D5040E">
        <w:rPr>
          <w:rFonts w:ascii="Times New Roman"/>
          <w:color w:val="auto"/>
          <w:sz w:val="24"/>
          <w:szCs w:val="24"/>
        </w:rPr>
        <w:t xml:space="preserve">. </w:t>
      </w:r>
      <w:r w:rsidRPr="00D5040E">
        <w:rPr>
          <w:rFonts w:hAnsi="Times New Roman"/>
          <w:color w:val="auto"/>
          <w:sz w:val="24"/>
          <w:szCs w:val="24"/>
        </w:rPr>
        <w:t>Основой</w:t>
      </w:r>
      <w:r w:rsidRPr="00D5040E">
        <w:rPr>
          <w:rFonts w:hAnsi="Times New Roman"/>
          <w:color w:val="auto"/>
          <w:sz w:val="24"/>
          <w:szCs w:val="24"/>
        </w:rPr>
        <w:t xml:space="preserve"> </w:t>
      </w:r>
      <w:r w:rsidRPr="00D5040E">
        <w:rPr>
          <w:rFonts w:hAnsi="Times New Roman"/>
          <w:color w:val="auto"/>
          <w:sz w:val="24"/>
          <w:szCs w:val="24"/>
        </w:rPr>
        <w:t>оценки</w:t>
      </w:r>
      <w:r w:rsidRPr="00D5040E">
        <w:rPr>
          <w:rFonts w:hAnsi="Times New Roman"/>
          <w:color w:val="auto"/>
          <w:sz w:val="24"/>
          <w:szCs w:val="24"/>
        </w:rPr>
        <w:t xml:space="preserve"> </w:t>
      </w:r>
      <w:r w:rsidRPr="00D5040E">
        <w:rPr>
          <w:rFonts w:hAnsi="Times New Roman"/>
          <w:color w:val="auto"/>
          <w:sz w:val="24"/>
          <w:szCs w:val="24"/>
        </w:rPr>
        <w:t>продвижения</w:t>
      </w:r>
      <w:r w:rsidRPr="00D5040E">
        <w:rPr>
          <w:rFonts w:hAnsi="Times New Roman"/>
          <w:color w:val="auto"/>
          <w:sz w:val="24"/>
          <w:szCs w:val="24"/>
        </w:rPr>
        <w:t xml:space="preserve"> </w:t>
      </w:r>
      <w:r w:rsidRPr="00D5040E">
        <w:rPr>
          <w:rFonts w:hAnsi="Times New Roman"/>
          <w:color w:val="auto"/>
          <w:sz w:val="24"/>
          <w:szCs w:val="24"/>
        </w:rPr>
        <w:t>ребенка</w:t>
      </w:r>
      <w:r w:rsidRPr="00D5040E">
        <w:rPr>
          <w:rFonts w:hAnsi="Times New Roman"/>
          <w:color w:val="auto"/>
          <w:sz w:val="24"/>
          <w:szCs w:val="24"/>
        </w:rPr>
        <w:t xml:space="preserve"> </w:t>
      </w:r>
      <w:r w:rsidRPr="00D5040E">
        <w:rPr>
          <w:rFonts w:hAnsi="Times New Roman"/>
          <w:color w:val="auto"/>
          <w:sz w:val="24"/>
          <w:szCs w:val="24"/>
        </w:rPr>
        <w:t>в</w:t>
      </w:r>
      <w:r w:rsidRPr="00D5040E">
        <w:rPr>
          <w:rFonts w:hAnsi="Times New Roman"/>
          <w:color w:val="auto"/>
          <w:sz w:val="24"/>
          <w:szCs w:val="24"/>
        </w:rPr>
        <w:t xml:space="preserve"> </w:t>
      </w:r>
      <w:r w:rsidRPr="00D5040E">
        <w:rPr>
          <w:rFonts w:hAnsi="Times New Roman"/>
          <w:color w:val="auto"/>
          <w:sz w:val="24"/>
          <w:szCs w:val="24"/>
        </w:rPr>
        <w:t>социальной</w:t>
      </w:r>
      <w:r w:rsidRPr="00D5040E">
        <w:rPr>
          <w:rFonts w:hAnsi="Times New Roman"/>
          <w:color w:val="auto"/>
          <w:sz w:val="24"/>
          <w:szCs w:val="24"/>
        </w:rPr>
        <w:t xml:space="preserve"> (</w:t>
      </w:r>
      <w:r w:rsidRPr="00D5040E">
        <w:rPr>
          <w:rFonts w:hAnsi="Times New Roman"/>
          <w:color w:val="auto"/>
          <w:sz w:val="24"/>
          <w:szCs w:val="24"/>
        </w:rPr>
        <w:t>жизненной</w:t>
      </w:r>
      <w:r w:rsidRPr="00D5040E">
        <w:rPr>
          <w:rFonts w:hAnsi="Times New Roman"/>
          <w:color w:val="auto"/>
          <w:sz w:val="24"/>
          <w:szCs w:val="24"/>
        </w:rPr>
        <w:t xml:space="preserve">) </w:t>
      </w:r>
      <w:r w:rsidRPr="00D5040E">
        <w:rPr>
          <w:rFonts w:hAnsi="Times New Roman"/>
          <w:color w:val="auto"/>
          <w:sz w:val="24"/>
          <w:szCs w:val="24"/>
        </w:rPr>
        <w:t>компетенции</w:t>
      </w:r>
      <w:r w:rsidRPr="00D5040E">
        <w:rPr>
          <w:rFonts w:hAnsi="Times New Roman"/>
          <w:color w:val="auto"/>
          <w:sz w:val="24"/>
          <w:szCs w:val="24"/>
        </w:rPr>
        <w:t xml:space="preserve"> </w:t>
      </w:r>
      <w:r w:rsidRPr="00D5040E">
        <w:rPr>
          <w:rFonts w:hAnsi="Times New Roman"/>
          <w:color w:val="auto"/>
          <w:sz w:val="24"/>
          <w:szCs w:val="24"/>
        </w:rPr>
        <w:t>служит</w:t>
      </w:r>
      <w:r w:rsidRPr="00D5040E">
        <w:rPr>
          <w:rFonts w:hAnsi="Times New Roman"/>
          <w:color w:val="auto"/>
          <w:sz w:val="24"/>
          <w:szCs w:val="24"/>
        </w:rPr>
        <w:t xml:space="preserve"> </w:t>
      </w:r>
      <w:r w:rsidRPr="00D5040E">
        <w:rPr>
          <w:rFonts w:hAnsi="Times New Roman"/>
          <w:color w:val="auto"/>
          <w:sz w:val="24"/>
          <w:szCs w:val="24"/>
        </w:rPr>
        <w:t>анализ</w:t>
      </w:r>
      <w:r w:rsidRPr="00D5040E">
        <w:rPr>
          <w:rFonts w:hAnsi="Times New Roman"/>
          <w:color w:val="auto"/>
          <w:sz w:val="24"/>
          <w:szCs w:val="24"/>
        </w:rPr>
        <w:t xml:space="preserve"> </w:t>
      </w:r>
      <w:r w:rsidRPr="00D5040E">
        <w:rPr>
          <w:rFonts w:hAnsi="Times New Roman"/>
          <w:color w:val="auto"/>
          <w:sz w:val="24"/>
          <w:szCs w:val="24"/>
        </w:rPr>
        <w:t>изменений</w:t>
      </w:r>
      <w:r w:rsidRPr="00D5040E">
        <w:rPr>
          <w:rFonts w:hAnsi="Times New Roman"/>
          <w:color w:val="auto"/>
          <w:sz w:val="24"/>
          <w:szCs w:val="24"/>
        </w:rPr>
        <w:t xml:space="preserve"> </w:t>
      </w:r>
      <w:r w:rsidRPr="00D5040E">
        <w:rPr>
          <w:rFonts w:hAnsi="Times New Roman"/>
          <w:color w:val="auto"/>
          <w:sz w:val="24"/>
          <w:szCs w:val="24"/>
        </w:rPr>
        <w:t>его</w:t>
      </w:r>
      <w:r w:rsidRPr="00D5040E">
        <w:rPr>
          <w:rFonts w:hAnsi="Times New Roman"/>
          <w:color w:val="auto"/>
          <w:sz w:val="24"/>
          <w:szCs w:val="24"/>
        </w:rPr>
        <w:t xml:space="preserve"> </w:t>
      </w:r>
      <w:r w:rsidRPr="00D5040E">
        <w:rPr>
          <w:rFonts w:hAnsi="Times New Roman"/>
          <w:color w:val="auto"/>
          <w:sz w:val="24"/>
          <w:szCs w:val="24"/>
        </w:rPr>
        <w:t>поведения</w:t>
      </w:r>
      <w:r w:rsidRPr="00D5040E">
        <w:rPr>
          <w:rFonts w:hAnsi="Times New Roman"/>
          <w:color w:val="auto"/>
          <w:sz w:val="24"/>
          <w:szCs w:val="24"/>
        </w:rPr>
        <w:t xml:space="preserve"> </w:t>
      </w:r>
      <w:r w:rsidRPr="00D5040E">
        <w:rPr>
          <w:rFonts w:hAnsi="Times New Roman"/>
          <w:color w:val="auto"/>
          <w:sz w:val="24"/>
          <w:szCs w:val="24"/>
        </w:rPr>
        <w:t>в</w:t>
      </w:r>
      <w:r w:rsidRPr="00D5040E">
        <w:rPr>
          <w:rFonts w:hAnsi="Times New Roman"/>
          <w:color w:val="auto"/>
          <w:sz w:val="24"/>
          <w:szCs w:val="24"/>
        </w:rPr>
        <w:t xml:space="preserve"> </w:t>
      </w:r>
      <w:r w:rsidRPr="00D5040E">
        <w:rPr>
          <w:rFonts w:hAnsi="Times New Roman"/>
          <w:color w:val="auto"/>
          <w:sz w:val="24"/>
          <w:szCs w:val="24"/>
        </w:rPr>
        <w:t>повседневной</w:t>
      </w:r>
      <w:r w:rsidRPr="00D5040E">
        <w:rPr>
          <w:rFonts w:hAnsi="Times New Roman"/>
          <w:color w:val="auto"/>
          <w:sz w:val="24"/>
          <w:szCs w:val="24"/>
        </w:rPr>
        <w:t xml:space="preserve"> </w:t>
      </w:r>
      <w:r w:rsidRPr="00D5040E">
        <w:rPr>
          <w:rFonts w:hAnsi="Times New Roman"/>
          <w:color w:val="auto"/>
          <w:sz w:val="24"/>
          <w:szCs w:val="24"/>
        </w:rPr>
        <w:t>жизни</w:t>
      </w:r>
      <w:r w:rsidRPr="00D5040E">
        <w:rPr>
          <w:rFonts w:hAnsi="Times New Roman"/>
          <w:color w:val="auto"/>
          <w:sz w:val="24"/>
          <w:szCs w:val="24"/>
        </w:rPr>
        <w:t xml:space="preserve"> </w:t>
      </w:r>
      <w:r w:rsidRPr="00D5040E">
        <w:rPr>
          <w:rFonts w:ascii="Times New Roman"/>
          <w:color w:val="auto"/>
          <w:sz w:val="24"/>
          <w:szCs w:val="24"/>
        </w:rPr>
        <w:t xml:space="preserve">- </w:t>
      </w:r>
      <w:r w:rsidRPr="00D5040E">
        <w:rPr>
          <w:rFonts w:hAnsi="Times New Roman"/>
          <w:color w:val="auto"/>
          <w:sz w:val="24"/>
          <w:szCs w:val="24"/>
        </w:rPr>
        <w:t>в</w:t>
      </w:r>
      <w:r w:rsidRPr="00D5040E">
        <w:rPr>
          <w:rFonts w:hAnsi="Times New Roman"/>
          <w:color w:val="auto"/>
          <w:sz w:val="24"/>
          <w:szCs w:val="24"/>
        </w:rPr>
        <w:t xml:space="preserve"> </w:t>
      </w:r>
      <w:r w:rsidRPr="00D5040E">
        <w:rPr>
          <w:rFonts w:hAnsi="Times New Roman"/>
          <w:color w:val="auto"/>
          <w:sz w:val="24"/>
          <w:szCs w:val="24"/>
        </w:rPr>
        <w:t>школе</w:t>
      </w:r>
      <w:r w:rsidRPr="00D5040E">
        <w:rPr>
          <w:rFonts w:hAnsi="Times New Roman"/>
          <w:color w:val="auto"/>
          <w:sz w:val="24"/>
          <w:szCs w:val="24"/>
        </w:rPr>
        <w:t xml:space="preserve"> </w:t>
      </w:r>
      <w:r w:rsidRPr="00D5040E">
        <w:rPr>
          <w:rFonts w:hAnsi="Times New Roman"/>
          <w:color w:val="auto"/>
          <w:sz w:val="24"/>
          <w:szCs w:val="24"/>
        </w:rPr>
        <w:t>и</w:t>
      </w:r>
      <w:r w:rsidRPr="00D5040E">
        <w:rPr>
          <w:rFonts w:hAnsi="Times New Roman"/>
          <w:color w:val="auto"/>
          <w:sz w:val="24"/>
          <w:szCs w:val="24"/>
        </w:rPr>
        <w:t xml:space="preserve"> </w:t>
      </w:r>
      <w:r w:rsidRPr="00D5040E">
        <w:rPr>
          <w:rFonts w:hAnsi="Times New Roman"/>
          <w:color w:val="auto"/>
          <w:sz w:val="24"/>
          <w:szCs w:val="24"/>
        </w:rPr>
        <w:t>дома</w:t>
      </w:r>
      <w:r w:rsidRPr="00D5040E">
        <w:rPr>
          <w:rFonts w:ascii="Times New Roman"/>
          <w:color w:val="auto"/>
          <w:sz w:val="24"/>
          <w:szCs w:val="24"/>
        </w:rPr>
        <w:t>.</w:t>
      </w:r>
    </w:p>
    <w:p w:rsidR="00531CC7" w:rsidRPr="00D5040E" w:rsidRDefault="00531CC7" w:rsidP="007D69B3">
      <w:pPr>
        <w:spacing w:after="0" w:line="240" w:lineRule="auto"/>
        <w:ind w:firstLine="709"/>
        <w:contextualSpacing/>
        <w:jc w:val="both"/>
        <w:rPr>
          <w:rFonts w:ascii="Times New Roman" w:hAnsi="Times New Roman" w:cs="Times New Roman"/>
          <w:sz w:val="24"/>
          <w:szCs w:val="24"/>
        </w:rPr>
      </w:pPr>
      <w:r w:rsidRPr="008230B5">
        <w:rPr>
          <w:rFonts w:ascii="Times New Roman" w:hAnsi="Times New Roman" w:cs="Times New Roman"/>
          <w:b/>
          <w:i/>
          <w:sz w:val="24"/>
          <w:szCs w:val="24"/>
        </w:rPr>
        <w:t>Для полноты оценки достижений планируемых результатов освоения обучающимися программы коррекционной работы</w:t>
      </w:r>
      <w:r w:rsidRPr="00D5040E">
        <w:rPr>
          <w:rFonts w:ascii="Times New Roman" w:hAnsi="Times New Roman" w:cs="Times New Roman"/>
          <w:sz w:val="24"/>
          <w:szCs w:val="24"/>
        </w:rPr>
        <w:t xml:space="preserve">, следует учитывать мнение родителей (законных представителей), поскольку наличие </w:t>
      </w:r>
      <w:r w:rsidRPr="008230B5">
        <w:rPr>
          <w:rFonts w:ascii="Times New Roman" w:hAnsi="Times New Roman" w:cs="Times New Roman"/>
          <w:b/>
          <w:i/>
          <w:sz w:val="24"/>
          <w:szCs w:val="24"/>
        </w:rPr>
        <w:t>положительной динамики</w:t>
      </w:r>
      <w:r w:rsidRPr="00D5040E">
        <w:rPr>
          <w:rFonts w:ascii="Times New Roman" w:hAnsi="Times New Roman" w:cs="Times New Roman"/>
          <w:sz w:val="24"/>
          <w:szCs w:val="24"/>
        </w:rPr>
        <w:t xml:space="preserve">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w:t>
      </w:r>
      <w:r w:rsidRPr="008230B5">
        <w:rPr>
          <w:rFonts w:ascii="Times New Roman" w:hAnsi="Times New Roman" w:cs="Times New Roman"/>
          <w:b/>
          <w:i/>
          <w:sz w:val="24"/>
          <w:szCs w:val="24"/>
        </w:rPr>
        <w:t>проявляется не только в учебно-познавательной деятельности, но и повседневной жизни</w:t>
      </w:r>
      <w:r w:rsidRPr="00D5040E">
        <w:rPr>
          <w:rFonts w:ascii="Times New Roman" w:hAnsi="Times New Roman" w:cs="Times New Roman"/>
          <w:sz w:val="24"/>
          <w:szCs w:val="24"/>
        </w:rPr>
        <w:t xml:space="preserve">. </w:t>
      </w:r>
    </w:p>
    <w:p w:rsidR="00531CC7" w:rsidRPr="00D5040E" w:rsidRDefault="00531CC7" w:rsidP="007D69B3">
      <w:pPr>
        <w:spacing w:after="0" w:line="240" w:lineRule="auto"/>
        <w:ind w:firstLine="709"/>
        <w:contextualSpacing/>
        <w:jc w:val="both"/>
        <w:rPr>
          <w:rFonts w:ascii="Times New Roman" w:hAnsi="Times New Roman" w:cs="Times New Roman"/>
          <w:sz w:val="24"/>
          <w:szCs w:val="24"/>
        </w:rPr>
      </w:pPr>
      <w:r w:rsidRPr="00D5040E">
        <w:rPr>
          <w:rFonts w:ascii="Times New Roman" w:hAnsi="Times New Roman" w:cs="Times New Roman"/>
          <w:sz w:val="24"/>
          <w:szCs w:val="24"/>
        </w:rPr>
        <w:t xml:space="preserve">В случаях </w:t>
      </w:r>
      <w:r w:rsidRPr="008230B5">
        <w:rPr>
          <w:rFonts w:ascii="Times New Roman" w:hAnsi="Times New Roman" w:cs="Times New Roman"/>
          <w:b/>
          <w:i/>
          <w:sz w:val="24"/>
          <w:szCs w:val="24"/>
        </w:rPr>
        <w:t>стойкого отсутствия положительной динамики в результатах освоения программы коррекционной работы</w:t>
      </w:r>
      <w:r w:rsidRPr="00D5040E">
        <w:rPr>
          <w:rFonts w:ascii="Times New Roman" w:hAnsi="Times New Roman" w:cs="Times New Roman"/>
          <w:sz w:val="24"/>
          <w:szCs w:val="24"/>
        </w:rPr>
        <w:t xml:space="preserve"> обучающегося в случае согласия родителей (законных представителей) необходимо </w:t>
      </w:r>
      <w:r w:rsidRPr="008230B5">
        <w:rPr>
          <w:rFonts w:ascii="Times New Roman" w:hAnsi="Times New Roman" w:cs="Times New Roman"/>
          <w:b/>
          <w:i/>
          <w:sz w:val="24"/>
          <w:szCs w:val="24"/>
        </w:rPr>
        <w:t>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Pr="00D5040E">
        <w:rPr>
          <w:rFonts w:ascii="Times New Roman" w:hAnsi="Times New Roman" w:cs="Times New Roman"/>
          <w:sz w:val="24"/>
          <w:szCs w:val="24"/>
        </w:rPr>
        <w:t xml:space="preserve">. </w:t>
      </w:r>
    </w:p>
    <w:p w:rsidR="00531CC7" w:rsidRDefault="00531CC7" w:rsidP="007D69B3">
      <w:pPr>
        <w:spacing w:after="0" w:line="240" w:lineRule="auto"/>
        <w:ind w:firstLine="709"/>
        <w:contextualSpacing/>
        <w:jc w:val="both"/>
        <w:rPr>
          <w:rFonts w:ascii="Times New Roman" w:hAnsi="Times New Roman"/>
          <w:sz w:val="24"/>
          <w:szCs w:val="24"/>
        </w:rPr>
      </w:pPr>
      <w:r w:rsidRPr="00D5040E">
        <w:rPr>
          <w:rFonts w:ascii="Times New Roman" w:hAnsi="Times New Roman"/>
          <w:sz w:val="24"/>
          <w:szCs w:val="24"/>
        </w:rPr>
        <w:t>Результаты освоения обучающимися с ЗПР программы коррекционной работы не выносятся на итоговую оценку.</w:t>
      </w:r>
    </w:p>
    <w:p w:rsidR="00531CC7" w:rsidRDefault="00531CC7" w:rsidP="007D69B3">
      <w:pPr>
        <w:widowControl w:val="0"/>
        <w:overflowPunct w:val="0"/>
        <w:autoSpaceDE w:val="0"/>
        <w:autoSpaceDN w:val="0"/>
        <w:adjustRightInd w:val="0"/>
        <w:spacing w:after="0" w:line="240" w:lineRule="auto"/>
        <w:ind w:right="620" w:firstLine="567"/>
        <w:jc w:val="center"/>
        <w:rPr>
          <w:rFonts w:ascii="Times New Roman" w:hAnsi="Times New Roman" w:cs="Times New Roman"/>
          <w:b/>
          <w:bCs/>
          <w:sz w:val="24"/>
          <w:szCs w:val="24"/>
        </w:rPr>
      </w:pPr>
    </w:p>
    <w:p w:rsidR="00531CC7" w:rsidRPr="00DE5E2C" w:rsidRDefault="00531CC7" w:rsidP="007D69B3">
      <w:pPr>
        <w:widowControl w:val="0"/>
        <w:overflowPunct w:val="0"/>
        <w:autoSpaceDE w:val="0"/>
        <w:autoSpaceDN w:val="0"/>
        <w:adjustRightInd w:val="0"/>
        <w:spacing w:after="0" w:line="240" w:lineRule="auto"/>
        <w:ind w:right="620" w:firstLine="567"/>
        <w:jc w:val="center"/>
        <w:rPr>
          <w:rFonts w:ascii="Times New Roman" w:hAnsi="Times New Roman" w:cs="Times New Roman"/>
          <w:sz w:val="24"/>
          <w:szCs w:val="24"/>
        </w:rPr>
      </w:pPr>
      <w:r w:rsidRPr="00DE5E2C">
        <w:rPr>
          <w:rFonts w:ascii="Times New Roman" w:hAnsi="Times New Roman" w:cs="Times New Roman"/>
          <w:b/>
          <w:bCs/>
          <w:sz w:val="24"/>
          <w:szCs w:val="24"/>
        </w:rPr>
        <w:t xml:space="preserve">Результаты освоения коррекционно-развивающей области АОП НОО </w:t>
      </w:r>
      <w:r>
        <w:rPr>
          <w:rFonts w:ascii="Times New Roman" w:hAnsi="Times New Roman" w:cs="Times New Roman"/>
          <w:b/>
          <w:bCs/>
          <w:sz w:val="24"/>
          <w:szCs w:val="24"/>
        </w:rPr>
        <w:t>о</w:t>
      </w:r>
      <w:r w:rsidRPr="00DE5E2C">
        <w:rPr>
          <w:rFonts w:ascii="Times New Roman" w:hAnsi="Times New Roman" w:cs="Times New Roman"/>
          <w:b/>
          <w:bCs/>
          <w:sz w:val="24"/>
          <w:szCs w:val="24"/>
        </w:rPr>
        <w:t>бучающихся с ЗПР</w:t>
      </w:r>
    </w:p>
    <w:p w:rsidR="00531CC7" w:rsidRPr="00DE5E2C"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DE5E2C">
        <w:rPr>
          <w:rFonts w:ascii="Times New Roman" w:hAnsi="Times New Roman" w:cs="Times New Roman"/>
          <w:b/>
          <w:bCs/>
          <w:i/>
          <w:iCs/>
          <w:sz w:val="24"/>
          <w:szCs w:val="24"/>
        </w:rPr>
        <w:t>Требования к результатам освоения программы коррекционной работы должны отражать сформированность социальных (жизненных) компетенций,</w:t>
      </w:r>
      <w:r>
        <w:rPr>
          <w:rFonts w:ascii="Times New Roman" w:hAnsi="Times New Roman" w:cs="Times New Roman"/>
          <w:b/>
          <w:bCs/>
          <w:i/>
          <w:iCs/>
          <w:sz w:val="24"/>
          <w:szCs w:val="24"/>
        </w:rPr>
        <w:t xml:space="preserve"> </w:t>
      </w:r>
      <w:r w:rsidRPr="00DE5E2C">
        <w:rPr>
          <w:rFonts w:ascii="Times New Roman" w:hAnsi="Times New Roman" w:cs="Times New Roman"/>
          <w:b/>
          <w:bCs/>
          <w:i/>
          <w:i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531CC7" w:rsidRPr="00DE5E2C"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5E2C">
        <w:rPr>
          <w:rFonts w:ascii="Symbol" w:hAnsi="Symbol" w:cs="Symbol"/>
          <w:sz w:val="24"/>
          <w:szCs w:val="24"/>
        </w:rPr>
        <w:t></w:t>
      </w:r>
      <w:r w:rsidRPr="00DE5E2C">
        <w:rPr>
          <w:rFonts w:ascii="Times New Roman" w:hAnsi="Times New Roman" w:cs="Times New Roman"/>
          <w:b/>
          <w:bCs/>
          <w:i/>
          <w:iCs/>
          <w:sz w:val="24"/>
          <w:szCs w:val="24"/>
        </w:rPr>
        <w:t xml:space="preserve">  развитие адекватных представлений о собственных возможностях, о</w:t>
      </w:r>
      <w:r>
        <w:rPr>
          <w:rFonts w:ascii="Times New Roman" w:hAnsi="Times New Roman" w:cs="Times New Roman"/>
          <w:b/>
          <w:bCs/>
          <w:i/>
          <w:iCs/>
          <w:sz w:val="24"/>
          <w:szCs w:val="24"/>
        </w:rPr>
        <w:t xml:space="preserve"> </w:t>
      </w:r>
      <w:r w:rsidRPr="00DE5E2C">
        <w:rPr>
          <w:rFonts w:ascii="Times New Roman" w:hAnsi="Times New Roman" w:cs="Times New Roman"/>
          <w:b/>
          <w:bCs/>
          <w:i/>
          <w:iCs/>
          <w:sz w:val="24"/>
          <w:szCs w:val="24"/>
        </w:rPr>
        <w:t>насущно необходимом жизнеобеспечении, проявляющееся:</w:t>
      </w:r>
    </w:p>
    <w:p w:rsidR="00531CC7" w:rsidRPr="00DE5E2C" w:rsidRDefault="00531CC7" w:rsidP="00907518">
      <w:pPr>
        <w:widowControl w:val="0"/>
        <w:numPr>
          <w:ilvl w:val="0"/>
          <w:numId w:val="38"/>
        </w:numPr>
        <w:tabs>
          <w:tab w:val="clear" w:pos="720"/>
          <w:tab w:val="num" w:pos="144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умении различать учебные ситуации, в которых необходима посторонняя помощь для ее разрешения, с ситуациями, в которых решение можно найти самому; </w:t>
      </w:r>
    </w:p>
    <w:p w:rsidR="00531CC7" w:rsidRPr="00DE5E2C" w:rsidRDefault="00531CC7" w:rsidP="00907518">
      <w:pPr>
        <w:widowControl w:val="0"/>
        <w:numPr>
          <w:ilvl w:val="0"/>
          <w:numId w:val="38"/>
        </w:numPr>
        <w:tabs>
          <w:tab w:val="clear" w:pos="720"/>
          <w:tab w:val="num" w:pos="144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умении обратиться к учителю при затруднениях в учебной деятельности, сформулировать запрос о специальной помощи; </w:t>
      </w:r>
    </w:p>
    <w:p w:rsidR="00531CC7" w:rsidRPr="00DE5E2C" w:rsidRDefault="00531CC7" w:rsidP="00907518">
      <w:pPr>
        <w:widowControl w:val="0"/>
        <w:numPr>
          <w:ilvl w:val="0"/>
          <w:numId w:val="38"/>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DE5E2C">
        <w:rPr>
          <w:rFonts w:ascii="Times New Roman" w:hAnsi="Times New Roman" w:cs="Times New Roman"/>
          <w:sz w:val="24"/>
          <w:szCs w:val="24"/>
        </w:rPr>
        <w:t xml:space="preserve">в умении использовать помощь взрослого для разрешения затруднения, </w:t>
      </w:r>
      <w:bookmarkStart w:id="40" w:name="page139"/>
      <w:bookmarkEnd w:id="40"/>
      <w:r w:rsidRPr="00DE5E2C">
        <w:rPr>
          <w:rFonts w:ascii="Times New Roman" w:hAnsi="Times New Roman" w:cs="Times New Roman"/>
          <w:sz w:val="24"/>
          <w:szCs w:val="24"/>
        </w:rPr>
        <w:t>давать адекватную обратную связь учителю: понимаю или не понимаю;</w:t>
      </w:r>
    </w:p>
    <w:p w:rsidR="00531CC7" w:rsidRPr="00DE5E2C" w:rsidRDefault="00531CC7" w:rsidP="00907518">
      <w:pPr>
        <w:widowControl w:val="0"/>
        <w:numPr>
          <w:ilvl w:val="1"/>
          <w:numId w:val="39"/>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умении написать при необходимости SMS-сообщение, правильно выбрать адресата (близкого человека), корректно и точно сформулировать возникшую проблему. </w:t>
      </w:r>
    </w:p>
    <w:p w:rsidR="00531CC7" w:rsidRPr="00DE5E2C" w:rsidRDefault="00531CC7" w:rsidP="00907518">
      <w:pPr>
        <w:widowControl w:val="0"/>
        <w:numPr>
          <w:ilvl w:val="0"/>
          <w:numId w:val="39"/>
        </w:numPr>
        <w:tabs>
          <w:tab w:val="clear" w:pos="720"/>
          <w:tab w:val="num" w:pos="448"/>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DE5E2C">
        <w:rPr>
          <w:rFonts w:ascii="Times New Roman" w:hAnsi="Times New Roman" w:cs="Times New Roman"/>
          <w:b/>
          <w:bCs/>
          <w:i/>
          <w:iCs/>
          <w:sz w:val="24"/>
          <w:szCs w:val="24"/>
        </w:rPr>
        <w:t xml:space="preserve">овладение социально-бытовыми умениями, используемыми в повседневной жизни, проявляющееся: </w:t>
      </w:r>
    </w:p>
    <w:p w:rsidR="00531CC7" w:rsidRPr="00DE5E2C" w:rsidRDefault="00531CC7" w:rsidP="00907518">
      <w:pPr>
        <w:widowControl w:val="0"/>
        <w:numPr>
          <w:ilvl w:val="1"/>
          <w:numId w:val="39"/>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531CC7" w:rsidRPr="00DE5E2C" w:rsidRDefault="00531CC7" w:rsidP="00907518">
      <w:pPr>
        <w:widowControl w:val="0"/>
        <w:numPr>
          <w:ilvl w:val="1"/>
          <w:numId w:val="39"/>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умении включаться в разнообразные повседневные дела, принимать посильное участие; </w:t>
      </w:r>
    </w:p>
    <w:p w:rsidR="00531CC7" w:rsidRPr="00DE5E2C" w:rsidRDefault="00531CC7" w:rsidP="00907518">
      <w:pPr>
        <w:widowControl w:val="0"/>
        <w:numPr>
          <w:ilvl w:val="1"/>
          <w:numId w:val="39"/>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531CC7" w:rsidRPr="00DE5E2C" w:rsidRDefault="00531CC7" w:rsidP="00907518">
      <w:pPr>
        <w:widowControl w:val="0"/>
        <w:numPr>
          <w:ilvl w:val="1"/>
          <w:numId w:val="39"/>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531CC7" w:rsidRPr="00DE5E2C" w:rsidRDefault="00531CC7" w:rsidP="00907518">
      <w:pPr>
        <w:widowControl w:val="0"/>
        <w:numPr>
          <w:ilvl w:val="1"/>
          <w:numId w:val="39"/>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умении ориентироваться в пространстве гимназии и просить помощи в случае затруднений, ориентироваться в расписании занятий; </w:t>
      </w:r>
    </w:p>
    <w:p w:rsidR="00531CC7" w:rsidRPr="00DE5E2C" w:rsidRDefault="00531CC7" w:rsidP="00907518">
      <w:pPr>
        <w:widowControl w:val="0"/>
        <w:numPr>
          <w:ilvl w:val="1"/>
          <w:numId w:val="39"/>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531CC7" w:rsidRPr="00DE5E2C" w:rsidRDefault="00531CC7" w:rsidP="00907518">
      <w:pPr>
        <w:widowControl w:val="0"/>
        <w:numPr>
          <w:ilvl w:val="1"/>
          <w:numId w:val="39"/>
        </w:numPr>
        <w:tabs>
          <w:tab w:val="clear" w:pos="1440"/>
          <w:tab w:val="num" w:pos="739"/>
        </w:tabs>
        <w:suppressAutoHyphens w:val="0"/>
        <w:overflowPunct w:val="0"/>
        <w:autoSpaceDE w:val="0"/>
        <w:autoSpaceDN w:val="0"/>
        <w:adjustRightInd w:val="0"/>
        <w:spacing w:after="0" w:line="240" w:lineRule="auto"/>
        <w:ind w:left="0" w:right="20" w:firstLine="567"/>
        <w:jc w:val="both"/>
        <w:rPr>
          <w:rFonts w:ascii="Courier New" w:hAnsi="Courier New" w:cs="Courier New"/>
          <w:sz w:val="24"/>
          <w:szCs w:val="24"/>
        </w:rPr>
      </w:pPr>
      <w:r w:rsidRPr="00DE5E2C">
        <w:rPr>
          <w:rFonts w:ascii="Times New Roman" w:hAnsi="Times New Roman" w:cs="Times New Roman"/>
          <w:sz w:val="24"/>
          <w:szCs w:val="24"/>
        </w:rPr>
        <w:t xml:space="preserve">в стремлении участвовать в подготовке и проведении праздников дома и в школе. </w:t>
      </w:r>
    </w:p>
    <w:p w:rsidR="00531CC7" w:rsidRPr="00DE5E2C" w:rsidRDefault="00531CC7" w:rsidP="00907518">
      <w:pPr>
        <w:widowControl w:val="0"/>
        <w:numPr>
          <w:ilvl w:val="0"/>
          <w:numId w:val="39"/>
        </w:numPr>
        <w:tabs>
          <w:tab w:val="clear" w:pos="720"/>
          <w:tab w:val="num" w:pos="379"/>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DE5E2C">
        <w:rPr>
          <w:rFonts w:ascii="Times New Roman" w:hAnsi="Times New Roman" w:cs="Times New Roman"/>
          <w:b/>
          <w:bCs/>
          <w:i/>
          <w:iCs/>
          <w:sz w:val="24"/>
          <w:szCs w:val="24"/>
        </w:rPr>
        <w:t xml:space="preserve">овладение навыками коммуникации и принятыми ритуалами социального взаимодействия, проявляющееся: </w:t>
      </w:r>
    </w:p>
    <w:p w:rsidR="00531CC7" w:rsidRPr="00DE5E2C" w:rsidRDefault="00531CC7" w:rsidP="00907518">
      <w:pPr>
        <w:widowControl w:val="0"/>
        <w:numPr>
          <w:ilvl w:val="1"/>
          <w:numId w:val="39"/>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расширении знаний правил коммуникации; </w:t>
      </w:r>
    </w:p>
    <w:p w:rsidR="00531CC7" w:rsidRPr="00DE5E2C" w:rsidRDefault="00531CC7" w:rsidP="00907518">
      <w:pPr>
        <w:widowControl w:val="0"/>
        <w:numPr>
          <w:ilvl w:val="1"/>
          <w:numId w:val="39"/>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 </w:t>
      </w:r>
    </w:p>
    <w:p w:rsidR="00531CC7" w:rsidRPr="00DE5E2C" w:rsidRDefault="00531CC7" w:rsidP="00907518">
      <w:pPr>
        <w:widowControl w:val="0"/>
        <w:numPr>
          <w:ilvl w:val="1"/>
          <w:numId w:val="39"/>
        </w:numPr>
        <w:tabs>
          <w:tab w:val="clear" w:pos="1440"/>
          <w:tab w:val="num" w:pos="739"/>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DE5E2C">
        <w:rPr>
          <w:rFonts w:ascii="Times New Roman" w:hAnsi="Times New Roman" w:cs="Times New Roman"/>
          <w:sz w:val="24"/>
          <w:szCs w:val="24"/>
        </w:rPr>
        <w:t xml:space="preserve">в умении решать актуальные школьные и житейские задачи, используя </w:t>
      </w:r>
      <w:bookmarkStart w:id="41" w:name="page141"/>
      <w:bookmarkEnd w:id="41"/>
      <w:r w:rsidRPr="00DE5E2C">
        <w:rPr>
          <w:rFonts w:ascii="Times New Roman" w:hAnsi="Times New Roman" w:cs="Times New Roman"/>
          <w:sz w:val="24"/>
          <w:szCs w:val="24"/>
        </w:rPr>
        <w:t>коммуникацию как средство достижения цели (вербальную,</w:t>
      </w:r>
      <w:r>
        <w:rPr>
          <w:rFonts w:ascii="Times New Roman" w:hAnsi="Times New Roman" w:cs="Times New Roman"/>
          <w:sz w:val="24"/>
          <w:szCs w:val="24"/>
        </w:rPr>
        <w:t xml:space="preserve"> </w:t>
      </w:r>
      <w:r w:rsidRPr="00DE5E2C">
        <w:rPr>
          <w:rFonts w:ascii="Times New Roman" w:hAnsi="Times New Roman" w:cs="Times New Roman"/>
          <w:sz w:val="24"/>
          <w:szCs w:val="24"/>
        </w:rPr>
        <w:t>невербальную);</w:t>
      </w:r>
    </w:p>
    <w:p w:rsidR="00531CC7" w:rsidRPr="00DE5E2C" w:rsidRDefault="00531CC7" w:rsidP="00907518">
      <w:pPr>
        <w:widowControl w:val="0"/>
        <w:numPr>
          <w:ilvl w:val="1"/>
          <w:numId w:val="40"/>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умении начать и поддержать разговор, задать вопрос, выразить свои намерения, просьбу, пожелание, опасения, завершить разговор; </w:t>
      </w:r>
    </w:p>
    <w:p w:rsidR="00531CC7" w:rsidRPr="00DE5E2C" w:rsidRDefault="00531CC7" w:rsidP="00907518">
      <w:pPr>
        <w:widowControl w:val="0"/>
        <w:numPr>
          <w:ilvl w:val="1"/>
          <w:numId w:val="40"/>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умении корректно выразить отказ и недовольство, благодарность, сочувствие и т.д.; </w:t>
      </w:r>
    </w:p>
    <w:p w:rsidR="00531CC7" w:rsidRPr="00DE5E2C" w:rsidRDefault="00531CC7" w:rsidP="00907518">
      <w:pPr>
        <w:widowControl w:val="0"/>
        <w:numPr>
          <w:ilvl w:val="1"/>
          <w:numId w:val="40"/>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умении получать и уточнять информацию от собеседника; </w:t>
      </w:r>
    </w:p>
    <w:p w:rsidR="00531CC7" w:rsidRPr="00DE5E2C" w:rsidRDefault="00531CC7" w:rsidP="00907518">
      <w:pPr>
        <w:widowControl w:val="0"/>
        <w:numPr>
          <w:ilvl w:val="1"/>
          <w:numId w:val="40"/>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освоении культурных форм выражения своих чувств. </w:t>
      </w:r>
    </w:p>
    <w:p w:rsidR="00531CC7" w:rsidRPr="00DE5E2C" w:rsidRDefault="00531CC7" w:rsidP="00907518">
      <w:pPr>
        <w:widowControl w:val="0"/>
        <w:numPr>
          <w:ilvl w:val="0"/>
          <w:numId w:val="40"/>
        </w:numPr>
        <w:tabs>
          <w:tab w:val="clear" w:pos="720"/>
          <w:tab w:val="num" w:pos="379"/>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DE5E2C">
        <w:rPr>
          <w:rFonts w:ascii="Times New Roman" w:hAnsi="Times New Roman" w:cs="Times New Roman"/>
          <w:b/>
          <w:bCs/>
          <w:i/>
          <w:iCs/>
          <w:sz w:val="24"/>
          <w:szCs w:val="24"/>
        </w:rPr>
        <w:t xml:space="preserve">способность к осмыслению и дифференциации картины мира, ее пространственно-временной организации, проявляющаяся: </w:t>
      </w:r>
    </w:p>
    <w:p w:rsidR="00531CC7" w:rsidRPr="00DE5E2C" w:rsidRDefault="00531CC7" w:rsidP="00907518">
      <w:pPr>
        <w:widowControl w:val="0"/>
        <w:numPr>
          <w:ilvl w:val="1"/>
          <w:numId w:val="40"/>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531CC7" w:rsidRPr="00DE5E2C" w:rsidRDefault="00531CC7" w:rsidP="00907518">
      <w:pPr>
        <w:widowControl w:val="0"/>
        <w:numPr>
          <w:ilvl w:val="1"/>
          <w:numId w:val="40"/>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531CC7" w:rsidRPr="00DE5E2C" w:rsidRDefault="00531CC7" w:rsidP="00907518">
      <w:pPr>
        <w:widowControl w:val="0"/>
        <w:numPr>
          <w:ilvl w:val="1"/>
          <w:numId w:val="40"/>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531CC7" w:rsidRPr="00DE5E2C" w:rsidRDefault="00531CC7" w:rsidP="00907518">
      <w:pPr>
        <w:widowControl w:val="0"/>
        <w:numPr>
          <w:ilvl w:val="1"/>
          <w:numId w:val="40"/>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расширении представлений о целостной и подробной картине мира, упорядоченной в пространстве и времени, адекватных возрасту ребенка; </w:t>
      </w:r>
    </w:p>
    <w:p w:rsidR="00531CC7" w:rsidRPr="00DE5E2C" w:rsidRDefault="00531CC7" w:rsidP="00907518">
      <w:pPr>
        <w:widowControl w:val="0"/>
        <w:numPr>
          <w:ilvl w:val="1"/>
          <w:numId w:val="40"/>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умении накапливать личные впечатления, связанные с явлениями окружающего мира; </w:t>
      </w:r>
    </w:p>
    <w:p w:rsidR="00531CC7" w:rsidRPr="00DE5E2C" w:rsidRDefault="00531CC7" w:rsidP="00907518">
      <w:pPr>
        <w:widowControl w:val="0"/>
        <w:numPr>
          <w:ilvl w:val="1"/>
          <w:numId w:val="40"/>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умении устанавливать взаимосвязь между природным порядком и ходом собственной жизни в семье и в школе; </w:t>
      </w:r>
    </w:p>
    <w:p w:rsidR="00531CC7" w:rsidRPr="00DE5E2C" w:rsidRDefault="00531CC7" w:rsidP="00907518">
      <w:pPr>
        <w:widowControl w:val="0"/>
        <w:numPr>
          <w:ilvl w:val="1"/>
          <w:numId w:val="40"/>
        </w:numPr>
        <w:tabs>
          <w:tab w:val="clear" w:pos="1440"/>
          <w:tab w:val="num" w:pos="739"/>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531CC7" w:rsidRPr="00DE5E2C" w:rsidRDefault="00531CC7" w:rsidP="00907518">
      <w:pPr>
        <w:widowControl w:val="0"/>
        <w:numPr>
          <w:ilvl w:val="1"/>
          <w:numId w:val="40"/>
        </w:numPr>
        <w:tabs>
          <w:tab w:val="clear" w:pos="1440"/>
          <w:tab w:val="num" w:pos="739"/>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DE5E2C">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531CC7" w:rsidRPr="00DE5E2C" w:rsidRDefault="00531CC7" w:rsidP="000021C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5E2C">
        <w:rPr>
          <w:rFonts w:ascii="Courier New" w:hAnsi="Courier New" w:cs="Courier New"/>
          <w:sz w:val="24"/>
          <w:szCs w:val="24"/>
        </w:rPr>
        <w:t xml:space="preserve">­ </w:t>
      </w:r>
      <w:r w:rsidRPr="00DE5E2C">
        <w:rPr>
          <w:rFonts w:ascii="Times New Roman" w:hAnsi="Times New Roman" w:cs="Times New Roman"/>
          <w:sz w:val="24"/>
          <w:szCs w:val="24"/>
        </w:rPr>
        <w:t>в  развитии  активности  во  взаимодействии  с  миром,</w:t>
      </w:r>
      <w:r w:rsidRPr="00DE5E2C">
        <w:rPr>
          <w:rFonts w:ascii="Courier New" w:hAnsi="Courier New" w:cs="Courier New"/>
          <w:sz w:val="24"/>
          <w:szCs w:val="24"/>
        </w:rPr>
        <w:t xml:space="preserve"> </w:t>
      </w:r>
      <w:r w:rsidRPr="00DE5E2C">
        <w:rPr>
          <w:rFonts w:ascii="Times New Roman" w:hAnsi="Times New Roman" w:cs="Times New Roman"/>
          <w:sz w:val="24"/>
          <w:szCs w:val="24"/>
        </w:rPr>
        <w:t>понимании</w:t>
      </w:r>
      <w:bookmarkStart w:id="42" w:name="page143"/>
      <w:bookmarkEnd w:id="42"/>
      <w:r>
        <w:rPr>
          <w:rFonts w:ascii="Times New Roman" w:hAnsi="Times New Roman" w:cs="Times New Roman"/>
          <w:sz w:val="24"/>
          <w:szCs w:val="24"/>
        </w:rPr>
        <w:t xml:space="preserve"> </w:t>
      </w:r>
      <w:r w:rsidRPr="00DE5E2C">
        <w:rPr>
          <w:rFonts w:ascii="Times New Roman" w:hAnsi="Times New Roman" w:cs="Times New Roman"/>
          <w:sz w:val="24"/>
          <w:szCs w:val="24"/>
        </w:rPr>
        <w:t>собственной результативности;</w:t>
      </w:r>
    </w:p>
    <w:p w:rsidR="00531CC7" w:rsidRPr="00DE5E2C" w:rsidRDefault="00531CC7" w:rsidP="00907518">
      <w:pPr>
        <w:widowControl w:val="0"/>
        <w:numPr>
          <w:ilvl w:val="1"/>
          <w:numId w:val="41"/>
        </w:numPr>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накоплении опыта освоения нового при помощи экскурсий и путешествий; </w:t>
      </w:r>
    </w:p>
    <w:p w:rsidR="00531CC7" w:rsidRPr="00DE5E2C" w:rsidRDefault="00531CC7" w:rsidP="00907518">
      <w:pPr>
        <w:widowControl w:val="0"/>
        <w:numPr>
          <w:ilvl w:val="1"/>
          <w:numId w:val="41"/>
        </w:numPr>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умении передать свои впечатления, соображения, умозаключения так, чтобы быть понятым другим человеком; </w:t>
      </w:r>
    </w:p>
    <w:p w:rsidR="00531CC7" w:rsidRPr="00DE5E2C" w:rsidRDefault="00531CC7" w:rsidP="00907518">
      <w:pPr>
        <w:widowControl w:val="0"/>
        <w:numPr>
          <w:ilvl w:val="1"/>
          <w:numId w:val="41"/>
        </w:numPr>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умении принимать и включать в свой личный опыт жизненный опыт других людей; </w:t>
      </w:r>
    </w:p>
    <w:p w:rsidR="00531CC7" w:rsidRPr="00DE5E2C" w:rsidRDefault="00531CC7" w:rsidP="00907518">
      <w:pPr>
        <w:widowControl w:val="0"/>
        <w:numPr>
          <w:ilvl w:val="1"/>
          <w:numId w:val="41"/>
        </w:numPr>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способности взаимодействовать с другими людьми, умении делиться своими воспоминаниями, впечатлениями и планами. </w:t>
      </w:r>
    </w:p>
    <w:p w:rsidR="00531CC7" w:rsidRPr="00DE5E2C" w:rsidRDefault="00531CC7" w:rsidP="00907518">
      <w:pPr>
        <w:widowControl w:val="0"/>
        <w:numPr>
          <w:ilvl w:val="0"/>
          <w:numId w:val="138"/>
        </w:numPr>
        <w:suppressAutoHyphens w:val="0"/>
        <w:overflowPunct w:val="0"/>
        <w:autoSpaceDE w:val="0"/>
        <w:autoSpaceDN w:val="0"/>
        <w:adjustRightInd w:val="0"/>
        <w:spacing w:after="0" w:line="240" w:lineRule="auto"/>
        <w:ind w:left="0" w:firstLine="927"/>
        <w:jc w:val="both"/>
        <w:rPr>
          <w:rFonts w:ascii="Times New Roman" w:hAnsi="Times New Roman" w:cs="Times New Roman"/>
          <w:sz w:val="24"/>
          <w:szCs w:val="24"/>
        </w:rPr>
      </w:pPr>
      <w:r w:rsidRPr="00DE5E2C">
        <w:rPr>
          <w:rFonts w:ascii="Times New Roman" w:hAnsi="Times New Roman" w:cs="Times New Roman"/>
          <w:b/>
          <w:bCs/>
          <w:i/>
          <w:iCs/>
          <w:sz w:val="24"/>
          <w:szCs w:val="24"/>
        </w:rPr>
        <w:t>способность к осмыслению социального окружения, своего места в нем, принятие</w:t>
      </w:r>
      <w:r w:rsidRPr="00DE5E2C">
        <w:rPr>
          <w:rFonts w:ascii="Times New Roman" w:hAnsi="Times New Roman" w:cs="Times New Roman"/>
          <w:sz w:val="24"/>
          <w:szCs w:val="24"/>
        </w:rPr>
        <w:t xml:space="preserve"> </w:t>
      </w:r>
      <w:r w:rsidRPr="00DE5E2C">
        <w:rPr>
          <w:rFonts w:ascii="Times New Roman" w:hAnsi="Times New Roman" w:cs="Times New Roman"/>
          <w:b/>
          <w:bCs/>
          <w:i/>
          <w:iCs/>
          <w:sz w:val="24"/>
          <w:szCs w:val="24"/>
        </w:rPr>
        <w:t>соответствующих возрасту ценностей и социальных ролей, проявляющаяся:</w:t>
      </w:r>
    </w:p>
    <w:p w:rsidR="00531CC7" w:rsidRPr="00DE5E2C" w:rsidRDefault="00531CC7" w:rsidP="00907518">
      <w:pPr>
        <w:widowControl w:val="0"/>
        <w:numPr>
          <w:ilvl w:val="0"/>
          <w:numId w:val="42"/>
        </w:numPr>
        <w:tabs>
          <w:tab w:val="clear" w:pos="720"/>
          <w:tab w:val="num" w:pos="144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w:t>
      </w:r>
    </w:p>
    <w:p w:rsidR="00531CC7" w:rsidRPr="00DE5E2C" w:rsidRDefault="00531CC7" w:rsidP="00907518">
      <w:pPr>
        <w:widowControl w:val="0"/>
        <w:numPr>
          <w:ilvl w:val="0"/>
          <w:numId w:val="42"/>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DE5E2C">
        <w:rPr>
          <w:rFonts w:ascii="Times New Roman" w:hAnsi="Times New Roman" w:cs="Times New Roman"/>
          <w:sz w:val="24"/>
          <w:szCs w:val="24"/>
        </w:rPr>
        <w:t xml:space="preserve">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
    <w:p w:rsidR="00531CC7" w:rsidRPr="00DE5E2C" w:rsidRDefault="00531CC7" w:rsidP="00907518">
      <w:pPr>
        <w:widowControl w:val="0"/>
        <w:numPr>
          <w:ilvl w:val="0"/>
          <w:numId w:val="43"/>
        </w:numPr>
        <w:tabs>
          <w:tab w:val="clear" w:pos="720"/>
          <w:tab w:val="num" w:pos="144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освоении возможностей и допустимых границ социальных контактов, выработки адекватной дистанции в зависимости от ситуации общения; </w:t>
      </w:r>
    </w:p>
    <w:p w:rsidR="00531CC7" w:rsidRPr="00DE5E2C" w:rsidRDefault="00531CC7" w:rsidP="00907518">
      <w:pPr>
        <w:widowControl w:val="0"/>
        <w:numPr>
          <w:ilvl w:val="0"/>
          <w:numId w:val="43"/>
        </w:numPr>
        <w:tabs>
          <w:tab w:val="clear" w:pos="720"/>
          <w:tab w:val="num" w:pos="144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умении проявлять инициативу, корректно устанавливать и ограничивать контакт; </w:t>
      </w:r>
    </w:p>
    <w:p w:rsidR="00531CC7" w:rsidRPr="00DE5E2C" w:rsidRDefault="00531CC7" w:rsidP="00907518">
      <w:pPr>
        <w:widowControl w:val="0"/>
        <w:numPr>
          <w:ilvl w:val="0"/>
          <w:numId w:val="43"/>
        </w:numPr>
        <w:tabs>
          <w:tab w:val="clear" w:pos="720"/>
          <w:tab w:val="num" w:pos="144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DE5E2C">
        <w:rPr>
          <w:rFonts w:ascii="Times New Roman" w:hAnsi="Times New Roman" w:cs="Times New Roman"/>
          <w:sz w:val="24"/>
          <w:szCs w:val="24"/>
        </w:rPr>
        <w:t xml:space="preserve">в умении не быть назойливым в своих просьбах и требованиях, быть благодарным за проявление внимания и оказание помощи; </w:t>
      </w:r>
    </w:p>
    <w:p w:rsidR="00531CC7" w:rsidRPr="00DE5E2C" w:rsidRDefault="00531CC7" w:rsidP="00907518">
      <w:pPr>
        <w:widowControl w:val="0"/>
        <w:numPr>
          <w:ilvl w:val="0"/>
          <w:numId w:val="43"/>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DE5E2C">
        <w:rPr>
          <w:rFonts w:ascii="Times New Roman" w:hAnsi="Times New Roman" w:cs="Times New Roman"/>
          <w:sz w:val="24"/>
          <w:szCs w:val="24"/>
        </w:rPr>
        <w:t xml:space="preserve">в умении применять формы выражения своих чувств соответственно ситуации социального контакта. </w:t>
      </w:r>
    </w:p>
    <w:p w:rsidR="00531CC7" w:rsidRPr="00DE5E2C" w:rsidRDefault="00531CC7" w:rsidP="007D69B3">
      <w:pPr>
        <w:widowControl w:val="0"/>
        <w:tabs>
          <w:tab w:val="left" w:pos="2420"/>
        </w:tabs>
        <w:autoSpaceDE w:val="0"/>
        <w:autoSpaceDN w:val="0"/>
        <w:adjustRightInd w:val="0"/>
        <w:spacing w:after="0" w:line="240" w:lineRule="auto"/>
        <w:ind w:firstLine="567"/>
        <w:rPr>
          <w:rFonts w:ascii="Times New Roman" w:hAnsi="Times New Roman" w:cs="Times New Roman"/>
          <w:sz w:val="24"/>
          <w:szCs w:val="24"/>
        </w:rPr>
      </w:pPr>
      <w:r w:rsidRPr="00DE5E2C">
        <w:rPr>
          <w:rFonts w:ascii="Times New Roman" w:hAnsi="Times New Roman" w:cs="Times New Roman"/>
          <w:b/>
          <w:bCs/>
          <w:sz w:val="24"/>
          <w:szCs w:val="24"/>
        </w:rPr>
        <w:t>Результаты</w:t>
      </w:r>
      <w:r>
        <w:rPr>
          <w:rFonts w:ascii="Times New Roman" w:hAnsi="Times New Roman" w:cs="Times New Roman"/>
          <w:sz w:val="24"/>
          <w:szCs w:val="24"/>
        </w:rPr>
        <w:t xml:space="preserve"> </w:t>
      </w:r>
      <w:r w:rsidRPr="00DE5E2C">
        <w:rPr>
          <w:rFonts w:ascii="Times New Roman" w:hAnsi="Times New Roman" w:cs="Times New Roman"/>
          <w:b/>
          <w:bCs/>
          <w:sz w:val="24"/>
          <w:szCs w:val="24"/>
        </w:rPr>
        <w:t>специальной поддержки освоения АОП НОО должны</w:t>
      </w:r>
      <w:bookmarkStart w:id="43" w:name="page145"/>
      <w:bookmarkEnd w:id="43"/>
      <w:r>
        <w:rPr>
          <w:rFonts w:ascii="Times New Roman" w:hAnsi="Times New Roman" w:cs="Times New Roman"/>
          <w:b/>
          <w:bCs/>
          <w:sz w:val="24"/>
          <w:szCs w:val="24"/>
        </w:rPr>
        <w:t xml:space="preserve"> </w:t>
      </w:r>
      <w:r w:rsidRPr="00DE5E2C">
        <w:rPr>
          <w:rFonts w:ascii="Times New Roman" w:hAnsi="Times New Roman" w:cs="Times New Roman"/>
          <w:b/>
          <w:bCs/>
          <w:sz w:val="24"/>
          <w:szCs w:val="24"/>
        </w:rPr>
        <w:t>отражать:</w:t>
      </w:r>
    </w:p>
    <w:p w:rsidR="00531CC7" w:rsidRPr="000021C6" w:rsidRDefault="00531CC7" w:rsidP="00907518">
      <w:pPr>
        <w:widowControl w:val="0"/>
        <w:numPr>
          <w:ilvl w:val="1"/>
          <w:numId w:val="44"/>
        </w:numPr>
        <w:tabs>
          <w:tab w:val="clear" w:pos="1440"/>
          <w:tab w:val="num" w:pos="1247"/>
        </w:tabs>
        <w:suppressAutoHyphens w:val="0"/>
        <w:overflowPunct w:val="0"/>
        <w:autoSpaceDE w:val="0"/>
        <w:autoSpaceDN w:val="0"/>
        <w:adjustRightInd w:val="0"/>
        <w:spacing w:after="0" w:line="240" w:lineRule="auto"/>
        <w:ind w:left="0" w:firstLine="567"/>
        <w:jc w:val="both"/>
        <w:rPr>
          <w:rFonts w:ascii="Wingdings" w:hAnsi="Wingdings" w:cs="Wingdings"/>
          <w:sz w:val="24"/>
          <w:szCs w:val="24"/>
          <w:vertAlign w:val="superscript"/>
        </w:rPr>
      </w:pPr>
      <w:r w:rsidRPr="000021C6">
        <w:rPr>
          <w:rFonts w:ascii="Times New Roman" w:hAnsi="Times New Roman" w:cs="Times New Roman"/>
          <w:sz w:val="24"/>
          <w:szCs w:val="24"/>
        </w:rPr>
        <w:t xml:space="preserve">способность усваивать новый учебный материал, адекватно включаться в классные занятия и соответствовать общему темпу занятий; </w:t>
      </w:r>
    </w:p>
    <w:p w:rsidR="00531CC7" w:rsidRDefault="00531CC7" w:rsidP="00907518">
      <w:pPr>
        <w:widowControl w:val="0"/>
        <w:numPr>
          <w:ilvl w:val="1"/>
          <w:numId w:val="44"/>
        </w:numPr>
        <w:tabs>
          <w:tab w:val="clear" w:pos="1440"/>
          <w:tab w:val="num" w:pos="12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0021C6">
        <w:rPr>
          <w:rFonts w:ascii="Times New Roman" w:hAnsi="Times New Roman" w:cs="Times New Roman"/>
          <w:sz w:val="24"/>
          <w:szCs w:val="24"/>
        </w:rPr>
        <w:t xml:space="preserve">способность использовать речевые возможности на уроках при ответах и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531CC7" w:rsidRPr="000021C6" w:rsidRDefault="00531CC7" w:rsidP="00907518">
      <w:pPr>
        <w:widowControl w:val="0"/>
        <w:numPr>
          <w:ilvl w:val="1"/>
          <w:numId w:val="44"/>
        </w:numPr>
        <w:tabs>
          <w:tab w:val="clear" w:pos="1440"/>
          <w:tab w:val="num" w:pos="12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0021C6">
        <w:rPr>
          <w:rFonts w:ascii="Times New Roman" w:hAnsi="Times New Roman" w:cs="Times New Roman"/>
          <w:sz w:val="24"/>
          <w:szCs w:val="24"/>
        </w:rPr>
        <w:t xml:space="preserve">способность к наблюдательности, умение замечать новое; </w:t>
      </w:r>
    </w:p>
    <w:p w:rsidR="00531CC7" w:rsidRPr="000021C6" w:rsidRDefault="00531CC7" w:rsidP="00907518">
      <w:pPr>
        <w:widowControl w:val="0"/>
        <w:numPr>
          <w:ilvl w:val="1"/>
          <w:numId w:val="44"/>
        </w:numPr>
        <w:tabs>
          <w:tab w:val="clear" w:pos="1440"/>
          <w:tab w:val="num" w:pos="12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0021C6">
        <w:rPr>
          <w:rFonts w:ascii="Times New Roman" w:hAnsi="Times New Roman" w:cs="Times New Roman"/>
          <w:sz w:val="24"/>
          <w:szCs w:val="24"/>
        </w:rPr>
        <w:t>стремление к активности и самостоятельности в разных видах предметно- практической деятельности;</w:t>
      </w:r>
    </w:p>
    <w:p w:rsidR="00531CC7" w:rsidRPr="00DE5E2C"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5E2C">
        <w:rPr>
          <w:rFonts w:ascii="Wingdings" w:hAnsi="Wingdings" w:cs="Wingdings"/>
          <w:sz w:val="24"/>
          <w:szCs w:val="24"/>
          <w:vertAlign w:val="superscript"/>
        </w:rPr>
        <w:t></w:t>
      </w:r>
      <w:r w:rsidRPr="00DE5E2C">
        <w:rPr>
          <w:rFonts w:ascii="Times New Roman" w:hAnsi="Times New Roman" w:cs="Times New Roman"/>
          <w:sz w:val="24"/>
          <w:szCs w:val="24"/>
        </w:rPr>
        <w:t xml:space="preserve"> умение ставить и удерживать цель деятельности; планировать действия;</w:t>
      </w:r>
      <w:r>
        <w:rPr>
          <w:rFonts w:ascii="Times New Roman" w:hAnsi="Times New Roman" w:cs="Times New Roman"/>
          <w:sz w:val="24"/>
          <w:szCs w:val="24"/>
        </w:rPr>
        <w:t xml:space="preserve"> </w:t>
      </w:r>
      <w:r w:rsidRPr="00DE5E2C">
        <w:rPr>
          <w:rFonts w:ascii="Times New Roman" w:hAnsi="Times New Roman" w:cs="Times New Roman"/>
          <w:sz w:val="24"/>
          <w:szCs w:val="24"/>
        </w:rPr>
        <w:t>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531CC7" w:rsidRPr="00DE5E2C" w:rsidRDefault="00531CC7" w:rsidP="00907518">
      <w:pPr>
        <w:widowControl w:val="0"/>
        <w:numPr>
          <w:ilvl w:val="0"/>
          <w:numId w:val="45"/>
        </w:numPr>
        <w:tabs>
          <w:tab w:val="clear" w:pos="720"/>
          <w:tab w:val="num" w:pos="1247"/>
        </w:tabs>
        <w:suppressAutoHyphens w:val="0"/>
        <w:overflowPunct w:val="0"/>
        <w:autoSpaceDE w:val="0"/>
        <w:autoSpaceDN w:val="0"/>
        <w:adjustRightInd w:val="0"/>
        <w:spacing w:after="0" w:line="240" w:lineRule="auto"/>
        <w:ind w:left="0" w:firstLine="567"/>
        <w:jc w:val="both"/>
        <w:rPr>
          <w:rFonts w:ascii="Wingdings" w:hAnsi="Wingdings" w:cs="Wingdings"/>
          <w:sz w:val="24"/>
          <w:szCs w:val="24"/>
          <w:vertAlign w:val="superscript"/>
        </w:rPr>
      </w:pPr>
      <w:r w:rsidRPr="00DE5E2C">
        <w:rPr>
          <w:rFonts w:ascii="Times New Roman" w:hAnsi="Times New Roman" w:cs="Times New Roman"/>
          <w:sz w:val="24"/>
          <w:szCs w:val="24"/>
        </w:rPr>
        <w:t xml:space="preserve">сформированные в соответствии с требованиями к результатам освоения АОП НОО предметные, метапредметные и личностные результаты; </w:t>
      </w:r>
    </w:p>
    <w:p w:rsidR="00531CC7" w:rsidRPr="00DE5E2C" w:rsidRDefault="00531CC7" w:rsidP="00907518">
      <w:pPr>
        <w:widowControl w:val="0"/>
        <w:numPr>
          <w:ilvl w:val="0"/>
          <w:numId w:val="45"/>
        </w:numPr>
        <w:tabs>
          <w:tab w:val="clear" w:pos="720"/>
          <w:tab w:val="num" w:pos="1260"/>
        </w:tabs>
        <w:suppressAutoHyphens w:val="0"/>
        <w:overflowPunct w:val="0"/>
        <w:autoSpaceDE w:val="0"/>
        <w:autoSpaceDN w:val="0"/>
        <w:adjustRightInd w:val="0"/>
        <w:spacing w:after="0" w:line="240" w:lineRule="auto"/>
        <w:ind w:left="0" w:firstLine="567"/>
        <w:jc w:val="both"/>
        <w:rPr>
          <w:rFonts w:ascii="Wingdings" w:hAnsi="Wingdings" w:cs="Wingdings"/>
          <w:sz w:val="24"/>
          <w:szCs w:val="24"/>
          <w:vertAlign w:val="superscript"/>
        </w:rPr>
      </w:pPr>
      <w:r w:rsidRPr="00DE5E2C">
        <w:rPr>
          <w:rFonts w:ascii="Times New Roman" w:hAnsi="Times New Roman" w:cs="Times New Roman"/>
          <w:sz w:val="24"/>
          <w:szCs w:val="24"/>
        </w:rPr>
        <w:t xml:space="preserve">сформированные  в  соответствии  с  АОП  НОО  универсальные  учебные действия. </w:t>
      </w:r>
    </w:p>
    <w:p w:rsidR="00531CC7" w:rsidRPr="00DE5E2C"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DE5E2C">
        <w:rPr>
          <w:rFonts w:ascii="Times New Roman" w:hAnsi="Times New Roman" w:cs="Times New Roman"/>
          <w:b/>
          <w:bCs/>
          <w:i/>
          <w:iCs/>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31CC7" w:rsidRPr="00DE5E2C" w:rsidRDefault="00531CC7" w:rsidP="007D69B3">
      <w:pPr>
        <w:widowControl w:val="0"/>
        <w:autoSpaceDE w:val="0"/>
        <w:autoSpaceDN w:val="0"/>
        <w:adjustRightInd w:val="0"/>
        <w:spacing w:after="0" w:line="240" w:lineRule="auto"/>
        <w:ind w:firstLine="567"/>
        <w:rPr>
          <w:rFonts w:ascii="Times New Roman" w:hAnsi="Times New Roman" w:cs="Times New Roman"/>
          <w:sz w:val="24"/>
          <w:szCs w:val="24"/>
        </w:rPr>
      </w:pPr>
      <w:r w:rsidRPr="00DE5E2C">
        <w:rPr>
          <w:rFonts w:ascii="Times New Roman" w:hAnsi="Times New Roman" w:cs="Times New Roman"/>
          <w:b/>
          <w:bCs/>
          <w:sz w:val="24"/>
          <w:szCs w:val="24"/>
        </w:rPr>
        <w:t>Процедуры оценки результатов освоения АОП НОО обучающихся с ЗПР</w:t>
      </w:r>
      <w:r>
        <w:rPr>
          <w:rFonts w:ascii="Times New Roman" w:hAnsi="Times New Roman" w:cs="Times New Roman"/>
          <w:b/>
          <w:bCs/>
          <w:sz w:val="24"/>
          <w:szCs w:val="24"/>
        </w:rPr>
        <w:t>.</w:t>
      </w:r>
    </w:p>
    <w:p w:rsidR="00531CC7" w:rsidRPr="00DE5E2C" w:rsidRDefault="00531CC7" w:rsidP="000021C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DE5E2C">
        <w:rPr>
          <w:rFonts w:ascii="Times New Roman" w:hAnsi="Times New Roman" w:cs="Times New Roman"/>
          <w:sz w:val="24"/>
          <w:szCs w:val="24"/>
        </w:rPr>
        <w:t xml:space="preserve"> основе формирования  внутренней  системы оценки  качества образования</w:t>
      </w:r>
      <w:r>
        <w:rPr>
          <w:rFonts w:ascii="Times New Roman" w:hAnsi="Times New Roman" w:cs="Times New Roman"/>
          <w:sz w:val="24"/>
          <w:szCs w:val="24"/>
        </w:rPr>
        <w:t xml:space="preserve"> </w:t>
      </w:r>
      <w:r w:rsidRPr="00DE5E2C">
        <w:rPr>
          <w:rFonts w:ascii="Times New Roman" w:hAnsi="Times New Roman" w:cs="Times New Roman"/>
          <w:sz w:val="24"/>
          <w:szCs w:val="24"/>
        </w:rPr>
        <w:t>школы заложены принципы:</w:t>
      </w:r>
    </w:p>
    <w:p w:rsidR="00531CC7" w:rsidRPr="00DE5E2C" w:rsidRDefault="00531CC7" w:rsidP="00907518">
      <w:pPr>
        <w:widowControl w:val="0"/>
        <w:numPr>
          <w:ilvl w:val="0"/>
          <w:numId w:val="46"/>
        </w:numPr>
        <w:tabs>
          <w:tab w:val="clear" w:pos="720"/>
          <w:tab w:val="num" w:pos="1403"/>
        </w:tabs>
        <w:suppressAutoHyphens w:val="0"/>
        <w:overflowPunct w:val="0"/>
        <w:autoSpaceDE w:val="0"/>
        <w:autoSpaceDN w:val="0"/>
        <w:adjustRightInd w:val="0"/>
        <w:spacing w:after="0" w:line="240" w:lineRule="auto"/>
        <w:ind w:left="0" w:firstLine="567"/>
        <w:jc w:val="both"/>
        <w:rPr>
          <w:rFonts w:ascii="Verdana" w:hAnsi="Verdana" w:cs="Verdana"/>
          <w:sz w:val="24"/>
          <w:szCs w:val="24"/>
        </w:rPr>
      </w:pPr>
      <w:r w:rsidRPr="00DE5E2C">
        <w:rPr>
          <w:rFonts w:ascii="Times New Roman" w:hAnsi="Times New Roman" w:cs="Times New Roman"/>
          <w:sz w:val="24"/>
          <w:szCs w:val="24"/>
        </w:rPr>
        <w:t xml:space="preserve">ориентации образовательной деятельности на достижение основных результатов начального образования (личностных, метапредметных и предметных), при этом оценка личностных результатов должна отвечать этическим принципам охраны прав личности и конфиденциальности, то есть осуществляться в форме, не представляющей угрозы личности, её психологической безопасности и эмоциональному статусу; </w:t>
      </w:r>
    </w:p>
    <w:p w:rsidR="00531CC7" w:rsidRPr="00DE5E2C" w:rsidRDefault="00531CC7" w:rsidP="00907518">
      <w:pPr>
        <w:widowControl w:val="0"/>
        <w:numPr>
          <w:ilvl w:val="0"/>
          <w:numId w:val="47"/>
        </w:numPr>
        <w:tabs>
          <w:tab w:val="clear" w:pos="720"/>
          <w:tab w:val="num" w:pos="1400"/>
          <w:tab w:val="num" w:pos="1523"/>
        </w:tabs>
        <w:suppressAutoHyphens w:val="0"/>
        <w:overflowPunct w:val="0"/>
        <w:autoSpaceDE w:val="0"/>
        <w:autoSpaceDN w:val="0"/>
        <w:adjustRightInd w:val="0"/>
        <w:spacing w:after="0" w:line="240" w:lineRule="auto"/>
        <w:ind w:left="0" w:right="220" w:firstLine="567"/>
        <w:jc w:val="both"/>
        <w:rPr>
          <w:rFonts w:ascii="Verdana" w:hAnsi="Verdana" w:cs="Verdana"/>
          <w:sz w:val="24"/>
          <w:szCs w:val="24"/>
        </w:rPr>
      </w:pPr>
      <w:r w:rsidRPr="00DE5E2C">
        <w:rPr>
          <w:rFonts w:ascii="Times New Roman" w:hAnsi="Times New Roman" w:cs="Times New Roman"/>
          <w:sz w:val="24"/>
          <w:szCs w:val="24"/>
        </w:rPr>
        <w:t xml:space="preserve">взаимосвязи системы оценки и образовательной деятельности; </w:t>
      </w:r>
      <w:bookmarkStart w:id="44" w:name="page147"/>
      <w:bookmarkEnd w:id="44"/>
      <w:r w:rsidRPr="00DE5E2C">
        <w:rPr>
          <w:rFonts w:ascii="Times New Roman" w:hAnsi="Times New Roman" w:cs="Times New Roman"/>
          <w:sz w:val="24"/>
          <w:szCs w:val="24"/>
        </w:rPr>
        <w:t xml:space="preserve">единства критериальной и содержательной базы внутренней и внешней оценки (внешняя оценка осуществляется внешними по отношению к школе службами; внутренняя – самой школой – учениками, педагогами, администрацией); </w:t>
      </w:r>
    </w:p>
    <w:p w:rsidR="00531CC7" w:rsidRPr="00DE5E2C" w:rsidRDefault="00531CC7" w:rsidP="00907518">
      <w:pPr>
        <w:widowControl w:val="0"/>
        <w:numPr>
          <w:ilvl w:val="0"/>
          <w:numId w:val="47"/>
        </w:numPr>
        <w:tabs>
          <w:tab w:val="clear" w:pos="720"/>
          <w:tab w:val="num" w:pos="1523"/>
        </w:tabs>
        <w:suppressAutoHyphens w:val="0"/>
        <w:overflowPunct w:val="0"/>
        <w:autoSpaceDE w:val="0"/>
        <w:autoSpaceDN w:val="0"/>
        <w:adjustRightInd w:val="0"/>
        <w:spacing w:after="0" w:line="240" w:lineRule="auto"/>
        <w:ind w:left="0" w:right="220" w:firstLine="567"/>
        <w:jc w:val="both"/>
        <w:rPr>
          <w:rFonts w:ascii="Verdana" w:hAnsi="Verdana" w:cs="Verdana"/>
          <w:sz w:val="24"/>
          <w:szCs w:val="24"/>
        </w:rPr>
      </w:pPr>
      <w:r w:rsidRPr="00DE5E2C">
        <w:rPr>
          <w:rFonts w:ascii="Times New Roman" w:hAnsi="Times New Roman" w:cs="Times New Roman"/>
          <w:sz w:val="24"/>
          <w:szCs w:val="24"/>
        </w:rPr>
        <w:t xml:space="preserve">участия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предоставляет возможность освоения эффективных средств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них. </w:t>
      </w:r>
    </w:p>
    <w:p w:rsidR="00531CC7" w:rsidRPr="00DE5E2C" w:rsidRDefault="00531CC7" w:rsidP="007D69B3">
      <w:pPr>
        <w:widowControl w:val="0"/>
        <w:autoSpaceDE w:val="0"/>
        <w:autoSpaceDN w:val="0"/>
        <w:adjustRightInd w:val="0"/>
        <w:spacing w:after="0" w:line="240" w:lineRule="auto"/>
        <w:ind w:firstLine="567"/>
        <w:rPr>
          <w:rFonts w:ascii="Times New Roman" w:hAnsi="Times New Roman" w:cs="Times New Roman"/>
          <w:sz w:val="24"/>
          <w:szCs w:val="24"/>
        </w:rPr>
      </w:pPr>
    </w:p>
    <w:p w:rsidR="00531CC7" w:rsidRPr="00DE5E2C" w:rsidRDefault="00531CC7" w:rsidP="007D69B3">
      <w:pPr>
        <w:widowControl w:val="0"/>
        <w:tabs>
          <w:tab w:val="left" w:pos="2220"/>
        </w:tabs>
        <w:autoSpaceDE w:val="0"/>
        <w:autoSpaceDN w:val="0"/>
        <w:adjustRightInd w:val="0"/>
        <w:spacing w:after="0" w:line="240" w:lineRule="auto"/>
        <w:ind w:firstLine="567"/>
        <w:jc w:val="both"/>
        <w:rPr>
          <w:rFonts w:ascii="Times New Roman" w:hAnsi="Times New Roman" w:cs="Times New Roman"/>
          <w:sz w:val="24"/>
          <w:szCs w:val="24"/>
        </w:rPr>
      </w:pPr>
      <w:r w:rsidRPr="00DE5E2C">
        <w:rPr>
          <w:rFonts w:ascii="Times New Roman" w:hAnsi="Times New Roman" w:cs="Times New Roman"/>
          <w:b/>
          <w:bCs/>
          <w:i/>
          <w:iCs/>
          <w:sz w:val="24"/>
          <w:szCs w:val="24"/>
        </w:rPr>
        <w:t>Система</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оценки образовательных результатов начального </w:t>
      </w:r>
      <w:r w:rsidRPr="00DE5E2C">
        <w:rPr>
          <w:rFonts w:ascii="Times New Roman" w:hAnsi="Times New Roman" w:cs="Times New Roman"/>
          <w:b/>
          <w:bCs/>
          <w:i/>
          <w:iCs/>
          <w:sz w:val="24"/>
          <w:szCs w:val="24"/>
        </w:rPr>
        <w:t>общего</w:t>
      </w:r>
      <w:r>
        <w:rPr>
          <w:rFonts w:ascii="Times New Roman" w:hAnsi="Times New Roman" w:cs="Times New Roman"/>
          <w:b/>
          <w:bCs/>
          <w:i/>
          <w:iCs/>
          <w:sz w:val="24"/>
          <w:szCs w:val="24"/>
        </w:rPr>
        <w:t xml:space="preserve"> </w:t>
      </w:r>
      <w:r w:rsidRPr="00DE5E2C">
        <w:rPr>
          <w:rFonts w:ascii="Times New Roman" w:hAnsi="Times New Roman" w:cs="Times New Roman"/>
          <w:b/>
          <w:bCs/>
          <w:i/>
          <w:iCs/>
          <w:sz w:val="24"/>
          <w:szCs w:val="24"/>
        </w:rPr>
        <w:t>образования регламентируется нормативными локальными актами школы.</w:t>
      </w:r>
    </w:p>
    <w:p w:rsidR="00531CC7" w:rsidRPr="00DE5E2C" w:rsidRDefault="00531CC7" w:rsidP="007D69B3">
      <w:pPr>
        <w:widowControl w:val="0"/>
        <w:autoSpaceDE w:val="0"/>
        <w:autoSpaceDN w:val="0"/>
        <w:adjustRightInd w:val="0"/>
        <w:spacing w:after="0" w:line="240" w:lineRule="auto"/>
        <w:ind w:left="2020"/>
        <w:rPr>
          <w:rFonts w:ascii="Times New Roman" w:hAnsi="Times New Roman" w:cs="Times New Roman"/>
          <w:sz w:val="24"/>
          <w:szCs w:val="24"/>
        </w:rPr>
      </w:pPr>
      <w:r w:rsidRPr="00DE5E2C">
        <w:rPr>
          <w:rFonts w:ascii="Times New Roman" w:hAnsi="Times New Roman" w:cs="Times New Roman"/>
          <w:b/>
          <w:bCs/>
          <w:sz w:val="24"/>
          <w:szCs w:val="24"/>
        </w:rPr>
        <w:t>Система оценивания образовательных результатов</w:t>
      </w:r>
    </w:p>
    <w:p w:rsidR="00531CC7" w:rsidRPr="00DE5E2C" w:rsidRDefault="00531CC7" w:rsidP="007D69B3">
      <w:pPr>
        <w:widowControl w:val="0"/>
        <w:autoSpaceDE w:val="0"/>
        <w:autoSpaceDN w:val="0"/>
        <w:adjustRightInd w:val="0"/>
        <w:spacing w:after="0" w:line="240" w:lineRule="auto"/>
        <w:rPr>
          <w:rFonts w:ascii="Times New Roman" w:hAnsi="Times New Roman" w:cs="Times New Roman"/>
          <w:sz w:val="24"/>
          <w:szCs w:val="24"/>
        </w:rPr>
      </w:pPr>
    </w:p>
    <w:tbl>
      <w:tblPr>
        <w:tblW w:w="10540" w:type="dxa"/>
        <w:tblInd w:w="10" w:type="dxa"/>
        <w:tblLayout w:type="fixed"/>
        <w:tblCellMar>
          <w:left w:w="0" w:type="dxa"/>
          <w:right w:w="0" w:type="dxa"/>
        </w:tblCellMar>
        <w:tblLook w:val="0000"/>
      </w:tblPr>
      <w:tblGrid>
        <w:gridCol w:w="1880"/>
        <w:gridCol w:w="4000"/>
        <w:gridCol w:w="4660"/>
      </w:tblGrid>
      <w:tr w:rsidR="00531CC7" w:rsidRPr="00DE5E2C" w:rsidTr="008A2E52">
        <w:trPr>
          <w:trHeight w:val="329"/>
        </w:trPr>
        <w:tc>
          <w:tcPr>
            <w:tcW w:w="1880" w:type="dxa"/>
            <w:vMerge w:val="restart"/>
            <w:tcBorders>
              <w:top w:val="single" w:sz="8" w:space="0" w:color="auto"/>
              <w:left w:val="single" w:sz="8" w:space="0" w:color="auto"/>
              <w:right w:val="single" w:sz="8" w:space="0" w:color="auto"/>
            </w:tcBorders>
            <w:vAlign w:val="center"/>
          </w:tcPr>
          <w:p w:rsidR="00531CC7" w:rsidRPr="008A2E52" w:rsidRDefault="00531CC7" w:rsidP="007D69B3">
            <w:pPr>
              <w:widowControl w:val="0"/>
              <w:autoSpaceDE w:val="0"/>
              <w:autoSpaceDN w:val="0"/>
              <w:adjustRightInd w:val="0"/>
              <w:spacing w:after="0" w:line="240" w:lineRule="auto"/>
              <w:ind w:left="142"/>
              <w:jc w:val="center"/>
              <w:rPr>
                <w:rFonts w:ascii="Times New Roman" w:hAnsi="Times New Roman" w:cs="Times New Roman"/>
                <w:b/>
                <w:bCs/>
                <w:sz w:val="24"/>
                <w:szCs w:val="24"/>
              </w:rPr>
            </w:pPr>
            <w:r w:rsidRPr="008A2E52">
              <w:rPr>
                <w:rFonts w:ascii="Times New Roman" w:hAnsi="Times New Roman" w:cs="Times New Roman"/>
                <w:b/>
                <w:bCs/>
                <w:sz w:val="24"/>
                <w:szCs w:val="24"/>
              </w:rPr>
              <w:t xml:space="preserve">Особенности </w:t>
            </w:r>
            <w:r w:rsidRPr="00DE5E2C">
              <w:rPr>
                <w:rFonts w:ascii="Times New Roman" w:hAnsi="Times New Roman" w:cs="Times New Roman"/>
                <w:b/>
                <w:bCs/>
                <w:sz w:val="24"/>
                <w:szCs w:val="24"/>
              </w:rPr>
              <w:t>системы</w:t>
            </w:r>
            <w:r>
              <w:rPr>
                <w:rFonts w:ascii="Times New Roman" w:hAnsi="Times New Roman" w:cs="Times New Roman"/>
                <w:b/>
                <w:bCs/>
                <w:sz w:val="24"/>
                <w:szCs w:val="24"/>
              </w:rPr>
              <w:t xml:space="preserve"> </w:t>
            </w:r>
            <w:r w:rsidRPr="008A2E52">
              <w:rPr>
                <w:rFonts w:ascii="Times New Roman" w:hAnsi="Times New Roman" w:cs="Times New Roman"/>
                <w:b/>
                <w:bCs/>
                <w:sz w:val="24"/>
                <w:szCs w:val="24"/>
              </w:rPr>
              <w:t>оценивания</w:t>
            </w:r>
          </w:p>
        </w:tc>
        <w:tc>
          <w:tcPr>
            <w:tcW w:w="8660" w:type="dxa"/>
            <w:gridSpan w:val="2"/>
            <w:tcBorders>
              <w:top w:val="single" w:sz="8" w:space="0" w:color="auto"/>
              <w:left w:val="nil"/>
              <w:bottom w:val="single" w:sz="8" w:space="0" w:color="auto"/>
              <w:right w:val="single" w:sz="8" w:space="0" w:color="auto"/>
            </w:tcBorders>
            <w:vAlign w:val="center"/>
          </w:tcPr>
          <w:p w:rsidR="00531CC7" w:rsidRPr="008A2E52" w:rsidRDefault="00531CC7" w:rsidP="007D69B3">
            <w:pPr>
              <w:widowControl w:val="0"/>
              <w:autoSpaceDE w:val="0"/>
              <w:autoSpaceDN w:val="0"/>
              <w:adjustRightInd w:val="0"/>
              <w:spacing w:after="0" w:line="240" w:lineRule="auto"/>
              <w:ind w:left="142"/>
              <w:jc w:val="center"/>
              <w:rPr>
                <w:rFonts w:ascii="Times New Roman" w:hAnsi="Times New Roman" w:cs="Times New Roman"/>
                <w:b/>
                <w:bCs/>
                <w:sz w:val="24"/>
                <w:szCs w:val="24"/>
              </w:rPr>
            </w:pPr>
            <w:r w:rsidRPr="00DE5E2C">
              <w:rPr>
                <w:rFonts w:ascii="Times New Roman" w:hAnsi="Times New Roman" w:cs="Times New Roman"/>
                <w:b/>
                <w:bCs/>
                <w:sz w:val="24"/>
                <w:szCs w:val="24"/>
              </w:rPr>
              <w:t>Объект оценивания</w:t>
            </w:r>
          </w:p>
        </w:tc>
      </w:tr>
      <w:tr w:rsidR="00531CC7" w:rsidRPr="00DE5E2C" w:rsidTr="008A2E52">
        <w:trPr>
          <w:trHeight w:val="585"/>
        </w:trPr>
        <w:tc>
          <w:tcPr>
            <w:tcW w:w="1880" w:type="dxa"/>
            <w:vMerge/>
            <w:tcBorders>
              <w:left w:val="single" w:sz="8" w:space="0" w:color="auto"/>
              <w:bottom w:val="single" w:sz="4" w:space="0" w:color="auto"/>
              <w:right w:val="single" w:sz="8" w:space="0" w:color="auto"/>
            </w:tcBorders>
            <w:vAlign w:val="center"/>
          </w:tcPr>
          <w:p w:rsidR="00531CC7" w:rsidRPr="008A2E52" w:rsidRDefault="00531CC7" w:rsidP="007D69B3">
            <w:pPr>
              <w:widowControl w:val="0"/>
              <w:autoSpaceDE w:val="0"/>
              <w:autoSpaceDN w:val="0"/>
              <w:adjustRightInd w:val="0"/>
              <w:spacing w:line="240" w:lineRule="auto"/>
              <w:ind w:left="142"/>
              <w:jc w:val="center"/>
              <w:rPr>
                <w:rFonts w:ascii="Times New Roman" w:hAnsi="Times New Roman" w:cs="Times New Roman"/>
                <w:b/>
                <w:bCs/>
                <w:sz w:val="24"/>
                <w:szCs w:val="24"/>
              </w:rPr>
            </w:pPr>
          </w:p>
        </w:tc>
        <w:tc>
          <w:tcPr>
            <w:tcW w:w="4000" w:type="dxa"/>
            <w:tcBorders>
              <w:top w:val="nil"/>
              <w:left w:val="nil"/>
              <w:bottom w:val="single" w:sz="4" w:space="0" w:color="auto"/>
              <w:right w:val="single" w:sz="8" w:space="0" w:color="auto"/>
            </w:tcBorders>
            <w:vAlign w:val="center"/>
          </w:tcPr>
          <w:p w:rsidR="00531CC7" w:rsidRPr="008A2E52" w:rsidRDefault="00531CC7" w:rsidP="007D69B3">
            <w:pPr>
              <w:widowControl w:val="0"/>
              <w:autoSpaceDE w:val="0"/>
              <w:autoSpaceDN w:val="0"/>
              <w:adjustRightInd w:val="0"/>
              <w:spacing w:after="0" w:line="240" w:lineRule="auto"/>
              <w:ind w:left="142"/>
              <w:jc w:val="center"/>
              <w:rPr>
                <w:rFonts w:ascii="Times New Roman" w:hAnsi="Times New Roman" w:cs="Times New Roman"/>
                <w:b/>
                <w:bCs/>
                <w:sz w:val="24"/>
                <w:szCs w:val="24"/>
              </w:rPr>
            </w:pPr>
            <w:r w:rsidRPr="00DE5E2C">
              <w:rPr>
                <w:rFonts w:ascii="Times New Roman" w:hAnsi="Times New Roman" w:cs="Times New Roman"/>
                <w:b/>
                <w:bCs/>
                <w:sz w:val="24"/>
                <w:szCs w:val="24"/>
              </w:rPr>
              <w:t>ЗУН, познавательные, регулятивные результаты</w:t>
            </w:r>
          </w:p>
        </w:tc>
        <w:tc>
          <w:tcPr>
            <w:tcW w:w="4660" w:type="dxa"/>
            <w:tcBorders>
              <w:top w:val="nil"/>
              <w:left w:val="nil"/>
              <w:bottom w:val="single" w:sz="4" w:space="0" w:color="auto"/>
              <w:right w:val="single" w:sz="8" w:space="0" w:color="auto"/>
            </w:tcBorders>
            <w:vAlign w:val="center"/>
          </w:tcPr>
          <w:p w:rsidR="00531CC7" w:rsidRPr="008A2E52" w:rsidRDefault="00531CC7" w:rsidP="007D69B3">
            <w:pPr>
              <w:widowControl w:val="0"/>
              <w:autoSpaceDE w:val="0"/>
              <w:autoSpaceDN w:val="0"/>
              <w:adjustRightInd w:val="0"/>
              <w:spacing w:after="0" w:line="240" w:lineRule="auto"/>
              <w:ind w:left="142"/>
              <w:jc w:val="center"/>
              <w:rPr>
                <w:rFonts w:ascii="Times New Roman" w:hAnsi="Times New Roman" w:cs="Times New Roman"/>
                <w:b/>
                <w:bCs/>
                <w:sz w:val="24"/>
                <w:szCs w:val="24"/>
              </w:rPr>
            </w:pPr>
            <w:r w:rsidRPr="00DE5E2C">
              <w:rPr>
                <w:rFonts w:ascii="Times New Roman" w:hAnsi="Times New Roman" w:cs="Times New Roman"/>
                <w:b/>
                <w:bCs/>
                <w:sz w:val="24"/>
                <w:szCs w:val="24"/>
              </w:rPr>
              <w:t>личностные результаты</w:t>
            </w:r>
          </w:p>
        </w:tc>
      </w:tr>
      <w:tr w:rsidR="00531CC7" w:rsidRPr="00DE5E2C" w:rsidTr="008A2E52">
        <w:trPr>
          <w:trHeight w:val="773"/>
        </w:trPr>
        <w:tc>
          <w:tcPr>
            <w:tcW w:w="1880" w:type="dxa"/>
            <w:tcBorders>
              <w:top w:val="single" w:sz="4" w:space="0" w:color="auto"/>
              <w:left w:val="single" w:sz="8" w:space="0" w:color="auto"/>
              <w:bottom w:val="single" w:sz="4" w:space="0" w:color="auto"/>
              <w:right w:val="single" w:sz="8" w:space="0" w:color="auto"/>
            </w:tcBorders>
            <w:vAlign w:val="center"/>
          </w:tcPr>
          <w:p w:rsidR="00531CC7" w:rsidRPr="008A2E52" w:rsidRDefault="00531CC7" w:rsidP="007D69B3">
            <w:pPr>
              <w:widowControl w:val="0"/>
              <w:autoSpaceDE w:val="0"/>
              <w:autoSpaceDN w:val="0"/>
              <w:adjustRightInd w:val="0"/>
              <w:spacing w:line="240" w:lineRule="auto"/>
              <w:ind w:left="142"/>
              <w:jc w:val="center"/>
              <w:rPr>
                <w:rFonts w:ascii="Times New Roman" w:hAnsi="Times New Roman" w:cs="Times New Roman"/>
                <w:b/>
                <w:bCs/>
                <w:sz w:val="24"/>
                <w:szCs w:val="24"/>
              </w:rPr>
            </w:pPr>
            <w:r w:rsidRPr="008A2E52">
              <w:rPr>
                <w:rFonts w:ascii="Times New Roman" w:hAnsi="Times New Roman" w:cs="Times New Roman"/>
                <w:b/>
                <w:bCs/>
                <w:sz w:val="24"/>
                <w:szCs w:val="24"/>
              </w:rPr>
              <w:t>Форма</w:t>
            </w:r>
          </w:p>
        </w:tc>
        <w:tc>
          <w:tcPr>
            <w:tcW w:w="4000" w:type="dxa"/>
            <w:tcBorders>
              <w:top w:val="single" w:sz="4" w:space="0" w:color="auto"/>
              <w:left w:val="nil"/>
              <w:bottom w:val="single" w:sz="4" w:space="0" w:color="auto"/>
              <w:right w:val="single" w:sz="8" w:space="0" w:color="auto"/>
            </w:tcBorders>
          </w:tcPr>
          <w:p w:rsidR="00531CC7" w:rsidRPr="008A2E52" w:rsidRDefault="00531CC7" w:rsidP="007D69B3">
            <w:pPr>
              <w:widowControl w:val="0"/>
              <w:autoSpaceDE w:val="0"/>
              <w:autoSpaceDN w:val="0"/>
              <w:adjustRightInd w:val="0"/>
              <w:spacing w:after="0" w:line="240" w:lineRule="auto"/>
              <w:ind w:left="142"/>
              <w:rPr>
                <w:rFonts w:ascii="Times New Roman" w:hAnsi="Times New Roman" w:cs="Times New Roman"/>
                <w:sz w:val="24"/>
                <w:szCs w:val="24"/>
              </w:rPr>
            </w:pPr>
            <w:r w:rsidRPr="00DE5E2C">
              <w:rPr>
                <w:rFonts w:ascii="Times New Roman" w:hAnsi="Times New Roman" w:cs="Times New Roman"/>
                <w:sz w:val="24"/>
                <w:szCs w:val="24"/>
              </w:rPr>
              <w:t>Персонифицированная количественная оценка</w:t>
            </w:r>
          </w:p>
        </w:tc>
        <w:tc>
          <w:tcPr>
            <w:tcW w:w="4660" w:type="dxa"/>
            <w:tcBorders>
              <w:top w:val="single" w:sz="4" w:space="0" w:color="auto"/>
              <w:left w:val="nil"/>
              <w:bottom w:val="single" w:sz="4" w:space="0" w:color="auto"/>
              <w:right w:val="single" w:sz="8" w:space="0" w:color="auto"/>
            </w:tcBorders>
          </w:tcPr>
          <w:p w:rsidR="00531CC7" w:rsidRPr="008A2E52" w:rsidRDefault="00531CC7" w:rsidP="007D69B3">
            <w:pPr>
              <w:widowControl w:val="0"/>
              <w:autoSpaceDE w:val="0"/>
              <w:autoSpaceDN w:val="0"/>
              <w:adjustRightInd w:val="0"/>
              <w:spacing w:after="0" w:line="240" w:lineRule="auto"/>
              <w:ind w:left="142"/>
              <w:rPr>
                <w:rFonts w:ascii="Times New Roman" w:hAnsi="Times New Roman" w:cs="Times New Roman"/>
                <w:sz w:val="24"/>
                <w:szCs w:val="24"/>
              </w:rPr>
            </w:pPr>
            <w:r w:rsidRPr="00DE5E2C">
              <w:rPr>
                <w:rFonts w:ascii="Times New Roman" w:hAnsi="Times New Roman" w:cs="Times New Roman"/>
                <w:sz w:val="24"/>
                <w:szCs w:val="24"/>
              </w:rPr>
              <w:t>Персонифированная/</w:t>
            </w:r>
            <w:r>
              <w:rPr>
                <w:rFonts w:ascii="Times New Roman" w:hAnsi="Times New Roman" w:cs="Times New Roman"/>
                <w:sz w:val="24"/>
                <w:szCs w:val="24"/>
              </w:rPr>
              <w:t xml:space="preserve"> </w:t>
            </w:r>
            <w:r w:rsidRPr="00DE5E2C">
              <w:rPr>
                <w:rFonts w:ascii="Times New Roman" w:hAnsi="Times New Roman" w:cs="Times New Roman"/>
                <w:sz w:val="24"/>
                <w:szCs w:val="24"/>
              </w:rPr>
              <w:t>неперсонифицированная</w:t>
            </w:r>
            <w:r>
              <w:rPr>
                <w:rFonts w:ascii="Times New Roman" w:hAnsi="Times New Roman" w:cs="Times New Roman"/>
                <w:sz w:val="24"/>
                <w:szCs w:val="24"/>
              </w:rPr>
              <w:t xml:space="preserve"> </w:t>
            </w:r>
            <w:r w:rsidRPr="008A2E52">
              <w:rPr>
                <w:rFonts w:ascii="Times New Roman" w:hAnsi="Times New Roman" w:cs="Times New Roman"/>
                <w:sz w:val="24"/>
                <w:szCs w:val="24"/>
              </w:rPr>
              <w:t>каче</w:t>
            </w:r>
            <w:r w:rsidRPr="00DE5E2C">
              <w:rPr>
                <w:rFonts w:ascii="Times New Roman" w:hAnsi="Times New Roman" w:cs="Times New Roman"/>
                <w:sz w:val="24"/>
                <w:szCs w:val="24"/>
              </w:rPr>
              <w:t>ственная оценка</w:t>
            </w:r>
          </w:p>
        </w:tc>
      </w:tr>
      <w:tr w:rsidR="00531CC7" w:rsidRPr="00DE5E2C" w:rsidTr="008A2E52">
        <w:trPr>
          <w:trHeight w:val="1210"/>
        </w:trPr>
        <w:tc>
          <w:tcPr>
            <w:tcW w:w="1880" w:type="dxa"/>
            <w:tcBorders>
              <w:top w:val="single" w:sz="4" w:space="0" w:color="auto"/>
              <w:left w:val="single" w:sz="8" w:space="0" w:color="auto"/>
              <w:bottom w:val="single" w:sz="4" w:space="0" w:color="auto"/>
              <w:right w:val="single" w:sz="8" w:space="0" w:color="auto"/>
            </w:tcBorders>
            <w:vAlign w:val="center"/>
          </w:tcPr>
          <w:p w:rsidR="00531CC7" w:rsidRPr="008A2E52" w:rsidRDefault="00531CC7" w:rsidP="007D69B3">
            <w:pPr>
              <w:widowControl w:val="0"/>
              <w:autoSpaceDE w:val="0"/>
              <w:autoSpaceDN w:val="0"/>
              <w:adjustRightInd w:val="0"/>
              <w:spacing w:after="0" w:line="240" w:lineRule="auto"/>
              <w:ind w:left="142"/>
              <w:jc w:val="center"/>
              <w:rPr>
                <w:rFonts w:ascii="Times New Roman" w:hAnsi="Times New Roman" w:cs="Times New Roman"/>
                <w:b/>
                <w:bCs/>
                <w:sz w:val="24"/>
                <w:szCs w:val="24"/>
              </w:rPr>
            </w:pPr>
            <w:r w:rsidRPr="00DE5E2C">
              <w:rPr>
                <w:rFonts w:ascii="Times New Roman" w:hAnsi="Times New Roman" w:cs="Times New Roman"/>
                <w:b/>
                <w:bCs/>
                <w:sz w:val="24"/>
                <w:szCs w:val="24"/>
              </w:rPr>
              <w:t>Средства</w:t>
            </w:r>
            <w:r>
              <w:rPr>
                <w:rFonts w:ascii="Times New Roman" w:hAnsi="Times New Roman" w:cs="Times New Roman"/>
                <w:b/>
                <w:bCs/>
                <w:sz w:val="24"/>
                <w:szCs w:val="24"/>
              </w:rPr>
              <w:t xml:space="preserve"> </w:t>
            </w:r>
            <w:r w:rsidRPr="008A2E52">
              <w:rPr>
                <w:rFonts w:ascii="Times New Roman" w:hAnsi="Times New Roman" w:cs="Times New Roman"/>
                <w:b/>
                <w:bCs/>
                <w:sz w:val="24"/>
                <w:szCs w:val="24"/>
              </w:rPr>
              <w:t>фиксации результатов оценки</w:t>
            </w:r>
          </w:p>
        </w:tc>
        <w:tc>
          <w:tcPr>
            <w:tcW w:w="4000" w:type="dxa"/>
            <w:tcBorders>
              <w:top w:val="single" w:sz="4" w:space="0" w:color="auto"/>
              <w:left w:val="nil"/>
              <w:bottom w:val="single" w:sz="4" w:space="0" w:color="auto"/>
              <w:right w:val="single" w:sz="8" w:space="0" w:color="auto"/>
            </w:tcBorders>
          </w:tcPr>
          <w:p w:rsidR="00531CC7" w:rsidRPr="00DE5E2C" w:rsidRDefault="00531CC7" w:rsidP="00177703">
            <w:pPr>
              <w:widowControl w:val="0"/>
              <w:autoSpaceDE w:val="0"/>
              <w:autoSpaceDN w:val="0"/>
              <w:adjustRightInd w:val="0"/>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Листы достижений, </w:t>
            </w:r>
            <w:r w:rsidRPr="00DE5E2C">
              <w:rPr>
                <w:rFonts w:ascii="Times New Roman" w:hAnsi="Times New Roman" w:cs="Times New Roman"/>
                <w:sz w:val="24"/>
                <w:szCs w:val="24"/>
              </w:rPr>
              <w:t>классные</w:t>
            </w:r>
            <w:r>
              <w:rPr>
                <w:rFonts w:ascii="Times New Roman" w:hAnsi="Times New Roman" w:cs="Times New Roman"/>
                <w:sz w:val="24"/>
                <w:szCs w:val="24"/>
              </w:rPr>
              <w:t xml:space="preserve"> </w:t>
            </w:r>
            <w:r w:rsidRPr="00DE5E2C">
              <w:rPr>
                <w:rFonts w:ascii="Times New Roman" w:hAnsi="Times New Roman" w:cs="Times New Roman"/>
                <w:sz w:val="24"/>
                <w:szCs w:val="24"/>
              </w:rPr>
              <w:t>журналы, справки по результатам внутришкольного контроля</w:t>
            </w:r>
          </w:p>
        </w:tc>
        <w:tc>
          <w:tcPr>
            <w:tcW w:w="4660" w:type="dxa"/>
            <w:tcBorders>
              <w:top w:val="single" w:sz="4" w:space="0" w:color="auto"/>
              <w:left w:val="nil"/>
              <w:bottom w:val="single" w:sz="4" w:space="0" w:color="auto"/>
              <w:right w:val="single" w:sz="8" w:space="0" w:color="auto"/>
            </w:tcBorders>
          </w:tcPr>
          <w:p w:rsidR="00531CC7" w:rsidRDefault="00531CC7" w:rsidP="00177703">
            <w:pPr>
              <w:widowControl w:val="0"/>
              <w:autoSpaceDE w:val="0"/>
              <w:autoSpaceDN w:val="0"/>
              <w:adjustRightInd w:val="0"/>
              <w:spacing w:after="0" w:line="240" w:lineRule="auto"/>
              <w:ind w:left="142"/>
              <w:rPr>
                <w:rFonts w:ascii="Times New Roman" w:hAnsi="Times New Roman" w:cs="Times New Roman"/>
                <w:sz w:val="24"/>
                <w:szCs w:val="24"/>
              </w:rPr>
            </w:pPr>
            <w:r>
              <w:rPr>
                <w:rFonts w:ascii="Times New Roman" w:hAnsi="Times New Roman" w:cs="Times New Roman"/>
                <w:sz w:val="24"/>
                <w:szCs w:val="24"/>
              </w:rPr>
              <w:t>Дневники</w:t>
            </w:r>
            <w:r w:rsidRPr="00DE5E2C">
              <w:rPr>
                <w:rFonts w:ascii="Times New Roman" w:hAnsi="Times New Roman" w:cs="Times New Roman"/>
                <w:sz w:val="24"/>
                <w:szCs w:val="24"/>
              </w:rPr>
              <w:t xml:space="preserve"> наблюдения</w:t>
            </w:r>
            <w:r>
              <w:rPr>
                <w:rFonts w:ascii="Times New Roman" w:hAnsi="Times New Roman" w:cs="Times New Roman"/>
                <w:sz w:val="24"/>
                <w:szCs w:val="24"/>
              </w:rPr>
              <w:t xml:space="preserve"> </w:t>
            </w:r>
            <w:r w:rsidRPr="00DE5E2C">
              <w:rPr>
                <w:rFonts w:ascii="Times New Roman" w:hAnsi="Times New Roman" w:cs="Times New Roman"/>
                <w:sz w:val="24"/>
                <w:szCs w:val="24"/>
              </w:rPr>
              <w:t>учителя</w:t>
            </w:r>
            <w:r>
              <w:rPr>
                <w:rFonts w:ascii="Times New Roman" w:hAnsi="Times New Roman" w:cs="Times New Roman"/>
                <w:sz w:val="24"/>
                <w:szCs w:val="24"/>
              </w:rPr>
              <w:t xml:space="preserve"> (классного руководителя</w:t>
            </w:r>
            <w:r w:rsidRPr="00DE5E2C">
              <w:rPr>
                <w:rFonts w:ascii="Times New Roman" w:hAnsi="Times New Roman" w:cs="Times New Roman"/>
                <w:sz w:val="24"/>
                <w:szCs w:val="24"/>
              </w:rPr>
              <w:t>)</w:t>
            </w:r>
            <w:r>
              <w:rPr>
                <w:rFonts w:ascii="Times New Roman" w:hAnsi="Times New Roman" w:cs="Times New Roman"/>
                <w:sz w:val="24"/>
                <w:szCs w:val="24"/>
              </w:rPr>
              <w:t xml:space="preserve"> </w:t>
            </w:r>
          </w:p>
          <w:p w:rsidR="00531CC7" w:rsidRPr="00DE5E2C" w:rsidRDefault="00531CC7" w:rsidP="00177703">
            <w:pPr>
              <w:widowControl w:val="0"/>
              <w:autoSpaceDE w:val="0"/>
              <w:autoSpaceDN w:val="0"/>
              <w:adjustRightInd w:val="0"/>
              <w:spacing w:after="0" w:line="240" w:lineRule="auto"/>
              <w:ind w:left="142"/>
              <w:rPr>
                <w:rFonts w:ascii="Times New Roman" w:hAnsi="Times New Roman" w:cs="Times New Roman"/>
                <w:sz w:val="24"/>
                <w:szCs w:val="24"/>
              </w:rPr>
            </w:pPr>
            <w:r w:rsidRPr="00DE5E2C">
              <w:rPr>
                <w:rFonts w:ascii="Times New Roman" w:hAnsi="Times New Roman" w:cs="Times New Roman"/>
                <w:sz w:val="24"/>
                <w:szCs w:val="24"/>
              </w:rPr>
              <w:t>Характеристики обучающихся</w:t>
            </w:r>
          </w:p>
        </w:tc>
      </w:tr>
      <w:tr w:rsidR="00531CC7" w:rsidRPr="00DE5E2C" w:rsidTr="008A2E52">
        <w:trPr>
          <w:trHeight w:val="1411"/>
        </w:trPr>
        <w:tc>
          <w:tcPr>
            <w:tcW w:w="1880" w:type="dxa"/>
            <w:tcBorders>
              <w:top w:val="single" w:sz="4" w:space="0" w:color="auto"/>
              <w:left w:val="single" w:sz="8" w:space="0" w:color="auto"/>
              <w:right w:val="single" w:sz="8" w:space="0" w:color="auto"/>
            </w:tcBorders>
            <w:vAlign w:val="center"/>
          </w:tcPr>
          <w:p w:rsidR="00531CC7" w:rsidRPr="00DE5E2C" w:rsidRDefault="00531CC7" w:rsidP="007D69B3">
            <w:pPr>
              <w:widowControl w:val="0"/>
              <w:autoSpaceDE w:val="0"/>
              <w:autoSpaceDN w:val="0"/>
              <w:adjustRightInd w:val="0"/>
              <w:spacing w:after="0" w:line="240" w:lineRule="auto"/>
              <w:ind w:left="142"/>
              <w:jc w:val="center"/>
              <w:rPr>
                <w:rFonts w:ascii="Times New Roman" w:hAnsi="Times New Roman" w:cs="Times New Roman"/>
                <w:b/>
                <w:bCs/>
                <w:sz w:val="24"/>
                <w:szCs w:val="24"/>
              </w:rPr>
            </w:pPr>
            <w:r w:rsidRPr="008A2E52">
              <w:rPr>
                <w:rFonts w:ascii="Times New Roman" w:hAnsi="Times New Roman" w:cs="Times New Roman"/>
                <w:b/>
                <w:bCs/>
                <w:sz w:val="24"/>
                <w:szCs w:val="24"/>
              </w:rPr>
              <w:t xml:space="preserve">Способ (поэтапность </w:t>
            </w:r>
            <w:r w:rsidRPr="00DE5E2C">
              <w:rPr>
                <w:rFonts w:ascii="Times New Roman" w:hAnsi="Times New Roman" w:cs="Times New Roman"/>
                <w:b/>
                <w:bCs/>
                <w:sz w:val="24"/>
                <w:szCs w:val="24"/>
              </w:rPr>
              <w:t>процедуры)</w:t>
            </w:r>
          </w:p>
        </w:tc>
        <w:tc>
          <w:tcPr>
            <w:tcW w:w="4000" w:type="dxa"/>
            <w:tcBorders>
              <w:top w:val="single" w:sz="4" w:space="0" w:color="auto"/>
              <w:left w:val="nil"/>
              <w:right w:val="single" w:sz="8" w:space="0" w:color="auto"/>
            </w:tcBorders>
          </w:tcPr>
          <w:p w:rsidR="00531CC7" w:rsidRPr="00DE5E2C" w:rsidRDefault="00531CC7" w:rsidP="007D69B3">
            <w:pPr>
              <w:widowControl w:val="0"/>
              <w:autoSpaceDE w:val="0"/>
              <w:autoSpaceDN w:val="0"/>
              <w:adjustRightInd w:val="0"/>
              <w:spacing w:after="0" w:line="240" w:lineRule="auto"/>
              <w:ind w:left="142"/>
              <w:rPr>
                <w:rFonts w:ascii="Times New Roman" w:hAnsi="Times New Roman" w:cs="Times New Roman"/>
                <w:sz w:val="24"/>
                <w:szCs w:val="24"/>
              </w:rPr>
            </w:pPr>
            <w:r w:rsidRPr="00DE5E2C">
              <w:rPr>
                <w:rFonts w:ascii="Times New Roman" w:hAnsi="Times New Roman" w:cs="Times New Roman"/>
                <w:sz w:val="24"/>
                <w:szCs w:val="24"/>
              </w:rPr>
              <w:t>Тематические контрольные работы, тестовый контроль, диагностические работы, задания</w:t>
            </w:r>
            <w:r>
              <w:rPr>
                <w:rFonts w:ascii="Times New Roman" w:hAnsi="Times New Roman" w:cs="Times New Roman"/>
                <w:sz w:val="24"/>
                <w:szCs w:val="24"/>
              </w:rPr>
              <w:t xml:space="preserve"> </w:t>
            </w:r>
            <w:r w:rsidRPr="00DE5E2C">
              <w:rPr>
                <w:rFonts w:ascii="Times New Roman" w:hAnsi="Times New Roman" w:cs="Times New Roman"/>
                <w:sz w:val="24"/>
                <w:szCs w:val="24"/>
              </w:rPr>
              <w:t>частично-поискового характера</w:t>
            </w:r>
          </w:p>
        </w:tc>
        <w:tc>
          <w:tcPr>
            <w:tcW w:w="4660" w:type="dxa"/>
            <w:tcBorders>
              <w:top w:val="single" w:sz="4" w:space="0" w:color="auto"/>
              <w:left w:val="nil"/>
              <w:right w:val="single" w:sz="8" w:space="0" w:color="auto"/>
            </w:tcBorders>
          </w:tcPr>
          <w:p w:rsidR="00531CC7" w:rsidRPr="00DE5E2C" w:rsidRDefault="00531CC7" w:rsidP="007D69B3">
            <w:pPr>
              <w:widowControl w:val="0"/>
              <w:autoSpaceDE w:val="0"/>
              <w:autoSpaceDN w:val="0"/>
              <w:adjustRightInd w:val="0"/>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участие </w:t>
            </w:r>
            <w:r w:rsidRPr="00DE5E2C">
              <w:rPr>
                <w:rFonts w:ascii="Times New Roman" w:hAnsi="Times New Roman" w:cs="Times New Roman"/>
                <w:sz w:val="24"/>
                <w:szCs w:val="24"/>
              </w:rPr>
              <w:t>в</w:t>
            </w:r>
            <w:r>
              <w:rPr>
                <w:rFonts w:ascii="Times New Roman" w:hAnsi="Times New Roman" w:cs="Times New Roman"/>
                <w:sz w:val="24"/>
                <w:szCs w:val="24"/>
              </w:rPr>
              <w:t xml:space="preserve"> </w:t>
            </w:r>
            <w:r w:rsidRPr="00DE5E2C">
              <w:rPr>
                <w:rFonts w:ascii="Times New Roman" w:hAnsi="Times New Roman" w:cs="Times New Roman"/>
                <w:sz w:val="24"/>
                <w:szCs w:val="24"/>
              </w:rPr>
              <w:t>общественной жизни класса, портфолио, задания творческого характера</w:t>
            </w:r>
          </w:p>
        </w:tc>
      </w:tr>
      <w:tr w:rsidR="00531CC7" w:rsidRPr="00DE5E2C" w:rsidTr="008A2E52">
        <w:trPr>
          <w:trHeight w:val="1120"/>
        </w:trPr>
        <w:tc>
          <w:tcPr>
            <w:tcW w:w="1880" w:type="dxa"/>
            <w:tcBorders>
              <w:top w:val="single" w:sz="4" w:space="0" w:color="auto"/>
              <w:left w:val="single" w:sz="8" w:space="0" w:color="auto"/>
              <w:bottom w:val="single" w:sz="4" w:space="0" w:color="auto"/>
              <w:right w:val="single" w:sz="8" w:space="0" w:color="auto"/>
            </w:tcBorders>
            <w:vAlign w:val="center"/>
          </w:tcPr>
          <w:p w:rsidR="00531CC7" w:rsidRPr="008A2E52" w:rsidRDefault="00531CC7" w:rsidP="007D69B3">
            <w:pPr>
              <w:widowControl w:val="0"/>
              <w:autoSpaceDE w:val="0"/>
              <w:autoSpaceDN w:val="0"/>
              <w:adjustRightInd w:val="0"/>
              <w:spacing w:after="0" w:line="240" w:lineRule="auto"/>
              <w:ind w:left="142"/>
              <w:jc w:val="center"/>
              <w:rPr>
                <w:rFonts w:ascii="Times New Roman" w:hAnsi="Times New Roman" w:cs="Times New Roman"/>
                <w:b/>
                <w:bCs/>
                <w:sz w:val="24"/>
                <w:szCs w:val="24"/>
              </w:rPr>
            </w:pPr>
            <w:r w:rsidRPr="00DE5E2C">
              <w:rPr>
                <w:rFonts w:ascii="Times New Roman" w:hAnsi="Times New Roman" w:cs="Times New Roman"/>
                <w:b/>
                <w:bCs/>
                <w:sz w:val="24"/>
                <w:szCs w:val="24"/>
              </w:rPr>
              <w:t>Условия</w:t>
            </w:r>
            <w:r>
              <w:rPr>
                <w:rFonts w:ascii="Times New Roman" w:hAnsi="Times New Roman" w:cs="Times New Roman"/>
                <w:b/>
                <w:bCs/>
                <w:sz w:val="24"/>
                <w:szCs w:val="24"/>
              </w:rPr>
              <w:t xml:space="preserve"> </w:t>
            </w:r>
            <w:r w:rsidRPr="00DE5E2C">
              <w:rPr>
                <w:rFonts w:ascii="Times New Roman" w:hAnsi="Times New Roman" w:cs="Times New Roman"/>
                <w:b/>
                <w:bCs/>
                <w:sz w:val="24"/>
                <w:szCs w:val="24"/>
              </w:rPr>
              <w:t>эффективности си</w:t>
            </w:r>
            <w:r w:rsidRPr="008A2E52">
              <w:rPr>
                <w:rFonts w:ascii="Times New Roman" w:hAnsi="Times New Roman" w:cs="Times New Roman"/>
                <w:b/>
                <w:bCs/>
                <w:sz w:val="24"/>
                <w:szCs w:val="24"/>
              </w:rPr>
              <w:t>стемы оце</w:t>
            </w:r>
            <w:r w:rsidRPr="00DE5E2C">
              <w:rPr>
                <w:rFonts w:ascii="Times New Roman" w:hAnsi="Times New Roman" w:cs="Times New Roman"/>
                <w:b/>
                <w:bCs/>
                <w:sz w:val="24"/>
                <w:szCs w:val="24"/>
              </w:rPr>
              <w:t>нивания</w:t>
            </w:r>
          </w:p>
        </w:tc>
        <w:tc>
          <w:tcPr>
            <w:tcW w:w="8660" w:type="dxa"/>
            <w:gridSpan w:val="2"/>
            <w:tcBorders>
              <w:top w:val="single" w:sz="4" w:space="0" w:color="auto"/>
              <w:left w:val="nil"/>
              <w:bottom w:val="single" w:sz="4" w:space="0" w:color="auto"/>
              <w:right w:val="single" w:sz="8" w:space="0" w:color="auto"/>
            </w:tcBorders>
          </w:tcPr>
          <w:p w:rsidR="00531CC7" w:rsidRPr="00DE5E2C" w:rsidRDefault="00531CC7" w:rsidP="007D69B3">
            <w:pPr>
              <w:widowControl w:val="0"/>
              <w:autoSpaceDE w:val="0"/>
              <w:autoSpaceDN w:val="0"/>
              <w:adjustRightInd w:val="0"/>
              <w:spacing w:after="0" w:line="240" w:lineRule="auto"/>
              <w:ind w:left="142"/>
              <w:rPr>
                <w:rFonts w:ascii="Times New Roman" w:hAnsi="Times New Roman" w:cs="Times New Roman"/>
                <w:sz w:val="24"/>
                <w:szCs w:val="24"/>
              </w:rPr>
            </w:pPr>
            <w:r w:rsidRPr="00DE5E2C">
              <w:rPr>
                <w:rFonts w:ascii="Times New Roman" w:hAnsi="Times New Roman" w:cs="Times New Roman"/>
                <w:sz w:val="24"/>
                <w:szCs w:val="24"/>
              </w:rPr>
              <w:t>систематичность, личностно-ориентированный подход, позитивность</w:t>
            </w:r>
            <w:r>
              <w:rPr>
                <w:rFonts w:ascii="Times New Roman" w:hAnsi="Times New Roman" w:cs="Times New Roman"/>
                <w:sz w:val="24"/>
                <w:szCs w:val="24"/>
              </w:rPr>
              <w:t xml:space="preserve"> и успешная динамика, отход от традиционной 5-балльной </w:t>
            </w:r>
            <w:r w:rsidRPr="00DE5E2C">
              <w:rPr>
                <w:rFonts w:ascii="Times New Roman" w:hAnsi="Times New Roman" w:cs="Times New Roman"/>
                <w:sz w:val="24"/>
                <w:szCs w:val="24"/>
              </w:rPr>
              <w:t>оценки,</w:t>
            </w:r>
            <w:r>
              <w:rPr>
                <w:rFonts w:ascii="Times New Roman" w:hAnsi="Times New Roman" w:cs="Times New Roman"/>
                <w:sz w:val="24"/>
                <w:szCs w:val="24"/>
              </w:rPr>
              <w:t xml:space="preserve"> </w:t>
            </w:r>
            <w:r w:rsidRPr="008A2E52">
              <w:rPr>
                <w:rFonts w:ascii="Times New Roman" w:hAnsi="Times New Roman" w:cs="Times New Roman"/>
                <w:sz w:val="24"/>
                <w:szCs w:val="24"/>
              </w:rPr>
              <w:t>накопительный характер оценки</w:t>
            </w:r>
          </w:p>
        </w:tc>
      </w:tr>
    </w:tbl>
    <w:p w:rsidR="00531CC7" w:rsidRPr="00DE5E2C" w:rsidRDefault="00531CC7" w:rsidP="007D69B3">
      <w:pPr>
        <w:spacing w:after="0" w:line="240" w:lineRule="auto"/>
        <w:ind w:firstLine="567"/>
        <w:contextualSpacing/>
        <w:jc w:val="both"/>
        <w:rPr>
          <w:rFonts w:ascii="Times New Roman" w:hAnsi="Times New Roman"/>
          <w:sz w:val="24"/>
          <w:szCs w:val="24"/>
        </w:rPr>
      </w:pPr>
    </w:p>
    <w:p w:rsidR="00531CC7" w:rsidRDefault="00531CC7" w:rsidP="000021C6">
      <w:pPr>
        <w:widowControl w:val="0"/>
        <w:autoSpaceDE w:val="0"/>
        <w:autoSpaceDN w:val="0"/>
        <w:adjustRightInd w:val="0"/>
        <w:spacing w:after="0" w:line="240" w:lineRule="auto"/>
        <w:rPr>
          <w:rFonts w:ascii="Times New Roman" w:hAnsi="Times New Roman" w:cs="Times New Roman"/>
          <w:b/>
          <w:bCs/>
          <w:sz w:val="24"/>
          <w:szCs w:val="24"/>
        </w:rPr>
      </w:pPr>
      <w:bookmarkStart w:id="45" w:name="_Toc415833118"/>
      <w:r w:rsidRPr="00F356F7">
        <w:rPr>
          <w:rFonts w:ascii="Times New Roman" w:hAnsi="Times New Roman" w:cs="Times New Roman"/>
          <w:b/>
          <w:bCs/>
          <w:sz w:val="24"/>
          <w:szCs w:val="24"/>
        </w:rPr>
        <w:t>Знаниевый компонент мониторинга</w:t>
      </w:r>
    </w:p>
    <w:tbl>
      <w:tblPr>
        <w:tblW w:w="10490" w:type="dxa"/>
        <w:tblInd w:w="10" w:type="dxa"/>
        <w:tblLayout w:type="fixed"/>
        <w:tblCellMar>
          <w:left w:w="0" w:type="dxa"/>
          <w:right w:w="0" w:type="dxa"/>
        </w:tblCellMar>
        <w:tblLook w:val="0000"/>
      </w:tblPr>
      <w:tblGrid>
        <w:gridCol w:w="709"/>
        <w:gridCol w:w="709"/>
        <w:gridCol w:w="1525"/>
        <w:gridCol w:w="1735"/>
        <w:gridCol w:w="2410"/>
        <w:gridCol w:w="1418"/>
        <w:gridCol w:w="1984"/>
      </w:tblGrid>
      <w:tr w:rsidR="00531CC7" w:rsidRPr="00A155EA" w:rsidTr="00A155EA">
        <w:trPr>
          <w:trHeight w:val="314"/>
        </w:trPr>
        <w:tc>
          <w:tcPr>
            <w:tcW w:w="709" w:type="dxa"/>
            <w:vMerge w:val="restart"/>
            <w:tcBorders>
              <w:top w:val="single" w:sz="8" w:space="0" w:color="auto"/>
              <w:left w:val="single" w:sz="8" w:space="0" w:color="auto"/>
              <w:right w:val="single" w:sz="8" w:space="0" w:color="auto"/>
            </w:tcBorders>
            <w:textDirection w:val="btLr"/>
            <w:vAlign w:val="center"/>
          </w:tcPr>
          <w:p w:rsidR="00531CC7" w:rsidRPr="00A155EA" w:rsidRDefault="00531CC7" w:rsidP="00A155EA">
            <w:pPr>
              <w:widowControl w:val="0"/>
              <w:autoSpaceDE w:val="0"/>
              <w:autoSpaceDN w:val="0"/>
              <w:adjustRightInd w:val="0"/>
              <w:spacing w:after="0" w:line="240" w:lineRule="auto"/>
              <w:ind w:left="113" w:right="113"/>
              <w:jc w:val="center"/>
              <w:rPr>
                <w:rFonts w:ascii="Times New Roman" w:hAnsi="Times New Roman" w:cs="Times New Roman"/>
                <w:b/>
                <w:bCs/>
              </w:rPr>
            </w:pPr>
            <w:r w:rsidRPr="00A155EA">
              <w:rPr>
                <w:rFonts w:ascii="Times New Roman" w:hAnsi="Times New Roman" w:cs="Times New Roman"/>
                <w:b/>
                <w:bCs/>
              </w:rPr>
              <w:t>Образовательная программа</w:t>
            </w:r>
          </w:p>
        </w:tc>
        <w:tc>
          <w:tcPr>
            <w:tcW w:w="709" w:type="dxa"/>
            <w:vMerge w:val="restart"/>
            <w:tcBorders>
              <w:top w:val="single" w:sz="8" w:space="0" w:color="auto"/>
              <w:left w:val="nil"/>
              <w:right w:val="single" w:sz="8" w:space="0" w:color="auto"/>
            </w:tcBorders>
            <w:textDirection w:val="btLr"/>
            <w:vAlign w:val="center"/>
          </w:tcPr>
          <w:p w:rsidR="00531CC7" w:rsidRPr="00A155EA" w:rsidRDefault="00531CC7" w:rsidP="00A155EA">
            <w:pPr>
              <w:widowControl w:val="0"/>
              <w:autoSpaceDE w:val="0"/>
              <w:autoSpaceDN w:val="0"/>
              <w:adjustRightInd w:val="0"/>
              <w:spacing w:after="0" w:line="240" w:lineRule="auto"/>
              <w:ind w:left="113" w:right="113"/>
              <w:jc w:val="center"/>
              <w:rPr>
                <w:rFonts w:ascii="Times New Roman" w:hAnsi="Times New Roman" w:cs="Times New Roman"/>
                <w:b/>
                <w:bCs/>
              </w:rPr>
            </w:pPr>
            <w:r w:rsidRPr="00A155EA">
              <w:rPr>
                <w:rFonts w:ascii="Times New Roman" w:hAnsi="Times New Roman" w:cs="Times New Roman"/>
                <w:b/>
                <w:bCs/>
              </w:rPr>
              <w:t>Учебные параллели</w:t>
            </w:r>
          </w:p>
        </w:tc>
        <w:tc>
          <w:tcPr>
            <w:tcW w:w="3260" w:type="dxa"/>
            <w:gridSpan w:val="2"/>
            <w:tcBorders>
              <w:top w:val="single" w:sz="8" w:space="0" w:color="auto"/>
              <w:left w:val="nil"/>
              <w:bottom w:val="single" w:sz="8" w:space="0" w:color="auto"/>
              <w:right w:val="single" w:sz="8" w:space="0" w:color="auto"/>
            </w:tcBorders>
            <w:vAlign w:val="center"/>
          </w:tcPr>
          <w:p w:rsidR="00531CC7" w:rsidRPr="00A155EA" w:rsidRDefault="00531CC7" w:rsidP="007D69B3">
            <w:pPr>
              <w:widowControl w:val="0"/>
              <w:autoSpaceDE w:val="0"/>
              <w:autoSpaceDN w:val="0"/>
              <w:adjustRightInd w:val="0"/>
              <w:spacing w:after="0" w:line="240" w:lineRule="auto"/>
              <w:jc w:val="center"/>
              <w:rPr>
                <w:rFonts w:ascii="Times New Roman" w:hAnsi="Times New Roman" w:cs="Times New Roman"/>
                <w:b/>
                <w:bCs/>
              </w:rPr>
            </w:pPr>
            <w:r w:rsidRPr="00A155EA">
              <w:rPr>
                <w:rFonts w:ascii="Times New Roman" w:hAnsi="Times New Roman" w:cs="Times New Roman"/>
                <w:b/>
                <w:bCs/>
              </w:rPr>
              <w:t>Психологический аспект</w:t>
            </w:r>
          </w:p>
        </w:tc>
        <w:tc>
          <w:tcPr>
            <w:tcW w:w="3828" w:type="dxa"/>
            <w:gridSpan w:val="2"/>
            <w:tcBorders>
              <w:top w:val="single" w:sz="8" w:space="0" w:color="auto"/>
              <w:left w:val="nil"/>
              <w:bottom w:val="single" w:sz="8" w:space="0" w:color="auto"/>
              <w:right w:val="nil"/>
            </w:tcBorders>
            <w:vAlign w:val="center"/>
          </w:tcPr>
          <w:p w:rsidR="00531CC7" w:rsidRPr="00A155EA" w:rsidRDefault="00531CC7" w:rsidP="007D69B3">
            <w:pPr>
              <w:widowControl w:val="0"/>
              <w:autoSpaceDE w:val="0"/>
              <w:autoSpaceDN w:val="0"/>
              <w:adjustRightInd w:val="0"/>
              <w:spacing w:after="0" w:line="240" w:lineRule="auto"/>
              <w:jc w:val="center"/>
              <w:rPr>
                <w:rFonts w:ascii="Times New Roman" w:hAnsi="Times New Roman" w:cs="Times New Roman"/>
                <w:b/>
                <w:bCs/>
              </w:rPr>
            </w:pPr>
            <w:r w:rsidRPr="00A155EA">
              <w:rPr>
                <w:rFonts w:ascii="Times New Roman" w:hAnsi="Times New Roman" w:cs="Times New Roman"/>
                <w:b/>
                <w:bCs/>
              </w:rPr>
              <w:t>Учебный аспект</w:t>
            </w:r>
          </w:p>
        </w:tc>
        <w:tc>
          <w:tcPr>
            <w:tcW w:w="1984" w:type="dxa"/>
            <w:tcBorders>
              <w:top w:val="single" w:sz="8" w:space="0" w:color="auto"/>
              <w:left w:val="nil"/>
              <w:bottom w:val="single" w:sz="8" w:space="0" w:color="auto"/>
              <w:right w:val="single" w:sz="8" w:space="0" w:color="auto"/>
            </w:tcBorders>
            <w:vAlign w:val="center"/>
          </w:tcPr>
          <w:p w:rsidR="00531CC7" w:rsidRPr="00A155EA" w:rsidRDefault="00531CC7" w:rsidP="007D69B3">
            <w:pPr>
              <w:widowControl w:val="0"/>
              <w:autoSpaceDE w:val="0"/>
              <w:autoSpaceDN w:val="0"/>
              <w:adjustRightInd w:val="0"/>
              <w:spacing w:after="0" w:line="240" w:lineRule="auto"/>
              <w:jc w:val="center"/>
              <w:rPr>
                <w:rFonts w:ascii="Times New Roman" w:hAnsi="Times New Roman" w:cs="Times New Roman"/>
                <w:b/>
                <w:bCs/>
              </w:rPr>
            </w:pPr>
          </w:p>
        </w:tc>
      </w:tr>
      <w:tr w:rsidR="00531CC7" w:rsidRPr="00A155EA" w:rsidTr="00A155EA">
        <w:trPr>
          <w:trHeight w:val="1646"/>
        </w:trPr>
        <w:tc>
          <w:tcPr>
            <w:tcW w:w="709" w:type="dxa"/>
            <w:vMerge/>
            <w:tcBorders>
              <w:left w:val="single" w:sz="8" w:space="0" w:color="auto"/>
              <w:bottom w:val="single" w:sz="4" w:space="0" w:color="auto"/>
              <w:right w:val="single" w:sz="8" w:space="0" w:color="auto"/>
            </w:tcBorders>
            <w:textDirection w:val="btLr"/>
            <w:vAlign w:val="center"/>
          </w:tcPr>
          <w:p w:rsidR="00531CC7" w:rsidRPr="00A155EA" w:rsidRDefault="00531CC7" w:rsidP="00A155EA">
            <w:pPr>
              <w:widowControl w:val="0"/>
              <w:autoSpaceDE w:val="0"/>
              <w:autoSpaceDN w:val="0"/>
              <w:adjustRightInd w:val="0"/>
              <w:spacing w:line="240" w:lineRule="auto"/>
              <w:ind w:left="113" w:right="113"/>
              <w:jc w:val="center"/>
              <w:rPr>
                <w:rFonts w:ascii="Times New Roman" w:hAnsi="Times New Roman" w:cs="Times New Roman"/>
                <w:b/>
                <w:bCs/>
              </w:rPr>
            </w:pPr>
          </w:p>
        </w:tc>
        <w:tc>
          <w:tcPr>
            <w:tcW w:w="709" w:type="dxa"/>
            <w:vMerge/>
            <w:tcBorders>
              <w:left w:val="nil"/>
              <w:bottom w:val="single" w:sz="4" w:space="0" w:color="auto"/>
              <w:right w:val="single" w:sz="8" w:space="0" w:color="auto"/>
            </w:tcBorders>
            <w:textDirection w:val="btLr"/>
            <w:vAlign w:val="center"/>
          </w:tcPr>
          <w:p w:rsidR="00531CC7" w:rsidRPr="00A155EA" w:rsidRDefault="00531CC7" w:rsidP="00A155EA">
            <w:pPr>
              <w:widowControl w:val="0"/>
              <w:autoSpaceDE w:val="0"/>
              <w:autoSpaceDN w:val="0"/>
              <w:adjustRightInd w:val="0"/>
              <w:spacing w:after="0" w:line="240" w:lineRule="auto"/>
              <w:ind w:left="113" w:right="113"/>
              <w:jc w:val="center"/>
              <w:rPr>
                <w:rFonts w:ascii="Times New Roman" w:hAnsi="Times New Roman" w:cs="Times New Roman"/>
                <w:b/>
                <w:bCs/>
              </w:rPr>
            </w:pPr>
          </w:p>
        </w:tc>
        <w:tc>
          <w:tcPr>
            <w:tcW w:w="1525" w:type="dxa"/>
            <w:tcBorders>
              <w:top w:val="nil"/>
              <w:left w:val="nil"/>
              <w:bottom w:val="single" w:sz="4" w:space="0" w:color="auto"/>
              <w:right w:val="single" w:sz="8" w:space="0" w:color="auto"/>
            </w:tcBorders>
            <w:vAlign w:val="center"/>
          </w:tcPr>
          <w:p w:rsidR="00531CC7" w:rsidRPr="00A155EA" w:rsidRDefault="00531CC7" w:rsidP="007D69B3">
            <w:pPr>
              <w:widowControl w:val="0"/>
              <w:autoSpaceDE w:val="0"/>
              <w:autoSpaceDN w:val="0"/>
              <w:adjustRightInd w:val="0"/>
              <w:spacing w:after="0" w:line="240" w:lineRule="auto"/>
              <w:jc w:val="center"/>
              <w:rPr>
                <w:rFonts w:ascii="Times New Roman" w:hAnsi="Times New Roman" w:cs="Times New Roman"/>
                <w:b/>
                <w:bCs/>
              </w:rPr>
            </w:pPr>
            <w:r w:rsidRPr="00A155EA">
              <w:rPr>
                <w:rFonts w:ascii="Times New Roman" w:hAnsi="Times New Roman" w:cs="Times New Roman"/>
                <w:b/>
                <w:bCs/>
              </w:rPr>
              <w:t>Мотивация</w:t>
            </w:r>
          </w:p>
        </w:tc>
        <w:tc>
          <w:tcPr>
            <w:tcW w:w="1735" w:type="dxa"/>
            <w:tcBorders>
              <w:top w:val="nil"/>
              <w:left w:val="nil"/>
              <w:bottom w:val="single" w:sz="4" w:space="0" w:color="auto"/>
              <w:right w:val="single" w:sz="8" w:space="0" w:color="auto"/>
            </w:tcBorders>
            <w:vAlign w:val="center"/>
          </w:tcPr>
          <w:p w:rsidR="00531CC7" w:rsidRPr="00A155EA" w:rsidRDefault="00531CC7" w:rsidP="007D69B3">
            <w:pPr>
              <w:widowControl w:val="0"/>
              <w:autoSpaceDE w:val="0"/>
              <w:autoSpaceDN w:val="0"/>
              <w:adjustRightInd w:val="0"/>
              <w:spacing w:after="0" w:line="240" w:lineRule="auto"/>
              <w:jc w:val="center"/>
              <w:rPr>
                <w:rFonts w:ascii="Times New Roman" w:hAnsi="Times New Roman" w:cs="Times New Roman"/>
                <w:b/>
                <w:bCs/>
              </w:rPr>
            </w:pPr>
            <w:r w:rsidRPr="00A155EA">
              <w:rPr>
                <w:rFonts w:ascii="Times New Roman" w:hAnsi="Times New Roman" w:cs="Times New Roman"/>
                <w:b/>
                <w:bCs/>
              </w:rPr>
              <w:t>Развитие</w:t>
            </w:r>
          </w:p>
        </w:tc>
        <w:tc>
          <w:tcPr>
            <w:tcW w:w="3828" w:type="dxa"/>
            <w:gridSpan w:val="2"/>
            <w:tcBorders>
              <w:top w:val="nil"/>
              <w:left w:val="nil"/>
              <w:bottom w:val="single" w:sz="4" w:space="0" w:color="auto"/>
              <w:right w:val="single" w:sz="8" w:space="0" w:color="auto"/>
            </w:tcBorders>
            <w:vAlign w:val="center"/>
          </w:tcPr>
          <w:p w:rsidR="00531CC7" w:rsidRPr="00A155EA" w:rsidRDefault="00531CC7" w:rsidP="007D69B3">
            <w:pPr>
              <w:widowControl w:val="0"/>
              <w:autoSpaceDE w:val="0"/>
              <w:autoSpaceDN w:val="0"/>
              <w:adjustRightInd w:val="0"/>
              <w:spacing w:after="0" w:line="240" w:lineRule="auto"/>
              <w:jc w:val="center"/>
              <w:rPr>
                <w:rFonts w:ascii="Times New Roman" w:hAnsi="Times New Roman" w:cs="Times New Roman"/>
                <w:b/>
                <w:bCs/>
              </w:rPr>
            </w:pPr>
            <w:r w:rsidRPr="00A155EA">
              <w:rPr>
                <w:rFonts w:ascii="Times New Roman" w:hAnsi="Times New Roman" w:cs="Times New Roman"/>
                <w:b/>
                <w:bCs/>
              </w:rPr>
              <w:t>Усвоение образовательного стандарта</w:t>
            </w:r>
          </w:p>
        </w:tc>
        <w:tc>
          <w:tcPr>
            <w:tcW w:w="1984" w:type="dxa"/>
            <w:tcBorders>
              <w:top w:val="nil"/>
              <w:left w:val="single" w:sz="8" w:space="0" w:color="auto"/>
              <w:bottom w:val="single" w:sz="4" w:space="0" w:color="auto"/>
              <w:right w:val="single" w:sz="8" w:space="0" w:color="auto"/>
            </w:tcBorders>
            <w:vAlign w:val="center"/>
          </w:tcPr>
          <w:p w:rsidR="00531CC7" w:rsidRPr="00A155EA" w:rsidRDefault="00531CC7" w:rsidP="007D69B3">
            <w:pPr>
              <w:widowControl w:val="0"/>
              <w:autoSpaceDE w:val="0"/>
              <w:autoSpaceDN w:val="0"/>
              <w:adjustRightInd w:val="0"/>
              <w:spacing w:after="0" w:line="240" w:lineRule="auto"/>
              <w:jc w:val="center"/>
              <w:rPr>
                <w:rFonts w:ascii="Times New Roman" w:hAnsi="Times New Roman" w:cs="Times New Roman"/>
                <w:b/>
                <w:bCs/>
              </w:rPr>
            </w:pPr>
            <w:r w:rsidRPr="00A155EA">
              <w:rPr>
                <w:rFonts w:ascii="Times New Roman" w:hAnsi="Times New Roman" w:cs="Times New Roman"/>
                <w:b/>
                <w:bCs/>
              </w:rPr>
              <w:t>Познавательная и творческая активность</w:t>
            </w:r>
          </w:p>
        </w:tc>
      </w:tr>
      <w:tr w:rsidR="00531CC7" w:rsidRPr="00A155EA" w:rsidTr="00A155EA">
        <w:trPr>
          <w:cantSplit/>
          <w:trHeight w:val="1455"/>
        </w:trPr>
        <w:tc>
          <w:tcPr>
            <w:tcW w:w="709" w:type="dxa"/>
            <w:vMerge w:val="restart"/>
            <w:tcBorders>
              <w:top w:val="single" w:sz="4" w:space="0" w:color="auto"/>
              <w:left w:val="single" w:sz="8" w:space="0" w:color="auto"/>
              <w:bottom w:val="nil"/>
              <w:right w:val="single" w:sz="8" w:space="0" w:color="auto"/>
            </w:tcBorders>
            <w:textDirection w:val="btLr"/>
          </w:tcPr>
          <w:p w:rsidR="00531CC7" w:rsidRPr="00A155EA" w:rsidRDefault="00531CC7" w:rsidP="00A155EA">
            <w:pPr>
              <w:widowControl w:val="0"/>
              <w:autoSpaceDE w:val="0"/>
              <w:autoSpaceDN w:val="0"/>
              <w:adjustRightInd w:val="0"/>
              <w:spacing w:after="0" w:line="240" w:lineRule="auto"/>
              <w:ind w:left="113" w:right="113"/>
              <w:rPr>
                <w:rFonts w:ascii="Times New Roman" w:hAnsi="Times New Roman" w:cs="Times New Roman"/>
                <w:b/>
                <w:bCs/>
              </w:rPr>
            </w:pPr>
            <w:r w:rsidRPr="00A155EA">
              <w:rPr>
                <w:rFonts w:ascii="Times New Roman" w:hAnsi="Times New Roman" w:cs="Times New Roman"/>
                <w:b/>
                <w:bCs/>
              </w:rPr>
              <w:t>Начальное общее образование</w:t>
            </w:r>
          </w:p>
        </w:tc>
        <w:tc>
          <w:tcPr>
            <w:tcW w:w="709" w:type="dxa"/>
            <w:tcBorders>
              <w:top w:val="single" w:sz="4" w:space="0" w:color="auto"/>
              <w:left w:val="nil"/>
              <w:bottom w:val="single" w:sz="4" w:space="0" w:color="auto"/>
              <w:right w:val="single" w:sz="8" w:space="0" w:color="auto"/>
            </w:tcBorders>
            <w:textDirection w:val="btLr"/>
          </w:tcPr>
          <w:p w:rsidR="00531CC7" w:rsidRPr="00A155EA" w:rsidRDefault="00531CC7" w:rsidP="00A155EA">
            <w:pPr>
              <w:widowControl w:val="0"/>
              <w:autoSpaceDE w:val="0"/>
              <w:autoSpaceDN w:val="0"/>
              <w:adjustRightInd w:val="0"/>
              <w:spacing w:after="0" w:line="240" w:lineRule="auto"/>
              <w:ind w:left="113" w:right="113"/>
              <w:rPr>
                <w:rFonts w:ascii="Times New Roman" w:hAnsi="Times New Roman" w:cs="Times New Roman"/>
                <w:b/>
                <w:bCs/>
              </w:rPr>
            </w:pPr>
            <w:r w:rsidRPr="00A155EA">
              <w:rPr>
                <w:rFonts w:ascii="Times New Roman" w:hAnsi="Times New Roman" w:cs="Times New Roman"/>
                <w:b/>
                <w:bCs/>
              </w:rPr>
              <w:t>1-е классы</w:t>
            </w:r>
          </w:p>
        </w:tc>
        <w:tc>
          <w:tcPr>
            <w:tcW w:w="1525" w:type="dxa"/>
            <w:tcBorders>
              <w:top w:val="single" w:sz="4" w:space="0" w:color="auto"/>
              <w:left w:val="nil"/>
              <w:bottom w:val="single" w:sz="4" w:space="0" w:color="auto"/>
              <w:right w:val="single" w:sz="8" w:space="0" w:color="auto"/>
            </w:tcBorders>
          </w:tcPr>
          <w:p w:rsidR="00531CC7" w:rsidRPr="00A155EA" w:rsidRDefault="00531CC7" w:rsidP="007D69B3">
            <w:pPr>
              <w:widowControl w:val="0"/>
              <w:autoSpaceDE w:val="0"/>
              <w:autoSpaceDN w:val="0"/>
              <w:adjustRightInd w:val="0"/>
              <w:spacing w:after="0" w:line="240" w:lineRule="auto"/>
              <w:rPr>
                <w:rFonts w:ascii="Times New Roman" w:hAnsi="Times New Roman" w:cs="Times New Roman"/>
              </w:rPr>
            </w:pPr>
            <w:r w:rsidRPr="00A155EA">
              <w:rPr>
                <w:rFonts w:ascii="Times New Roman" w:hAnsi="Times New Roman" w:cs="Times New Roman"/>
              </w:rPr>
              <w:t>Уровень сформированности желания учиться</w:t>
            </w:r>
          </w:p>
        </w:tc>
        <w:tc>
          <w:tcPr>
            <w:tcW w:w="1735" w:type="dxa"/>
            <w:tcBorders>
              <w:top w:val="single" w:sz="4" w:space="0" w:color="auto"/>
              <w:left w:val="nil"/>
              <w:bottom w:val="single" w:sz="4" w:space="0" w:color="auto"/>
              <w:right w:val="single" w:sz="8" w:space="0" w:color="auto"/>
            </w:tcBorders>
          </w:tcPr>
          <w:p w:rsidR="00531CC7" w:rsidRPr="00A155EA" w:rsidRDefault="00531CC7" w:rsidP="007D69B3">
            <w:pPr>
              <w:widowControl w:val="0"/>
              <w:autoSpaceDE w:val="0"/>
              <w:autoSpaceDN w:val="0"/>
              <w:adjustRightInd w:val="0"/>
              <w:spacing w:after="0" w:line="240" w:lineRule="auto"/>
              <w:ind w:left="100"/>
              <w:rPr>
                <w:rFonts w:ascii="Times New Roman" w:hAnsi="Times New Roman" w:cs="Times New Roman"/>
              </w:rPr>
            </w:pPr>
            <w:r w:rsidRPr="00A155EA">
              <w:rPr>
                <w:rFonts w:ascii="Times New Roman" w:hAnsi="Times New Roman" w:cs="Times New Roman"/>
              </w:rPr>
              <w:t>Оценка психологической готовности к обучению в школе</w:t>
            </w:r>
          </w:p>
        </w:tc>
        <w:tc>
          <w:tcPr>
            <w:tcW w:w="2410" w:type="dxa"/>
            <w:tcBorders>
              <w:top w:val="single" w:sz="4" w:space="0" w:color="auto"/>
              <w:left w:val="nil"/>
              <w:bottom w:val="single" w:sz="4" w:space="0" w:color="auto"/>
              <w:right w:val="single" w:sz="8" w:space="0" w:color="auto"/>
            </w:tcBorders>
          </w:tcPr>
          <w:p w:rsidR="00531CC7" w:rsidRPr="00A155EA" w:rsidRDefault="00531CC7" w:rsidP="007D69B3">
            <w:pPr>
              <w:widowControl w:val="0"/>
              <w:autoSpaceDE w:val="0"/>
              <w:autoSpaceDN w:val="0"/>
              <w:adjustRightInd w:val="0"/>
              <w:spacing w:after="0" w:line="240" w:lineRule="auto"/>
              <w:ind w:left="100"/>
              <w:rPr>
                <w:rFonts w:ascii="Times New Roman" w:hAnsi="Times New Roman" w:cs="Times New Roman"/>
              </w:rPr>
            </w:pPr>
            <w:r w:rsidRPr="00A155EA">
              <w:rPr>
                <w:rFonts w:ascii="Times New Roman" w:hAnsi="Times New Roman" w:cs="Times New Roman"/>
              </w:rPr>
              <w:t>1.Контрольная работа по русскому языку.</w:t>
            </w:r>
          </w:p>
          <w:p w:rsidR="00531CC7" w:rsidRPr="00A155EA" w:rsidRDefault="00531CC7" w:rsidP="007D69B3">
            <w:pPr>
              <w:widowControl w:val="0"/>
              <w:autoSpaceDE w:val="0"/>
              <w:autoSpaceDN w:val="0"/>
              <w:adjustRightInd w:val="0"/>
              <w:spacing w:after="0" w:line="240" w:lineRule="auto"/>
              <w:ind w:left="100"/>
              <w:rPr>
                <w:rFonts w:ascii="Times New Roman" w:hAnsi="Times New Roman" w:cs="Times New Roman"/>
              </w:rPr>
            </w:pPr>
            <w:r w:rsidRPr="00A155EA">
              <w:rPr>
                <w:rFonts w:ascii="Times New Roman" w:hAnsi="Times New Roman" w:cs="Times New Roman"/>
              </w:rPr>
              <w:t>2.Контрольная работа по математике.</w:t>
            </w:r>
          </w:p>
          <w:p w:rsidR="00531CC7" w:rsidRPr="00A155EA" w:rsidRDefault="00531CC7" w:rsidP="007D69B3">
            <w:pPr>
              <w:widowControl w:val="0"/>
              <w:autoSpaceDE w:val="0"/>
              <w:autoSpaceDN w:val="0"/>
              <w:adjustRightInd w:val="0"/>
              <w:spacing w:line="240" w:lineRule="auto"/>
              <w:ind w:left="100"/>
              <w:rPr>
                <w:rFonts w:ascii="Times New Roman" w:hAnsi="Times New Roman" w:cs="Times New Roman"/>
              </w:rPr>
            </w:pPr>
            <w:r w:rsidRPr="00A155EA">
              <w:rPr>
                <w:rFonts w:ascii="Times New Roman" w:hAnsi="Times New Roman" w:cs="Times New Roman"/>
              </w:rPr>
              <w:t>3.Контрольное чтение.</w:t>
            </w:r>
          </w:p>
        </w:tc>
        <w:tc>
          <w:tcPr>
            <w:tcW w:w="1418" w:type="dxa"/>
            <w:tcBorders>
              <w:top w:val="single" w:sz="4" w:space="0" w:color="auto"/>
              <w:left w:val="nil"/>
              <w:bottom w:val="single" w:sz="4" w:space="0" w:color="auto"/>
              <w:right w:val="single" w:sz="8" w:space="0" w:color="auto"/>
            </w:tcBorders>
          </w:tcPr>
          <w:p w:rsidR="00531CC7" w:rsidRPr="00A155EA" w:rsidRDefault="00531CC7" w:rsidP="007D69B3">
            <w:pPr>
              <w:widowControl w:val="0"/>
              <w:autoSpaceDE w:val="0"/>
              <w:autoSpaceDN w:val="0"/>
              <w:adjustRightInd w:val="0"/>
              <w:spacing w:after="0" w:line="240" w:lineRule="auto"/>
              <w:ind w:left="100"/>
              <w:rPr>
                <w:rFonts w:ascii="Times New Roman" w:hAnsi="Times New Roman" w:cs="Times New Roman"/>
              </w:rPr>
            </w:pPr>
            <w:r w:rsidRPr="00A155EA">
              <w:rPr>
                <w:rFonts w:ascii="Times New Roman" w:hAnsi="Times New Roman" w:cs="Times New Roman"/>
              </w:rPr>
              <w:t>По итогам учебного года</w:t>
            </w:r>
          </w:p>
        </w:tc>
        <w:tc>
          <w:tcPr>
            <w:tcW w:w="1984" w:type="dxa"/>
            <w:tcBorders>
              <w:top w:val="single" w:sz="4" w:space="0" w:color="auto"/>
              <w:left w:val="nil"/>
              <w:bottom w:val="single" w:sz="4" w:space="0" w:color="auto"/>
              <w:right w:val="single" w:sz="8" w:space="0" w:color="auto"/>
            </w:tcBorders>
          </w:tcPr>
          <w:p w:rsidR="00531CC7" w:rsidRPr="00A155EA" w:rsidRDefault="00531CC7" w:rsidP="007D69B3">
            <w:pPr>
              <w:widowControl w:val="0"/>
              <w:autoSpaceDE w:val="0"/>
              <w:autoSpaceDN w:val="0"/>
              <w:adjustRightInd w:val="0"/>
              <w:spacing w:after="0" w:line="240" w:lineRule="auto"/>
              <w:rPr>
                <w:rFonts w:ascii="Times New Roman" w:hAnsi="Times New Roman" w:cs="Times New Roman"/>
              </w:rPr>
            </w:pPr>
          </w:p>
        </w:tc>
      </w:tr>
      <w:tr w:rsidR="00531CC7" w:rsidRPr="00A155EA" w:rsidTr="00A155EA">
        <w:trPr>
          <w:cantSplit/>
          <w:trHeight w:val="1611"/>
        </w:trPr>
        <w:tc>
          <w:tcPr>
            <w:tcW w:w="709" w:type="dxa"/>
            <w:vMerge/>
            <w:tcBorders>
              <w:top w:val="single" w:sz="4" w:space="0" w:color="auto"/>
              <w:left w:val="single" w:sz="8" w:space="0" w:color="auto"/>
              <w:bottom w:val="nil"/>
              <w:right w:val="single" w:sz="8" w:space="0" w:color="auto"/>
            </w:tcBorders>
          </w:tcPr>
          <w:p w:rsidR="00531CC7" w:rsidRPr="00A155EA" w:rsidRDefault="00531CC7" w:rsidP="007D69B3">
            <w:pPr>
              <w:widowControl w:val="0"/>
              <w:autoSpaceDE w:val="0"/>
              <w:autoSpaceDN w:val="0"/>
              <w:adjustRightInd w:val="0"/>
              <w:spacing w:after="0" w:line="240" w:lineRule="auto"/>
              <w:rPr>
                <w:rFonts w:ascii="Times New Roman" w:hAnsi="Times New Roman" w:cs="Times New Roman"/>
                <w:b/>
                <w:bCs/>
              </w:rPr>
            </w:pPr>
          </w:p>
        </w:tc>
        <w:tc>
          <w:tcPr>
            <w:tcW w:w="709" w:type="dxa"/>
            <w:tcBorders>
              <w:top w:val="single" w:sz="4" w:space="0" w:color="auto"/>
              <w:left w:val="nil"/>
              <w:right w:val="single" w:sz="8" w:space="0" w:color="auto"/>
            </w:tcBorders>
            <w:textDirection w:val="btLr"/>
          </w:tcPr>
          <w:p w:rsidR="00531CC7" w:rsidRPr="00A155EA" w:rsidRDefault="00531CC7" w:rsidP="00A155EA">
            <w:pPr>
              <w:widowControl w:val="0"/>
              <w:autoSpaceDE w:val="0"/>
              <w:autoSpaceDN w:val="0"/>
              <w:adjustRightInd w:val="0"/>
              <w:spacing w:line="240" w:lineRule="auto"/>
              <w:ind w:left="113" w:right="113"/>
              <w:rPr>
                <w:rFonts w:ascii="Times New Roman" w:hAnsi="Times New Roman" w:cs="Times New Roman"/>
                <w:b/>
                <w:bCs/>
              </w:rPr>
            </w:pPr>
            <w:r w:rsidRPr="00A155EA">
              <w:rPr>
                <w:rFonts w:ascii="Times New Roman" w:hAnsi="Times New Roman" w:cs="Times New Roman"/>
                <w:b/>
                <w:bCs/>
              </w:rPr>
              <w:t>2-е классы</w:t>
            </w:r>
          </w:p>
        </w:tc>
        <w:tc>
          <w:tcPr>
            <w:tcW w:w="1525" w:type="dxa"/>
            <w:vMerge w:val="restart"/>
            <w:tcBorders>
              <w:top w:val="single" w:sz="4" w:space="0" w:color="auto"/>
              <w:left w:val="nil"/>
              <w:right w:val="single" w:sz="8" w:space="0" w:color="auto"/>
            </w:tcBorders>
            <w:vAlign w:val="center"/>
          </w:tcPr>
          <w:p w:rsidR="00531CC7" w:rsidRPr="00A155EA" w:rsidRDefault="00531CC7" w:rsidP="007D69B3">
            <w:pPr>
              <w:widowControl w:val="0"/>
              <w:autoSpaceDE w:val="0"/>
              <w:autoSpaceDN w:val="0"/>
              <w:adjustRightInd w:val="0"/>
              <w:spacing w:after="0" w:line="240" w:lineRule="auto"/>
              <w:jc w:val="center"/>
              <w:rPr>
                <w:rFonts w:ascii="Times New Roman" w:hAnsi="Times New Roman" w:cs="Times New Roman"/>
              </w:rPr>
            </w:pPr>
            <w:r w:rsidRPr="00A155EA">
              <w:rPr>
                <w:rFonts w:ascii="Times New Roman" w:hAnsi="Times New Roman" w:cs="Times New Roman"/>
              </w:rPr>
              <w:t>Уровень учебной мотивации</w:t>
            </w:r>
          </w:p>
        </w:tc>
        <w:tc>
          <w:tcPr>
            <w:tcW w:w="1735" w:type="dxa"/>
            <w:vMerge w:val="restart"/>
            <w:tcBorders>
              <w:top w:val="single" w:sz="4" w:space="0" w:color="auto"/>
              <w:left w:val="nil"/>
              <w:right w:val="single" w:sz="8" w:space="0" w:color="auto"/>
            </w:tcBorders>
            <w:vAlign w:val="center"/>
          </w:tcPr>
          <w:p w:rsidR="00531CC7" w:rsidRPr="00A155EA" w:rsidRDefault="00531CC7" w:rsidP="007D69B3">
            <w:pPr>
              <w:widowControl w:val="0"/>
              <w:autoSpaceDE w:val="0"/>
              <w:autoSpaceDN w:val="0"/>
              <w:adjustRightInd w:val="0"/>
              <w:spacing w:after="0" w:line="240" w:lineRule="auto"/>
              <w:jc w:val="center"/>
              <w:rPr>
                <w:rFonts w:ascii="Times New Roman" w:hAnsi="Times New Roman" w:cs="Times New Roman"/>
              </w:rPr>
            </w:pPr>
            <w:r w:rsidRPr="00A155EA">
              <w:rPr>
                <w:rFonts w:ascii="Times New Roman" w:hAnsi="Times New Roman" w:cs="Times New Roman"/>
              </w:rPr>
              <w:t>Динамика психологического развития</w:t>
            </w:r>
          </w:p>
        </w:tc>
        <w:tc>
          <w:tcPr>
            <w:tcW w:w="2410" w:type="dxa"/>
            <w:tcBorders>
              <w:top w:val="single" w:sz="4" w:space="0" w:color="auto"/>
              <w:left w:val="nil"/>
              <w:bottom w:val="single" w:sz="4" w:space="0" w:color="auto"/>
              <w:right w:val="single" w:sz="8" w:space="0" w:color="auto"/>
            </w:tcBorders>
          </w:tcPr>
          <w:p w:rsidR="00531CC7" w:rsidRPr="00A155EA" w:rsidRDefault="00531CC7" w:rsidP="007D69B3">
            <w:pPr>
              <w:widowControl w:val="0"/>
              <w:autoSpaceDE w:val="0"/>
              <w:autoSpaceDN w:val="0"/>
              <w:adjustRightInd w:val="0"/>
              <w:spacing w:after="0" w:line="240" w:lineRule="auto"/>
              <w:ind w:left="100"/>
              <w:rPr>
                <w:rFonts w:ascii="Times New Roman" w:hAnsi="Times New Roman" w:cs="Times New Roman"/>
              </w:rPr>
            </w:pPr>
            <w:r w:rsidRPr="00A155EA">
              <w:rPr>
                <w:rFonts w:ascii="Times New Roman" w:hAnsi="Times New Roman" w:cs="Times New Roman"/>
              </w:rPr>
              <w:t>1.Контрольная работа по русскому языку.</w:t>
            </w:r>
          </w:p>
          <w:p w:rsidR="00531CC7" w:rsidRPr="00A155EA" w:rsidRDefault="00531CC7" w:rsidP="007D69B3">
            <w:pPr>
              <w:widowControl w:val="0"/>
              <w:autoSpaceDE w:val="0"/>
              <w:autoSpaceDN w:val="0"/>
              <w:adjustRightInd w:val="0"/>
              <w:spacing w:after="0" w:line="240" w:lineRule="auto"/>
              <w:ind w:left="100"/>
              <w:rPr>
                <w:rFonts w:ascii="Times New Roman" w:hAnsi="Times New Roman" w:cs="Times New Roman"/>
              </w:rPr>
            </w:pPr>
            <w:r w:rsidRPr="00A155EA">
              <w:rPr>
                <w:rFonts w:ascii="Times New Roman" w:hAnsi="Times New Roman" w:cs="Times New Roman"/>
              </w:rPr>
              <w:t>2.Контрольная работа по математике.</w:t>
            </w:r>
          </w:p>
          <w:p w:rsidR="00531CC7" w:rsidRPr="00A155EA" w:rsidRDefault="00531CC7" w:rsidP="007D69B3">
            <w:pPr>
              <w:widowControl w:val="0"/>
              <w:autoSpaceDE w:val="0"/>
              <w:autoSpaceDN w:val="0"/>
              <w:adjustRightInd w:val="0"/>
              <w:spacing w:after="0" w:line="240" w:lineRule="auto"/>
              <w:ind w:left="100"/>
              <w:rPr>
                <w:rFonts w:ascii="Times New Roman" w:hAnsi="Times New Roman" w:cs="Times New Roman"/>
              </w:rPr>
            </w:pPr>
            <w:r w:rsidRPr="00A155EA">
              <w:rPr>
                <w:rFonts w:ascii="Times New Roman" w:hAnsi="Times New Roman" w:cs="Times New Roman"/>
              </w:rPr>
              <w:t>3.Тест по литературному чтению.</w:t>
            </w:r>
          </w:p>
        </w:tc>
        <w:tc>
          <w:tcPr>
            <w:tcW w:w="1418" w:type="dxa"/>
            <w:tcBorders>
              <w:top w:val="single" w:sz="4" w:space="0" w:color="auto"/>
              <w:left w:val="nil"/>
              <w:bottom w:val="single" w:sz="4" w:space="0" w:color="auto"/>
              <w:right w:val="single" w:sz="8" w:space="0" w:color="auto"/>
            </w:tcBorders>
          </w:tcPr>
          <w:p w:rsidR="00531CC7" w:rsidRPr="00A155EA" w:rsidRDefault="00531CC7" w:rsidP="007D69B3">
            <w:pPr>
              <w:widowControl w:val="0"/>
              <w:autoSpaceDE w:val="0"/>
              <w:autoSpaceDN w:val="0"/>
              <w:adjustRightInd w:val="0"/>
              <w:spacing w:after="0" w:line="240" w:lineRule="auto"/>
              <w:ind w:left="100"/>
              <w:rPr>
                <w:rFonts w:ascii="Times New Roman" w:hAnsi="Times New Roman" w:cs="Times New Roman"/>
              </w:rPr>
            </w:pPr>
            <w:r w:rsidRPr="00A155EA">
              <w:rPr>
                <w:rFonts w:ascii="Times New Roman" w:hAnsi="Times New Roman" w:cs="Times New Roman"/>
              </w:rPr>
              <w:t>По итогам 1-ой, 2-ой и 3-ей четверти.</w:t>
            </w:r>
          </w:p>
        </w:tc>
        <w:tc>
          <w:tcPr>
            <w:tcW w:w="1984" w:type="dxa"/>
            <w:tcBorders>
              <w:top w:val="single" w:sz="4" w:space="0" w:color="auto"/>
              <w:left w:val="nil"/>
              <w:bottom w:val="single" w:sz="4" w:space="0" w:color="auto"/>
              <w:right w:val="single" w:sz="8" w:space="0" w:color="auto"/>
            </w:tcBorders>
          </w:tcPr>
          <w:p w:rsidR="00531CC7" w:rsidRPr="00A155EA" w:rsidRDefault="00531CC7" w:rsidP="00177703">
            <w:pPr>
              <w:widowControl w:val="0"/>
              <w:autoSpaceDE w:val="0"/>
              <w:autoSpaceDN w:val="0"/>
              <w:adjustRightInd w:val="0"/>
              <w:spacing w:after="0" w:line="240" w:lineRule="auto"/>
              <w:rPr>
                <w:rFonts w:ascii="Times New Roman" w:hAnsi="Times New Roman" w:cs="Times New Roman"/>
              </w:rPr>
            </w:pPr>
            <w:r w:rsidRPr="00A155EA">
              <w:rPr>
                <w:rFonts w:ascii="Times New Roman" w:hAnsi="Times New Roman" w:cs="Times New Roman"/>
              </w:rPr>
              <w:t>Учебные проекты и творческие работы для участия в</w:t>
            </w:r>
            <w:r>
              <w:rPr>
                <w:rFonts w:ascii="Times New Roman" w:hAnsi="Times New Roman" w:cs="Times New Roman"/>
              </w:rPr>
              <w:t xml:space="preserve"> </w:t>
            </w:r>
            <w:r w:rsidRPr="00A155EA">
              <w:rPr>
                <w:rFonts w:ascii="Times New Roman" w:hAnsi="Times New Roman" w:cs="Times New Roman"/>
              </w:rPr>
              <w:t>различного уровня олимпиадах</w:t>
            </w:r>
          </w:p>
        </w:tc>
      </w:tr>
      <w:tr w:rsidR="00531CC7" w:rsidRPr="00A155EA" w:rsidTr="00A155EA">
        <w:trPr>
          <w:cantSplit/>
          <w:trHeight w:val="1338"/>
        </w:trPr>
        <w:tc>
          <w:tcPr>
            <w:tcW w:w="709" w:type="dxa"/>
            <w:vMerge/>
            <w:tcBorders>
              <w:left w:val="single" w:sz="8" w:space="0" w:color="auto"/>
              <w:right w:val="single" w:sz="8" w:space="0" w:color="auto"/>
            </w:tcBorders>
          </w:tcPr>
          <w:p w:rsidR="00531CC7" w:rsidRPr="00A155EA" w:rsidRDefault="00531CC7" w:rsidP="007D69B3">
            <w:pPr>
              <w:widowControl w:val="0"/>
              <w:autoSpaceDE w:val="0"/>
              <w:autoSpaceDN w:val="0"/>
              <w:adjustRightInd w:val="0"/>
              <w:spacing w:after="0" w:line="240" w:lineRule="auto"/>
              <w:rPr>
                <w:rFonts w:ascii="Times New Roman" w:hAnsi="Times New Roman" w:cs="Times New Roman"/>
                <w:b/>
                <w:bCs/>
              </w:rPr>
            </w:pPr>
          </w:p>
        </w:tc>
        <w:tc>
          <w:tcPr>
            <w:tcW w:w="709" w:type="dxa"/>
            <w:tcBorders>
              <w:top w:val="single" w:sz="4" w:space="0" w:color="auto"/>
              <w:left w:val="nil"/>
              <w:bottom w:val="single" w:sz="4" w:space="0" w:color="auto"/>
              <w:right w:val="single" w:sz="8" w:space="0" w:color="auto"/>
            </w:tcBorders>
            <w:textDirection w:val="btLr"/>
          </w:tcPr>
          <w:p w:rsidR="00531CC7" w:rsidRPr="00A155EA" w:rsidRDefault="00531CC7" w:rsidP="00A155EA">
            <w:pPr>
              <w:widowControl w:val="0"/>
              <w:autoSpaceDE w:val="0"/>
              <w:autoSpaceDN w:val="0"/>
              <w:adjustRightInd w:val="0"/>
              <w:spacing w:after="0" w:line="240" w:lineRule="auto"/>
              <w:ind w:left="113" w:right="113"/>
              <w:rPr>
                <w:rFonts w:ascii="Times New Roman" w:hAnsi="Times New Roman" w:cs="Times New Roman"/>
                <w:b/>
                <w:bCs/>
              </w:rPr>
            </w:pPr>
            <w:r w:rsidRPr="00A155EA">
              <w:rPr>
                <w:rFonts w:ascii="Times New Roman" w:hAnsi="Times New Roman" w:cs="Times New Roman"/>
                <w:b/>
                <w:bCs/>
              </w:rPr>
              <w:t>3-е классы</w:t>
            </w:r>
          </w:p>
        </w:tc>
        <w:tc>
          <w:tcPr>
            <w:tcW w:w="1525" w:type="dxa"/>
            <w:vMerge/>
            <w:tcBorders>
              <w:left w:val="nil"/>
              <w:right w:val="single" w:sz="8" w:space="0" w:color="auto"/>
            </w:tcBorders>
          </w:tcPr>
          <w:p w:rsidR="00531CC7" w:rsidRPr="00A155EA" w:rsidRDefault="00531CC7" w:rsidP="007D69B3">
            <w:pPr>
              <w:widowControl w:val="0"/>
              <w:autoSpaceDE w:val="0"/>
              <w:autoSpaceDN w:val="0"/>
              <w:adjustRightInd w:val="0"/>
              <w:spacing w:line="240" w:lineRule="auto"/>
              <w:rPr>
                <w:rFonts w:ascii="Times New Roman" w:hAnsi="Times New Roman" w:cs="Times New Roman"/>
              </w:rPr>
            </w:pPr>
          </w:p>
        </w:tc>
        <w:tc>
          <w:tcPr>
            <w:tcW w:w="1735" w:type="dxa"/>
            <w:vMerge/>
            <w:tcBorders>
              <w:left w:val="nil"/>
              <w:bottom w:val="single" w:sz="4" w:space="0" w:color="auto"/>
              <w:right w:val="single" w:sz="8" w:space="0" w:color="auto"/>
            </w:tcBorders>
          </w:tcPr>
          <w:p w:rsidR="00531CC7" w:rsidRPr="00A155EA" w:rsidRDefault="00531CC7" w:rsidP="007D69B3">
            <w:pPr>
              <w:widowControl w:val="0"/>
              <w:autoSpaceDE w:val="0"/>
              <w:autoSpaceDN w:val="0"/>
              <w:adjustRightInd w:val="0"/>
              <w:spacing w:line="240" w:lineRule="auto"/>
              <w:rPr>
                <w:rFonts w:ascii="Times New Roman" w:hAnsi="Times New Roman" w:cs="Times New Roman"/>
              </w:rPr>
            </w:pPr>
          </w:p>
        </w:tc>
        <w:tc>
          <w:tcPr>
            <w:tcW w:w="2410" w:type="dxa"/>
            <w:tcBorders>
              <w:top w:val="single" w:sz="4" w:space="0" w:color="auto"/>
              <w:left w:val="nil"/>
              <w:bottom w:val="single" w:sz="4" w:space="0" w:color="auto"/>
              <w:right w:val="single" w:sz="8" w:space="0" w:color="auto"/>
            </w:tcBorders>
          </w:tcPr>
          <w:p w:rsidR="00531CC7" w:rsidRPr="00A155EA" w:rsidRDefault="00531CC7" w:rsidP="007D69B3">
            <w:pPr>
              <w:widowControl w:val="0"/>
              <w:autoSpaceDE w:val="0"/>
              <w:autoSpaceDN w:val="0"/>
              <w:adjustRightInd w:val="0"/>
              <w:spacing w:after="0" w:line="240" w:lineRule="auto"/>
              <w:ind w:left="100"/>
              <w:rPr>
                <w:rFonts w:ascii="Times New Roman" w:hAnsi="Times New Roman" w:cs="Times New Roman"/>
              </w:rPr>
            </w:pPr>
            <w:r w:rsidRPr="00A155EA">
              <w:rPr>
                <w:rFonts w:ascii="Times New Roman" w:hAnsi="Times New Roman" w:cs="Times New Roman"/>
              </w:rPr>
              <w:t>1.Контрольная работа по русскому языку.</w:t>
            </w:r>
          </w:p>
          <w:p w:rsidR="00531CC7" w:rsidRPr="00A155EA" w:rsidRDefault="00531CC7" w:rsidP="007D69B3">
            <w:pPr>
              <w:widowControl w:val="0"/>
              <w:autoSpaceDE w:val="0"/>
              <w:autoSpaceDN w:val="0"/>
              <w:adjustRightInd w:val="0"/>
              <w:spacing w:after="0" w:line="240" w:lineRule="auto"/>
              <w:ind w:left="100"/>
              <w:rPr>
                <w:rFonts w:ascii="Times New Roman" w:hAnsi="Times New Roman" w:cs="Times New Roman"/>
              </w:rPr>
            </w:pPr>
            <w:r w:rsidRPr="00A155EA">
              <w:rPr>
                <w:rFonts w:ascii="Times New Roman" w:hAnsi="Times New Roman" w:cs="Times New Roman"/>
              </w:rPr>
              <w:t>2.Контрольная работа по математике.</w:t>
            </w:r>
          </w:p>
          <w:p w:rsidR="00531CC7" w:rsidRPr="00A155EA" w:rsidRDefault="00531CC7" w:rsidP="007D69B3">
            <w:pPr>
              <w:widowControl w:val="0"/>
              <w:autoSpaceDE w:val="0"/>
              <w:autoSpaceDN w:val="0"/>
              <w:adjustRightInd w:val="0"/>
              <w:spacing w:after="0" w:line="240" w:lineRule="auto"/>
              <w:ind w:left="100"/>
              <w:rPr>
                <w:rFonts w:ascii="Times New Roman" w:hAnsi="Times New Roman" w:cs="Times New Roman"/>
              </w:rPr>
            </w:pPr>
            <w:r w:rsidRPr="00A155EA">
              <w:rPr>
                <w:rFonts w:ascii="Times New Roman" w:hAnsi="Times New Roman" w:cs="Times New Roman"/>
              </w:rPr>
              <w:t>3.Тест по окружающему миру.</w:t>
            </w:r>
          </w:p>
        </w:tc>
        <w:tc>
          <w:tcPr>
            <w:tcW w:w="1418" w:type="dxa"/>
            <w:tcBorders>
              <w:top w:val="single" w:sz="4" w:space="0" w:color="auto"/>
              <w:left w:val="nil"/>
              <w:bottom w:val="single" w:sz="4" w:space="0" w:color="auto"/>
              <w:right w:val="single" w:sz="8" w:space="0" w:color="auto"/>
            </w:tcBorders>
          </w:tcPr>
          <w:p w:rsidR="00531CC7" w:rsidRPr="00A155EA" w:rsidRDefault="00531CC7" w:rsidP="007D69B3">
            <w:pPr>
              <w:widowControl w:val="0"/>
              <w:autoSpaceDE w:val="0"/>
              <w:autoSpaceDN w:val="0"/>
              <w:adjustRightInd w:val="0"/>
              <w:spacing w:after="0" w:line="240" w:lineRule="auto"/>
              <w:rPr>
                <w:rFonts w:ascii="Times New Roman" w:hAnsi="Times New Roman" w:cs="Times New Roman"/>
              </w:rPr>
            </w:pPr>
            <w:r w:rsidRPr="00A155EA">
              <w:rPr>
                <w:rFonts w:ascii="Times New Roman" w:hAnsi="Times New Roman" w:cs="Times New Roman"/>
              </w:rPr>
              <w:t>По итогам 1-ой, 2-ой и 3-ей четверти.</w:t>
            </w:r>
          </w:p>
        </w:tc>
        <w:tc>
          <w:tcPr>
            <w:tcW w:w="1984" w:type="dxa"/>
            <w:tcBorders>
              <w:top w:val="single" w:sz="4" w:space="0" w:color="auto"/>
              <w:left w:val="nil"/>
              <w:bottom w:val="single" w:sz="4" w:space="0" w:color="auto"/>
              <w:right w:val="single" w:sz="8" w:space="0" w:color="auto"/>
            </w:tcBorders>
          </w:tcPr>
          <w:p w:rsidR="00531CC7" w:rsidRPr="00A155EA" w:rsidRDefault="00531CC7" w:rsidP="007D69B3">
            <w:pPr>
              <w:widowControl w:val="0"/>
              <w:autoSpaceDE w:val="0"/>
              <w:autoSpaceDN w:val="0"/>
              <w:adjustRightInd w:val="0"/>
              <w:spacing w:after="0" w:line="240" w:lineRule="auto"/>
              <w:rPr>
                <w:rFonts w:ascii="Times New Roman" w:hAnsi="Times New Roman" w:cs="Times New Roman"/>
              </w:rPr>
            </w:pPr>
            <w:r w:rsidRPr="00A155EA">
              <w:rPr>
                <w:rFonts w:ascii="Times New Roman" w:hAnsi="Times New Roman" w:cs="Times New Roman"/>
              </w:rPr>
              <w:t>Учебные проекты и творческие работы для участия в различного уровня олимпиадах</w:t>
            </w:r>
          </w:p>
        </w:tc>
      </w:tr>
      <w:tr w:rsidR="00531CC7" w:rsidRPr="00A155EA" w:rsidTr="00A155EA">
        <w:trPr>
          <w:cantSplit/>
          <w:trHeight w:val="1669"/>
        </w:trPr>
        <w:tc>
          <w:tcPr>
            <w:tcW w:w="709" w:type="dxa"/>
            <w:vMerge/>
            <w:tcBorders>
              <w:left w:val="single" w:sz="8" w:space="0" w:color="auto"/>
              <w:bottom w:val="single" w:sz="4" w:space="0" w:color="auto"/>
              <w:right w:val="single" w:sz="8" w:space="0" w:color="auto"/>
            </w:tcBorders>
          </w:tcPr>
          <w:p w:rsidR="00531CC7" w:rsidRPr="00A155EA" w:rsidRDefault="00531CC7" w:rsidP="007D69B3">
            <w:pPr>
              <w:widowControl w:val="0"/>
              <w:autoSpaceDE w:val="0"/>
              <w:autoSpaceDN w:val="0"/>
              <w:adjustRightInd w:val="0"/>
              <w:spacing w:after="0" w:line="240" w:lineRule="auto"/>
              <w:rPr>
                <w:rFonts w:ascii="Times New Roman" w:hAnsi="Times New Roman" w:cs="Times New Roman"/>
                <w:b/>
                <w:bCs/>
              </w:rPr>
            </w:pPr>
          </w:p>
        </w:tc>
        <w:tc>
          <w:tcPr>
            <w:tcW w:w="709" w:type="dxa"/>
            <w:tcBorders>
              <w:top w:val="single" w:sz="4" w:space="0" w:color="auto"/>
              <w:left w:val="nil"/>
              <w:bottom w:val="single" w:sz="4" w:space="0" w:color="auto"/>
              <w:right w:val="single" w:sz="8" w:space="0" w:color="auto"/>
            </w:tcBorders>
            <w:textDirection w:val="btLr"/>
          </w:tcPr>
          <w:p w:rsidR="00531CC7" w:rsidRPr="00A155EA" w:rsidRDefault="00531CC7" w:rsidP="00A155EA">
            <w:pPr>
              <w:widowControl w:val="0"/>
              <w:autoSpaceDE w:val="0"/>
              <w:autoSpaceDN w:val="0"/>
              <w:adjustRightInd w:val="0"/>
              <w:spacing w:after="0" w:line="240" w:lineRule="auto"/>
              <w:ind w:left="113" w:right="113"/>
              <w:rPr>
                <w:rFonts w:ascii="Times New Roman" w:hAnsi="Times New Roman" w:cs="Times New Roman"/>
                <w:b/>
                <w:bCs/>
              </w:rPr>
            </w:pPr>
            <w:r w:rsidRPr="00A155EA">
              <w:rPr>
                <w:rFonts w:ascii="Times New Roman" w:hAnsi="Times New Roman" w:cs="Times New Roman"/>
                <w:b/>
                <w:bCs/>
              </w:rPr>
              <w:t>4-е классы</w:t>
            </w:r>
          </w:p>
        </w:tc>
        <w:tc>
          <w:tcPr>
            <w:tcW w:w="1525" w:type="dxa"/>
            <w:vMerge/>
            <w:tcBorders>
              <w:left w:val="nil"/>
              <w:bottom w:val="single" w:sz="4" w:space="0" w:color="auto"/>
              <w:right w:val="single" w:sz="8" w:space="0" w:color="auto"/>
            </w:tcBorders>
          </w:tcPr>
          <w:p w:rsidR="00531CC7" w:rsidRPr="00A155EA" w:rsidRDefault="00531CC7" w:rsidP="007D69B3">
            <w:pPr>
              <w:widowControl w:val="0"/>
              <w:autoSpaceDE w:val="0"/>
              <w:autoSpaceDN w:val="0"/>
              <w:adjustRightInd w:val="0"/>
              <w:spacing w:after="0" w:line="240" w:lineRule="auto"/>
              <w:rPr>
                <w:rFonts w:ascii="Times New Roman" w:hAnsi="Times New Roman" w:cs="Times New Roman"/>
              </w:rPr>
            </w:pPr>
          </w:p>
        </w:tc>
        <w:tc>
          <w:tcPr>
            <w:tcW w:w="1735" w:type="dxa"/>
            <w:tcBorders>
              <w:top w:val="single" w:sz="4" w:space="0" w:color="auto"/>
              <w:left w:val="nil"/>
              <w:bottom w:val="single" w:sz="4" w:space="0" w:color="auto"/>
              <w:right w:val="single" w:sz="8" w:space="0" w:color="auto"/>
            </w:tcBorders>
          </w:tcPr>
          <w:p w:rsidR="00531CC7" w:rsidRPr="00A155EA" w:rsidRDefault="00531CC7" w:rsidP="007D69B3">
            <w:pPr>
              <w:widowControl w:val="0"/>
              <w:autoSpaceDE w:val="0"/>
              <w:autoSpaceDN w:val="0"/>
              <w:adjustRightInd w:val="0"/>
              <w:spacing w:after="0" w:line="240" w:lineRule="auto"/>
              <w:rPr>
                <w:rFonts w:ascii="Times New Roman" w:hAnsi="Times New Roman" w:cs="Times New Roman"/>
              </w:rPr>
            </w:pPr>
            <w:r w:rsidRPr="00A155EA">
              <w:rPr>
                <w:rFonts w:ascii="Times New Roman" w:hAnsi="Times New Roman" w:cs="Times New Roman"/>
              </w:rPr>
              <w:t>Готовность к продолжению образования на следующем уровне</w:t>
            </w:r>
          </w:p>
        </w:tc>
        <w:tc>
          <w:tcPr>
            <w:tcW w:w="2410" w:type="dxa"/>
            <w:tcBorders>
              <w:top w:val="single" w:sz="4" w:space="0" w:color="auto"/>
              <w:left w:val="nil"/>
              <w:bottom w:val="single" w:sz="4" w:space="0" w:color="auto"/>
              <w:right w:val="single" w:sz="8" w:space="0" w:color="auto"/>
            </w:tcBorders>
          </w:tcPr>
          <w:p w:rsidR="00531CC7" w:rsidRPr="00A155EA" w:rsidRDefault="00531CC7" w:rsidP="007D69B3">
            <w:pPr>
              <w:widowControl w:val="0"/>
              <w:autoSpaceDE w:val="0"/>
              <w:autoSpaceDN w:val="0"/>
              <w:adjustRightInd w:val="0"/>
              <w:spacing w:after="0" w:line="240" w:lineRule="auto"/>
              <w:ind w:left="100"/>
              <w:rPr>
                <w:rFonts w:ascii="Times New Roman" w:hAnsi="Times New Roman" w:cs="Times New Roman"/>
              </w:rPr>
            </w:pPr>
            <w:r w:rsidRPr="00A155EA">
              <w:rPr>
                <w:rFonts w:ascii="Times New Roman" w:hAnsi="Times New Roman" w:cs="Times New Roman"/>
              </w:rPr>
              <w:t>1.Контрольная работа по русскому языку.</w:t>
            </w:r>
          </w:p>
          <w:p w:rsidR="00531CC7" w:rsidRPr="00A155EA" w:rsidRDefault="00531CC7" w:rsidP="007D69B3">
            <w:pPr>
              <w:widowControl w:val="0"/>
              <w:autoSpaceDE w:val="0"/>
              <w:autoSpaceDN w:val="0"/>
              <w:adjustRightInd w:val="0"/>
              <w:spacing w:after="0" w:line="240" w:lineRule="auto"/>
              <w:ind w:left="100"/>
              <w:rPr>
                <w:rFonts w:ascii="Times New Roman" w:hAnsi="Times New Roman" w:cs="Times New Roman"/>
              </w:rPr>
            </w:pPr>
            <w:r w:rsidRPr="00A155EA">
              <w:rPr>
                <w:rFonts w:ascii="Times New Roman" w:hAnsi="Times New Roman" w:cs="Times New Roman"/>
              </w:rPr>
              <w:t>2.Контрольная работа по математике.</w:t>
            </w:r>
          </w:p>
          <w:p w:rsidR="00531CC7" w:rsidRPr="00A155EA" w:rsidRDefault="00531CC7" w:rsidP="007D69B3">
            <w:pPr>
              <w:widowControl w:val="0"/>
              <w:autoSpaceDE w:val="0"/>
              <w:autoSpaceDN w:val="0"/>
              <w:adjustRightInd w:val="0"/>
              <w:spacing w:after="0" w:line="240" w:lineRule="auto"/>
              <w:ind w:left="100"/>
              <w:rPr>
                <w:rFonts w:ascii="Times New Roman" w:hAnsi="Times New Roman" w:cs="Times New Roman"/>
              </w:rPr>
            </w:pPr>
            <w:r w:rsidRPr="00A155EA">
              <w:rPr>
                <w:rFonts w:ascii="Times New Roman" w:hAnsi="Times New Roman" w:cs="Times New Roman"/>
              </w:rPr>
              <w:t>3.Тест по литературному чтению.</w:t>
            </w:r>
          </w:p>
        </w:tc>
        <w:tc>
          <w:tcPr>
            <w:tcW w:w="1418" w:type="dxa"/>
            <w:tcBorders>
              <w:top w:val="single" w:sz="4" w:space="0" w:color="auto"/>
              <w:left w:val="nil"/>
              <w:bottom w:val="single" w:sz="4" w:space="0" w:color="auto"/>
              <w:right w:val="single" w:sz="8" w:space="0" w:color="auto"/>
            </w:tcBorders>
          </w:tcPr>
          <w:p w:rsidR="00531CC7" w:rsidRPr="00A155EA" w:rsidRDefault="00531CC7" w:rsidP="007D69B3">
            <w:pPr>
              <w:widowControl w:val="0"/>
              <w:autoSpaceDE w:val="0"/>
              <w:autoSpaceDN w:val="0"/>
              <w:adjustRightInd w:val="0"/>
              <w:spacing w:after="0" w:line="240" w:lineRule="auto"/>
              <w:ind w:left="100"/>
              <w:rPr>
                <w:rFonts w:ascii="Times New Roman" w:hAnsi="Times New Roman" w:cs="Times New Roman"/>
              </w:rPr>
            </w:pPr>
            <w:r w:rsidRPr="00A155EA">
              <w:rPr>
                <w:rFonts w:ascii="Times New Roman" w:hAnsi="Times New Roman" w:cs="Times New Roman"/>
              </w:rPr>
              <w:t>По итогам 1-ой, 2-ой и 3-ей четверти.</w:t>
            </w:r>
          </w:p>
        </w:tc>
        <w:tc>
          <w:tcPr>
            <w:tcW w:w="1984" w:type="dxa"/>
            <w:tcBorders>
              <w:top w:val="single" w:sz="4" w:space="0" w:color="auto"/>
              <w:left w:val="nil"/>
              <w:bottom w:val="single" w:sz="4" w:space="0" w:color="auto"/>
              <w:right w:val="single" w:sz="8" w:space="0" w:color="auto"/>
            </w:tcBorders>
          </w:tcPr>
          <w:p w:rsidR="00531CC7" w:rsidRPr="00A155EA" w:rsidRDefault="00531CC7" w:rsidP="007D69B3">
            <w:pPr>
              <w:widowControl w:val="0"/>
              <w:autoSpaceDE w:val="0"/>
              <w:autoSpaceDN w:val="0"/>
              <w:adjustRightInd w:val="0"/>
              <w:spacing w:after="0" w:line="240" w:lineRule="auto"/>
              <w:rPr>
                <w:rFonts w:ascii="Times New Roman" w:hAnsi="Times New Roman" w:cs="Times New Roman"/>
              </w:rPr>
            </w:pPr>
            <w:r w:rsidRPr="00A155EA">
              <w:rPr>
                <w:rFonts w:ascii="Times New Roman" w:hAnsi="Times New Roman" w:cs="Times New Roman"/>
              </w:rPr>
              <w:t>Учебные проекты и творческие работы для участия в различного уровня олимпиадах</w:t>
            </w:r>
          </w:p>
        </w:tc>
      </w:tr>
    </w:tbl>
    <w:p w:rsidR="00531CC7" w:rsidRDefault="00531CC7" w:rsidP="007D69B3">
      <w:pPr>
        <w:tabs>
          <w:tab w:val="left" w:pos="0"/>
          <w:tab w:val="right" w:leader="dot" w:pos="9639"/>
        </w:tabs>
        <w:spacing w:before="240" w:after="120" w:line="240" w:lineRule="auto"/>
        <w:jc w:val="center"/>
        <w:outlineLvl w:val="1"/>
        <w:rPr>
          <w:rFonts w:ascii="Times New Roman" w:hAnsi="Times New Roman" w:cs="Times New Roman"/>
          <w:b/>
          <w:sz w:val="24"/>
          <w:szCs w:val="24"/>
        </w:rPr>
      </w:pPr>
    </w:p>
    <w:p w:rsidR="00531CC7" w:rsidRPr="003C4E77" w:rsidRDefault="00531CC7" w:rsidP="003C4E77">
      <w:pPr>
        <w:widowControl w:val="0"/>
        <w:suppressAutoHyphens w:val="0"/>
        <w:spacing w:after="0" w:line="360" w:lineRule="auto"/>
        <w:ind w:firstLine="540"/>
        <w:jc w:val="both"/>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 Промежуточная аттестация по итогам первого полугодия (2 четверти) по предметам обязательной аттестации проводится в форме административных контрольных работ:</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980"/>
        <w:gridCol w:w="6574"/>
      </w:tblGrid>
      <w:tr w:rsidR="00531CC7" w:rsidRPr="003C4E77" w:rsidTr="003C4E77">
        <w:tc>
          <w:tcPr>
            <w:tcW w:w="1368" w:type="dxa"/>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r w:rsidRPr="003C4E77">
              <w:rPr>
                <w:rFonts w:ascii="Times New Roman" w:hAnsi="Times New Roman" w:cs="Times New Roman"/>
                <w:color w:val="auto"/>
                <w:kern w:val="0"/>
                <w:sz w:val="24"/>
                <w:szCs w:val="24"/>
                <w:lang w:eastAsia="ar-SA"/>
              </w:rPr>
              <w:t>Класс</w:t>
            </w:r>
          </w:p>
        </w:tc>
        <w:tc>
          <w:tcPr>
            <w:tcW w:w="1980" w:type="dxa"/>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r w:rsidRPr="003C4E77">
              <w:rPr>
                <w:rFonts w:ascii="Times New Roman" w:hAnsi="Times New Roman" w:cs="Times New Roman"/>
                <w:color w:val="auto"/>
                <w:kern w:val="0"/>
                <w:sz w:val="24"/>
                <w:szCs w:val="24"/>
                <w:lang w:eastAsia="ar-SA"/>
              </w:rPr>
              <w:t>Предмет</w:t>
            </w:r>
          </w:p>
        </w:tc>
        <w:tc>
          <w:tcPr>
            <w:tcW w:w="6574" w:type="dxa"/>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r w:rsidRPr="003C4E77">
              <w:rPr>
                <w:rFonts w:ascii="Times New Roman" w:hAnsi="Times New Roman" w:cs="Times New Roman"/>
                <w:color w:val="auto"/>
                <w:kern w:val="0"/>
                <w:sz w:val="24"/>
                <w:szCs w:val="24"/>
                <w:lang w:eastAsia="ar-SA"/>
              </w:rPr>
              <w:t>Форма контроля</w:t>
            </w:r>
          </w:p>
        </w:tc>
      </w:tr>
      <w:tr w:rsidR="00531CC7" w:rsidRPr="003C4E77" w:rsidTr="003C4E77">
        <w:tc>
          <w:tcPr>
            <w:tcW w:w="1368" w:type="dxa"/>
            <w:vMerge w:val="restart"/>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r w:rsidRPr="003C4E77">
              <w:rPr>
                <w:rFonts w:ascii="Times New Roman" w:hAnsi="Times New Roman" w:cs="Times New Roman"/>
                <w:color w:val="auto"/>
                <w:kern w:val="0"/>
                <w:sz w:val="24"/>
                <w:szCs w:val="24"/>
                <w:lang w:eastAsia="ar-SA"/>
              </w:rPr>
              <w:t>2 классы</w:t>
            </w:r>
          </w:p>
        </w:tc>
        <w:tc>
          <w:tcPr>
            <w:tcW w:w="1980" w:type="dxa"/>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r w:rsidRPr="003C4E77">
              <w:rPr>
                <w:rFonts w:ascii="Times New Roman" w:hAnsi="Times New Roman" w:cs="Times New Roman"/>
                <w:color w:val="auto"/>
                <w:kern w:val="0"/>
                <w:sz w:val="24"/>
                <w:szCs w:val="24"/>
                <w:lang w:eastAsia="ar-SA"/>
              </w:rPr>
              <w:t>Русский язык</w:t>
            </w:r>
          </w:p>
        </w:tc>
        <w:tc>
          <w:tcPr>
            <w:tcW w:w="6574" w:type="dxa"/>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r w:rsidRPr="003C4E77">
              <w:rPr>
                <w:rFonts w:ascii="Times New Roman" w:hAnsi="Times New Roman" w:cs="Times New Roman"/>
                <w:color w:val="auto"/>
                <w:kern w:val="0"/>
                <w:sz w:val="24"/>
                <w:szCs w:val="24"/>
                <w:lang w:eastAsia="ar-SA"/>
              </w:rPr>
              <w:t>Контрольное списывание с грамматическими заданиями</w:t>
            </w:r>
          </w:p>
        </w:tc>
      </w:tr>
      <w:tr w:rsidR="00531CC7" w:rsidRPr="003C4E77" w:rsidTr="003C4E77">
        <w:tc>
          <w:tcPr>
            <w:tcW w:w="1368" w:type="dxa"/>
            <w:vMerge/>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p>
        </w:tc>
        <w:tc>
          <w:tcPr>
            <w:tcW w:w="1980" w:type="dxa"/>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r w:rsidRPr="003C4E77">
              <w:rPr>
                <w:rFonts w:ascii="Times New Roman" w:hAnsi="Times New Roman" w:cs="Times New Roman"/>
                <w:color w:val="auto"/>
                <w:kern w:val="0"/>
                <w:sz w:val="24"/>
                <w:szCs w:val="24"/>
                <w:lang w:eastAsia="ar-SA"/>
              </w:rPr>
              <w:t>Математика</w:t>
            </w:r>
          </w:p>
        </w:tc>
        <w:tc>
          <w:tcPr>
            <w:tcW w:w="6574" w:type="dxa"/>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r w:rsidRPr="003C4E77">
              <w:rPr>
                <w:rFonts w:ascii="Times New Roman" w:hAnsi="Times New Roman" w:cs="Times New Roman"/>
                <w:color w:val="auto"/>
                <w:kern w:val="0"/>
                <w:sz w:val="24"/>
                <w:szCs w:val="24"/>
                <w:lang w:eastAsia="ar-SA"/>
              </w:rPr>
              <w:t>В рамках комплексной контрольной работы</w:t>
            </w:r>
          </w:p>
        </w:tc>
      </w:tr>
      <w:tr w:rsidR="00531CC7" w:rsidRPr="003C4E77" w:rsidTr="003C4E77">
        <w:tc>
          <w:tcPr>
            <w:tcW w:w="1368" w:type="dxa"/>
            <w:vMerge w:val="restart"/>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r w:rsidRPr="003C4E77">
              <w:rPr>
                <w:rFonts w:ascii="Times New Roman" w:hAnsi="Times New Roman" w:cs="Times New Roman"/>
                <w:color w:val="auto"/>
                <w:kern w:val="0"/>
                <w:sz w:val="24"/>
                <w:szCs w:val="24"/>
                <w:lang w:eastAsia="ar-SA"/>
              </w:rPr>
              <w:t>3 классы</w:t>
            </w:r>
          </w:p>
        </w:tc>
        <w:tc>
          <w:tcPr>
            <w:tcW w:w="1980" w:type="dxa"/>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r w:rsidRPr="003C4E77">
              <w:rPr>
                <w:rFonts w:ascii="Times New Roman" w:hAnsi="Times New Roman" w:cs="Times New Roman"/>
                <w:color w:val="auto"/>
                <w:kern w:val="0"/>
                <w:sz w:val="24"/>
                <w:szCs w:val="24"/>
                <w:lang w:eastAsia="ar-SA"/>
              </w:rPr>
              <w:t>Русский язык</w:t>
            </w:r>
          </w:p>
        </w:tc>
        <w:tc>
          <w:tcPr>
            <w:tcW w:w="6574" w:type="dxa"/>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r w:rsidRPr="003C4E77">
              <w:rPr>
                <w:rFonts w:ascii="Times New Roman" w:hAnsi="Times New Roman" w:cs="Times New Roman"/>
                <w:color w:val="auto"/>
                <w:kern w:val="0"/>
                <w:sz w:val="24"/>
                <w:szCs w:val="24"/>
                <w:lang w:eastAsia="ar-SA"/>
              </w:rPr>
              <w:t>Контрольное списывание с грамматическими заданиями</w:t>
            </w:r>
          </w:p>
        </w:tc>
      </w:tr>
      <w:tr w:rsidR="00531CC7" w:rsidRPr="003C4E77" w:rsidTr="003C4E77">
        <w:tc>
          <w:tcPr>
            <w:tcW w:w="1368" w:type="dxa"/>
            <w:vMerge/>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p>
        </w:tc>
        <w:tc>
          <w:tcPr>
            <w:tcW w:w="1980" w:type="dxa"/>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r w:rsidRPr="003C4E77">
              <w:rPr>
                <w:rFonts w:ascii="Times New Roman" w:hAnsi="Times New Roman" w:cs="Times New Roman"/>
                <w:color w:val="auto"/>
                <w:kern w:val="0"/>
                <w:sz w:val="24"/>
                <w:szCs w:val="24"/>
                <w:lang w:eastAsia="ar-SA"/>
              </w:rPr>
              <w:t>Математика</w:t>
            </w:r>
          </w:p>
        </w:tc>
        <w:tc>
          <w:tcPr>
            <w:tcW w:w="6574" w:type="dxa"/>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r w:rsidRPr="003C4E77">
              <w:rPr>
                <w:rFonts w:ascii="Times New Roman" w:hAnsi="Times New Roman" w:cs="Times New Roman"/>
                <w:color w:val="auto"/>
                <w:kern w:val="0"/>
                <w:sz w:val="24"/>
                <w:szCs w:val="24"/>
                <w:lang w:eastAsia="ar-SA"/>
              </w:rPr>
              <w:t>В рамках комплексной контрольной работы</w:t>
            </w:r>
          </w:p>
        </w:tc>
      </w:tr>
      <w:tr w:rsidR="00531CC7" w:rsidRPr="003C4E77" w:rsidTr="003C4E77">
        <w:tc>
          <w:tcPr>
            <w:tcW w:w="1368" w:type="dxa"/>
            <w:vMerge w:val="restart"/>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r w:rsidRPr="003C4E77">
              <w:rPr>
                <w:rFonts w:ascii="Times New Roman" w:hAnsi="Times New Roman" w:cs="Times New Roman"/>
                <w:color w:val="auto"/>
                <w:kern w:val="0"/>
                <w:sz w:val="24"/>
                <w:szCs w:val="24"/>
                <w:lang w:eastAsia="ar-SA"/>
              </w:rPr>
              <w:t>4 классы</w:t>
            </w:r>
          </w:p>
        </w:tc>
        <w:tc>
          <w:tcPr>
            <w:tcW w:w="1980" w:type="dxa"/>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r w:rsidRPr="003C4E77">
              <w:rPr>
                <w:rFonts w:ascii="Times New Roman" w:hAnsi="Times New Roman" w:cs="Times New Roman"/>
                <w:color w:val="auto"/>
                <w:kern w:val="0"/>
                <w:sz w:val="24"/>
                <w:szCs w:val="24"/>
                <w:lang w:eastAsia="ar-SA"/>
              </w:rPr>
              <w:t>Русский язык</w:t>
            </w:r>
          </w:p>
        </w:tc>
        <w:tc>
          <w:tcPr>
            <w:tcW w:w="6574" w:type="dxa"/>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r w:rsidRPr="003C4E77">
              <w:rPr>
                <w:rFonts w:ascii="Times New Roman" w:hAnsi="Times New Roman" w:cs="Times New Roman"/>
                <w:color w:val="auto"/>
                <w:kern w:val="0"/>
                <w:sz w:val="24"/>
                <w:szCs w:val="24"/>
                <w:lang w:eastAsia="ar-SA"/>
              </w:rPr>
              <w:t>Контрольное списывание с грамматическими заданиями</w:t>
            </w:r>
          </w:p>
        </w:tc>
      </w:tr>
      <w:tr w:rsidR="00531CC7" w:rsidRPr="003C4E77" w:rsidTr="003C4E77">
        <w:tc>
          <w:tcPr>
            <w:tcW w:w="1368" w:type="dxa"/>
            <w:vMerge/>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p>
        </w:tc>
        <w:tc>
          <w:tcPr>
            <w:tcW w:w="1980" w:type="dxa"/>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r w:rsidRPr="003C4E77">
              <w:rPr>
                <w:rFonts w:ascii="Times New Roman" w:hAnsi="Times New Roman" w:cs="Times New Roman"/>
                <w:color w:val="auto"/>
                <w:kern w:val="0"/>
                <w:sz w:val="24"/>
                <w:szCs w:val="24"/>
                <w:lang w:eastAsia="ar-SA"/>
              </w:rPr>
              <w:t>Математика</w:t>
            </w:r>
          </w:p>
        </w:tc>
        <w:tc>
          <w:tcPr>
            <w:tcW w:w="6574" w:type="dxa"/>
          </w:tcPr>
          <w:p w:rsidR="00531CC7" w:rsidRPr="003C4E77" w:rsidRDefault="00531CC7" w:rsidP="003C4E77">
            <w:pPr>
              <w:tabs>
                <w:tab w:val="left" w:pos="0"/>
                <w:tab w:val="left" w:pos="142"/>
              </w:tabs>
              <w:spacing w:after="0" w:line="360" w:lineRule="auto"/>
              <w:jc w:val="both"/>
              <w:rPr>
                <w:rFonts w:ascii="Times New Roman" w:hAnsi="Times New Roman" w:cs="Times New Roman"/>
                <w:color w:val="auto"/>
                <w:kern w:val="0"/>
                <w:sz w:val="24"/>
                <w:szCs w:val="24"/>
                <w:lang w:eastAsia="ar-SA"/>
              </w:rPr>
            </w:pPr>
            <w:r w:rsidRPr="003C4E77">
              <w:rPr>
                <w:rFonts w:ascii="Times New Roman" w:hAnsi="Times New Roman" w:cs="Times New Roman"/>
                <w:color w:val="auto"/>
                <w:kern w:val="0"/>
                <w:sz w:val="24"/>
                <w:szCs w:val="24"/>
                <w:lang w:eastAsia="ar-SA"/>
              </w:rPr>
              <w:t>В рамках комплексной контрольной работы</w:t>
            </w:r>
          </w:p>
        </w:tc>
      </w:tr>
    </w:tbl>
    <w:p w:rsidR="00531CC7" w:rsidRPr="003C4E77" w:rsidRDefault="00531CC7" w:rsidP="003C4E77">
      <w:pPr>
        <w:keepNext/>
        <w:keepLines/>
        <w:widowControl w:val="0"/>
        <w:tabs>
          <w:tab w:val="left" w:pos="548"/>
        </w:tabs>
        <w:suppressAutoHyphens w:val="0"/>
        <w:spacing w:after="0" w:line="360" w:lineRule="auto"/>
        <w:ind w:firstLine="709"/>
        <w:rPr>
          <w:rFonts w:ascii="Times New Roman" w:hAnsi="Times New Roman" w:cs="Times New Roman"/>
          <w:color w:val="000000"/>
          <w:kern w:val="0"/>
          <w:sz w:val="24"/>
          <w:szCs w:val="24"/>
          <w:lang w:eastAsia="ru-RU"/>
        </w:rPr>
      </w:pPr>
    </w:p>
    <w:p w:rsidR="00531CC7" w:rsidRPr="003C4E77" w:rsidRDefault="00531CC7" w:rsidP="003C4E77">
      <w:pPr>
        <w:keepNext/>
        <w:keepLines/>
        <w:widowControl w:val="0"/>
        <w:tabs>
          <w:tab w:val="left" w:pos="548"/>
        </w:tabs>
        <w:suppressAutoHyphens w:val="0"/>
        <w:spacing w:after="0" w:line="360" w:lineRule="auto"/>
        <w:ind w:firstLine="709"/>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 Формы проведения годовой промежуточной аттестации при получении начального общего образования:</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3134"/>
        <w:gridCol w:w="4946"/>
      </w:tblGrid>
      <w:tr w:rsidR="00531CC7" w:rsidRPr="003C4E77" w:rsidTr="003C4E77">
        <w:tc>
          <w:tcPr>
            <w:tcW w:w="1842"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Класс</w:t>
            </w:r>
          </w:p>
        </w:tc>
        <w:tc>
          <w:tcPr>
            <w:tcW w:w="3134"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Предмет</w:t>
            </w:r>
          </w:p>
        </w:tc>
        <w:tc>
          <w:tcPr>
            <w:tcW w:w="4946"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Форма контроля</w:t>
            </w:r>
          </w:p>
        </w:tc>
      </w:tr>
      <w:tr w:rsidR="00531CC7" w:rsidRPr="003C4E77" w:rsidTr="003C4E77">
        <w:tc>
          <w:tcPr>
            <w:tcW w:w="1842"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2 классы</w:t>
            </w:r>
          </w:p>
        </w:tc>
        <w:tc>
          <w:tcPr>
            <w:tcW w:w="3134"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Музыка</w:t>
            </w:r>
          </w:p>
        </w:tc>
        <w:tc>
          <w:tcPr>
            <w:tcW w:w="4946"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Контрольная проверка умения слушать музыку</w:t>
            </w:r>
          </w:p>
        </w:tc>
      </w:tr>
      <w:tr w:rsidR="00531CC7" w:rsidRPr="003C4E77" w:rsidTr="003C4E77">
        <w:tc>
          <w:tcPr>
            <w:tcW w:w="1842" w:type="dxa"/>
            <w:vMerge w:val="restart"/>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2 – 4 классы</w:t>
            </w:r>
          </w:p>
        </w:tc>
        <w:tc>
          <w:tcPr>
            <w:tcW w:w="3134"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Русский язык</w:t>
            </w:r>
          </w:p>
        </w:tc>
        <w:tc>
          <w:tcPr>
            <w:tcW w:w="4946"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АКР - Контрольное списывание с грамматическими заданиями</w:t>
            </w:r>
          </w:p>
        </w:tc>
      </w:tr>
      <w:tr w:rsidR="00531CC7" w:rsidRPr="003C4E77" w:rsidTr="003C4E77">
        <w:tc>
          <w:tcPr>
            <w:tcW w:w="1842" w:type="dxa"/>
            <w:vMerge/>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p>
        </w:tc>
        <w:tc>
          <w:tcPr>
            <w:tcW w:w="3134"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Математика</w:t>
            </w:r>
          </w:p>
        </w:tc>
        <w:tc>
          <w:tcPr>
            <w:tcW w:w="4946"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АКР – В рамках комплексной контрольной работы</w:t>
            </w:r>
          </w:p>
        </w:tc>
      </w:tr>
      <w:tr w:rsidR="00531CC7" w:rsidRPr="003C4E77" w:rsidTr="003C4E77">
        <w:tc>
          <w:tcPr>
            <w:tcW w:w="1842" w:type="dxa"/>
            <w:vMerge/>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p>
        </w:tc>
        <w:tc>
          <w:tcPr>
            <w:tcW w:w="3134"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Литературное чтение</w:t>
            </w:r>
          </w:p>
        </w:tc>
        <w:tc>
          <w:tcPr>
            <w:tcW w:w="4946"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Контрольная проверка навыков чтения</w:t>
            </w:r>
          </w:p>
        </w:tc>
      </w:tr>
      <w:tr w:rsidR="00531CC7" w:rsidRPr="003C4E77" w:rsidTr="003C4E77">
        <w:tc>
          <w:tcPr>
            <w:tcW w:w="1842" w:type="dxa"/>
            <w:vMerge/>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p>
        </w:tc>
        <w:tc>
          <w:tcPr>
            <w:tcW w:w="3134"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Окружающий мир</w:t>
            </w:r>
          </w:p>
        </w:tc>
        <w:tc>
          <w:tcPr>
            <w:tcW w:w="4946"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Тестовая работа</w:t>
            </w:r>
          </w:p>
        </w:tc>
      </w:tr>
      <w:tr w:rsidR="00531CC7" w:rsidRPr="003C4E77" w:rsidTr="003C4E77">
        <w:tc>
          <w:tcPr>
            <w:tcW w:w="1842" w:type="dxa"/>
            <w:vMerge/>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p>
        </w:tc>
        <w:tc>
          <w:tcPr>
            <w:tcW w:w="3134"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 xml:space="preserve">Технология </w:t>
            </w:r>
          </w:p>
        </w:tc>
        <w:tc>
          <w:tcPr>
            <w:tcW w:w="4946"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Выставка работ</w:t>
            </w:r>
          </w:p>
        </w:tc>
      </w:tr>
      <w:tr w:rsidR="00531CC7" w:rsidRPr="003C4E77" w:rsidTr="003C4E77">
        <w:tc>
          <w:tcPr>
            <w:tcW w:w="1842" w:type="dxa"/>
            <w:vMerge/>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p>
        </w:tc>
        <w:tc>
          <w:tcPr>
            <w:tcW w:w="3134"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Изобразительное искусство</w:t>
            </w:r>
          </w:p>
        </w:tc>
        <w:tc>
          <w:tcPr>
            <w:tcW w:w="4946"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Выставка работ</w:t>
            </w:r>
          </w:p>
        </w:tc>
      </w:tr>
      <w:tr w:rsidR="00531CC7" w:rsidRPr="003C4E77" w:rsidTr="003C4E77">
        <w:tc>
          <w:tcPr>
            <w:tcW w:w="1842" w:type="dxa"/>
            <w:vMerge/>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p>
        </w:tc>
        <w:tc>
          <w:tcPr>
            <w:tcW w:w="3134"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Физическая культура</w:t>
            </w:r>
          </w:p>
        </w:tc>
        <w:tc>
          <w:tcPr>
            <w:tcW w:w="4946"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Демонстрация ОРУ</w:t>
            </w:r>
          </w:p>
        </w:tc>
      </w:tr>
      <w:tr w:rsidR="00531CC7" w:rsidRPr="003C4E77" w:rsidTr="003C4E77">
        <w:tc>
          <w:tcPr>
            <w:tcW w:w="1842" w:type="dxa"/>
            <w:vMerge w:val="restart"/>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3 – 4 классы</w:t>
            </w:r>
          </w:p>
        </w:tc>
        <w:tc>
          <w:tcPr>
            <w:tcW w:w="3134"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Английский язык</w:t>
            </w:r>
          </w:p>
        </w:tc>
        <w:tc>
          <w:tcPr>
            <w:tcW w:w="4946"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АКР – В рамках комплексной контрольной работы</w:t>
            </w:r>
          </w:p>
        </w:tc>
      </w:tr>
      <w:tr w:rsidR="00531CC7" w:rsidRPr="003C4E77" w:rsidTr="003C4E77">
        <w:tc>
          <w:tcPr>
            <w:tcW w:w="1842" w:type="dxa"/>
            <w:vMerge/>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p>
        </w:tc>
        <w:tc>
          <w:tcPr>
            <w:tcW w:w="3134"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Музыка</w:t>
            </w:r>
          </w:p>
        </w:tc>
        <w:tc>
          <w:tcPr>
            <w:tcW w:w="4946" w:type="dxa"/>
          </w:tcPr>
          <w:p w:rsidR="00531CC7" w:rsidRPr="003C4E77" w:rsidRDefault="00531CC7" w:rsidP="003C4E77">
            <w:pPr>
              <w:keepNext/>
              <w:keepLines/>
              <w:widowControl w:val="0"/>
              <w:tabs>
                <w:tab w:val="left" w:pos="548"/>
              </w:tabs>
              <w:suppressAutoHyphens w:val="0"/>
              <w:spacing w:after="0" w:line="360" w:lineRule="auto"/>
              <w:rPr>
                <w:rFonts w:ascii="Times New Roman" w:hAnsi="Times New Roman" w:cs="Times New Roman"/>
                <w:color w:val="000000"/>
                <w:kern w:val="0"/>
                <w:sz w:val="24"/>
                <w:szCs w:val="24"/>
                <w:lang w:eastAsia="ru-RU"/>
              </w:rPr>
            </w:pPr>
            <w:r w:rsidRPr="003C4E77">
              <w:rPr>
                <w:rFonts w:ascii="Times New Roman" w:hAnsi="Times New Roman" w:cs="Times New Roman"/>
                <w:color w:val="000000"/>
                <w:kern w:val="0"/>
                <w:sz w:val="24"/>
                <w:szCs w:val="24"/>
                <w:lang w:eastAsia="ru-RU"/>
              </w:rPr>
              <w:t>Защита творческих проектов</w:t>
            </w:r>
          </w:p>
        </w:tc>
      </w:tr>
    </w:tbl>
    <w:p w:rsidR="00531CC7" w:rsidRDefault="00531CC7" w:rsidP="007D69B3">
      <w:pPr>
        <w:tabs>
          <w:tab w:val="left" w:pos="0"/>
          <w:tab w:val="right" w:leader="dot" w:pos="9639"/>
        </w:tabs>
        <w:spacing w:before="240" w:after="120" w:line="240" w:lineRule="auto"/>
        <w:jc w:val="center"/>
        <w:outlineLvl w:val="1"/>
        <w:rPr>
          <w:rFonts w:ascii="Times New Roman" w:hAnsi="Times New Roman" w:cs="Times New Roman"/>
          <w:b/>
          <w:sz w:val="24"/>
          <w:szCs w:val="24"/>
        </w:rPr>
      </w:pPr>
    </w:p>
    <w:p w:rsidR="00531CC7" w:rsidRDefault="00531CC7" w:rsidP="007D69B3">
      <w:pPr>
        <w:tabs>
          <w:tab w:val="left" w:pos="0"/>
          <w:tab w:val="right" w:leader="dot" w:pos="9639"/>
        </w:tabs>
        <w:spacing w:before="240" w:after="120" w:line="240" w:lineRule="auto"/>
        <w:jc w:val="center"/>
        <w:outlineLvl w:val="1"/>
        <w:rPr>
          <w:rFonts w:ascii="Times New Roman" w:hAnsi="Times New Roman" w:cs="Times New Roman"/>
          <w:b/>
          <w:sz w:val="24"/>
          <w:szCs w:val="24"/>
        </w:rPr>
      </w:pPr>
    </w:p>
    <w:p w:rsidR="00531CC7" w:rsidRDefault="00531CC7" w:rsidP="007D69B3">
      <w:pPr>
        <w:tabs>
          <w:tab w:val="left" w:pos="0"/>
          <w:tab w:val="right" w:leader="dot" w:pos="9639"/>
        </w:tabs>
        <w:spacing w:before="240" w:after="120" w:line="240" w:lineRule="auto"/>
        <w:jc w:val="center"/>
        <w:outlineLvl w:val="1"/>
        <w:rPr>
          <w:rFonts w:ascii="Times New Roman" w:hAnsi="Times New Roman" w:cs="Times New Roman"/>
          <w:b/>
          <w:sz w:val="24"/>
          <w:szCs w:val="24"/>
        </w:rPr>
      </w:pPr>
    </w:p>
    <w:p w:rsidR="00531CC7" w:rsidRDefault="00531CC7" w:rsidP="007D69B3">
      <w:pPr>
        <w:tabs>
          <w:tab w:val="left" w:pos="0"/>
          <w:tab w:val="right" w:leader="dot" w:pos="9639"/>
        </w:tabs>
        <w:spacing w:before="240" w:after="120" w:line="240" w:lineRule="auto"/>
        <w:jc w:val="center"/>
        <w:outlineLvl w:val="1"/>
        <w:rPr>
          <w:rFonts w:ascii="Times New Roman" w:hAnsi="Times New Roman" w:cs="Times New Roman"/>
          <w:b/>
          <w:sz w:val="24"/>
          <w:szCs w:val="24"/>
        </w:rPr>
      </w:pPr>
    </w:p>
    <w:p w:rsidR="00531CC7" w:rsidRDefault="00531CC7" w:rsidP="007D69B3">
      <w:pPr>
        <w:tabs>
          <w:tab w:val="left" w:pos="0"/>
          <w:tab w:val="right" w:leader="dot" w:pos="9639"/>
        </w:tabs>
        <w:spacing w:before="240" w:after="120" w:line="240" w:lineRule="auto"/>
        <w:jc w:val="center"/>
        <w:outlineLvl w:val="1"/>
        <w:rPr>
          <w:rFonts w:ascii="Times New Roman" w:hAnsi="Times New Roman" w:cs="Times New Roman"/>
          <w:b/>
          <w:sz w:val="24"/>
          <w:szCs w:val="24"/>
        </w:rPr>
      </w:pPr>
    </w:p>
    <w:p w:rsidR="00531CC7" w:rsidRDefault="00531CC7" w:rsidP="007D69B3">
      <w:pPr>
        <w:tabs>
          <w:tab w:val="left" w:pos="0"/>
          <w:tab w:val="right" w:leader="dot" w:pos="9639"/>
        </w:tabs>
        <w:spacing w:before="240" w:after="120" w:line="240" w:lineRule="auto"/>
        <w:jc w:val="center"/>
        <w:outlineLvl w:val="1"/>
        <w:rPr>
          <w:rFonts w:ascii="Times New Roman" w:hAnsi="Times New Roman" w:cs="Times New Roman"/>
          <w:b/>
          <w:sz w:val="24"/>
          <w:szCs w:val="24"/>
        </w:rPr>
      </w:pPr>
    </w:p>
    <w:p w:rsidR="00531CC7" w:rsidRDefault="00531CC7" w:rsidP="007D69B3">
      <w:pPr>
        <w:tabs>
          <w:tab w:val="left" w:pos="0"/>
          <w:tab w:val="right" w:leader="dot" w:pos="9639"/>
        </w:tabs>
        <w:spacing w:before="240" w:after="120" w:line="240" w:lineRule="auto"/>
        <w:jc w:val="center"/>
        <w:outlineLvl w:val="1"/>
        <w:rPr>
          <w:rFonts w:ascii="Times New Roman" w:hAnsi="Times New Roman" w:cs="Times New Roman"/>
          <w:b/>
          <w:sz w:val="24"/>
          <w:szCs w:val="24"/>
        </w:rPr>
      </w:pPr>
    </w:p>
    <w:p w:rsidR="00531CC7" w:rsidRDefault="00531CC7" w:rsidP="007D69B3">
      <w:pPr>
        <w:tabs>
          <w:tab w:val="left" w:pos="0"/>
          <w:tab w:val="right" w:leader="dot" w:pos="9639"/>
        </w:tabs>
        <w:spacing w:before="240" w:after="120" w:line="240" w:lineRule="auto"/>
        <w:jc w:val="center"/>
        <w:outlineLvl w:val="1"/>
        <w:rPr>
          <w:rFonts w:ascii="Times New Roman" w:hAnsi="Times New Roman" w:cs="Times New Roman"/>
          <w:b/>
          <w:sz w:val="24"/>
          <w:szCs w:val="24"/>
        </w:rPr>
      </w:pPr>
    </w:p>
    <w:p w:rsidR="00531CC7" w:rsidRPr="00D5040E" w:rsidRDefault="00531CC7" w:rsidP="007D69B3">
      <w:pPr>
        <w:tabs>
          <w:tab w:val="left" w:pos="0"/>
          <w:tab w:val="right" w:leader="dot" w:pos="9639"/>
        </w:tabs>
        <w:spacing w:before="240" w:after="120" w:line="240" w:lineRule="auto"/>
        <w:jc w:val="center"/>
        <w:outlineLvl w:val="1"/>
        <w:rPr>
          <w:rFonts w:ascii="Times New Roman" w:hAnsi="Times New Roman" w:cs="Times New Roman"/>
          <w:b/>
          <w:sz w:val="24"/>
          <w:szCs w:val="24"/>
        </w:rPr>
      </w:pPr>
      <w:r w:rsidRPr="00D5040E">
        <w:rPr>
          <w:rFonts w:ascii="Times New Roman" w:hAnsi="Times New Roman" w:cs="Times New Roman"/>
          <w:b/>
          <w:sz w:val="24"/>
          <w:szCs w:val="24"/>
        </w:rPr>
        <w:t>2.2. Содержательный раздел</w:t>
      </w:r>
      <w:bookmarkEnd w:id="45"/>
    </w:p>
    <w:p w:rsidR="00531CC7" w:rsidRDefault="00531CC7" w:rsidP="007D69B3">
      <w:pPr>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w:t>
      </w:r>
      <w:r>
        <w:rPr>
          <w:rFonts w:ascii="Times New Roman" w:hAnsi="Times New Roman" w:cs="Times New Roman"/>
          <w:sz w:val="24"/>
          <w:szCs w:val="24"/>
        </w:rPr>
        <w:t>.</w:t>
      </w:r>
    </w:p>
    <w:p w:rsidR="00531CC7" w:rsidRDefault="00531CC7" w:rsidP="007D69B3">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D5040E">
        <w:rPr>
          <w:rFonts w:ascii="Times New Roman" w:hAnsi="Times New Roman" w:cs="Times New Roman"/>
          <w:color w:val="auto"/>
          <w:sz w:val="24"/>
          <w:szCs w:val="24"/>
        </w:rPr>
        <w:t>Структура АООП НОО предполагает введение программы коррекционной работы.</w:t>
      </w:r>
    </w:p>
    <w:p w:rsidR="00531CC7" w:rsidRDefault="00531CC7" w:rsidP="007D69B3">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531CC7" w:rsidRPr="00B27091" w:rsidRDefault="00531CC7" w:rsidP="003C4E77">
      <w:pPr>
        <w:widowControl w:val="0"/>
        <w:autoSpaceDE w:val="0"/>
        <w:autoSpaceDN w:val="0"/>
        <w:adjustRightInd w:val="0"/>
        <w:spacing w:after="0" w:line="240" w:lineRule="auto"/>
        <w:jc w:val="center"/>
        <w:rPr>
          <w:rFonts w:ascii="Times New Roman" w:hAnsi="Times New Roman" w:cs="Times New Roman"/>
          <w:b/>
          <w:bCs/>
          <w:sz w:val="24"/>
          <w:szCs w:val="24"/>
          <w:u w:val="single"/>
        </w:rPr>
      </w:pPr>
      <w:r w:rsidRPr="00B27091">
        <w:rPr>
          <w:rFonts w:ascii="Times New Roman" w:hAnsi="Times New Roman" w:cs="Times New Roman"/>
          <w:b/>
          <w:bCs/>
          <w:sz w:val="24"/>
          <w:szCs w:val="24"/>
          <w:u w:val="single"/>
        </w:rPr>
        <w:t>Программа формирования у обучающихся с ЗПР универсальных учебных действий</w:t>
      </w:r>
    </w:p>
    <w:p w:rsidR="00531CC7" w:rsidRPr="00E97E06"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sz w:val="24"/>
          <w:szCs w:val="24"/>
        </w:rPr>
        <w:t>Программа формирования универсальных учебных действий на уровне начального общего образования конкретизирует требования Стандарта к личностным и метапредметным результатам освоения адаптированной образовательной программы начального общего образования, и служит основой разработки программ учебных предметов, курсов.</w:t>
      </w:r>
    </w:p>
    <w:p w:rsidR="00531CC7" w:rsidRPr="00E97E06"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w:t>
      </w:r>
    </w:p>
    <w:p w:rsidR="00531CC7" w:rsidRPr="00E97E06"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b/>
          <w:bCs/>
          <w:i/>
          <w:iCs/>
          <w:sz w:val="24"/>
          <w:szCs w:val="24"/>
        </w:rPr>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531CC7" w:rsidRPr="00E97E06"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b/>
          <w:bCs/>
          <w:i/>
          <w:iCs/>
          <w:sz w:val="24"/>
          <w:szCs w:val="24"/>
        </w:rPr>
        <w:t>Задачами реализации программы являются:</w:t>
      </w:r>
    </w:p>
    <w:p w:rsidR="00531CC7" w:rsidRPr="00E97E06" w:rsidRDefault="00531CC7" w:rsidP="00907518">
      <w:pPr>
        <w:widowControl w:val="0"/>
        <w:numPr>
          <w:ilvl w:val="0"/>
          <w:numId w:val="48"/>
        </w:numPr>
        <w:tabs>
          <w:tab w:val="clear" w:pos="720"/>
          <w:tab w:val="num" w:pos="108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7E06">
        <w:rPr>
          <w:rFonts w:ascii="Times New Roman" w:hAnsi="Times New Roman" w:cs="Times New Roman"/>
          <w:sz w:val="24"/>
          <w:szCs w:val="24"/>
        </w:rPr>
        <w:t xml:space="preserve">формирование мотивационного компонента учебной деятельности; </w:t>
      </w:r>
    </w:p>
    <w:p w:rsidR="00531CC7" w:rsidRPr="00E97E06" w:rsidRDefault="00531CC7" w:rsidP="00907518">
      <w:pPr>
        <w:widowControl w:val="0"/>
        <w:numPr>
          <w:ilvl w:val="0"/>
          <w:numId w:val="48"/>
        </w:numPr>
        <w:tabs>
          <w:tab w:val="clear" w:pos="720"/>
          <w:tab w:val="num" w:pos="108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7E06">
        <w:rPr>
          <w:rFonts w:ascii="Times New Roman" w:hAnsi="Times New Roman" w:cs="Times New Roman"/>
          <w:sz w:val="24"/>
          <w:szCs w:val="24"/>
        </w:rPr>
        <w:t xml:space="preserve">овладение комплексом универсальных учебных действий, составляющих операционный компонент учебной деятельности; </w:t>
      </w:r>
    </w:p>
    <w:p w:rsidR="00531CC7" w:rsidRDefault="00531CC7" w:rsidP="00907518">
      <w:pPr>
        <w:widowControl w:val="0"/>
        <w:numPr>
          <w:ilvl w:val="0"/>
          <w:numId w:val="48"/>
        </w:numPr>
        <w:tabs>
          <w:tab w:val="clear" w:pos="720"/>
          <w:tab w:val="num" w:pos="108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7E06">
        <w:rPr>
          <w:rFonts w:ascii="Times New Roman" w:hAnsi="Times New Roman" w:cs="Times New Roman"/>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bookmarkStart w:id="46" w:name="page153"/>
      <w:bookmarkEnd w:id="46"/>
    </w:p>
    <w:p w:rsidR="00531CC7" w:rsidRPr="00E97E06" w:rsidRDefault="00531CC7" w:rsidP="007D69B3">
      <w:pPr>
        <w:widowControl w:val="0"/>
        <w:suppressAutoHyphens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b/>
          <w:bCs/>
          <w:i/>
          <w:iCs/>
          <w:sz w:val="24"/>
          <w:szCs w:val="24"/>
        </w:rPr>
        <w:t>Сформированность универсальных учебных действий у обучающихся на уровне начального общего образования должна быть определена на этапе завершения обучения в начальной школе.</w:t>
      </w:r>
    </w:p>
    <w:p w:rsidR="00531CC7" w:rsidRPr="00E97E06"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b/>
          <w:bCs/>
          <w:sz w:val="24"/>
          <w:szCs w:val="24"/>
        </w:rPr>
        <w:t>Условия, обеспечивающие развитие универсальных учебных действий у обучающихся</w:t>
      </w:r>
    </w:p>
    <w:p w:rsidR="00531CC7" w:rsidRPr="00E97E06"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531CC7" w:rsidRPr="00E97E06" w:rsidRDefault="00531CC7" w:rsidP="00907518">
      <w:pPr>
        <w:widowControl w:val="0"/>
        <w:numPr>
          <w:ilvl w:val="0"/>
          <w:numId w:val="49"/>
        </w:numPr>
        <w:tabs>
          <w:tab w:val="clear" w:pos="720"/>
          <w:tab w:val="num" w:pos="251"/>
          <w:tab w:val="num" w:pos="1087"/>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использовании</w:t>
      </w:r>
      <w:r w:rsidRPr="00E97E06">
        <w:rPr>
          <w:rFonts w:ascii="Times New Roman" w:hAnsi="Times New Roman" w:cs="Times New Roman"/>
          <w:sz w:val="24"/>
          <w:szCs w:val="24"/>
        </w:rPr>
        <w:t xml:space="preserve"> учебников в бумажной и/или электронной форме не только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531CC7" w:rsidRPr="00E97E06"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sz w:val="24"/>
          <w:szCs w:val="24"/>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531CC7" w:rsidRPr="00E97E06"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sz w:val="24"/>
          <w:szCs w:val="24"/>
        </w:rPr>
        <w:t>­ осуществлении целесообразного выбора организационно-деятельностных форм работы обучающихся на уроке (учебном занятии) – индивидуальной,</w:t>
      </w:r>
      <w:r>
        <w:rPr>
          <w:rFonts w:ascii="Times New Roman" w:hAnsi="Times New Roman" w:cs="Times New Roman"/>
          <w:sz w:val="24"/>
          <w:szCs w:val="24"/>
        </w:rPr>
        <w:t xml:space="preserve"> </w:t>
      </w:r>
      <w:r w:rsidRPr="00E97E06">
        <w:rPr>
          <w:rFonts w:ascii="Times New Roman" w:hAnsi="Times New Roman" w:cs="Times New Roman"/>
          <w:sz w:val="24"/>
          <w:szCs w:val="24"/>
        </w:rPr>
        <w:t>групповой (парной) работы, общеклассной дискуссии;</w:t>
      </w:r>
    </w:p>
    <w:p w:rsidR="00531CC7" w:rsidRPr="00E97E06"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sz w:val="24"/>
          <w:szCs w:val="24"/>
        </w:rPr>
        <w:t>­ 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531CC7" w:rsidRPr="00E97E06"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sz w:val="24"/>
          <w:szCs w:val="24"/>
        </w:rPr>
        <w:t>­ эффективного использования средств ИКТ.</w:t>
      </w:r>
    </w:p>
    <w:p w:rsidR="00531CC7" w:rsidRPr="00E97E06"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sz w:val="24"/>
          <w:szCs w:val="24"/>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531CC7" w:rsidRPr="00E97E06"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sz w:val="24"/>
          <w:szCs w:val="24"/>
        </w:rPr>
        <w:t>В условиях интенсификации процессов информатизации общества и образования при формировании универсальных учебных действий наряду с</w:t>
      </w:r>
      <w:r>
        <w:rPr>
          <w:rFonts w:ascii="Times New Roman" w:hAnsi="Times New Roman" w:cs="Times New Roman"/>
          <w:sz w:val="24"/>
          <w:szCs w:val="24"/>
        </w:rPr>
        <w:t xml:space="preserve"> </w:t>
      </w:r>
      <w:bookmarkStart w:id="47" w:name="page155"/>
      <w:bookmarkEnd w:id="47"/>
      <w:r w:rsidRPr="00E97E06">
        <w:rPr>
          <w:rFonts w:ascii="Times New Roman" w:hAnsi="Times New Roman" w:cs="Times New Roman"/>
          <w:sz w:val="24"/>
          <w:szCs w:val="24"/>
        </w:rPr>
        <w:t>предметными</w:t>
      </w:r>
      <w:r>
        <w:rPr>
          <w:rFonts w:ascii="Times New Roman" w:hAnsi="Times New Roman" w:cs="Times New Roman"/>
          <w:sz w:val="24"/>
          <w:szCs w:val="24"/>
        </w:rPr>
        <w:t xml:space="preserve"> </w:t>
      </w:r>
      <w:r w:rsidRPr="00E97E06">
        <w:rPr>
          <w:rFonts w:ascii="Times New Roman" w:hAnsi="Times New Roman" w:cs="Times New Roman"/>
          <w:sz w:val="24"/>
          <w:szCs w:val="24"/>
        </w:rPr>
        <w:t>методиками  целесообразно  широкое  использование  цифровых</w:t>
      </w:r>
      <w:r>
        <w:rPr>
          <w:rFonts w:ascii="Times New Roman" w:hAnsi="Times New Roman" w:cs="Times New Roman"/>
          <w:sz w:val="24"/>
          <w:szCs w:val="24"/>
        </w:rPr>
        <w:t xml:space="preserve"> </w:t>
      </w:r>
      <w:r w:rsidRPr="00E97E06">
        <w:rPr>
          <w:rFonts w:ascii="Times New Roman" w:hAnsi="Times New Roman" w:cs="Times New Roman"/>
          <w:sz w:val="24"/>
          <w:szCs w:val="24"/>
        </w:rPr>
        <w:t>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531CC7" w:rsidRPr="00E97E06"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sz w:val="24"/>
          <w:szCs w:val="24"/>
        </w:rPr>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w:t>
      </w:r>
    </w:p>
    <w:p w:rsidR="00531CC7" w:rsidRPr="00E97E06"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sz w:val="24"/>
          <w:szCs w:val="24"/>
        </w:rPr>
        <w:t>В рамках ИКТ-компетентности выделяется учебная ИКТ-компетентность -</w:t>
      </w:r>
      <w:r>
        <w:rPr>
          <w:rFonts w:ascii="Times New Roman" w:hAnsi="Times New Roman" w:cs="Times New Roman"/>
          <w:sz w:val="24"/>
          <w:szCs w:val="24"/>
        </w:rPr>
        <w:t xml:space="preserve"> </w:t>
      </w:r>
      <w:r w:rsidRPr="00E97E06">
        <w:rPr>
          <w:rFonts w:ascii="Times New Roman" w:hAnsi="Times New Roman" w:cs="Times New Roman"/>
          <w:sz w:val="24"/>
          <w:szCs w:val="24"/>
        </w:rPr>
        <w:t>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rsidR="00531CC7" w:rsidRPr="00E97E06"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b/>
          <w:bCs/>
          <w:i/>
          <w:iCs/>
          <w:sz w:val="24"/>
          <w:szCs w:val="24"/>
        </w:rPr>
        <w:t>При освоении личностных действий на основе указанной программы у</w:t>
      </w:r>
      <w:r>
        <w:rPr>
          <w:rFonts w:ascii="Times New Roman" w:hAnsi="Times New Roman" w:cs="Times New Roman"/>
          <w:b/>
          <w:bCs/>
          <w:i/>
          <w:iCs/>
          <w:sz w:val="24"/>
          <w:szCs w:val="24"/>
        </w:rPr>
        <w:t xml:space="preserve"> </w:t>
      </w:r>
      <w:r w:rsidRPr="00E97E06">
        <w:rPr>
          <w:rFonts w:ascii="Times New Roman" w:hAnsi="Times New Roman" w:cs="Times New Roman"/>
          <w:b/>
          <w:bCs/>
          <w:i/>
          <w:iCs/>
          <w:sz w:val="24"/>
          <w:szCs w:val="24"/>
        </w:rPr>
        <w:t>обучающихся формируются:</w:t>
      </w:r>
    </w:p>
    <w:p w:rsidR="00531CC7" w:rsidRPr="00E97E06" w:rsidRDefault="00531CC7" w:rsidP="00907518">
      <w:pPr>
        <w:widowControl w:val="0"/>
        <w:numPr>
          <w:ilvl w:val="0"/>
          <w:numId w:val="50"/>
        </w:numPr>
        <w:tabs>
          <w:tab w:val="clear" w:pos="720"/>
          <w:tab w:val="num" w:pos="8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7E06">
        <w:rPr>
          <w:rFonts w:ascii="Times New Roman" w:hAnsi="Times New Roman" w:cs="Times New Roman"/>
          <w:sz w:val="24"/>
          <w:szCs w:val="24"/>
        </w:rPr>
        <w:t xml:space="preserve">критическое отношение к информации и избирательность ее восприятия; </w:t>
      </w:r>
    </w:p>
    <w:p w:rsidR="00531CC7" w:rsidRPr="00E97E06" w:rsidRDefault="00531CC7" w:rsidP="00907518">
      <w:pPr>
        <w:widowControl w:val="0"/>
        <w:numPr>
          <w:ilvl w:val="0"/>
          <w:numId w:val="50"/>
        </w:numPr>
        <w:tabs>
          <w:tab w:val="clear" w:pos="720"/>
          <w:tab w:val="num" w:pos="914"/>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7E06">
        <w:rPr>
          <w:rFonts w:ascii="Times New Roman" w:hAnsi="Times New Roman" w:cs="Times New Roman"/>
          <w:sz w:val="24"/>
          <w:szCs w:val="24"/>
        </w:rPr>
        <w:t xml:space="preserve">уважение к информации о частной жизни и информационным результатам деятельности других людей; </w:t>
      </w:r>
    </w:p>
    <w:p w:rsidR="00531CC7" w:rsidRPr="00E97E06" w:rsidRDefault="00531CC7" w:rsidP="00907518">
      <w:pPr>
        <w:widowControl w:val="0"/>
        <w:numPr>
          <w:ilvl w:val="0"/>
          <w:numId w:val="50"/>
        </w:numPr>
        <w:tabs>
          <w:tab w:val="clear" w:pos="720"/>
          <w:tab w:val="num" w:pos="8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7E06">
        <w:rPr>
          <w:rFonts w:ascii="Times New Roman" w:hAnsi="Times New Roman" w:cs="Times New Roman"/>
          <w:sz w:val="24"/>
          <w:szCs w:val="24"/>
        </w:rPr>
        <w:t xml:space="preserve">основы правовой культуры в области использования информации. </w:t>
      </w:r>
    </w:p>
    <w:p w:rsidR="00531CC7" w:rsidRPr="00E97E06" w:rsidRDefault="00531CC7" w:rsidP="007D69B3">
      <w:pPr>
        <w:widowControl w:val="0"/>
        <w:tabs>
          <w:tab w:val="left" w:pos="1600"/>
        </w:tabs>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b/>
          <w:bCs/>
          <w:i/>
          <w:iCs/>
          <w:sz w:val="24"/>
          <w:szCs w:val="24"/>
        </w:rPr>
        <w:t>При</w:t>
      </w:r>
      <w:r>
        <w:rPr>
          <w:rFonts w:ascii="Times New Roman" w:hAnsi="Times New Roman" w:cs="Times New Roman"/>
          <w:b/>
          <w:bCs/>
          <w:i/>
          <w:iCs/>
          <w:sz w:val="24"/>
          <w:szCs w:val="24"/>
        </w:rPr>
        <w:t xml:space="preserve"> </w:t>
      </w:r>
      <w:r w:rsidRPr="00E97E06">
        <w:rPr>
          <w:rFonts w:ascii="Times New Roman" w:hAnsi="Times New Roman" w:cs="Times New Roman"/>
          <w:b/>
          <w:bCs/>
          <w:i/>
          <w:iCs/>
          <w:sz w:val="24"/>
          <w:szCs w:val="24"/>
        </w:rPr>
        <w:t>освоении регулятивных универсальных учебных действий</w:t>
      </w:r>
      <w:r>
        <w:rPr>
          <w:rFonts w:ascii="Times New Roman" w:hAnsi="Times New Roman" w:cs="Times New Roman"/>
          <w:b/>
          <w:bCs/>
          <w:i/>
          <w:iCs/>
          <w:sz w:val="24"/>
          <w:szCs w:val="24"/>
        </w:rPr>
        <w:t xml:space="preserve"> </w:t>
      </w:r>
      <w:r w:rsidRPr="00E97E06">
        <w:rPr>
          <w:rFonts w:ascii="Times New Roman" w:hAnsi="Times New Roman" w:cs="Times New Roman"/>
          <w:b/>
          <w:bCs/>
          <w:i/>
          <w:iCs/>
          <w:sz w:val="24"/>
          <w:szCs w:val="24"/>
        </w:rPr>
        <w:t>обеспечиваются:</w:t>
      </w:r>
    </w:p>
    <w:p w:rsidR="00531CC7" w:rsidRPr="00E97E06" w:rsidRDefault="00531CC7" w:rsidP="00907518">
      <w:pPr>
        <w:widowControl w:val="0"/>
        <w:numPr>
          <w:ilvl w:val="0"/>
          <w:numId w:val="51"/>
        </w:numPr>
        <w:tabs>
          <w:tab w:val="clear" w:pos="720"/>
          <w:tab w:val="num" w:pos="1006"/>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7E06">
        <w:rPr>
          <w:rFonts w:ascii="Times New Roman" w:hAnsi="Times New Roman" w:cs="Times New Roman"/>
          <w:sz w:val="24"/>
          <w:szCs w:val="24"/>
        </w:rPr>
        <w:t xml:space="preserve">оценка условий, алгоритмов и результатов действий, выполняемых в информационной среде; </w:t>
      </w:r>
    </w:p>
    <w:p w:rsidR="00531CC7" w:rsidRPr="00E97E06" w:rsidRDefault="00531CC7" w:rsidP="00907518">
      <w:pPr>
        <w:widowControl w:val="0"/>
        <w:numPr>
          <w:ilvl w:val="0"/>
          <w:numId w:val="51"/>
        </w:numPr>
        <w:tabs>
          <w:tab w:val="clear" w:pos="720"/>
          <w:tab w:val="num" w:pos="1003"/>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7E06">
        <w:rPr>
          <w:rFonts w:ascii="Times New Roman" w:hAnsi="Times New Roman" w:cs="Times New Roman"/>
          <w:sz w:val="24"/>
          <w:szCs w:val="24"/>
        </w:rPr>
        <w:t xml:space="preserve">использование результатов действия, размещенных в информационной среде, для оценки и коррекции выполненного действия; </w:t>
      </w:r>
    </w:p>
    <w:p w:rsidR="00531CC7" w:rsidRPr="00E97E06"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8" w:name="page157"/>
      <w:bookmarkEnd w:id="48"/>
      <w:r w:rsidRPr="00E97E06">
        <w:rPr>
          <w:rFonts w:ascii="Times New Roman" w:hAnsi="Times New Roman" w:cs="Times New Roman"/>
          <w:sz w:val="24"/>
          <w:szCs w:val="24"/>
        </w:rPr>
        <w:t>- создание цифрового портфолио учебных достижений обучающегося.</w:t>
      </w:r>
    </w:p>
    <w:p w:rsidR="00531CC7" w:rsidRPr="00E97E06"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b/>
          <w:bCs/>
          <w:i/>
          <w:iCs/>
          <w:sz w:val="24"/>
          <w:szCs w:val="24"/>
        </w:rPr>
        <w:t>При освоении познавательных универсальных учебных действий ИКТ</w:t>
      </w:r>
      <w:r>
        <w:rPr>
          <w:rFonts w:ascii="Times New Roman" w:hAnsi="Times New Roman" w:cs="Times New Roman"/>
          <w:b/>
          <w:bCs/>
          <w:i/>
          <w:iCs/>
          <w:sz w:val="24"/>
          <w:szCs w:val="24"/>
        </w:rPr>
        <w:t xml:space="preserve"> </w:t>
      </w:r>
      <w:r w:rsidRPr="00E97E06">
        <w:rPr>
          <w:rFonts w:ascii="Times New Roman" w:hAnsi="Times New Roman" w:cs="Times New Roman"/>
          <w:b/>
          <w:bCs/>
          <w:i/>
          <w:iCs/>
          <w:sz w:val="24"/>
          <w:szCs w:val="24"/>
        </w:rPr>
        <w:t>играют ключевую роль в следующих универсальных учебных действиях:</w:t>
      </w:r>
    </w:p>
    <w:p w:rsidR="00531CC7" w:rsidRPr="00E97E06" w:rsidRDefault="00531CC7" w:rsidP="00907518">
      <w:pPr>
        <w:widowControl w:val="0"/>
        <w:numPr>
          <w:ilvl w:val="0"/>
          <w:numId w:val="52"/>
        </w:numPr>
        <w:tabs>
          <w:tab w:val="clear" w:pos="720"/>
          <w:tab w:val="num" w:pos="8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7E06">
        <w:rPr>
          <w:rFonts w:ascii="Times New Roman" w:hAnsi="Times New Roman" w:cs="Times New Roman"/>
          <w:sz w:val="24"/>
          <w:szCs w:val="24"/>
        </w:rPr>
        <w:t xml:space="preserve">поиск информации; </w:t>
      </w:r>
    </w:p>
    <w:p w:rsidR="00531CC7" w:rsidRPr="00E97E06" w:rsidRDefault="00531CC7" w:rsidP="00907518">
      <w:pPr>
        <w:widowControl w:val="0"/>
        <w:numPr>
          <w:ilvl w:val="0"/>
          <w:numId w:val="52"/>
        </w:numPr>
        <w:tabs>
          <w:tab w:val="clear" w:pos="720"/>
          <w:tab w:val="num" w:pos="8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7E06">
        <w:rPr>
          <w:rFonts w:ascii="Times New Roman" w:hAnsi="Times New Roman" w:cs="Times New Roman"/>
          <w:sz w:val="24"/>
          <w:szCs w:val="24"/>
        </w:rPr>
        <w:t xml:space="preserve">фиксация (запись) информации с помощью различных технических средств; </w:t>
      </w:r>
    </w:p>
    <w:p w:rsidR="00531CC7" w:rsidRPr="00E97E06" w:rsidRDefault="00531CC7" w:rsidP="00907518">
      <w:pPr>
        <w:widowControl w:val="0"/>
        <w:numPr>
          <w:ilvl w:val="0"/>
          <w:numId w:val="52"/>
        </w:numPr>
        <w:tabs>
          <w:tab w:val="clear" w:pos="720"/>
          <w:tab w:val="num" w:pos="97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7E06">
        <w:rPr>
          <w:rFonts w:ascii="Times New Roman" w:hAnsi="Times New Roman" w:cs="Times New Roman"/>
          <w:sz w:val="24"/>
          <w:szCs w:val="24"/>
        </w:rPr>
        <w:t xml:space="preserve">структурирование информации, ее организация и представление в виде диаграмм, картосхем, линий времени и пр.; </w:t>
      </w:r>
    </w:p>
    <w:p w:rsidR="00531CC7" w:rsidRPr="00E97E06" w:rsidRDefault="00531CC7" w:rsidP="00907518">
      <w:pPr>
        <w:widowControl w:val="0"/>
        <w:numPr>
          <w:ilvl w:val="0"/>
          <w:numId w:val="52"/>
        </w:numPr>
        <w:tabs>
          <w:tab w:val="clear" w:pos="720"/>
          <w:tab w:val="num" w:pos="8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7E06">
        <w:rPr>
          <w:rFonts w:ascii="Times New Roman" w:hAnsi="Times New Roman" w:cs="Times New Roman"/>
          <w:sz w:val="24"/>
          <w:szCs w:val="24"/>
        </w:rPr>
        <w:t xml:space="preserve">создание простых гипермедиасообщений; </w:t>
      </w:r>
    </w:p>
    <w:p w:rsidR="00531CC7" w:rsidRPr="00E97E06" w:rsidRDefault="00531CC7" w:rsidP="00907518">
      <w:pPr>
        <w:widowControl w:val="0"/>
        <w:numPr>
          <w:ilvl w:val="0"/>
          <w:numId w:val="52"/>
        </w:numPr>
        <w:tabs>
          <w:tab w:val="clear" w:pos="720"/>
          <w:tab w:val="num" w:pos="8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7E06">
        <w:rPr>
          <w:rFonts w:ascii="Times New Roman" w:hAnsi="Times New Roman" w:cs="Times New Roman"/>
          <w:sz w:val="24"/>
          <w:szCs w:val="24"/>
        </w:rPr>
        <w:t xml:space="preserve">построение простейших моделей объектов и процессов. </w:t>
      </w:r>
    </w:p>
    <w:p w:rsidR="00531CC7" w:rsidRPr="00E97E06" w:rsidRDefault="00531CC7" w:rsidP="007D69B3">
      <w:pPr>
        <w:widowControl w:val="0"/>
        <w:tabs>
          <w:tab w:val="left" w:pos="1760"/>
        </w:tabs>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b/>
          <w:bCs/>
          <w:i/>
          <w:iCs/>
          <w:sz w:val="24"/>
          <w:szCs w:val="24"/>
        </w:rPr>
        <w:t>ИКТ</w:t>
      </w:r>
      <w:r>
        <w:rPr>
          <w:rFonts w:ascii="Times New Roman" w:hAnsi="Times New Roman" w:cs="Times New Roman"/>
          <w:b/>
          <w:bCs/>
          <w:i/>
          <w:iCs/>
          <w:sz w:val="24"/>
          <w:szCs w:val="24"/>
        </w:rPr>
        <w:t xml:space="preserve"> </w:t>
      </w:r>
      <w:r w:rsidRPr="00E97E06">
        <w:rPr>
          <w:rFonts w:ascii="Times New Roman" w:hAnsi="Times New Roman" w:cs="Times New Roman"/>
          <w:b/>
          <w:bCs/>
          <w:i/>
          <w:iCs/>
          <w:sz w:val="24"/>
          <w:szCs w:val="24"/>
        </w:rPr>
        <w:t>является важным инструментом для формирования</w:t>
      </w:r>
      <w:r>
        <w:rPr>
          <w:rFonts w:ascii="Times New Roman" w:hAnsi="Times New Roman" w:cs="Times New Roman"/>
          <w:b/>
          <w:bCs/>
          <w:i/>
          <w:iCs/>
          <w:sz w:val="24"/>
          <w:szCs w:val="24"/>
        </w:rPr>
        <w:t xml:space="preserve"> </w:t>
      </w:r>
      <w:r w:rsidRPr="00E97E06">
        <w:rPr>
          <w:rFonts w:ascii="Times New Roman" w:hAnsi="Times New Roman" w:cs="Times New Roman"/>
          <w:b/>
          <w:bCs/>
          <w:i/>
          <w:iCs/>
          <w:sz w:val="24"/>
          <w:szCs w:val="24"/>
        </w:rPr>
        <w:t>коммуникативных универсальных учебных действий. Для этого используются:</w:t>
      </w:r>
    </w:p>
    <w:p w:rsidR="00531CC7" w:rsidRPr="00E97E06" w:rsidRDefault="00531CC7" w:rsidP="00907518">
      <w:pPr>
        <w:widowControl w:val="0"/>
        <w:numPr>
          <w:ilvl w:val="0"/>
          <w:numId w:val="53"/>
        </w:numPr>
        <w:tabs>
          <w:tab w:val="clear" w:pos="720"/>
          <w:tab w:val="num" w:pos="8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7E06">
        <w:rPr>
          <w:rFonts w:ascii="Times New Roman" w:hAnsi="Times New Roman" w:cs="Times New Roman"/>
          <w:sz w:val="24"/>
          <w:szCs w:val="24"/>
        </w:rPr>
        <w:t xml:space="preserve">обмен гипермедиасообщениями; </w:t>
      </w:r>
    </w:p>
    <w:p w:rsidR="00531CC7" w:rsidRPr="00E97E06" w:rsidRDefault="00531CC7" w:rsidP="00907518">
      <w:pPr>
        <w:widowControl w:val="0"/>
        <w:numPr>
          <w:ilvl w:val="0"/>
          <w:numId w:val="53"/>
        </w:numPr>
        <w:tabs>
          <w:tab w:val="clear" w:pos="720"/>
          <w:tab w:val="num" w:pos="8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7E06">
        <w:rPr>
          <w:rFonts w:ascii="Times New Roman" w:hAnsi="Times New Roman" w:cs="Times New Roman"/>
          <w:sz w:val="24"/>
          <w:szCs w:val="24"/>
        </w:rPr>
        <w:t xml:space="preserve">выступление с аудиовизуальной поддержкой; </w:t>
      </w:r>
    </w:p>
    <w:p w:rsidR="00531CC7" w:rsidRPr="00E97E06" w:rsidRDefault="00531CC7" w:rsidP="00907518">
      <w:pPr>
        <w:widowControl w:val="0"/>
        <w:numPr>
          <w:ilvl w:val="0"/>
          <w:numId w:val="53"/>
        </w:numPr>
        <w:tabs>
          <w:tab w:val="clear" w:pos="720"/>
          <w:tab w:val="num" w:pos="8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7E06">
        <w:rPr>
          <w:rFonts w:ascii="Times New Roman" w:hAnsi="Times New Roman" w:cs="Times New Roman"/>
          <w:sz w:val="24"/>
          <w:szCs w:val="24"/>
        </w:rPr>
        <w:t xml:space="preserve">фиксация хода коллективной/личной коммуникации; </w:t>
      </w:r>
    </w:p>
    <w:p w:rsidR="00531CC7" w:rsidRPr="00E97E06" w:rsidRDefault="00531CC7" w:rsidP="00907518">
      <w:pPr>
        <w:widowControl w:val="0"/>
        <w:numPr>
          <w:ilvl w:val="0"/>
          <w:numId w:val="53"/>
        </w:numPr>
        <w:tabs>
          <w:tab w:val="clear" w:pos="720"/>
          <w:tab w:val="num" w:pos="9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7E06">
        <w:rPr>
          <w:rFonts w:ascii="Times New Roman" w:hAnsi="Times New Roman" w:cs="Times New Roman"/>
          <w:sz w:val="24"/>
          <w:szCs w:val="24"/>
        </w:rPr>
        <w:t>общение  в  цифровой среде (электронная  почта,  чат,  видеоконференция, форум, блог).</w:t>
      </w:r>
    </w:p>
    <w:p w:rsidR="00531CC7" w:rsidRPr="00E97E06"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97E06">
        <w:rPr>
          <w:rFonts w:ascii="Times New Roman" w:hAnsi="Times New Roman" w:cs="Times New Roman"/>
          <w:sz w:val="24"/>
          <w:szCs w:val="24"/>
        </w:rPr>
        <w:t>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школе,</w:t>
      </w:r>
      <w:r>
        <w:rPr>
          <w:rFonts w:ascii="Times New Roman" w:hAnsi="Times New Roman" w:cs="Times New Roman"/>
          <w:sz w:val="24"/>
          <w:szCs w:val="24"/>
        </w:rPr>
        <w:t xml:space="preserve"> </w:t>
      </w:r>
      <w:r w:rsidRPr="00E97E06">
        <w:rPr>
          <w:rFonts w:ascii="Times New Roman" w:hAnsi="Times New Roman" w:cs="Times New Roman"/>
          <w:sz w:val="24"/>
          <w:szCs w:val="24"/>
        </w:rPr>
        <w:t>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w:t>
      </w:r>
      <w:r>
        <w:rPr>
          <w:rFonts w:ascii="Times New Roman" w:hAnsi="Times New Roman" w:cs="Times New Roman"/>
          <w:sz w:val="24"/>
          <w:szCs w:val="24"/>
        </w:rPr>
        <w:t xml:space="preserve"> </w:t>
      </w:r>
      <w:r w:rsidRPr="00E97E06">
        <w:rPr>
          <w:rFonts w:ascii="Times New Roman" w:hAnsi="Times New Roman" w:cs="Times New Roman"/>
          <w:sz w:val="24"/>
          <w:szCs w:val="24"/>
        </w:rPr>
        <w:t>внеурочной деятельности школьников.</w:t>
      </w:r>
    </w:p>
    <w:p w:rsidR="00531CC7" w:rsidRDefault="00531CC7" w:rsidP="007D69B3">
      <w:pPr>
        <w:widowControl w:val="0"/>
        <w:overflowPunct w:val="0"/>
        <w:autoSpaceDE w:val="0"/>
        <w:autoSpaceDN w:val="0"/>
        <w:adjustRightInd w:val="0"/>
        <w:spacing w:after="0" w:line="240" w:lineRule="auto"/>
        <w:ind w:right="100" w:firstLine="567"/>
        <w:jc w:val="center"/>
        <w:rPr>
          <w:rFonts w:ascii="Times New Roman" w:hAnsi="Times New Roman" w:cs="Times New Roman"/>
          <w:b/>
          <w:bCs/>
          <w:sz w:val="24"/>
          <w:szCs w:val="24"/>
        </w:rPr>
      </w:pPr>
    </w:p>
    <w:p w:rsidR="00531CC7" w:rsidRPr="00240EFD" w:rsidRDefault="00531CC7" w:rsidP="007D69B3">
      <w:pPr>
        <w:widowControl w:val="0"/>
        <w:overflowPunct w:val="0"/>
        <w:autoSpaceDE w:val="0"/>
        <w:autoSpaceDN w:val="0"/>
        <w:adjustRightInd w:val="0"/>
        <w:spacing w:after="0" w:line="240" w:lineRule="auto"/>
        <w:ind w:right="100" w:firstLine="567"/>
        <w:jc w:val="center"/>
        <w:rPr>
          <w:rFonts w:ascii="Times New Roman" w:hAnsi="Times New Roman" w:cs="Times New Roman"/>
          <w:sz w:val="24"/>
          <w:szCs w:val="24"/>
        </w:rPr>
      </w:pPr>
      <w:r w:rsidRPr="00240EFD">
        <w:rPr>
          <w:rFonts w:ascii="Times New Roman" w:hAnsi="Times New Roman" w:cs="Times New Roman"/>
          <w:b/>
          <w:bCs/>
          <w:sz w:val="24"/>
          <w:szCs w:val="24"/>
        </w:rPr>
        <w:t>Методика и инструментарий оценки успешности освоения и применения</w:t>
      </w:r>
      <w:r w:rsidRPr="00272AF8">
        <w:rPr>
          <w:rFonts w:ascii="Times New Roman" w:hAnsi="Times New Roman" w:cs="Times New Roman"/>
          <w:b/>
          <w:bCs/>
          <w:sz w:val="28"/>
          <w:szCs w:val="28"/>
        </w:rPr>
        <w:t xml:space="preserve"> </w:t>
      </w:r>
      <w:r w:rsidRPr="00240EFD">
        <w:rPr>
          <w:rFonts w:ascii="Times New Roman" w:hAnsi="Times New Roman" w:cs="Times New Roman"/>
          <w:b/>
          <w:bCs/>
          <w:sz w:val="24"/>
          <w:szCs w:val="24"/>
        </w:rPr>
        <w:t>обучающимися универсальных учебных действий</w:t>
      </w:r>
      <w:r w:rsidRPr="00240EFD">
        <w:rPr>
          <w:rFonts w:ascii="Times New Roman" w:hAnsi="Times New Roman" w:cs="Times New Roman"/>
          <w:sz w:val="24"/>
          <w:szCs w:val="24"/>
        </w:rPr>
        <w:t>.</w:t>
      </w:r>
    </w:p>
    <w:p w:rsidR="00531CC7" w:rsidRPr="00240EF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40EFD">
        <w:rPr>
          <w:rFonts w:ascii="Times New Roman" w:hAnsi="Times New Roman" w:cs="Times New Roman"/>
          <w:b/>
          <w:bCs/>
          <w:i/>
          <w:iCs/>
          <w:sz w:val="24"/>
          <w:szCs w:val="24"/>
        </w:rPr>
        <w:t>Система оценки в сфере УУД может включать в себя следующие принципы и характеристики:</w:t>
      </w:r>
    </w:p>
    <w:p w:rsidR="00531CC7" w:rsidRPr="00240EFD" w:rsidRDefault="00531CC7" w:rsidP="00907518">
      <w:pPr>
        <w:widowControl w:val="0"/>
        <w:numPr>
          <w:ilvl w:val="0"/>
          <w:numId w:val="54"/>
        </w:numPr>
        <w:tabs>
          <w:tab w:val="clear" w:pos="720"/>
          <w:tab w:val="num" w:pos="98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bookmarkStart w:id="49" w:name="page159"/>
      <w:bookmarkEnd w:id="49"/>
      <w:r w:rsidRPr="00240EFD">
        <w:rPr>
          <w:rFonts w:ascii="Times New Roman" w:hAnsi="Times New Roman" w:cs="Times New Roman"/>
          <w:sz w:val="24"/>
          <w:szCs w:val="24"/>
        </w:rPr>
        <w:t xml:space="preserve">систематичность сбора и анализа информации; </w:t>
      </w:r>
    </w:p>
    <w:p w:rsidR="00531CC7" w:rsidRPr="00240EFD" w:rsidRDefault="00531CC7" w:rsidP="00907518">
      <w:pPr>
        <w:widowControl w:val="0"/>
        <w:numPr>
          <w:ilvl w:val="0"/>
          <w:numId w:val="54"/>
        </w:numPr>
        <w:tabs>
          <w:tab w:val="clear" w:pos="720"/>
          <w:tab w:val="num" w:pos="994"/>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40EFD">
        <w:rPr>
          <w:rFonts w:ascii="Times New Roman" w:hAnsi="Times New Roman" w:cs="Times New Roman"/>
          <w:sz w:val="24"/>
          <w:szCs w:val="24"/>
        </w:rPr>
        <w:t xml:space="preserve">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 </w:t>
      </w:r>
    </w:p>
    <w:p w:rsidR="00531CC7" w:rsidRPr="00240EFD" w:rsidRDefault="00531CC7" w:rsidP="00907518">
      <w:pPr>
        <w:widowControl w:val="0"/>
        <w:numPr>
          <w:ilvl w:val="0"/>
          <w:numId w:val="54"/>
        </w:numPr>
        <w:tabs>
          <w:tab w:val="clear" w:pos="720"/>
          <w:tab w:val="num" w:pos="994"/>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40EFD">
        <w:rPr>
          <w:rFonts w:ascii="Times New Roman" w:hAnsi="Times New Roman" w:cs="Times New Roman"/>
          <w:sz w:val="24"/>
          <w:szCs w:val="24"/>
        </w:rPr>
        <w:t xml:space="preserve">доступность и прозрачность данных о результатах оценивания для всех участников образовательной деятельности. </w:t>
      </w:r>
    </w:p>
    <w:p w:rsidR="00531CC7" w:rsidRPr="00240EFD"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0EFD">
        <w:rPr>
          <w:rFonts w:ascii="Times New Roman" w:hAnsi="Times New Roman" w:cs="Times New Roman"/>
          <w:b/>
          <w:bCs/>
          <w:i/>
          <w:iCs/>
          <w:sz w:val="24"/>
          <w:szCs w:val="24"/>
        </w:rPr>
        <w:t>В процессе реализации мониторинга успешности освоения и применения</w:t>
      </w:r>
      <w:r>
        <w:rPr>
          <w:rFonts w:ascii="Times New Roman" w:hAnsi="Times New Roman" w:cs="Times New Roman"/>
          <w:b/>
          <w:bCs/>
          <w:i/>
          <w:iCs/>
          <w:sz w:val="24"/>
          <w:szCs w:val="24"/>
        </w:rPr>
        <w:t xml:space="preserve"> </w:t>
      </w:r>
      <w:r w:rsidRPr="00240EFD">
        <w:rPr>
          <w:rFonts w:ascii="Times New Roman" w:hAnsi="Times New Roman" w:cs="Times New Roman"/>
          <w:b/>
          <w:bCs/>
          <w:i/>
          <w:iCs/>
          <w:sz w:val="24"/>
          <w:szCs w:val="24"/>
        </w:rPr>
        <w:t>УУД могут быть учтены следующие этапы освоения УУД:</w:t>
      </w:r>
    </w:p>
    <w:p w:rsidR="00531CC7" w:rsidRPr="00240EFD"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240EFD">
        <w:rPr>
          <w:rFonts w:ascii="Times New Roman" w:hAnsi="Times New Roman" w:cs="Times New Roman"/>
          <w:sz w:val="24"/>
          <w:szCs w:val="24"/>
        </w:rPr>
        <w:t> универсальное учебное действие не сформировано (школьник может выполнить лишь отдельные операции, может только копировать действия учителя,</w:t>
      </w:r>
      <w:r>
        <w:rPr>
          <w:rFonts w:ascii="Times New Roman" w:hAnsi="Times New Roman" w:cs="Times New Roman"/>
          <w:sz w:val="24"/>
          <w:szCs w:val="24"/>
        </w:rPr>
        <w:t xml:space="preserve"> </w:t>
      </w:r>
      <w:r w:rsidRPr="00240EFD">
        <w:rPr>
          <w:rFonts w:ascii="Times New Roman" w:hAnsi="Times New Roman" w:cs="Times New Roman"/>
          <w:sz w:val="24"/>
          <w:szCs w:val="24"/>
        </w:rPr>
        <w:t>не планирует и не контролирует своих действий, подменяет учебную задачу задачей буквального заучивания и воспроизведения);</w:t>
      </w:r>
    </w:p>
    <w:p w:rsidR="00531CC7" w:rsidRPr="00240EFD"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0EFD">
        <w:rPr>
          <w:rFonts w:ascii="Times New Roman" w:hAnsi="Times New Roman" w:cs="Times New Roman"/>
          <w:sz w:val="24"/>
          <w:szCs w:val="24"/>
        </w:rPr>
        <w:t>  учебное  действие  может  быть  выполнено  в  сотрудничестве  с  педагогом</w:t>
      </w:r>
      <w:r>
        <w:rPr>
          <w:rFonts w:ascii="Times New Roman" w:hAnsi="Times New Roman" w:cs="Times New Roman"/>
          <w:sz w:val="24"/>
          <w:szCs w:val="24"/>
        </w:rPr>
        <w:t xml:space="preserve"> </w:t>
      </w:r>
      <w:r w:rsidRPr="00240EFD">
        <w:rPr>
          <w:rFonts w:ascii="Times New Roman" w:hAnsi="Times New Roman" w:cs="Times New Roman"/>
          <w:sz w:val="24"/>
          <w:szCs w:val="24"/>
        </w:rPr>
        <w:t>(требуются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531CC7" w:rsidRPr="00240EFD" w:rsidRDefault="00531CC7" w:rsidP="00907518">
      <w:pPr>
        <w:widowControl w:val="0"/>
        <w:numPr>
          <w:ilvl w:val="0"/>
          <w:numId w:val="55"/>
        </w:numPr>
        <w:tabs>
          <w:tab w:val="clear" w:pos="720"/>
          <w:tab w:val="num" w:pos="994"/>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40EFD">
        <w:rPr>
          <w:rFonts w:ascii="Times New Roman" w:hAnsi="Times New Roman" w:cs="Times New Roman"/>
          <w:sz w:val="24"/>
          <w:szCs w:val="24"/>
        </w:rPr>
        <w:t xml:space="preserve">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531CC7" w:rsidRPr="00240EFD" w:rsidRDefault="00531CC7" w:rsidP="00907518">
      <w:pPr>
        <w:widowControl w:val="0"/>
        <w:numPr>
          <w:ilvl w:val="0"/>
          <w:numId w:val="55"/>
        </w:numPr>
        <w:tabs>
          <w:tab w:val="clear" w:pos="720"/>
          <w:tab w:val="num" w:pos="994"/>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40EFD">
        <w:rPr>
          <w:rFonts w:ascii="Times New Roman" w:hAnsi="Times New Roman" w:cs="Times New Roman"/>
          <w:sz w:val="24"/>
          <w:szCs w:val="24"/>
        </w:rPr>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531CC7" w:rsidRPr="00240EFD" w:rsidRDefault="00531CC7" w:rsidP="00907518">
      <w:pPr>
        <w:widowControl w:val="0"/>
        <w:numPr>
          <w:ilvl w:val="0"/>
          <w:numId w:val="55"/>
        </w:numPr>
        <w:tabs>
          <w:tab w:val="clear" w:pos="720"/>
          <w:tab w:val="num" w:pos="994"/>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40EFD">
        <w:rPr>
          <w:rFonts w:ascii="Times New Roman" w:hAnsi="Times New Roman" w:cs="Times New Roman"/>
          <w:sz w:val="24"/>
          <w:szCs w:val="24"/>
        </w:rPr>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531CC7" w:rsidRPr="00240EFD" w:rsidRDefault="00531CC7" w:rsidP="00907518">
      <w:pPr>
        <w:widowControl w:val="0"/>
        <w:numPr>
          <w:ilvl w:val="0"/>
          <w:numId w:val="55"/>
        </w:numPr>
        <w:tabs>
          <w:tab w:val="clear" w:pos="720"/>
          <w:tab w:val="num" w:pos="98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40EFD">
        <w:rPr>
          <w:rFonts w:ascii="Times New Roman" w:hAnsi="Times New Roman" w:cs="Times New Roman"/>
          <w:sz w:val="24"/>
          <w:szCs w:val="24"/>
        </w:rPr>
        <w:t xml:space="preserve">обобщение учебных действий на основе выявления общих принципов. </w:t>
      </w:r>
    </w:p>
    <w:p w:rsidR="00531CC7" w:rsidRPr="00240EFD"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0EFD">
        <w:rPr>
          <w:rFonts w:ascii="Times New Roman" w:hAnsi="Times New Roman" w:cs="Times New Roman"/>
          <w:b/>
          <w:bCs/>
          <w:i/>
          <w:iCs/>
          <w:sz w:val="24"/>
          <w:szCs w:val="24"/>
        </w:rPr>
        <w:t>Система оценки универсальных учебных действий может быть:</w:t>
      </w:r>
    </w:p>
    <w:p w:rsidR="00531CC7" w:rsidRPr="00240EFD" w:rsidRDefault="00531CC7" w:rsidP="00907518">
      <w:pPr>
        <w:widowControl w:val="0"/>
        <w:numPr>
          <w:ilvl w:val="0"/>
          <w:numId w:val="56"/>
        </w:numPr>
        <w:tabs>
          <w:tab w:val="clear" w:pos="720"/>
          <w:tab w:val="num" w:pos="994"/>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40EFD">
        <w:rPr>
          <w:rFonts w:ascii="Times New Roman" w:hAnsi="Times New Roman" w:cs="Times New Roman"/>
          <w:sz w:val="24"/>
          <w:szCs w:val="24"/>
        </w:rPr>
        <w:t xml:space="preserve">уровневой (определяются уровни владения универсальными учебными действиями); </w:t>
      </w:r>
    </w:p>
    <w:p w:rsidR="00531CC7" w:rsidRPr="00240EFD" w:rsidRDefault="00531CC7" w:rsidP="00907518">
      <w:pPr>
        <w:widowControl w:val="0"/>
        <w:numPr>
          <w:ilvl w:val="0"/>
          <w:numId w:val="56"/>
        </w:numPr>
        <w:tabs>
          <w:tab w:val="clear" w:pos="720"/>
          <w:tab w:val="num" w:pos="994"/>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40EFD">
        <w:rPr>
          <w:rFonts w:ascii="Times New Roman" w:hAnsi="Times New Roman" w:cs="Times New Roman"/>
          <w:sz w:val="24"/>
          <w:szCs w:val="24"/>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w:t>
      </w:r>
      <w:bookmarkStart w:id="50" w:name="page161"/>
      <w:bookmarkEnd w:id="50"/>
      <w:r w:rsidRPr="00240EFD">
        <w:rPr>
          <w:rFonts w:ascii="Times New Roman" w:hAnsi="Times New Roman" w:cs="Times New Roman"/>
          <w:sz w:val="24"/>
          <w:szCs w:val="24"/>
        </w:rPr>
        <w:t xml:space="preserve">обучающегося  –  в  результате  появляется  некоторая  </w:t>
      </w:r>
      <w:r w:rsidRPr="00240EFD">
        <w:rPr>
          <w:rFonts w:ascii="Times New Roman" w:hAnsi="Times New Roman" w:cs="Times New Roman"/>
          <w:b/>
          <w:bCs/>
          <w:i/>
          <w:iCs/>
          <w:sz w:val="24"/>
          <w:szCs w:val="24"/>
        </w:rPr>
        <w:t>карта самооценивания и позиционного внешнего оценивания.</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b/>
          <w:bCs/>
          <w:i/>
          <w:iCs/>
          <w:sz w:val="24"/>
          <w:szCs w:val="24"/>
        </w:rPr>
      </w:pPr>
      <w:r w:rsidRPr="00240EFD">
        <w:rPr>
          <w:rFonts w:ascii="Times New Roman" w:hAnsi="Times New Roman" w:cs="Times New Roman"/>
          <w:b/>
          <w:bCs/>
          <w:i/>
          <w:iCs/>
          <w:sz w:val="24"/>
          <w:szCs w:val="24"/>
        </w:rPr>
        <w:t>Не рекомендуется при оценивании развития УУД применять пятибалльную шкалу. Рекомендуется применение технологий формирующего</w:t>
      </w:r>
      <w:r>
        <w:rPr>
          <w:rFonts w:ascii="Times New Roman" w:hAnsi="Times New Roman" w:cs="Times New Roman"/>
          <w:b/>
          <w:bCs/>
          <w:i/>
          <w:iCs/>
          <w:sz w:val="24"/>
          <w:szCs w:val="24"/>
        </w:rPr>
        <w:t xml:space="preserve"> </w:t>
      </w:r>
      <w:r w:rsidRPr="00240EFD">
        <w:rPr>
          <w:rFonts w:ascii="Times New Roman" w:hAnsi="Times New Roman" w:cs="Times New Roman"/>
          <w:b/>
          <w:bCs/>
          <w:i/>
          <w:iCs/>
          <w:sz w:val="24"/>
          <w:szCs w:val="24"/>
        </w:rPr>
        <w:t>(развивающего оценивания), в том числе бинарное, критериальное, экспертное оценивание, текст самооценки, отслеживания динамики индивидуальных достижений.</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b/>
          <w:bCs/>
          <w:i/>
          <w:iCs/>
          <w:sz w:val="24"/>
          <w:szCs w:val="24"/>
        </w:rPr>
        <w:sectPr w:rsidR="00531CC7" w:rsidSect="00A155EA">
          <w:pgSz w:w="11906" w:h="16838"/>
          <w:pgMar w:top="1134" w:right="567" w:bottom="1134" w:left="1134" w:header="567" w:footer="0" w:gutter="0"/>
          <w:pgNumType w:start="43"/>
          <w:cols w:space="708"/>
          <w:titlePg/>
          <w:docGrid w:linePitch="360"/>
        </w:sectPr>
      </w:pPr>
    </w:p>
    <w:p w:rsidR="00531CC7" w:rsidRPr="005A1B75" w:rsidRDefault="00531CC7" w:rsidP="007D69B3">
      <w:pPr>
        <w:widowControl w:val="0"/>
        <w:autoSpaceDE w:val="0"/>
        <w:autoSpaceDN w:val="0"/>
        <w:adjustRightInd w:val="0"/>
        <w:spacing w:after="0" w:line="240" w:lineRule="auto"/>
        <w:ind w:left="1580"/>
        <w:rPr>
          <w:rFonts w:ascii="Times New Roman" w:hAnsi="Times New Roman" w:cs="Times New Roman"/>
          <w:sz w:val="24"/>
          <w:szCs w:val="24"/>
        </w:rPr>
      </w:pPr>
      <w:r w:rsidRPr="005A1B75">
        <w:rPr>
          <w:rFonts w:ascii="Times New Roman" w:hAnsi="Times New Roman" w:cs="Times New Roman"/>
          <w:b/>
          <w:bCs/>
          <w:sz w:val="24"/>
          <w:szCs w:val="24"/>
        </w:rPr>
        <w:t>Универсальные учебные действия и социальный опыт как основы ключевых компетентностей</w:t>
      </w:r>
    </w:p>
    <w:tbl>
      <w:tblPr>
        <w:tblW w:w="15767" w:type="dxa"/>
        <w:tblInd w:w="10" w:type="dxa"/>
        <w:tblLayout w:type="fixed"/>
        <w:tblCellMar>
          <w:left w:w="0" w:type="dxa"/>
          <w:right w:w="0" w:type="dxa"/>
        </w:tblCellMar>
        <w:tblLook w:val="0000"/>
      </w:tblPr>
      <w:tblGrid>
        <w:gridCol w:w="3860"/>
        <w:gridCol w:w="3820"/>
        <w:gridCol w:w="4227"/>
        <w:gridCol w:w="3860"/>
      </w:tblGrid>
      <w:tr w:rsidR="00531CC7" w:rsidRPr="00672E0C" w:rsidTr="008D675C">
        <w:trPr>
          <w:trHeight w:val="382"/>
        </w:trPr>
        <w:tc>
          <w:tcPr>
            <w:tcW w:w="11907" w:type="dxa"/>
            <w:gridSpan w:val="3"/>
            <w:tcBorders>
              <w:top w:val="single" w:sz="8" w:space="0" w:color="auto"/>
              <w:left w:val="single" w:sz="8" w:space="0" w:color="auto"/>
              <w:bottom w:val="single" w:sz="8" w:space="0" w:color="auto"/>
              <w:right w:val="single" w:sz="8" w:space="0" w:color="auto"/>
            </w:tcBorders>
            <w:vAlign w:val="center"/>
          </w:tcPr>
          <w:p w:rsidR="00531CC7" w:rsidRPr="00672E0C" w:rsidRDefault="00531CC7" w:rsidP="007D69B3">
            <w:pPr>
              <w:widowControl w:val="0"/>
              <w:autoSpaceDE w:val="0"/>
              <w:autoSpaceDN w:val="0"/>
              <w:adjustRightInd w:val="0"/>
              <w:spacing w:after="0" w:line="240" w:lineRule="auto"/>
              <w:ind w:right="240"/>
              <w:jc w:val="center"/>
              <w:rPr>
                <w:rFonts w:ascii="Times New Roman" w:hAnsi="Times New Roman" w:cs="Times New Roman"/>
                <w:b/>
                <w:bCs/>
              </w:rPr>
            </w:pPr>
            <w:r w:rsidRPr="00672E0C">
              <w:rPr>
                <w:rFonts w:ascii="Times New Roman" w:hAnsi="Times New Roman" w:cs="Times New Roman"/>
                <w:b/>
                <w:bCs/>
              </w:rPr>
              <w:t>Универсальные учебные действия, лежащие в основании ключевых компетентностей:</w:t>
            </w:r>
          </w:p>
        </w:tc>
        <w:tc>
          <w:tcPr>
            <w:tcW w:w="3860" w:type="dxa"/>
            <w:vMerge w:val="restart"/>
            <w:tcBorders>
              <w:top w:val="single" w:sz="8" w:space="0" w:color="auto"/>
              <w:left w:val="single" w:sz="8" w:space="0" w:color="auto"/>
              <w:bottom w:val="nil"/>
              <w:right w:val="single" w:sz="8" w:space="0" w:color="auto"/>
            </w:tcBorders>
            <w:vAlign w:val="center"/>
          </w:tcPr>
          <w:p w:rsidR="00531CC7" w:rsidRPr="00672E0C" w:rsidRDefault="00531CC7" w:rsidP="007D69B3">
            <w:pPr>
              <w:widowControl w:val="0"/>
              <w:autoSpaceDE w:val="0"/>
              <w:autoSpaceDN w:val="0"/>
              <w:adjustRightInd w:val="0"/>
              <w:spacing w:line="240" w:lineRule="auto"/>
              <w:ind w:left="360"/>
              <w:jc w:val="center"/>
              <w:rPr>
                <w:rFonts w:ascii="Times New Roman" w:hAnsi="Times New Roman" w:cs="Times New Roman"/>
                <w:b/>
                <w:bCs/>
              </w:rPr>
            </w:pPr>
            <w:r w:rsidRPr="00672E0C">
              <w:rPr>
                <w:rFonts w:ascii="Times New Roman" w:hAnsi="Times New Roman" w:cs="Times New Roman"/>
                <w:b/>
                <w:bCs/>
              </w:rPr>
              <w:t>Социальный опыт</w:t>
            </w:r>
          </w:p>
        </w:tc>
      </w:tr>
      <w:tr w:rsidR="00531CC7" w:rsidRPr="00672E0C" w:rsidTr="008D675C">
        <w:trPr>
          <w:trHeight w:val="557"/>
        </w:trPr>
        <w:tc>
          <w:tcPr>
            <w:tcW w:w="3860" w:type="dxa"/>
            <w:tcBorders>
              <w:top w:val="nil"/>
              <w:left w:val="single" w:sz="8" w:space="0" w:color="auto"/>
              <w:bottom w:val="single" w:sz="8" w:space="0" w:color="auto"/>
              <w:right w:val="single" w:sz="8" w:space="0" w:color="auto"/>
            </w:tcBorders>
            <w:vAlign w:val="center"/>
          </w:tcPr>
          <w:p w:rsidR="00531CC7" w:rsidRPr="00672E0C" w:rsidRDefault="00531CC7" w:rsidP="007D69B3">
            <w:pPr>
              <w:widowControl w:val="0"/>
              <w:autoSpaceDE w:val="0"/>
              <w:autoSpaceDN w:val="0"/>
              <w:adjustRightInd w:val="0"/>
              <w:spacing w:after="0" w:line="240" w:lineRule="auto"/>
              <w:jc w:val="center"/>
              <w:rPr>
                <w:rFonts w:ascii="Times New Roman" w:hAnsi="Times New Roman" w:cs="Times New Roman"/>
                <w:b/>
                <w:bCs/>
              </w:rPr>
            </w:pPr>
            <w:r w:rsidRPr="00672E0C">
              <w:rPr>
                <w:rFonts w:ascii="Times New Roman" w:hAnsi="Times New Roman" w:cs="Times New Roman"/>
                <w:b/>
                <w:bCs/>
              </w:rPr>
              <w:t>Учебная (образовательная) компетентность</w:t>
            </w:r>
          </w:p>
        </w:tc>
        <w:tc>
          <w:tcPr>
            <w:tcW w:w="3820" w:type="dxa"/>
            <w:tcBorders>
              <w:top w:val="nil"/>
              <w:left w:val="nil"/>
              <w:bottom w:val="single" w:sz="8" w:space="0" w:color="auto"/>
              <w:right w:val="single" w:sz="8" w:space="0" w:color="auto"/>
            </w:tcBorders>
            <w:vAlign w:val="center"/>
          </w:tcPr>
          <w:p w:rsidR="00531CC7" w:rsidRPr="00672E0C" w:rsidRDefault="00531CC7" w:rsidP="007D69B3">
            <w:pPr>
              <w:widowControl w:val="0"/>
              <w:autoSpaceDE w:val="0"/>
              <w:autoSpaceDN w:val="0"/>
              <w:adjustRightInd w:val="0"/>
              <w:spacing w:after="0" w:line="240" w:lineRule="auto"/>
              <w:jc w:val="center"/>
              <w:rPr>
                <w:rFonts w:ascii="Times New Roman" w:hAnsi="Times New Roman" w:cs="Times New Roman"/>
                <w:b/>
                <w:bCs/>
              </w:rPr>
            </w:pPr>
            <w:r w:rsidRPr="00672E0C">
              <w:rPr>
                <w:rFonts w:ascii="Times New Roman" w:hAnsi="Times New Roman" w:cs="Times New Roman"/>
                <w:b/>
                <w:bCs/>
              </w:rPr>
              <w:t>Компетентность взаимодействия (коммуникации)</w:t>
            </w:r>
          </w:p>
        </w:tc>
        <w:tc>
          <w:tcPr>
            <w:tcW w:w="4227" w:type="dxa"/>
            <w:tcBorders>
              <w:top w:val="nil"/>
              <w:left w:val="nil"/>
              <w:bottom w:val="single" w:sz="8" w:space="0" w:color="auto"/>
              <w:right w:val="single" w:sz="8" w:space="0" w:color="auto"/>
            </w:tcBorders>
            <w:vAlign w:val="center"/>
          </w:tcPr>
          <w:p w:rsidR="00531CC7" w:rsidRPr="00672E0C" w:rsidRDefault="00531CC7" w:rsidP="007D69B3">
            <w:pPr>
              <w:widowControl w:val="0"/>
              <w:autoSpaceDE w:val="0"/>
              <w:autoSpaceDN w:val="0"/>
              <w:adjustRightInd w:val="0"/>
              <w:spacing w:after="0" w:line="240" w:lineRule="auto"/>
              <w:ind w:right="180"/>
              <w:jc w:val="center"/>
              <w:rPr>
                <w:rFonts w:ascii="Times New Roman" w:hAnsi="Times New Roman" w:cs="Times New Roman"/>
                <w:b/>
                <w:bCs/>
              </w:rPr>
            </w:pPr>
            <w:r w:rsidRPr="00672E0C">
              <w:rPr>
                <w:rFonts w:ascii="Times New Roman" w:hAnsi="Times New Roman" w:cs="Times New Roman"/>
                <w:b/>
                <w:bCs/>
              </w:rPr>
              <w:t>Информационная компетентность</w:t>
            </w:r>
          </w:p>
        </w:tc>
        <w:tc>
          <w:tcPr>
            <w:tcW w:w="3860" w:type="dxa"/>
            <w:vMerge/>
            <w:tcBorders>
              <w:left w:val="single" w:sz="8" w:space="0" w:color="auto"/>
              <w:bottom w:val="single" w:sz="8" w:space="0" w:color="auto"/>
              <w:right w:val="single" w:sz="8" w:space="0" w:color="auto"/>
            </w:tcBorders>
            <w:shd w:val="clear" w:color="auto" w:fill="99CCFF"/>
            <w:vAlign w:val="bottom"/>
          </w:tcPr>
          <w:p w:rsidR="00531CC7" w:rsidRPr="00672E0C" w:rsidRDefault="00531CC7" w:rsidP="007D69B3">
            <w:pPr>
              <w:widowControl w:val="0"/>
              <w:autoSpaceDE w:val="0"/>
              <w:autoSpaceDN w:val="0"/>
              <w:adjustRightInd w:val="0"/>
              <w:spacing w:after="0" w:line="240" w:lineRule="auto"/>
              <w:rPr>
                <w:rFonts w:ascii="Times New Roman" w:hAnsi="Times New Roman" w:cs="Times New Roman"/>
              </w:rPr>
            </w:pPr>
          </w:p>
        </w:tc>
      </w:tr>
      <w:tr w:rsidR="00531CC7" w:rsidRPr="00672E0C" w:rsidTr="00A6708F">
        <w:trPr>
          <w:trHeight w:val="261"/>
        </w:trPr>
        <w:tc>
          <w:tcPr>
            <w:tcW w:w="3860" w:type="dxa"/>
            <w:tcBorders>
              <w:top w:val="nil"/>
              <w:left w:val="single" w:sz="8" w:space="0" w:color="auto"/>
              <w:bottom w:val="single" w:sz="4" w:space="0" w:color="auto"/>
              <w:right w:val="single" w:sz="8" w:space="0" w:color="auto"/>
            </w:tcBorders>
          </w:tcPr>
          <w:p w:rsidR="00531CC7" w:rsidRPr="00672E0C" w:rsidRDefault="00531CC7" w:rsidP="007D69B3">
            <w:pPr>
              <w:widowControl w:val="0"/>
              <w:autoSpaceDE w:val="0"/>
              <w:autoSpaceDN w:val="0"/>
              <w:adjustRightInd w:val="0"/>
              <w:spacing w:after="0" w:line="240" w:lineRule="auto"/>
              <w:ind w:left="120"/>
              <w:rPr>
                <w:rFonts w:ascii="Times New Roman" w:hAnsi="Times New Roman" w:cs="Times New Roman"/>
              </w:rPr>
            </w:pPr>
            <w:r w:rsidRPr="00672E0C">
              <w:rPr>
                <w:rFonts w:ascii="Wingdings" w:hAnsi="Wingdings" w:cs="Wingdings"/>
              </w:rPr>
              <w:t></w:t>
            </w:r>
            <w:r w:rsidRPr="00672E0C">
              <w:rPr>
                <w:rFonts w:ascii="Wingdings" w:hAnsi="Wingdings" w:cs="Wingdings"/>
              </w:rPr>
              <w:t></w:t>
            </w:r>
            <w:r w:rsidRPr="00672E0C">
              <w:rPr>
                <w:rFonts w:ascii="Times New Roman" w:hAnsi="Times New Roman" w:cs="Times New Roman"/>
              </w:rPr>
              <w:t>производить контроль за своими действиями и результатом по заданному образцу;</w:t>
            </w:r>
          </w:p>
          <w:p w:rsidR="00531CC7" w:rsidRPr="00672E0C" w:rsidRDefault="00531CC7" w:rsidP="007D69B3">
            <w:pPr>
              <w:widowControl w:val="0"/>
              <w:autoSpaceDE w:val="0"/>
              <w:autoSpaceDN w:val="0"/>
              <w:adjustRightInd w:val="0"/>
              <w:spacing w:after="0" w:line="240" w:lineRule="auto"/>
              <w:ind w:left="120"/>
              <w:rPr>
                <w:rFonts w:ascii="Times New Roman" w:hAnsi="Times New Roman" w:cs="Times New Roman"/>
              </w:rPr>
            </w:pPr>
            <w:r w:rsidRPr="00672E0C">
              <w:rPr>
                <w:rFonts w:ascii="Wingdings" w:hAnsi="Wingdings" w:cs="Wingdings"/>
              </w:rPr>
              <w:t></w:t>
            </w:r>
            <w:r w:rsidRPr="00672E0C">
              <w:rPr>
                <w:rFonts w:ascii="Wingdings" w:hAnsi="Wingdings" w:cs="Wingdings"/>
              </w:rPr>
              <w:t></w:t>
            </w:r>
            <w:r w:rsidRPr="00672E0C">
              <w:rPr>
                <w:rFonts w:ascii="Times New Roman" w:hAnsi="Times New Roman" w:cs="Times New Roman"/>
              </w:rPr>
              <w:t>производить самооценку и оценку действий другого человека на основе заданных критериев (параметров);</w:t>
            </w:r>
          </w:p>
          <w:p w:rsidR="00531CC7" w:rsidRPr="00672E0C" w:rsidRDefault="00531CC7" w:rsidP="007D69B3">
            <w:pPr>
              <w:widowControl w:val="0"/>
              <w:autoSpaceDE w:val="0"/>
              <w:autoSpaceDN w:val="0"/>
              <w:adjustRightInd w:val="0"/>
              <w:spacing w:after="0" w:line="240" w:lineRule="auto"/>
              <w:ind w:left="120"/>
              <w:rPr>
                <w:rFonts w:ascii="Times New Roman" w:hAnsi="Times New Roman" w:cs="Times New Roman"/>
              </w:rPr>
            </w:pPr>
            <w:r w:rsidRPr="00672E0C">
              <w:rPr>
                <w:rFonts w:ascii="Wingdings" w:hAnsi="Wingdings" w:cs="Wingdings"/>
              </w:rPr>
              <w:t></w:t>
            </w:r>
            <w:r w:rsidRPr="00672E0C">
              <w:rPr>
                <w:rFonts w:ascii="Wingdings" w:hAnsi="Wingdings" w:cs="Wingdings"/>
              </w:rPr>
              <w:t></w:t>
            </w:r>
            <w:r w:rsidRPr="00672E0C">
              <w:rPr>
                <w:rFonts w:ascii="Times New Roman" w:hAnsi="Times New Roman" w:cs="Times New Roman"/>
              </w:rPr>
              <w:t>различать оценку личности от оценки действия;</w:t>
            </w:r>
          </w:p>
          <w:p w:rsidR="00531CC7" w:rsidRPr="00672E0C" w:rsidRDefault="00531CC7" w:rsidP="007D69B3">
            <w:pPr>
              <w:widowControl w:val="0"/>
              <w:autoSpaceDE w:val="0"/>
              <w:autoSpaceDN w:val="0"/>
              <w:adjustRightInd w:val="0"/>
              <w:spacing w:after="0" w:line="240" w:lineRule="auto"/>
              <w:ind w:left="120"/>
              <w:rPr>
                <w:rFonts w:ascii="Times New Roman" w:hAnsi="Times New Roman" w:cs="Times New Roman"/>
              </w:rPr>
            </w:pPr>
            <w:r w:rsidRPr="00672E0C">
              <w:rPr>
                <w:rFonts w:ascii="Wingdings" w:hAnsi="Wingdings" w:cs="Wingdings"/>
              </w:rPr>
              <w:t></w:t>
            </w:r>
            <w:r w:rsidRPr="00672E0C">
              <w:rPr>
                <w:rFonts w:ascii="Wingdings" w:hAnsi="Wingdings" w:cs="Wingdings"/>
              </w:rPr>
              <w:t></w:t>
            </w:r>
            <w:r w:rsidRPr="00672E0C">
              <w:rPr>
                <w:rFonts w:ascii="Times New Roman" w:hAnsi="Times New Roman" w:cs="Times New Roman"/>
              </w:rPr>
              <w:t>сопоставлять свою оценку с оценкой педагога и определять свои предметные «дефициты»;</w:t>
            </w:r>
          </w:p>
          <w:p w:rsidR="00531CC7" w:rsidRPr="00672E0C" w:rsidRDefault="00531CC7" w:rsidP="007D69B3">
            <w:pPr>
              <w:widowControl w:val="0"/>
              <w:autoSpaceDE w:val="0"/>
              <w:autoSpaceDN w:val="0"/>
              <w:adjustRightInd w:val="0"/>
              <w:spacing w:after="0" w:line="240" w:lineRule="auto"/>
              <w:ind w:left="120"/>
              <w:rPr>
                <w:rFonts w:ascii="Times New Roman" w:hAnsi="Times New Roman" w:cs="Times New Roman"/>
              </w:rPr>
            </w:pPr>
            <w:r w:rsidRPr="00672E0C">
              <w:rPr>
                <w:rFonts w:ascii="Wingdings" w:hAnsi="Wingdings" w:cs="Wingdings"/>
                <w:vertAlign w:val="superscript"/>
              </w:rPr>
              <w:t></w:t>
            </w:r>
            <w:r w:rsidRPr="00672E0C">
              <w:rPr>
                <w:rFonts w:ascii="Times New Roman" w:hAnsi="Times New Roman" w:cs="Times New Roman"/>
              </w:rPr>
              <w:t xml:space="preserve"> выполнять задание на основе заданного алгоритма (инструкции);</w:t>
            </w:r>
          </w:p>
          <w:p w:rsidR="00531CC7" w:rsidRPr="00672E0C" w:rsidRDefault="00531CC7" w:rsidP="007D69B3">
            <w:pPr>
              <w:widowControl w:val="0"/>
              <w:autoSpaceDE w:val="0"/>
              <w:autoSpaceDN w:val="0"/>
              <w:adjustRightInd w:val="0"/>
              <w:spacing w:after="0" w:line="240" w:lineRule="auto"/>
              <w:ind w:left="120"/>
              <w:rPr>
                <w:rFonts w:ascii="Times New Roman" w:hAnsi="Times New Roman" w:cs="Times New Roman"/>
              </w:rPr>
            </w:pPr>
            <w:r w:rsidRPr="00672E0C">
              <w:rPr>
                <w:rFonts w:ascii="Wingdings" w:hAnsi="Wingdings" w:cs="Wingdings"/>
              </w:rPr>
              <w:t></w:t>
            </w:r>
            <w:r w:rsidRPr="00672E0C">
              <w:rPr>
                <w:rFonts w:ascii="Wingdings" w:hAnsi="Wingdings" w:cs="Wingdings"/>
              </w:rPr>
              <w:t></w:t>
            </w:r>
            <w:r w:rsidRPr="00672E0C">
              <w:rPr>
                <w:rFonts w:ascii="Times New Roman" w:hAnsi="Times New Roman" w:cs="Times New Roman"/>
              </w:rPr>
              <w:t>задавать «умный» вопрос взрослому или сверстнику;</w:t>
            </w:r>
          </w:p>
          <w:p w:rsidR="00531CC7" w:rsidRPr="00672E0C" w:rsidRDefault="00531CC7" w:rsidP="007D69B3">
            <w:pPr>
              <w:widowControl w:val="0"/>
              <w:autoSpaceDE w:val="0"/>
              <w:autoSpaceDN w:val="0"/>
              <w:adjustRightInd w:val="0"/>
              <w:spacing w:after="0" w:line="240" w:lineRule="auto"/>
              <w:ind w:left="120"/>
              <w:rPr>
                <w:rFonts w:ascii="Times New Roman" w:hAnsi="Times New Roman" w:cs="Times New Roman"/>
              </w:rPr>
            </w:pPr>
            <w:r w:rsidRPr="00672E0C">
              <w:rPr>
                <w:rFonts w:ascii="Wingdings" w:hAnsi="Wingdings" w:cs="Wingdings"/>
                <w:vertAlign w:val="superscript"/>
              </w:rPr>
              <w:t></w:t>
            </w:r>
            <w:r w:rsidRPr="00672E0C">
              <w:rPr>
                <w:rFonts w:ascii="Times New Roman" w:hAnsi="Times New Roman" w:cs="Times New Roman"/>
              </w:rPr>
              <w:t xml:space="preserve"> отличать известное от неизвестного в специально созданной ситуации учителем;</w:t>
            </w:r>
          </w:p>
          <w:p w:rsidR="00531CC7" w:rsidRDefault="00531CC7" w:rsidP="00B91EB1">
            <w:pPr>
              <w:widowControl w:val="0"/>
              <w:overflowPunct w:val="0"/>
              <w:autoSpaceDE w:val="0"/>
              <w:autoSpaceDN w:val="0"/>
              <w:adjustRightInd w:val="0"/>
              <w:spacing w:after="0" w:line="240" w:lineRule="auto"/>
              <w:ind w:left="120" w:right="80"/>
              <w:rPr>
                <w:rFonts w:ascii="Times New Roman" w:hAnsi="Times New Roman" w:cs="Times New Roman"/>
              </w:rPr>
            </w:pPr>
            <w:r w:rsidRPr="00672E0C">
              <w:rPr>
                <w:rFonts w:ascii="Wingdings" w:hAnsi="Wingdings" w:cs="Wingdings"/>
              </w:rPr>
              <w:t></w:t>
            </w:r>
            <w:r w:rsidRPr="00672E0C">
              <w:rPr>
                <w:rFonts w:ascii="Wingdings" w:hAnsi="Wingdings" w:cs="Wingdings"/>
              </w:rPr>
              <w:t></w:t>
            </w:r>
            <w:r w:rsidRPr="00672E0C">
              <w:rPr>
                <w:rFonts w:ascii="Times New Roman" w:hAnsi="Times New Roman" w:cs="Times New Roman"/>
              </w:rPr>
              <w:t>указывать в недоопреде</w:t>
            </w:r>
            <w:r>
              <w:rPr>
                <w:noProof/>
                <w:lang w:eastAsia="ru-RU"/>
              </w:rPr>
              <w:pict>
                <v:line id="_x0000_s1030" style="position:absolute;left:0;text-align:left;z-index:-251668480;mso-position-horizontal-relative:page;mso-position-vertical-relative:page" from="36.95pt,28.55pt" to="805.15pt,28.55pt" o:allowincell="f" strokeweight=".16931mm">
                  <w10:wrap anchorx="page" anchory="page"/>
                </v:line>
              </w:pict>
            </w:r>
            <w:r>
              <w:rPr>
                <w:noProof/>
                <w:lang w:eastAsia="ru-RU"/>
              </w:rPr>
              <w:pict>
                <v:line id="_x0000_s1031" style="position:absolute;left:0;text-align:left;z-index:-251667456;mso-position-horizontal-relative:page;mso-position-vertical-relative:page" from="229.1pt,28.3pt" to="229.1pt,303.05pt" o:allowincell="f" strokeweight=".16931mm">
                  <w10:wrap anchorx="page" anchory="page"/>
                </v:line>
              </w:pict>
            </w:r>
            <w:r w:rsidRPr="00672E0C">
              <w:rPr>
                <w:rFonts w:ascii="Times New Roman" w:hAnsi="Times New Roman" w:cs="Times New Roman"/>
              </w:rPr>
              <w:t>ленной ситуации, каких знаний и умений не хватает для успешного действия;</w:t>
            </w:r>
          </w:p>
          <w:p w:rsidR="00531CC7" w:rsidRPr="00672E0C" w:rsidRDefault="00531CC7" w:rsidP="00B91EB1">
            <w:pPr>
              <w:widowControl w:val="0"/>
              <w:overflowPunct w:val="0"/>
              <w:autoSpaceDE w:val="0"/>
              <w:autoSpaceDN w:val="0"/>
              <w:adjustRightInd w:val="0"/>
              <w:spacing w:after="0" w:line="240" w:lineRule="auto"/>
              <w:ind w:left="120" w:right="80"/>
              <w:rPr>
                <w:rFonts w:ascii="Times New Roman" w:hAnsi="Times New Roman" w:cs="Times New Roman"/>
              </w:rPr>
            </w:pPr>
            <w:r>
              <w:rPr>
                <w:rFonts w:ascii="Times New Roman" w:hAnsi="Times New Roman" w:cs="Times New Roman"/>
              </w:rPr>
              <w:t xml:space="preserve">- </w:t>
            </w:r>
            <w:r w:rsidRPr="00672E0C">
              <w:rPr>
                <w:rFonts w:ascii="Times New Roman" w:hAnsi="Times New Roman" w:cs="Times New Roman"/>
              </w:rPr>
              <w:t>совместно с другим (в т.ч. с родителями) отбирать учебный материал и планировать его выполнение в ходе домашней самостоятельной работы</w:t>
            </w:r>
          </w:p>
        </w:tc>
        <w:tc>
          <w:tcPr>
            <w:tcW w:w="3820" w:type="dxa"/>
            <w:tcBorders>
              <w:top w:val="nil"/>
              <w:left w:val="single" w:sz="8" w:space="0" w:color="auto"/>
              <w:bottom w:val="single" w:sz="4" w:space="0" w:color="auto"/>
              <w:right w:val="single" w:sz="8" w:space="0" w:color="auto"/>
            </w:tcBorders>
          </w:tcPr>
          <w:p w:rsidR="00531CC7" w:rsidRPr="00672E0C" w:rsidRDefault="00531CC7" w:rsidP="007D69B3">
            <w:pPr>
              <w:widowControl w:val="0"/>
              <w:autoSpaceDE w:val="0"/>
              <w:autoSpaceDN w:val="0"/>
              <w:adjustRightInd w:val="0"/>
              <w:spacing w:after="0" w:line="240" w:lineRule="auto"/>
              <w:ind w:left="220"/>
              <w:rPr>
                <w:rFonts w:ascii="Times New Roman" w:hAnsi="Times New Roman" w:cs="Times New Roman"/>
              </w:rPr>
            </w:pPr>
            <w:r w:rsidRPr="00672E0C">
              <w:rPr>
                <w:rFonts w:ascii="Wingdings" w:hAnsi="Wingdings" w:cs="Wingdings"/>
              </w:rPr>
              <w:t></w:t>
            </w:r>
            <w:r w:rsidRPr="00672E0C">
              <w:rPr>
                <w:rFonts w:ascii="Wingdings" w:hAnsi="Wingdings" w:cs="Wingdings"/>
              </w:rPr>
              <w:t></w:t>
            </w:r>
            <w:r w:rsidRPr="00672E0C">
              <w:rPr>
                <w:rFonts w:ascii="Times New Roman" w:hAnsi="Times New Roman" w:cs="Times New Roman"/>
              </w:rPr>
              <w:t>использовать специальные знаки при организации коммуникации между учащимися;</w:t>
            </w:r>
          </w:p>
          <w:p w:rsidR="00531CC7" w:rsidRPr="00672E0C" w:rsidRDefault="00531CC7" w:rsidP="007D69B3">
            <w:pPr>
              <w:widowControl w:val="0"/>
              <w:autoSpaceDE w:val="0"/>
              <w:autoSpaceDN w:val="0"/>
              <w:adjustRightInd w:val="0"/>
              <w:spacing w:after="0" w:line="240" w:lineRule="auto"/>
              <w:ind w:left="220"/>
              <w:rPr>
                <w:rFonts w:ascii="Times New Roman" w:hAnsi="Times New Roman" w:cs="Times New Roman"/>
              </w:rPr>
            </w:pPr>
            <w:r w:rsidRPr="00672E0C">
              <w:rPr>
                <w:rFonts w:ascii="Wingdings" w:hAnsi="Wingdings" w:cs="Wingdings"/>
              </w:rPr>
              <w:t></w:t>
            </w:r>
            <w:r w:rsidRPr="00672E0C">
              <w:rPr>
                <w:rFonts w:ascii="Wingdings" w:hAnsi="Wingdings" w:cs="Wingdings"/>
              </w:rPr>
              <w:t></w:t>
            </w:r>
            <w:r w:rsidRPr="00672E0C">
              <w:rPr>
                <w:rFonts w:ascii="Times New Roman" w:hAnsi="Times New Roman" w:cs="Times New Roman"/>
              </w:rPr>
              <w:t>инициировать «умный» вопрос к взрослому и сверстнику;</w:t>
            </w:r>
          </w:p>
          <w:p w:rsidR="00531CC7" w:rsidRPr="00672E0C" w:rsidRDefault="00531CC7" w:rsidP="007D69B3">
            <w:pPr>
              <w:widowControl w:val="0"/>
              <w:autoSpaceDE w:val="0"/>
              <w:autoSpaceDN w:val="0"/>
              <w:adjustRightInd w:val="0"/>
              <w:spacing w:after="0" w:line="240" w:lineRule="auto"/>
              <w:ind w:left="220"/>
              <w:rPr>
                <w:rFonts w:ascii="Times New Roman" w:hAnsi="Times New Roman" w:cs="Times New Roman"/>
              </w:rPr>
            </w:pPr>
            <w:r w:rsidRPr="00672E0C">
              <w:rPr>
                <w:rFonts w:ascii="Wingdings" w:hAnsi="Wingdings" w:cs="Wingdings"/>
              </w:rPr>
              <w:t></w:t>
            </w:r>
            <w:r w:rsidRPr="00672E0C">
              <w:rPr>
                <w:rFonts w:ascii="Wingdings" w:hAnsi="Wingdings" w:cs="Wingdings"/>
              </w:rPr>
              <w:t></w:t>
            </w:r>
            <w:r w:rsidRPr="00672E0C">
              <w:rPr>
                <w:rFonts w:ascii="Times New Roman" w:hAnsi="Times New Roman" w:cs="Times New Roman"/>
              </w:rPr>
              <w:t>различать оценку действия и оценку личности;</w:t>
            </w:r>
          </w:p>
          <w:p w:rsidR="00531CC7" w:rsidRPr="00672E0C" w:rsidRDefault="00531CC7" w:rsidP="007D69B3">
            <w:pPr>
              <w:widowControl w:val="0"/>
              <w:autoSpaceDE w:val="0"/>
              <w:autoSpaceDN w:val="0"/>
              <w:adjustRightInd w:val="0"/>
              <w:spacing w:after="0" w:line="240" w:lineRule="auto"/>
              <w:ind w:left="220"/>
              <w:rPr>
                <w:rFonts w:ascii="Times New Roman" w:hAnsi="Times New Roman" w:cs="Times New Roman"/>
              </w:rPr>
            </w:pPr>
            <w:r w:rsidRPr="00672E0C">
              <w:rPr>
                <w:rFonts w:ascii="Wingdings" w:hAnsi="Wingdings" w:cs="Wingdings"/>
              </w:rPr>
              <w:t></w:t>
            </w:r>
            <w:r w:rsidRPr="00672E0C">
              <w:rPr>
                <w:rFonts w:ascii="Wingdings" w:hAnsi="Wingdings" w:cs="Wingdings"/>
              </w:rPr>
              <w:t></w:t>
            </w:r>
            <w:r w:rsidRPr="00672E0C">
              <w:rPr>
                <w:rFonts w:ascii="Times New Roman" w:hAnsi="Times New Roman" w:cs="Times New Roman"/>
              </w:rPr>
              <w:t>договариваться и приходить к общему мнению (решению) внутри малой группы, учитывать разные точки зрения внутри группы;</w:t>
            </w:r>
          </w:p>
          <w:p w:rsidR="00531CC7" w:rsidRPr="00672E0C" w:rsidRDefault="00531CC7" w:rsidP="007D69B3">
            <w:pPr>
              <w:widowControl w:val="0"/>
              <w:autoSpaceDE w:val="0"/>
              <w:autoSpaceDN w:val="0"/>
              <w:adjustRightInd w:val="0"/>
              <w:spacing w:after="0" w:line="240" w:lineRule="auto"/>
              <w:ind w:left="220"/>
              <w:rPr>
                <w:rFonts w:ascii="Times New Roman" w:hAnsi="Times New Roman" w:cs="Times New Roman"/>
              </w:rPr>
            </w:pPr>
            <w:r w:rsidRPr="00672E0C">
              <w:rPr>
                <w:rFonts w:ascii="Wingdings" w:hAnsi="Wingdings" w:cs="Wingdings"/>
              </w:rPr>
              <w:t></w:t>
            </w:r>
            <w:r w:rsidRPr="00672E0C">
              <w:rPr>
                <w:rFonts w:ascii="Wingdings" w:hAnsi="Wingdings" w:cs="Wingdings"/>
              </w:rPr>
              <w:t></w:t>
            </w:r>
            <w:r w:rsidRPr="00672E0C">
              <w:rPr>
                <w:rFonts w:ascii="Times New Roman" w:hAnsi="Times New Roman" w:cs="Times New Roman"/>
              </w:rPr>
              <w:t>строить полный (устный) ответ на вопрос учителя, аргументировать свое согласие (несогласие) с мнениями участников учебного диалога.</w:t>
            </w:r>
          </w:p>
        </w:tc>
        <w:tc>
          <w:tcPr>
            <w:tcW w:w="4227" w:type="dxa"/>
            <w:tcBorders>
              <w:top w:val="nil"/>
              <w:left w:val="single" w:sz="8" w:space="0" w:color="auto"/>
              <w:bottom w:val="single" w:sz="4" w:space="0" w:color="auto"/>
              <w:right w:val="single" w:sz="8" w:space="0" w:color="auto"/>
            </w:tcBorders>
          </w:tcPr>
          <w:p w:rsidR="00531CC7" w:rsidRPr="00672E0C" w:rsidRDefault="00531CC7" w:rsidP="007D69B3">
            <w:pPr>
              <w:widowControl w:val="0"/>
              <w:autoSpaceDE w:val="0"/>
              <w:autoSpaceDN w:val="0"/>
              <w:adjustRightInd w:val="0"/>
              <w:spacing w:after="0" w:line="240" w:lineRule="auto"/>
              <w:ind w:left="180"/>
              <w:rPr>
                <w:rFonts w:ascii="Times New Roman" w:hAnsi="Times New Roman" w:cs="Times New Roman"/>
              </w:rPr>
            </w:pPr>
            <w:r w:rsidRPr="00672E0C">
              <w:rPr>
                <w:rFonts w:ascii="Wingdings" w:hAnsi="Wingdings" w:cs="Wingdings"/>
                <w:w w:val="98"/>
              </w:rPr>
              <w:t></w:t>
            </w:r>
            <w:r w:rsidRPr="00672E0C">
              <w:rPr>
                <w:rFonts w:ascii="Wingdings" w:hAnsi="Wingdings" w:cs="Wingdings"/>
                <w:w w:val="98"/>
              </w:rPr>
              <w:t></w:t>
            </w:r>
            <w:r w:rsidRPr="00672E0C">
              <w:rPr>
                <w:rFonts w:ascii="Times New Roman" w:hAnsi="Times New Roman" w:cs="Times New Roman"/>
              </w:rPr>
              <w:t>формулировать поисковый запрос и выбирать способы получения информации;</w:t>
            </w:r>
          </w:p>
          <w:p w:rsidR="00531CC7" w:rsidRPr="00672E0C" w:rsidRDefault="00531CC7" w:rsidP="007D69B3">
            <w:pPr>
              <w:widowControl w:val="0"/>
              <w:autoSpaceDE w:val="0"/>
              <w:autoSpaceDN w:val="0"/>
              <w:adjustRightInd w:val="0"/>
              <w:spacing w:after="0" w:line="240" w:lineRule="auto"/>
              <w:ind w:left="180"/>
              <w:rPr>
                <w:rFonts w:ascii="Times New Roman" w:hAnsi="Times New Roman" w:cs="Times New Roman"/>
              </w:rPr>
            </w:pPr>
            <w:r w:rsidRPr="00672E0C">
              <w:rPr>
                <w:rFonts w:ascii="Wingdings" w:hAnsi="Wingdings" w:cs="Wingdings"/>
                <w:w w:val="90"/>
              </w:rPr>
              <w:t></w:t>
            </w:r>
            <w:r w:rsidRPr="00672E0C">
              <w:rPr>
                <w:rFonts w:ascii="Wingdings" w:hAnsi="Wingdings" w:cs="Wingdings"/>
                <w:w w:val="90"/>
              </w:rPr>
              <w:t></w:t>
            </w:r>
            <w:r w:rsidRPr="00672E0C">
              <w:rPr>
                <w:rFonts w:ascii="Times New Roman" w:hAnsi="Times New Roman" w:cs="Times New Roman"/>
              </w:rPr>
              <w:t>проводить самостоятельные наблюдения;</w:t>
            </w:r>
          </w:p>
          <w:p w:rsidR="00531CC7" w:rsidRPr="00672E0C" w:rsidRDefault="00531CC7" w:rsidP="007D69B3">
            <w:pPr>
              <w:widowControl w:val="0"/>
              <w:autoSpaceDE w:val="0"/>
              <w:autoSpaceDN w:val="0"/>
              <w:adjustRightInd w:val="0"/>
              <w:spacing w:after="0" w:line="240" w:lineRule="auto"/>
              <w:ind w:left="180"/>
              <w:rPr>
                <w:rFonts w:ascii="Times New Roman" w:hAnsi="Times New Roman" w:cs="Times New Roman"/>
              </w:rPr>
            </w:pPr>
            <w:r w:rsidRPr="00672E0C">
              <w:rPr>
                <w:rFonts w:ascii="Wingdings" w:hAnsi="Wingdings" w:cs="Wingdings"/>
                <w:w w:val="90"/>
              </w:rPr>
              <w:t></w:t>
            </w:r>
            <w:r w:rsidRPr="00672E0C">
              <w:rPr>
                <w:rFonts w:ascii="Wingdings" w:hAnsi="Wingdings" w:cs="Wingdings"/>
                <w:w w:val="90"/>
              </w:rPr>
              <w:t></w:t>
            </w:r>
            <w:r w:rsidRPr="00672E0C">
              <w:rPr>
                <w:rFonts w:ascii="Times New Roman" w:hAnsi="Times New Roman" w:cs="Times New Roman"/>
              </w:rPr>
              <w:t>формулировать вопросы к взрослому с указанием на недостаточность информации или свое непонимание информации;</w:t>
            </w:r>
          </w:p>
          <w:p w:rsidR="00531CC7" w:rsidRPr="00672E0C" w:rsidRDefault="00531CC7" w:rsidP="007D69B3">
            <w:pPr>
              <w:widowControl w:val="0"/>
              <w:autoSpaceDE w:val="0"/>
              <w:autoSpaceDN w:val="0"/>
              <w:adjustRightInd w:val="0"/>
              <w:spacing w:after="0" w:line="240" w:lineRule="auto"/>
              <w:ind w:left="180"/>
              <w:rPr>
                <w:rFonts w:ascii="Times New Roman" w:hAnsi="Times New Roman" w:cs="Times New Roman"/>
              </w:rPr>
            </w:pPr>
            <w:r w:rsidRPr="00672E0C">
              <w:rPr>
                <w:rFonts w:ascii="Wingdings" w:hAnsi="Wingdings" w:cs="Wingdings"/>
                <w:w w:val="90"/>
              </w:rPr>
              <w:t></w:t>
            </w:r>
            <w:r w:rsidRPr="00672E0C">
              <w:rPr>
                <w:rFonts w:ascii="Wingdings" w:hAnsi="Wingdings" w:cs="Wingdings"/>
                <w:w w:val="90"/>
              </w:rPr>
              <w:t></w:t>
            </w:r>
            <w:r w:rsidRPr="00672E0C">
              <w:rPr>
                <w:rFonts w:ascii="Times New Roman" w:hAnsi="Times New Roman" w:cs="Times New Roman"/>
              </w:rPr>
              <w:t>находить в сообщении информацию в явном виде;</w:t>
            </w:r>
          </w:p>
          <w:p w:rsidR="00531CC7" w:rsidRPr="00672E0C" w:rsidRDefault="00531CC7" w:rsidP="007D69B3">
            <w:pPr>
              <w:widowControl w:val="0"/>
              <w:autoSpaceDE w:val="0"/>
              <w:autoSpaceDN w:val="0"/>
              <w:adjustRightInd w:val="0"/>
              <w:spacing w:after="0" w:line="240" w:lineRule="auto"/>
              <w:ind w:left="180"/>
              <w:rPr>
                <w:rFonts w:ascii="Times New Roman" w:hAnsi="Times New Roman" w:cs="Times New Roman"/>
              </w:rPr>
            </w:pPr>
            <w:r w:rsidRPr="00672E0C">
              <w:rPr>
                <w:rFonts w:ascii="Wingdings" w:hAnsi="Wingdings" w:cs="Wingdings"/>
                <w:w w:val="90"/>
              </w:rPr>
              <w:t></w:t>
            </w:r>
            <w:r w:rsidRPr="00672E0C">
              <w:rPr>
                <w:rFonts w:ascii="Wingdings" w:hAnsi="Wingdings" w:cs="Wingdings"/>
                <w:w w:val="90"/>
              </w:rPr>
              <w:t></w:t>
            </w:r>
            <w:r w:rsidRPr="00672E0C">
              <w:rPr>
                <w:rFonts w:ascii="Times New Roman" w:hAnsi="Times New Roman" w:cs="Times New Roman"/>
              </w:rPr>
              <w:t>использовать знаковосимволические средства (чертежи, формулы) представления информации для создания моделей изучаемых объектов и процессов, схем решения учебных и практических задач;</w:t>
            </w:r>
          </w:p>
          <w:p w:rsidR="00531CC7" w:rsidRPr="00672E0C" w:rsidRDefault="00531CC7" w:rsidP="00B91EB1">
            <w:pPr>
              <w:widowControl w:val="0"/>
              <w:overflowPunct w:val="0"/>
              <w:autoSpaceDE w:val="0"/>
              <w:autoSpaceDN w:val="0"/>
              <w:adjustRightInd w:val="0"/>
              <w:spacing w:after="0" w:line="240" w:lineRule="auto"/>
              <w:ind w:left="180" w:right="80"/>
              <w:rPr>
                <w:rFonts w:ascii="Times New Roman" w:hAnsi="Times New Roman" w:cs="Times New Roman"/>
              </w:rPr>
            </w:pPr>
            <w:r w:rsidRPr="00672E0C">
              <w:rPr>
                <w:rFonts w:ascii="Wingdings" w:hAnsi="Wingdings" w:cs="Wingdings"/>
                <w:w w:val="90"/>
              </w:rPr>
              <w:t></w:t>
            </w:r>
            <w:r w:rsidRPr="00672E0C">
              <w:rPr>
                <w:rFonts w:ascii="Wingdings" w:hAnsi="Wingdings" w:cs="Wingdings"/>
                <w:w w:val="90"/>
              </w:rPr>
              <w:t></w:t>
            </w:r>
            <w:r w:rsidRPr="00672E0C">
              <w:rPr>
                <w:rFonts w:ascii="Times New Roman" w:hAnsi="Times New Roman" w:cs="Times New Roman"/>
              </w:rPr>
              <w:t>использовать программный комплекс «КОД» для получения необходимой информации и установления коммуникации с другими субъектами образовательного процесса;</w:t>
            </w:r>
          </w:p>
          <w:p w:rsidR="00531CC7" w:rsidRPr="00672E0C" w:rsidRDefault="00531CC7" w:rsidP="007D69B3">
            <w:pPr>
              <w:widowControl w:val="0"/>
              <w:autoSpaceDE w:val="0"/>
              <w:autoSpaceDN w:val="0"/>
              <w:adjustRightInd w:val="0"/>
              <w:spacing w:after="0" w:line="240" w:lineRule="auto"/>
              <w:ind w:left="180"/>
              <w:rPr>
                <w:rFonts w:ascii="Times New Roman" w:hAnsi="Times New Roman" w:cs="Times New Roman"/>
              </w:rPr>
            </w:pPr>
            <w:r w:rsidRPr="00672E0C">
              <w:rPr>
                <w:rFonts w:ascii="Times New Roman" w:hAnsi="Times New Roman" w:cs="Times New Roman"/>
              </w:rPr>
              <w:t>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tc>
        <w:tc>
          <w:tcPr>
            <w:tcW w:w="3860" w:type="dxa"/>
            <w:tcBorders>
              <w:top w:val="nil"/>
              <w:left w:val="single" w:sz="8" w:space="0" w:color="auto"/>
              <w:bottom w:val="single" w:sz="4" w:space="0" w:color="auto"/>
              <w:right w:val="single" w:sz="8" w:space="0" w:color="auto"/>
            </w:tcBorders>
          </w:tcPr>
          <w:p w:rsidR="00531CC7" w:rsidRPr="00672E0C" w:rsidRDefault="00531CC7" w:rsidP="007D69B3">
            <w:pPr>
              <w:widowControl w:val="0"/>
              <w:autoSpaceDE w:val="0"/>
              <w:autoSpaceDN w:val="0"/>
              <w:adjustRightInd w:val="0"/>
              <w:spacing w:after="0" w:line="240" w:lineRule="auto"/>
              <w:ind w:left="120"/>
              <w:rPr>
                <w:rFonts w:ascii="Times New Roman" w:hAnsi="Times New Roman" w:cs="Times New Roman"/>
              </w:rPr>
            </w:pPr>
            <w:r w:rsidRPr="00672E0C">
              <w:rPr>
                <w:rFonts w:ascii="Wingdings" w:hAnsi="Wingdings" w:cs="Wingdings"/>
              </w:rPr>
              <w:t></w:t>
            </w:r>
            <w:r w:rsidRPr="00672E0C">
              <w:rPr>
                <w:rFonts w:ascii="Wingdings" w:hAnsi="Wingdings" w:cs="Wingdings"/>
              </w:rPr>
              <w:t></w:t>
            </w:r>
            <w:r w:rsidRPr="00672E0C">
              <w:rPr>
                <w:rFonts w:ascii="Times New Roman" w:hAnsi="Times New Roman" w:cs="Times New Roman"/>
              </w:rPr>
              <w:t>владеть развитыми формами игровой деятельности (сюжетно-ролевые, режиссерские игры, игры-драматизации);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531CC7" w:rsidRPr="00672E0C" w:rsidRDefault="00531CC7" w:rsidP="007D69B3">
            <w:pPr>
              <w:widowControl w:val="0"/>
              <w:autoSpaceDE w:val="0"/>
              <w:autoSpaceDN w:val="0"/>
              <w:adjustRightInd w:val="0"/>
              <w:spacing w:after="0" w:line="240" w:lineRule="auto"/>
              <w:ind w:left="120"/>
              <w:rPr>
                <w:rFonts w:ascii="Times New Roman" w:hAnsi="Times New Roman" w:cs="Times New Roman"/>
              </w:rPr>
            </w:pPr>
            <w:r w:rsidRPr="00672E0C">
              <w:rPr>
                <w:rFonts w:ascii="Wingdings" w:hAnsi="Wingdings" w:cs="Wingdings"/>
              </w:rPr>
              <w:t></w:t>
            </w:r>
            <w:r w:rsidRPr="00672E0C">
              <w:rPr>
                <w:rFonts w:ascii="Wingdings" w:hAnsi="Wingdings" w:cs="Wingdings"/>
              </w:rPr>
              <w:t></w:t>
            </w:r>
            <w:r w:rsidRPr="00672E0C">
              <w:rPr>
                <w:rFonts w:ascii="Times New Roman" w:hAnsi="Times New Roman" w:cs="Times New Roman"/>
              </w:rPr>
              <w:t>организовывать рабочее место, планировать работу и соблюдать технику безопасности для разных видов деятельности первоклассника (учебная, изобразительная, трудовая и т.д.);</w:t>
            </w:r>
          </w:p>
          <w:p w:rsidR="00531CC7" w:rsidRPr="00672E0C" w:rsidRDefault="00531CC7" w:rsidP="007D69B3">
            <w:pPr>
              <w:widowControl w:val="0"/>
              <w:autoSpaceDE w:val="0"/>
              <w:autoSpaceDN w:val="0"/>
              <w:adjustRightInd w:val="0"/>
              <w:spacing w:after="0" w:line="240" w:lineRule="auto"/>
              <w:ind w:left="120"/>
              <w:rPr>
                <w:rFonts w:ascii="Times New Roman" w:hAnsi="Times New Roman" w:cs="Times New Roman"/>
              </w:rPr>
            </w:pPr>
            <w:r w:rsidRPr="00672E0C">
              <w:rPr>
                <w:rFonts w:ascii="Wingdings" w:hAnsi="Wingdings" w:cs="Wingdings"/>
              </w:rPr>
              <w:t></w:t>
            </w:r>
            <w:r w:rsidRPr="00672E0C">
              <w:rPr>
                <w:rFonts w:ascii="Wingdings" w:hAnsi="Wingdings" w:cs="Wingdings"/>
              </w:rPr>
              <w:t></w:t>
            </w:r>
            <w:r w:rsidRPr="00672E0C">
              <w:rPr>
                <w:rFonts w:ascii="Times New Roman" w:hAnsi="Times New Roman" w:cs="Times New Roman"/>
              </w:rPr>
              <w:t>руководствоваться выработанными правилами жизни в классе;</w:t>
            </w:r>
          </w:p>
          <w:p w:rsidR="00531CC7" w:rsidRPr="00672E0C" w:rsidRDefault="00531CC7" w:rsidP="007D69B3">
            <w:pPr>
              <w:widowControl w:val="0"/>
              <w:overflowPunct w:val="0"/>
              <w:autoSpaceDE w:val="0"/>
              <w:autoSpaceDN w:val="0"/>
              <w:adjustRightInd w:val="0"/>
              <w:spacing w:after="0" w:line="240" w:lineRule="auto"/>
              <w:ind w:left="120"/>
              <w:rPr>
                <w:rFonts w:ascii="Times New Roman" w:hAnsi="Times New Roman" w:cs="Times New Roman"/>
              </w:rPr>
            </w:pPr>
            <w:r w:rsidRPr="00672E0C">
              <w:rPr>
                <w:rFonts w:ascii="Wingdings" w:hAnsi="Wingdings" w:cs="Wingdings"/>
              </w:rPr>
              <w:t></w:t>
            </w:r>
            <w:r w:rsidRPr="00672E0C">
              <w:rPr>
                <w:rFonts w:ascii="Wingdings" w:hAnsi="Wingdings" w:cs="Wingdings"/>
              </w:rPr>
              <w:t></w:t>
            </w:r>
            <w:r w:rsidRPr="00672E0C">
              <w:rPr>
                <w:rFonts w:ascii="Times New Roman" w:hAnsi="Times New Roman" w:cs="Times New Roman"/>
              </w:rPr>
              <w:t>определять по вербальному и невербальному поведению состояние других людей и живых существ и адекватно реагировать;</w:t>
            </w:r>
          </w:p>
          <w:p w:rsidR="00531CC7" w:rsidRPr="00672E0C" w:rsidRDefault="00531CC7" w:rsidP="007D69B3">
            <w:pPr>
              <w:widowControl w:val="0"/>
              <w:overflowPunct w:val="0"/>
              <w:autoSpaceDE w:val="0"/>
              <w:autoSpaceDN w:val="0"/>
              <w:adjustRightInd w:val="0"/>
              <w:spacing w:after="0" w:line="240" w:lineRule="auto"/>
              <w:ind w:left="120"/>
              <w:rPr>
                <w:rFonts w:ascii="Times New Roman" w:hAnsi="Times New Roman" w:cs="Times New Roman"/>
              </w:rPr>
            </w:pPr>
            <w:r w:rsidRPr="00672E0C">
              <w:rPr>
                <w:rFonts w:ascii="Times New Roman" w:hAnsi="Times New Roman" w:cs="Times New Roman"/>
              </w:rPr>
              <w:t>- управлять проявлениями своих эмоций</w:t>
            </w:r>
          </w:p>
        </w:tc>
      </w:tr>
    </w:tbl>
    <w:p w:rsidR="00531CC7" w:rsidRDefault="00531CC7" w:rsidP="007D69B3">
      <w:pPr>
        <w:widowControl w:val="0"/>
        <w:autoSpaceDE w:val="0"/>
        <w:autoSpaceDN w:val="0"/>
        <w:adjustRightInd w:val="0"/>
        <w:spacing w:after="0" w:line="240" w:lineRule="auto"/>
        <w:rPr>
          <w:rFonts w:ascii="Times New Roman" w:hAnsi="Times New Roman" w:cs="Times New Roman"/>
          <w:sz w:val="24"/>
          <w:szCs w:val="24"/>
        </w:rPr>
        <w:sectPr w:rsidR="00531CC7">
          <w:pgSz w:w="16838" w:h="11906" w:orient="landscape"/>
          <w:pgMar w:top="563" w:right="740" w:bottom="1039" w:left="740" w:header="720" w:footer="720" w:gutter="0"/>
          <w:cols w:space="720" w:equalWidth="0">
            <w:col w:w="15360"/>
          </w:cols>
          <w:noEndnote/>
        </w:sectPr>
      </w:pPr>
    </w:p>
    <w:p w:rsidR="00531CC7" w:rsidRDefault="00531CC7" w:rsidP="007D69B3">
      <w:pPr>
        <w:widowControl w:val="0"/>
        <w:autoSpaceDE w:val="0"/>
        <w:autoSpaceDN w:val="0"/>
        <w:adjustRightInd w:val="0"/>
        <w:spacing w:after="0" w:line="240" w:lineRule="auto"/>
        <w:ind w:firstLine="567"/>
        <w:jc w:val="center"/>
        <w:rPr>
          <w:rFonts w:ascii="Times New Roman" w:hAnsi="Times New Roman" w:cs="Times New Roman"/>
          <w:b/>
          <w:bCs/>
          <w:caps/>
          <w:kern w:val="24"/>
          <w:sz w:val="24"/>
          <w:szCs w:val="24"/>
        </w:rPr>
      </w:pPr>
      <w:bookmarkStart w:id="51" w:name="page165"/>
      <w:bookmarkStart w:id="52" w:name="_Toc415833119"/>
      <w:bookmarkEnd w:id="51"/>
      <w:r>
        <w:rPr>
          <w:rFonts w:ascii="Times New Roman" w:hAnsi="Times New Roman" w:cs="Times New Roman"/>
          <w:b/>
          <w:bCs/>
          <w:caps/>
          <w:kern w:val="24"/>
          <w:sz w:val="24"/>
          <w:szCs w:val="24"/>
        </w:rPr>
        <w:t xml:space="preserve">2.2.1. </w:t>
      </w:r>
      <w:r w:rsidRPr="00251183">
        <w:rPr>
          <w:rFonts w:ascii="Times New Roman" w:hAnsi="Times New Roman" w:cs="Times New Roman"/>
          <w:b/>
          <w:bCs/>
          <w:caps/>
          <w:kern w:val="24"/>
          <w:sz w:val="24"/>
          <w:szCs w:val="24"/>
        </w:rPr>
        <w:t>Программы</w:t>
      </w:r>
      <w:r>
        <w:rPr>
          <w:rFonts w:ascii="Times New Roman" w:hAnsi="Times New Roman" w:cs="Times New Roman"/>
          <w:b/>
          <w:bCs/>
          <w:caps/>
          <w:kern w:val="24"/>
          <w:sz w:val="24"/>
          <w:szCs w:val="24"/>
        </w:rPr>
        <w:t xml:space="preserve"> </w:t>
      </w:r>
      <w:r w:rsidRPr="00251183">
        <w:rPr>
          <w:rFonts w:ascii="Times New Roman" w:hAnsi="Times New Roman" w:cs="Times New Roman"/>
          <w:b/>
          <w:bCs/>
          <w:caps/>
          <w:kern w:val="24"/>
          <w:sz w:val="24"/>
          <w:szCs w:val="24"/>
        </w:rPr>
        <w:t>отдельных учебных предметов, курсов и курсов внеурочной деятельности</w:t>
      </w:r>
    </w:p>
    <w:p w:rsidR="00531CC7" w:rsidRPr="00251183" w:rsidRDefault="00531CC7" w:rsidP="007D69B3">
      <w:pPr>
        <w:widowControl w:val="0"/>
        <w:autoSpaceDE w:val="0"/>
        <w:autoSpaceDN w:val="0"/>
        <w:adjustRightInd w:val="0"/>
        <w:spacing w:after="0" w:line="240" w:lineRule="auto"/>
        <w:ind w:firstLine="567"/>
        <w:jc w:val="center"/>
        <w:rPr>
          <w:rFonts w:ascii="Times New Roman" w:hAnsi="Times New Roman" w:cs="Times New Roman"/>
          <w:caps/>
          <w:kern w:val="24"/>
          <w:sz w:val="24"/>
          <w:szCs w:val="24"/>
        </w:rPr>
      </w:pPr>
    </w:p>
    <w:p w:rsidR="00531CC7" w:rsidRPr="00B2249B" w:rsidRDefault="00531CC7" w:rsidP="007D69B3">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B2249B">
        <w:rPr>
          <w:rFonts w:ascii="Times New Roman" w:hAnsi="Times New Roman" w:cs="Times New Roman"/>
          <w:b/>
          <w:bCs/>
          <w:sz w:val="24"/>
          <w:szCs w:val="24"/>
        </w:rPr>
        <w:t>Общие положения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Начальная школа — самоценный, принципиально новый этап в жизни ребенка: начинается систематическое обучение в образовательном учреждении,</w:t>
      </w:r>
      <w:r>
        <w:rPr>
          <w:rFonts w:ascii="Times New Roman" w:hAnsi="Times New Roman" w:cs="Times New Roman"/>
          <w:sz w:val="24"/>
          <w:szCs w:val="24"/>
        </w:rPr>
        <w:t xml:space="preserve"> </w:t>
      </w:r>
      <w:r w:rsidRPr="00B2249B">
        <w:rPr>
          <w:rFonts w:ascii="Times New Roman" w:hAnsi="Times New Roman" w:cs="Times New Roman"/>
          <w:sz w:val="24"/>
          <w:szCs w:val="24"/>
        </w:rPr>
        <w:t>расширяется сфера взаимодействия ребенка с окружающим миром, изменяется социальный статус и увеличивается потребность в самовыражении.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w:t>
      </w:r>
    </w:p>
    <w:p w:rsidR="00531CC7" w:rsidRPr="00B2249B" w:rsidRDefault="00531CC7" w:rsidP="007D69B3">
      <w:pPr>
        <w:widowControl w:val="0"/>
        <w:tabs>
          <w:tab w:val="left" w:pos="154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Начальное</w:t>
      </w:r>
      <w:r>
        <w:rPr>
          <w:rFonts w:ascii="Times New Roman" w:hAnsi="Times New Roman" w:cs="Times New Roman"/>
          <w:sz w:val="24"/>
          <w:szCs w:val="24"/>
        </w:rPr>
        <w:t xml:space="preserve"> общее образование призвано решать свою</w:t>
      </w:r>
      <w:r w:rsidRPr="00B2249B">
        <w:rPr>
          <w:rFonts w:ascii="Times New Roman" w:hAnsi="Times New Roman" w:cs="Times New Roman"/>
          <w:sz w:val="24"/>
          <w:szCs w:val="24"/>
        </w:rPr>
        <w:t xml:space="preserve"> </w:t>
      </w:r>
      <w:r>
        <w:rPr>
          <w:rFonts w:ascii="Times New Roman" w:hAnsi="Times New Roman" w:cs="Times New Roman"/>
          <w:b/>
          <w:bCs/>
          <w:i/>
          <w:iCs/>
          <w:sz w:val="24"/>
          <w:szCs w:val="24"/>
        </w:rPr>
        <w:t>главную</w:t>
      </w:r>
      <w:r w:rsidRPr="00B2249B">
        <w:rPr>
          <w:rFonts w:ascii="Times New Roman" w:hAnsi="Times New Roman" w:cs="Times New Roman"/>
          <w:b/>
          <w:bCs/>
          <w:i/>
          <w:iCs/>
          <w:sz w:val="24"/>
          <w:szCs w:val="24"/>
        </w:rPr>
        <w:t xml:space="preserve"> задачу</w:t>
      </w:r>
      <w:r w:rsidRPr="00B224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249B">
        <w:rPr>
          <w:rFonts w:ascii="Times New Roman" w:hAnsi="Times New Roman" w:cs="Times New Roman"/>
          <w:b/>
          <w:bCs/>
          <w:i/>
          <w:iCs/>
          <w:sz w:val="24"/>
          <w:szCs w:val="24"/>
        </w:rPr>
        <w:t>закладывать основу формирования учебной деятельности ребенка, включающую систему учебных и познавательных мотивов, умения принимать, сохранять,</w:t>
      </w:r>
      <w:r>
        <w:rPr>
          <w:rFonts w:ascii="Times New Roman" w:hAnsi="Times New Roman" w:cs="Times New Roman"/>
          <w:b/>
          <w:bCs/>
          <w:i/>
          <w:iCs/>
          <w:sz w:val="24"/>
          <w:szCs w:val="24"/>
        </w:rPr>
        <w:t xml:space="preserve"> </w:t>
      </w:r>
      <w:r w:rsidRPr="00B2249B">
        <w:rPr>
          <w:rFonts w:ascii="Times New Roman" w:hAnsi="Times New Roman" w:cs="Times New Roman"/>
          <w:b/>
          <w:bCs/>
          <w:i/>
          <w:iCs/>
          <w:sz w:val="24"/>
          <w:szCs w:val="24"/>
        </w:rPr>
        <w:t>реализовывать учебные цели, планировать, контролировать и оценивать учебные действия и их результат.</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Особенностью содержания современного начального общего образования является не только ответ на вопрос, что ученик должен знать (запомнить,</w:t>
      </w:r>
      <w:r>
        <w:rPr>
          <w:rFonts w:ascii="Times New Roman" w:hAnsi="Times New Roman" w:cs="Times New Roman"/>
          <w:sz w:val="24"/>
          <w:szCs w:val="24"/>
        </w:rPr>
        <w:t xml:space="preserve"> </w:t>
      </w:r>
      <w:r w:rsidRPr="00B2249B">
        <w:rPr>
          <w:rFonts w:ascii="Times New Roman" w:hAnsi="Times New Roman" w:cs="Times New Roman"/>
          <w:sz w:val="24"/>
          <w:szCs w:val="24"/>
        </w:rPr>
        <w:t>воспроизвести), но и формирование универсальных учебных действий в личностных, коммуникативных, познавательных, регулятивных сферах,</w:t>
      </w:r>
      <w:r>
        <w:rPr>
          <w:rFonts w:ascii="Times New Roman" w:hAnsi="Times New Roman" w:cs="Times New Roman"/>
          <w:sz w:val="24"/>
          <w:szCs w:val="24"/>
        </w:rPr>
        <w:t xml:space="preserve"> </w:t>
      </w:r>
      <w:r w:rsidRPr="00B2249B">
        <w:rPr>
          <w:rFonts w:ascii="Times New Roman" w:hAnsi="Times New Roman" w:cs="Times New Roman"/>
          <w:sz w:val="24"/>
          <w:szCs w:val="24"/>
        </w:rPr>
        <w:t>обеспечивающих способность к организации самостоятельной учебной деятельности, а также при формировании ИКТ-компетентности обучающихся.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Кроме этого, определение в программах содержания тех знаний, умений и способов деятельности, которые являются </w:t>
      </w:r>
      <w:r w:rsidRPr="00B2249B">
        <w:rPr>
          <w:rFonts w:ascii="Times New Roman" w:hAnsi="Times New Roman" w:cs="Times New Roman"/>
          <w:b/>
          <w:bCs/>
          <w:i/>
          <w:iCs/>
          <w:sz w:val="24"/>
          <w:szCs w:val="24"/>
        </w:rPr>
        <w:t>надпредметными</w:t>
      </w:r>
      <w:r w:rsidRPr="00B2249B">
        <w:rPr>
          <w:rFonts w:ascii="Times New Roman" w:hAnsi="Times New Roman" w:cs="Times New Roman"/>
          <w:sz w:val="24"/>
          <w:szCs w:val="24"/>
        </w:rPr>
        <w:t xml:space="preserve">, т. е. формируются средствами каждого учебного предмета, позволяет </w:t>
      </w:r>
      <w:r w:rsidRPr="00B2249B">
        <w:rPr>
          <w:rFonts w:ascii="Times New Roman" w:hAnsi="Times New Roman" w:cs="Times New Roman"/>
          <w:b/>
          <w:bCs/>
          <w:i/>
          <w:iCs/>
          <w:sz w:val="24"/>
          <w:szCs w:val="24"/>
        </w:rPr>
        <w:t>объединить возможности</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 xml:space="preserve">всех учебных предметов </w:t>
      </w:r>
      <w:r w:rsidRPr="00B2249B">
        <w:rPr>
          <w:rFonts w:ascii="Times New Roman" w:hAnsi="Times New Roman" w:cs="Times New Roman"/>
          <w:sz w:val="24"/>
          <w:szCs w:val="24"/>
        </w:rPr>
        <w:t>для решения общих задач обучения,</w:t>
      </w:r>
      <w:r w:rsidRPr="00B2249B">
        <w:rPr>
          <w:rFonts w:ascii="Times New Roman" w:hAnsi="Times New Roman" w:cs="Times New Roman"/>
          <w:b/>
          <w:bCs/>
          <w:i/>
          <w:iCs/>
          <w:sz w:val="24"/>
          <w:szCs w:val="24"/>
        </w:rPr>
        <w:t xml:space="preserve"> </w:t>
      </w:r>
      <w:r w:rsidRPr="00B2249B">
        <w:rPr>
          <w:rFonts w:ascii="Times New Roman" w:hAnsi="Times New Roman" w:cs="Times New Roman"/>
          <w:sz w:val="24"/>
          <w:szCs w:val="24"/>
        </w:rPr>
        <w:t>приблизиться к</w:t>
      </w:r>
      <w:r w:rsidRPr="00B2249B">
        <w:rPr>
          <w:rFonts w:ascii="Times New Roman" w:hAnsi="Times New Roman" w:cs="Times New Roman"/>
          <w:b/>
          <w:bCs/>
          <w:i/>
          <w:iCs/>
          <w:sz w:val="24"/>
          <w:szCs w:val="24"/>
        </w:rPr>
        <w:t xml:space="preserve"> </w:t>
      </w:r>
      <w:r w:rsidRPr="00B2249B">
        <w:rPr>
          <w:rFonts w:ascii="Times New Roman" w:hAnsi="Times New Roman" w:cs="Times New Roman"/>
          <w:sz w:val="24"/>
          <w:szCs w:val="24"/>
        </w:rPr>
        <w:t>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w:t>
      </w:r>
      <w:r>
        <w:rPr>
          <w:rFonts w:ascii="Times New Roman" w:hAnsi="Times New Roman" w:cs="Times New Roman"/>
          <w:sz w:val="24"/>
          <w:szCs w:val="24"/>
        </w:rPr>
        <w:t xml:space="preserve"> </w:t>
      </w:r>
      <w:r w:rsidRPr="00B2249B">
        <w:rPr>
          <w:rFonts w:ascii="Times New Roman" w:hAnsi="Times New Roman" w:cs="Times New Roman"/>
          <w:sz w:val="24"/>
          <w:szCs w:val="24"/>
        </w:rPr>
        <w:t>художественно-эстетической и коммуникативной деятельности школьников. Это</w:t>
      </w:r>
      <w:bookmarkStart w:id="53" w:name="page169"/>
      <w:bookmarkEnd w:id="53"/>
      <w:r>
        <w:rPr>
          <w:rFonts w:ascii="Times New Roman" w:hAnsi="Times New Roman" w:cs="Times New Roman"/>
          <w:sz w:val="24"/>
          <w:szCs w:val="24"/>
        </w:rPr>
        <w:t xml:space="preserve"> </w:t>
      </w:r>
      <w:r w:rsidRPr="00B2249B">
        <w:rPr>
          <w:rFonts w:ascii="Times New Roman" w:hAnsi="Times New Roman" w:cs="Times New Roman"/>
          <w:sz w:val="24"/>
          <w:szCs w:val="24"/>
        </w:rPr>
        <w:t>определило необходимость выделить в примерных программах содержание не только знаний, но и видов деятельности, которое включает конкретные УУД,</w:t>
      </w:r>
      <w:r>
        <w:rPr>
          <w:rFonts w:ascii="Times New Roman" w:hAnsi="Times New Roman" w:cs="Times New Roman"/>
          <w:sz w:val="24"/>
          <w:szCs w:val="24"/>
        </w:rPr>
        <w:t xml:space="preserve"> </w:t>
      </w:r>
      <w:r w:rsidRPr="00B2249B">
        <w:rPr>
          <w:rFonts w:ascii="Times New Roman" w:hAnsi="Times New Roman" w:cs="Times New Roman"/>
          <w:sz w:val="24"/>
          <w:szCs w:val="24"/>
        </w:rPr>
        <w:t>обеспечивающие творческое применение знаний для решения жизненных задач,</w:t>
      </w:r>
      <w:r>
        <w:rPr>
          <w:rFonts w:ascii="Times New Roman" w:hAnsi="Times New Roman" w:cs="Times New Roman"/>
          <w:sz w:val="24"/>
          <w:szCs w:val="24"/>
        </w:rPr>
        <w:t xml:space="preserve"> </w:t>
      </w:r>
      <w:r w:rsidRPr="00B2249B">
        <w:rPr>
          <w:rFonts w:ascii="Times New Roman" w:hAnsi="Times New Roman" w:cs="Times New Roman"/>
          <w:sz w:val="24"/>
          <w:szCs w:val="24"/>
        </w:rPr>
        <w:t>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образовательной деятельности младших школьников.</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w:t>
      </w:r>
      <w:r>
        <w:rPr>
          <w:rFonts w:ascii="Times New Roman" w:hAnsi="Times New Roman" w:cs="Times New Roman"/>
          <w:sz w:val="24"/>
          <w:szCs w:val="24"/>
        </w:rPr>
        <w:t xml:space="preserve"> </w:t>
      </w:r>
      <w:r w:rsidRPr="00B2249B">
        <w:rPr>
          <w:rFonts w:ascii="Times New Roman" w:hAnsi="Times New Roman" w:cs="Times New Roman"/>
          <w:sz w:val="24"/>
          <w:szCs w:val="24"/>
        </w:rPr>
        <w:t>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w:t>
      </w:r>
      <w:r>
        <w:rPr>
          <w:rFonts w:ascii="Times New Roman" w:hAnsi="Times New Roman" w:cs="Times New Roman"/>
          <w:sz w:val="24"/>
          <w:szCs w:val="24"/>
        </w:rPr>
        <w:t xml:space="preserve"> </w:t>
      </w:r>
      <w:r w:rsidRPr="00B2249B">
        <w:rPr>
          <w:rFonts w:ascii="Times New Roman" w:hAnsi="Times New Roman" w:cs="Times New Roman"/>
          <w:sz w:val="24"/>
          <w:szCs w:val="24"/>
        </w:rPr>
        <w:t>школьника, направленность на саморазвитие.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w:t>
      </w:r>
      <w:r>
        <w:rPr>
          <w:rFonts w:ascii="Times New Roman" w:hAnsi="Times New Roman" w:cs="Times New Roman"/>
          <w:sz w:val="24"/>
          <w:szCs w:val="24"/>
        </w:rPr>
        <w:t xml:space="preserve"> </w:t>
      </w:r>
      <w:r w:rsidRPr="00B2249B">
        <w:rPr>
          <w:rFonts w:ascii="Times New Roman" w:hAnsi="Times New Roman" w:cs="Times New Roman"/>
          <w:sz w:val="24"/>
          <w:szCs w:val="24"/>
        </w:rPr>
        <w:t>нравственно</w:t>
      </w:r>
      <w:r>
        <w:rPr>
          <w:rFonts w:ascii="Times New Roman" w:hAnsi="Times New Roman" w:cs="Times New Roman"/>
          <w:sz w:val="24"/>
          <w:szCs w:val="24"/>
        </w:rPr>
        <w:t>-этических нормах. Происходят изменения в</w:t>
      </w:r>
      <w:r w:rsidRPr="00B2249B">
        <w:rPr>
          <w:rFonts w:ascii="Times New Roman" w:hAnsi="Times New Roman" w:cs="Times New Roman"/>
          <w:sz w:val="24"/>
          <w:szCs w:val="24"/>
        </w:rPr>
        <w:t xml:space="preserve"> сам</w:t>
      </w:r>
      <w:r>
        <w:rPr>
          <w:rFonts w:ascii="Times New Roman" w:hAnsi="Times New Roman" w:cs="Times New Roman"/>
          <w:sz w:val="24"/>
          <w:szCs w:val="24"/>
        </w:rPr>
        <w:t>ооценке</w:t>
      </w:r>
      <w:r w:rsidRPr="00B2249B">
        <w:rPr>
          <w:rFonts w:ascii="Times New Roman" w:hAnsi="Times New Roman" w:cs="Times New Roman"/>
          <w:sz w:val="24"/>
          <w:szCs w:val="24"/>
        </w:rPr>
        <w:t xml:space="preserve"> ребенка.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Оставаясь достаточно оптимистической и высокой, она становится все более объективной и самокритичной.</w:t>
      </w:r>
    </w:p>
    <w:p w:rsidR="00531CC7" w:rsidRDefault="00531CC7" w:rsidP="000021C6">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i/>
          <w:iCs/>
          <w:sz w:val="24"/>
          <w:szCs w:val="24"/>
        </w:rPr>
        <w:t xml:space="preserve">Примерные программы по учебным предметам </w:t>
      </w:r>
      <w:r w:rsidRPr="00B2249B">
        <w:rPr>
          <w:rFonts w:ascii="Times New Roman" w:hAnsi="Times New Roman" w:cs="Times New Roman"/>
          <w:sz w:val="24"/>
          <w:szCs w:val="24"/>
        </w:rPr>
        <w:t>начальной школы</w:t>
      </w:r>
      <w:r w:rsidRPr="00B2249B">
        <w:rPr>
          <w:rFonts w:ascii="Times New Roman" w:hAnsi="Times New Roman" w:cs="Times New Roman"/>
          <w:b/>
          <w:bCs/>
          <w:i/>
          <w:iCs/>
          <w:sz w:val="24"/>
          <w:szCs w:val="24"/>
        </w:rPr>
        <w:t xml:space="preserve"> </w:t>
      </w:r>
      <w:r w:rsidRPr="00B2249B">
        <w:rPr>
          <w:rFonts w:ascii="Times New Roman" w:hAnsi="Times New Roman" w:cs="Times New Roman"/>
          <w:sz w:val="24"/>
          <w:szCs w:val="24"/>
        </w:rPr>
        <w:t xml:space="preserve">разработаны </w:t>
      </w:r>
      <w:r w:rsidRPr="00B2249B">
        <w:rPr>
          <w:rFonts w:ascii="Times New Roman" w:hAnsi="Times New Roman" w:cs="Times New Roman"/>
          <w:b/>
          <w:bCs/>
          <w:i/>
          <w:iCs/>
          <w:sz w:val="24"/>
          <w:szCs w:val="24"/>
        </w:rPr>
        <w:t>в соответствии с требованиями к результатам</w:t>
      </w:r>
      <w:r w:rsidRPr="00B2249B">
        <w:rPr>
          <w:rFonts w:ascii="Times New Roman" w:hAnsi="Times New Roman" w:cs="Times New Roman"/>
          <w:sz w:val="24"/>
          <w:szCs w:val="24"/>
        </w:rPr>
        <w:t xml:space="preserve"> (личностным, метапредметным, предметным) </w:t>
      </w:r>
      <w:r w:rsidRPr="00B2249B">
        <w:rPr>
          <w:rFonts w:ascii="Times New Roman" w:hAnsi="Times New Roman" w:cs="Times New Roman"/>
          <w:b/>
          <w:bCs/>
          <w:i/>
          <w:iCs/>
          <w:sz w:val="24"/>
          <w:szCs w:val="24"/>
        </w:rPr>
        <w:t>освоения основной образовательной программы</w:t>
      </w:r>
      <w:r>
        <w:rPr>
          <w:rFonts w:ascii="Times New Roman" w:hAnsi="Times New Roman" w:cs="Times New Roman"/>
          <w:b/>
          <w:bCs/>
          <w:i/>
          <w:iCs/>
          <w:sz w:val="24"/>
          <w:szCs w:val="24"/>
        </w:rPr>
        <w:t xml:space="preserve"> </w:t>
      </w:r>
      <w:r w:rsidRPr="00B2249B">
        <w:rPr>
          <w:rFonts w:ascii="Times New Roman" w:hAnsi="Times New Roman" w:cs="Times New Roman"/>
          <w:b/>
          <w:bCs/>
          <w:i/>
          <w:iCs/>
          <w:sz w:val="24"/>
          <w:szCs w:val="24"/>
        </w:rPr>
        <w:t>начального</w:t>
      </w:r>
      <w:r>
        <w:rPr>
          <w:rFonts w:ascii="Times New Roman" w:hAnsi="Times New Roman" w:cs="Times New Roman"/>
          <w:b/>
          <w:bCs/>
          <w:i/>
          <w:iCs/>
          <w:sz w:val="24"/>
          <w:szCs w:val="24"/>
        </w:rPr>
        <w:t xml:space="preserve"> </w:t>
      </w:r>
      <w:r w:rsidRPr="00B2249B">
        <w:rPr>
          <w:rFonts w:ascii="Times New Roman" w:hAnsi="Times New Roman" w:cs="Times New Roman"/>
          <w:b/>
          <w:bCs/>
          <w:i/>
          <w:iCs/>
          <w:sz w:val="24"/>
          <w:szCs w:val="24"/>
        </w:rPr>
        <w:t xml:space="preserve">общего образования </w:t>
      </w:r>
      <w:r w:rsidRPr="00B2249B">
        <w:rPr>
          <w:rFonts w:ascii="Times New Roman" w:hAnsi="Times New Roman" w:cs="Times New Roman"/>
          <w:sz w:val="24"/>
          <w:szCs w:val="24"/>
        </w:rPr>
        <w:t>Федерального государственного</w:t>
      </w:r>
      <w:r>
        <w:rPr>
          <w:rFonts w:ascii="Times New Roman" w:hAnsi="Times New Roman" w:cs="Times New Roman"/>
          <w:sz w:val="24"/>
          <w:szCs w:val="24"/>
        </w:rPr>
        <w:t xml:space="preserve"> </w:t>
      </w:r>
      <w:r w:rsidRPr="00B2249B">
        <w:rPr>
          <w:rFonts w:ascii="Times New Roman" w:hAnsi="Times New Roman" w:cs="Times New Roman"/>
          <w:sz w:val="24"/>
          <w:szCs w:val="24"/>
        </w:rPr>
        <w:t>образовательного стандарта начального общего образования.</w:t>
      </w:r>
    </w:p>
    <w:p w:rsidR="00531CC7" w:rsidRPr="00B2249B" w:rsidRDefault="00531CC7" w:rsidP="000021C6">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i/>
          <w:iCs/>
          <w:sz w:val="24"/>
          <w:szCs w:val="24"/>
        </w:rPr>
        <w:t>Программа</w:t>
      </w:r>
      <w:r>
        <w:rPr>
          <w:rFonts w:ascii="Times New Roman" w:hAnsi="Times New Roman" w:cs="Times New Roman"/>
          <w:b/>
          <w:bCs/>
          <w:i/>
          <w:iCs/>
          <w:sz w:val="24"/>
          <w:szCs w:val="24"/>
        </w:rPr>
        <w:t xml:space="preserve"> </w:t>
      </w:r>
      <w:r w:rsidRPr="00B2249B">
        <w:rPr>
          <w:rFonts w:ascii="Times New Roman" w:hAnsi="Times New Roman" w:cs="Times New Roman"/>
          <w:b/>
          <w:bCs/>
          <w:i/>
          <w:iCs/>
          <w:sz w:val="24"/>
          <w:szCs w:val="24"/>
        </w:rPr>
        <w:t>отдельных учебных предметов, курсов коррекционно-развивающей области разрабатывается на основе требований к личностным,</w:t>
      </w:r>
      <w:r>
        <w:rPr>
          <w:rFonts w:ascii="Times New Roman" w:hAnsi="Times New Roman" w:cs="Times New Roman"/>
          <w:b/>
          <w:bCs/>
          <w:i/>
          <w:iCs/>
          <w:sz w:val="24"/>
          <w:szCs w:val="24"/>
        </w:rPr>
        <w:t xml:space="preserve"> </w:t>
      </w:r>
      <w:r w:rsidRPr="00B2249B">
        <w:rPr>
          <w:rFonts w:ascii="Times New Roman" w:hAnsi="Times New Roman" w:cs="Times New Roman"/>
          <w:b/>
          <w:bCs/>
          <w:i/>
          <w:iCs/>
          <w:sz w:val="24"/>
          <w:szCs w:val="24"/>
        </w:rPr>
        <w:t>метапредметным</w:t>
      </w:r>
      <w:r>
        <w:rPr>
          <w:rFonts w:ascii="Times New Roman" w:hAnsi="Times New Roman" w:cs="Times New Roman"/>
          <w:b/>
          <w:bCs/>
          <w:i/>
          <w:iCs/>
          <w:sz w:val="24"/>
          <w:szCs w:val="24"/>
        </w:rPr>
        <w:t xml:space="preserve"> </w:t>
      </w:r>
      <w:r w:rsidRPr="00B2249B">
        <w:rPr>
          <w:rFonts w:ascii="Times New Roman" w:hAnsi="Times New Roman" w:cs="Times New Roman"/>
          <w:b/>
          <w:bCs/>
          <w:i/>
          <w:iCs/>
          <w:sz w:val="24"/>
          <w:szCs w:val="24"/>
        </w:rPr>
        <w:t>и предметным результатам освоения АО</w:t>
      </w:r>
      <w:r>
        <w:rPr>
          <w:rFonts w:ascii="Times New Roman" w:hAnsi="Times New Roman" w:cs="Times New Roman"/>
          <w:b/>
          <w:bCs/>
          <w:i/>
          <w:iCs/>
          <w:sz w:val="24"/>
          <w:szCs w:val="24"/>
        </w:rPr>
        <w:t>О</w:t>
      </w:r>
      <w:r w:rsidRPr="00B2249B">
        <w:rPr>
          <w:rFonts w:ascii="Times New Roman" w:hAnsi="Times New Roman" w:cs="Times New Roman"/>
          <w:b/>
          <w:bCs/>
          <w:i/>
          <w:iCs/>
          <w:sz w:val="24"/>
          <w:szCs w:val="24"/>
        </w:rPr>
        <w:t>П НОО для</w:t>
      </w:r>
      <w:r>
        <w:rPr>
          <w:rFonts w:ascii="Times New Roman" w:hAnsi="Times New Roman" w:cs="Times New Roman"/>
          <w:b/>
          <w:bCs/>
          <w:i/>
          <w:iCs/>
          <w:sz w:val="24"/>
          <w:szCs w:val="24"/>
        </w:rPr>
        <w:t xml:space="preserve"> </w:t>
      </w:r>
      <w:bookmarkStart w:id="54" w:name="page171"/>
      <w:bookmarkEnd w:id="54"/>
      <w:r>
        <w:rPr>
          <w:rFonts w:ascii="Times New Roman" w:hAnsi="Times New Roman" w:cs="Times New Roman"/>
          <w:b/>
          <w:bCs/>
          <w:i/>
          <w:iCs/>
          <w:sz w:val="24"/>
          <w:szCs w:val="24"/>
        </w:rPr>
        <w:t>обучающихся с ЗПР</w:t>
      </w:r>
      <w:r w:rsidRPr="00B2249B">
        <w:rPr>
          <w:rFonts w:ascii="Times New Roman" w:hAnsi="Times New Roman" w:cs="Times New Roman"/>
          <w:b/>
          <w:bCs/>
          <w:i/>
          <w:iCs/>
          <w:sz w:val="24"/>
          <w:szCs w:val="24"/>
        </w:rPr>
        <w:t xml:space="preserve"> и программы формирования универсальных  учебных</w:t>
      </w:r>
      <w:r>
        <w:rPr>
          <w:rFonts w:ascii="Times New Roman" w:hAnsi="Times New Roman" w:cs="Times New Roman"/>
          <w:b/>
          <w:bCs/>
          <w:i/>
          <w:iCs/>
          <w:sz w:val="24"/>
          <w:szCs w:val="24"/>
        </w:rPr>
        <w:t xml:space="preserve"> </w:t>
      </w:r>
      <w:r w:rsidRPr="00B2249B">
        <w:rPr>
          <w:rFonts w:ascii="Times New Roman" w:hAnsi="Times New Roman" w:cs="Times New Roman"/>
          <w:b/>
          <w:bCs/>
          <w:i/>
          <w:iCs/>
          <w:sz w:val="24"/>
          <w:szCs w:val="24"/>
        </w:rPr>
        <w:t>действий.</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 данном разделе АО</w:t>
      </w:r>
      <w:r>
        <w:rPr>
          <w:rFonts w:ascii="Times New Roman" w:hAnsi="Times New Roman" w:cs="Times New Roman"/>
          <w:sz w:val="24"/>
          <w:szCs w:val="24"/>
        </w:rPr>
        <w:t>О</w:t>
      </w:r>
      <w:r w:rsidRPr="00B2249B">
        <w:rPr>
          <w:rFonts w:ascii="Times New Roman" w:hAnsi="Times New Roman" w:cs="Times New Roman"/>
          <w:sz w:val="24"/>
          <w:szCs w:val="24"/>
        </w:rPr>
        <w:t xml:space="preserve">П НОО приводится основное содержание курсов по всем обязательным предметам при получении начального общего образования, которое должно быть в </w:t>
      </w:r>
      <w:r w:rsidRPr="00B2249B">
        <w:rPr>
          <w:rFonts w:ascii="Times New Roman" w:hAnsi="Times New Roman" w:cs="Times New Roman"/>
          <w:b/>
          <w:bCs/>
          <w:i/>
          <w:iCs/>
          <w:sz w:val="24"/>
          <w:szCs w:val="24"/>
        </w:rPr>
        <w:t>полном объеме отражено в соответствующих разделах рабочих</w:t>
      </w:r>
      <w:r>
        <w:rPr>
          <w:rFonts w:ascii="Times New Roman" w:hAnsi="Times New Roman" w:cs="Times New Roman"/>
          <w:b/>
          <w:bCs/>
          <w:i/>
          <w:iCs/>
          <w:sz w:val="24"/>
          <w:szCs w:val="24"/>
        </w:rPr>
        <w:t xml:space="preserve"> </w:t>
      </w:r>
      <w:r w:rsidRPr="00B2249B">
        <w:rPr>
          <w:rFonts w:ascii="Times New Roman" w:hAnsi="Times New Roman" w:cs="Times New Roman"/>
          <w:b/>
          <w:bCs/>
          <w:i/>
          <w:iCs/>
          <w:sz w:val="24"/>
          <w:szCs w:val="24"/>
        </w:rPr>
        <w:t>программ учебных предметов</w:t>
      </w:r>
      <w:r w:rsidRPr="00B2249B">
        <w:rPr>
          <w:rFonts w:ascii="Times New Roman" w:hAnsi="Times New Roman" w:cs="Times New Roman"/>
          <w:sz w:val="24"/>
          <w:szCs w:val="24"/>
        </w:rPr>
        <w:t>.</w:t>
      </w:r>
    </w:p>
    <w:p w:rsidR="00531CC7" w:rsidRDefault="00531CC7" w:rsidP="007D69B3">
      <w:pPr>
        <w:widowControl w:val="0"/>
        <w:suppressAutoHyphens w:val="0"/>
        <w:overflowPunct w:val="0"/>
        <w:autoSpaceDE w:val="0"/>
        <w:autoSpaceDN w:val="0"/>
        <w:adjustRightInd w:val="0"/>
        <w:spacing w:after="0" w:line="240" w:lineRule="auto"/>
        <w:ind w:left="567"/>
        <w:jc w:val="center"/>
        <w:rPr>
          <w:rFonts w:ascii="Times New Roman" w:hAnsi="Times New Roman" w:cs="Times New Roman"/>
          <w:b/>
          <w:bCs/>
          <w:sz w:val="24"/>
          <w:szCs w:val="24"/>
        </w:rPr>
      </w:pPr>
    </w:p>
    <w:p w:rsidR="00531CC7" w:rsidRDefault="00531CC7" w:rsidP="007D69B3">
      <w:pPr>
        <w:widowControl w:val="0"/>
        <w:suppressAutoHyphens w:val="0"/>
        <w:overflowPunct w:val="0"/>
        <w:autoSpaceDE w:val="0"/>
        <w:autoSpaceDN w:val="0"/>
        <w:adjustRightInd w:val="0"/>
        <w:spacing w:after="0" w:line="240" w:lineRule="auto"/>
        <w:ind w:left="567"/>
        <w:jc w:val="center"/>
        <w:rPr>
          <w:rFonts w:ascii="Times New Roman" w:hAnsi="Times New Roman" w:cs="Times New Roman"/>
          <w:b/>
          <w:bCs/>
          <w:sz w:val="24"/>
          <w:szCs w:val="24"/>
        </w:rPr>
      </w:pPr>
      <w:r w:rsidRPr="00B2249B">
        <w:rPr>
          <w:rFonts w:ascii="Times New Roman" w:hAnsi="Times New Roman" w:cs="Times New Roman"/>
          <w:b/>
          <w:bCs/>
          <w:sz w:val="24"/>
          <w:szCs w:val="24"/>
        </w:rPr>
        <w:t>ОСНОВНОЕ СОДЕРЖАНИЕ УЧЕБНЫХ ПРЕДМЕТОВ</w:t>
      </w:r>
    </w:p>
    <w:p w:rsidR="00531CC7" w:rsidRDefault="00531CC7" w:rsidP="007D69B3">
      <w:pPr>
        <w:widowControl w:val="0"/>
        <w:suppressAutoHyphens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2.2.1.1. Русский язык и литературное чтение</w:t>
      </w:r>
    </w:p>
    <w:p w:rsidR="00531CC7" w:rsidRPr="00B2249B" w:rsidRDefault="00531CC7" w:rsidP="007D69B3">
      <w:pPr>
        <w:widowControl w:val="0"/>
        <w:suppressAutoHyphens w:val="0"/>
        <w:overflowPunct w:val="0"/>
        <w:autoSpaceDE w:val="0"/>
        <w:autoSpaceDN w:val="0"/>
        <w:adjustRightInd w:val="0"/>
        <w:spacing w:after="0" w:line="240" w:lineRule="auto"/>
        <w:rPr>
          <w:rFonts w:ascii="Times New Roman" w:hAnsi="Times New Roman" w:cs="Times New Roman"/>
          <w:b/>
          <w:bCs/>
          <w:sz w:val="24"/>
          <w:szCs w:val="24"/>
        </w:rPr>
      </w:pPr>
      <w:r w:rsidRPr="00B2249B">
        <w:rPr>
          <w:rFonts w:ascii="Times New Roman" w:hAnsi="Times New Roman" w:cs="Times New Roman"/>
          <w:b/>
          <w:bCs/>
          <w:sz w:val="24"/>
          <w:szCs w:val="24"/>
        </w:rPr>
        <w:t>РУССКИЙ ЯЗЫК</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Виды речевой деятельности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Слушание. </w:t>
      </w:r>
      <w:r w:rsidRPr="00B2249B">
        <w:rPr>
          <w:rFonts w:ascii="Times New Roman" w:hAnsi="Times New Roman" w:cs="Times New Roman"/>
          <w:sz w:val="24"/>
          <w:szCs w:val="24"/>
        </w:rPr>
        <w:t>Осознание цели и ситуации устного общения.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Адекватное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Говорение. </w:t>
      </w:r>
      <w:r w:rsidRPr="00B2249B">
        <w:rPr>
          <w:rFonts w:ascii="Times New Roman" w:hAnsi="Times New Roman" w:cs="Times New Roman"/>
          <w:sz w:val="24"/>
          <w:szCs w:val="24"/>
        </w:rPr>
        <w:t>Выбор языковых средств в соответствии с целями и условиями</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общения для эффективного решения коммуникативной задачи. Практическое овладение диалогической формой речи. Овладение умениями начать, поддержать,</w:t>
      </w:r>
      <w:r>
        <w:rPr>
          <w:rFonts w:ascii="Times New Roman" w:hAnsi="Times New Roman" w:cs="Times New Roman"/>
          <w:sz w:val="24"/>
          <w:szCs w:val="24"/>
        </w:rPr>
        <w:t xml:space="preserve"> </w:t>
      </w:r>
      <w:r w:rsidRPr="00B2249B">
        <w:rPr>
          <w:rFonts w:ascii="Times New Roman" w:hAnsi="Times New Roman" w:cs="Times New Roman"/>
          <w:sz w:val="24"/>
          <w:szCs w:val="24"/>
        </w:rPr>
        <w:t>закончить разговор, привлечь внимание и т. п. Практическое овладение устными монологическими высказываниями в соответствии с учебной задачей (описание,</w:t>
      </w:r>
      <w:r>
        <w:rPr>
          <w:rFonts w:ascii="Times New Roman" w:hAnsi="Times New Roman" w:cs="Times New Roman"/>
          <w:sz w:val="24"/>
          <w:szCs w:val="24"/>
        </w:rPr>
        <w:t xml:space="preserve"> </w:t>
      </w:r>
      <w:r w:rsidRPr="00B2249B">
        <w:rPr>
          <w:rFonts w:ascii="Times New Roman" w:hAnsi="Times New Roman" w:cs="Times New Roman"/>
          <w:sz w:val="24"/>
          <w:szCs w:val="24"/>
        </w:rPr>
        <w:t>повествование, рассуждение). Овладение нормами речевого этикета в ситуациях учебного и бытового общения (приветствие, прощание, извинение, благодарность,</w:t>
      </w:r>
      <w:r>
        <w:rPr>
          <w:rFonts w:ascii="Times New Roman" w:hAnsi="Times New Roman" w:cs="Times New Roman"/>
          <w:sz w:val="24"/>
          <w:szCs w:val="24"/>
        </w:rPr>
        <w:t xml:space="preserve"> </w:t>
      </w:r>
      <w:r w:rsidRPr="00B2249B">
        <w:rPr>
          <w:rFonts w:ascii="Times New Roman" w:hAnsi="Times New Roman" w:cs="Times New Roman"/>
          <w:sz w:val="24"/>
          <w:szCs w:val="24"/>
        </w:rPr>
        <w:t>обращение с просьбой). Соблюдение орфоэпических норм и правильной интонации.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Чтение. </w:t>
      </w:r>
      <w:r w:rsidRPr="00B2249B">
        <w:rPr>
          <w:rFonts w:ascii="Times New Roman" w:hAnsi="Times New Roman" w:cs="Times New Roman"/>
          <w:sz w:val="24"/>
          <w:szCs w:val="24"/>
        </w:rPr>
        <w:t>Понимание учебного текста.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Выборочное чтение с целью нахождения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необходимого материала. Нахождение информации, заданной в тексте в явном виде.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Формулирование простых выводов на основе информации, содержащейся в тексте.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Интерпретация и обобщение содержащейся в тексте информации. </w:t>
      </w:r>
      <w:r w:rsidRPr="00B2249B">
        <w:rPr>
          <w:rFonts w:ascii="Times New Roman" w:hAnsi="Times New Roman" w:cs="Times New Roman"/>
          <w:i/>
          <w:iCs/>
          <w:sz w:val="24"/>
          <w:szCs w:val="24"/>
        </w:rPr>
        <w:t>Анализ и оценка</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содержания, языковых особенностей и структуры текста</w:t>
      </w:r>
      <w:r w:rsidRPr="00B2249B">
        <w:rPr>
          <w:rFonts w:ascii="Times New Roman" w:hAnsi="Times New Roman" w:cs="Times New Roman"/>
          <w:sz w:val="24"/>
          <w:szCs w:val="24"/>
        </w:rPr>
        <w:t>.</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Письмо. </w:t>
      </w:r>
      <w:r w:rsidRPr="00B2249B">
        <w:rPr>
          <w:rFonts w:ascii="Times New Roman" w:hAnsi="Times New Roman" w:cs="Times New Roman"/>
          <w:sz w:val="24"/>
          <w:szCs w:val="24"/>
        </w:rPr>
        <w:t>Письмо букв,</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буквосочетаний,</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слогов,</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слов,</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предложений в системе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55" w:name="page173"/>
      <w:bookmarkEnd w:id="55"/>
      <w:r w:rsidRPr="00B2249B">
        <w:rPr>
          <w:rFonts w:ascii="Times New Roman" w:hAnsi="Times New Roman" w:cs="Times New Roman"/>
          <w:sz w:val="24"/>
          <w:szCs w:val="24"/>
        </w:rPr>
        <w:t>Создание небольших собственных текстов (сочинений) по интересной детям тематике (на основе впечатлений, литературных произведений, сюжетных картин,</w:t>
      </w:r>
      <w:r>
        <w:rPr>
          <w:rFonts w:ascii="Times New Roman" w:hAnsi="Times New Roman" w:cs="Times New Roman"/>
          <w:sz w:val="24"/>
          <w:szCs w:val="24"/>
        </w:rPr>
        <w:t xml:space="preserve"> </w:t>
      </w:r>
      <w:r w:rsidRPr="00B2249B">
        <w:rPr>
          <w:rFonts w:ascii="Times New Roman" w:hAnsi="Times New Roman" w:cs="Times New Roman"/>
          <w:sz w:val="24"/>
          <w:szCs w:val="24"/>
        </w:rPr>
        <w:t>серий картин, просмотра фрагмента видеозаписи и т. п.).</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Обучение грамоте</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Фонетика. </w:t>
      </w:r>
      <w:r w:rsidRPr="00B2249B">
        <w:rPr>
          <w:rFonts w:ascii="Times New Roman" w:hAnsi="Times New Roman" w:cs="Times New Roman"/>
          <w:sz w:val="24"/>
          <w:szCs w:val="24"/>
        </w:rPr>
        <w:t>Звуки речи.</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Осознание единства звукового состава слова и его</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значения. Установление числа и последовательности звуков в слове. Сопоставление слов, различающихся одним или несколькими звуками.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Различение гласных и согласных звуков, гласных ударных и безударных,</w:t>
      </w:r>
      <w:r>
        <w:rPr>
          <w:rFonts w:ascii="Times New Roman" w:hAnsi="Times New Roman" w:cs="Times New Roman"/>
          <w:sz w:val="24"/>
          <w:szCs w:val="24"/>
        </w:rPr>
        <w:t xml:space="preserve"> </w:t>
      </w:r>
      <w:r w:rsidRPr="00B2249B">
        <w:rPr>
          <w:rFonts w:ascii="Times New Roman" w:hAnsi="Times New Roman" w:cs="Times New Roman"/>
          <w:sz w:val="24"/>
          <w:szCs w:val="24"/>
        </w:rPr>
        <w:t>согласных твердых и мягких, звонких и глухих.</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Слог  как  минимальная  произносительная  единица.  Деление  слов на  слоги.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Определение места ударения.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Графика. </w:t>
      </w:r>
      <w:r w:rsidRPr="00B2249B">
        <w:rPr>
          <w:rFonts w:ascii="Times New Roman" w:hAnsi="Times New Roman" w:cs="Times New Roman"/>
          <w:sz w:val="24"/>
          <w:szCs w:val="24"/>
        </w:rPr>
        <w:t>Различение звука и буквы:</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буква как знак звука.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Овладение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 xml:space="preserve">позиционным способом обозначения звуков буквами. Буквы гласных как показатель твердости – мягкости согласных звуков. Функция букв </w:t>
      </w:r>
      <w:r w:rsidRPr="00B2249B">
        <w:rPr>
          <w:rFonts w:ascii="Times New Roman" w:hAnsi="Times New Roman" w:cs="Times New Roman"/>
          <w:b/>
          <w:bCs/>
          <w:i/>
          <w:iCs/>
          <w:sz w:val="24"/>
          <w:szCs w:val="24"/>
        </w:rPr>
        <w:t>е</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е</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ю</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я</w:t>
      </w:r>
      <w:r w:rsidRPr="00B2249B">
        <w:rPr>
          <w:rFonts w:ascii="Times New Roman" w:hAnsi="Times New Roman" w:cs="Times New Roman"/>
          <w:sz w:val="24"/>
          <w:szCs w:val="24"/>
        </w:rPr>
        <w:t>. Мягкий знак</w:t>
      </w:r>
      <w:r>
        <w:rPr>
          <w:rFonts w:ascii="Times New Roman" w:hAnsi="Times New Roman" w:cs="Times New Roman"/>
          <w:sz w:val="24"/>
          <w:szCs w:val="24"/>
        </w:rPr>
        <w:t xml:space="preserve"> </w:t>
      </w:r>
      <w:r w:rsidRPr="00B2249B">
        <w:rPr>
          <w:rFonts w:ascii="Times New Roman" w:hAnsi="Times New Roman" w:cs="Times New Roman"/>
          <w:sz w:val="24"/>
          <w:szCs w:val="24"/>
        </w:rPr>
        <w:t>как показатель мягкости предшествующего согласного звука.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Знакомство с русским алфавитом как последовательностью букв.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Чтение.  </w:t>
      </w:r>
      <w:r w:rsidRPr="00B2249B">
        <w:rPr>
          <w:rFonts w:ascii="Times New Roman" w:hAnsi="Times New Roman" w:cs="Times New Roman"/>
          <w:sz w:val="24"/>
          <w:szCs w:val="24"/>
        </w:rPr>
        <w:t>Формирование  навыка  слогового  чтения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(ориентация  на  букву,</w:t>
      </w:r>
      <w:r>
        <w:rPr>
          <w:rFonts w:ascii="Times New Roman" w:hAnsi="Times New Roman" w:cs="Times New Roman"/>
          <w:sz w:val="24"/>
          <w:szCs w:val="24"/>
        </w:rPr>
        <w:t xml:space="preserve"> </w:t>
      </w:r>
      <w:r w:rsidRPr="00B2249B">
        <w:rPr>
          <w:rFonts w:ascii="Times New Roman" w:hAnsi="Times New Roman" w:cs="Times New Roman"/>
          <w:sz w:val="24"/>
          <w:szCs w:val="24"/>
        </w:rPr>
        <w:t xml:space="preserve">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w:t>
      </w:r>
      <w:r>
        <w:rPr>
          <w:rFonts w:ascii="Times New Roman" w:hAnsi="Times New Roman" w:cs="Times New Roman"/>
          <w:sz w:val="24"/>
          <w:szCs w:val="24"/>
        </w:rPr>
        <w:t>предложений и коротких текстов, ч</w:t>
      </w:r>
      <w:r w:rsidRPr="00B2249B">
        <w:rPr>
          <w:rFonts w:ascii="Times New Roman" w:hAnsi="Times New Roman" w:cs="Times New Roman"/>
          <w:sz w:val="24"/>
          <w:szCs w:val="24"/>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Письмо. </w:t>
      </w:r>
      <w:r w:rsidRPr="00B2249B">
        <w:rPr>
          <w:rFonts w:ascii="Times New Roman" w:hAnsi="Times New Roman" w:cs="Times New Roman"/>
          <w:i/>
          <w:iCs/>
          <w:sz w:val="24"/>
          <w:szCs w:val="24"/>
        </w:rPr>
        <w:t>Усвоение гигиенических требований при письме.</w:t>
      </w:r>
      <w:r w:rsidRPr="00B2249B">
        <w:rPr>
          <w:rFonts w:ascii="Times New Roman" w:hAnsi="Times New Roman" w:cs="Times New Roman"/>
          <w:b/>
          <w:bCs/>
          <w:sz w:val="24"/>
          <w:szCs w:val="24"/>
        </w:rPr>
        <w:t xml:space="preserve"> </w:t>
      </w:r>
      <w:r w:rsidRPr="00B2249B">
        <w:rPr>
          <w:rFonts w:ascii="Times New Roman" w:hAnsi="Times New Roman" w:cs="Times New Roman"/>
          <w:i/>
          <w:iCs/>
          <w:sz w:val="24"/>
          <w:szCs w:val="24"/>
        </w:rPr>
        <w:t>Развитие мелкой</w:t>
      </w:r>
      <w:r w:rsidRPr="00B2249B">
        <w:rPr>
          <w:rFonts w:ascii="Times New Roman" w:hAnsi="Times New Roman" w:cs="Times New Roman"/>
          <w:b/>
          <w:bCs/>
          <w:sz w:val="24"/>
          <w:szCs w:val="24"/>
        </w:rPr>
        <w:t xml:space="preserve"> </w:t>
      </w:r>
      <w:r w:rsidRPr="00B2249B">
        <w:rPr>
          <w:rFonts w:ascii="Times New Roman" w:hAnsi="Times New Roman" w:cs="Times New Roman"/>
          <w:i/>
          <w:iCs/>
          <w:sz w:val="24"/>
          <w:szCs w:val="24"/>
        </w:rPr>
        <w:t>моторики пальцев и свободы движения руки. Развитие умения ориентироваться на пространстве листа в тетради и на пространстве классной доски.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Овладение начертанием письменных прописных (заглавных) и строчных букв.</w:t>
      </w:r>
    </w:p>
    <w:p w:rsidR="00531CC7" w:rsidRPr="00B2249B" w:rsidRDefault="00531CC7" w:rsidP="007D69B3">
      <w:pPr>
        <w:widowControl w:val="0"/>
        <w:tabs>
          <w:tab w:val="left" w:pos="116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Письмо</w:t>
      </w:r>
      <w:r>
        <w:rPr>
          <w:rFonts w:ascii="Times New Roman" w:hAnsi="Times New Roman" w:cs="Times New Roman"/>
          <w:sz w:val="24"/>
          <w:szCs w:val="24"/>
        </w:rPr>
        <w:t xml:space="preserve"> </w:t>
      </w:r>
      <w:r w:rsidRPr="00B2249B">
        <w:rPr>
          <w:rFonts w:ascii="Times New Roman" w:hAnsi="Times New Roman" w:cs="Times New Roman"/>
          <w:sz w:val="24"/>
          <w:szCs w:val="24"/>
        </w:rPr>
        <w:t>букв, буквосочетаний, слогов, слов, предложений с соблюдением</w:t>
      </w:r>
      <w:r>
        <w:rPr>
          <w:rFonts w:ascii="Times New Roman" w:hAnsi="Times New Roman" w:cs="Times New Roman"/>
          <w:sz w:val="24"/>
          <w:szCs w:val="24"/>
        </w:rPr>
        <w:t xml:space="preserve"> </w:t>
      </w:r>
      <w:bookmarkStart w:id="56" w:name="page175"/>
      <w:bookmarkEnd w:id="56"/>
      <w:r w:rsidRPr="00B2249B">
        <w:rPr>
          <w:rFonts w:ascii="Times New Roman" w:hAnsi="Times New Roman" w:cs="Times New Roman"/>
          <w:sz w:val="24"/>
          <w:szCs w:val="24"/>
        </w:rPr>
        <w:t>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Понимание функции небуквенных графических средств: пробела между словами, знака переноса.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Слово и предложение. </w:t>
      </w:r>
      <w:r w:rsidRPr="00B2249B">
        <w:rPr>
          <w:rFonts w:ascii="Times New Roman" w:hAnsi="Times New Roman" w:cs="Times New Roman"/>
          <w:sz w:val="24"/>
          <w:szCs w:val="24"/>
        </w:rPr>
        <w:t>Восприятие слова как объекта изучения,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материала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для анализа. Наблюдение над значением слова.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Различение слова и предложения. Работа с предложением: выделение слов,</w:t>
      </w:r>
      <w:r>
        <w:rPr>
          <w:rFonts w:ascii="Times New Roman" w:hAnsi="Times New Roman" w:cs="Times New Roman"/>
          <w:sz w:val="24"/>
          <w:szCs w:val="24"/>
        </w:rPr>
        <w:t xml:space="preserve"> </w:t>
      </w:r>
      <w:r w:rsidRPr="00B2249B">
        <w:rPr>
          <w:rFonts w:ascii="Times New Roman" w:hAnsi="Times New Roman" w:cs="Times New Roman"/>
          <w:sz w:val="24"/>
          <w:szCs w:val="24"/>
        </w:rPr>
        <w:t>изменение их порядка.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Орфография. </w:t>
      </w:r>
      <w:r w:rsidRPr="00B2249B">
        <w:rPr>
          <w:rFonts w:ascii="Times New Roman" w:hAnsi="Times New Roman" w:cs="Times New Roman"/>
          <w:sz w:val="24"/>
          <w:szCs w:val="24"/>
        </w:rPr>
        <w:t>Знакомство с правилами правописания и их применение:</w:t>
      </w:r>
      <w:r>
        <w:rPr>
          <w:rFonts w:ascii="Times New Roman" w:hAnsi="Times New Roman" w:cs="Times New Roman"/>
          <w:sz w:val="24"/>
          <w:szCs w:val="24"/>
        </w:rPr>
        <w:t xml:space="preserve"> </w:t>
      </w:r>
      <w:r w:rsidRPr="00B2249B">
        <w:rPr>
          <w:rFonts w:ascii="Times New Roman" w:hAnsi="Times New Roman" w:cs="Times New Roman"/>
          <w:sz w:val="24"/>
          <w:szCs w:val="24"/>
        </w:rPr>
        <w:t>раздельное написание слов;</w:t>
      </w:r>
      <w:r>
        <w:rPr>
          <w:rFonts w:ascii="Times New Roman" w:hAnsi="Times New Roman" w:cs="Times New Roman"/>
          <w:sz w:val="24"/>
          <w:szCs w:val="24"/>
        </w:rPr>
        <w:t xml:space="preserve"> </w:t>
      </w:r>
      <w:r w:rsidRPr="00B2249B">
        <w:rPr>
          <w:rFonts w:ascii="Times New Roman" w:hAnsi="Times New Roman" w:cs="Times New Roman"/>
          <w:sz w:val="24"/>
          <w:szCs w:val="24"/>
        </w:rPr>
        <w:t>обозначение гласных после шипящих (</w:t>
      </w:r>
      <w:r w:rsidRPr="00B2249B">
        <w:rPr>
          <w:rFonts w:ascii="Times New Roman" w:hAnsi="Times New Roman" w:cs="Times New Roman"/>
          <w:b/>
          <w:bCs/>
          <w:i/>
          <w:iCs/>
          <w:sz w:val="24"/>
          <w:szCs w:val="24"/>
        </w:rPr>
        <w:t>ча</w:t>
      </w:r>
      <w:r w:rsidRPr="00B2249B">
        <w:rPr>
          <w:rFonts w:ascii="Times New Roman" w:hAnsi="Times New Roman" w:cs="Times New Roman"/>
          <w:sz w:val="24"/>
          <w:szCs w:val="24"/>
        </w:rPr>
        <w:t xml:space="preserve"> </w:t>
      </w:r>
      <w:r w:rsidRPr="00B2249B">
        <w:rPr>
          <w:rFonts w:ascii="Times New Roman" w:hAnsi="Times New Roman" w:cs="Times New Roman"/>
          <w:b/>
          <w:bCs/>
          <w:sz w:val="24"/>
          <w:szCs w:val="24"/>
        </w:rPr>
        <w:t>–</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ща</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чу</w:t>
      </w:r>
      <w:r w:rsidRPr="00B2249B">
        <w:rPr>
          <w:rFonts w:ascii="Times New Roman" w:hAnsi="Times New Roman" w:cs="Times New Roman"/>
          <w:sz w:val="24"/>
          <w:szCs w:val="24"/>
        </w:rPr>
        <w:t xml:space="preserve"> </w:t>
      </w:r>
      <w:r w:rsidRPr="00B2249B">
        <w:rPr>
          <w:rFonts w:ascii="Times New Roman" w:hAnsi="Times New Roman" w:cs="Times New Roman"/>
          <w:b/>
          <w:bCs/>
          <w:sz w:val="24"/>
          <w:szCs w:val="24"/>
        </w:rPr>
        <w:t>–</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щу</w:t>
      </w:r>
      <w:r w:rsidRPr="00B2249B">
        <w:rPr>
          <w:rFonts w:ascii="Times New Roman" w:hAnsi="Times New Roman" w:cs="Times New Roman"/>
          <w:sz w:val="24"/>
          <w:szCs w:val="24"/>
        </w:rPr>
        <w:t>,</w:t>
      </w:r>
      <w:r w:rsidRPr="00B2249B">
        <w:rPr>
          <w:rFonts w:ascii="Times New Roman" w:hAnsi="Times New Roman" w:cs="Times New Roman"/>
          <w:b/>
          <w:bCs/>
          <w:i/>
          <w:iCs/>
          <w:sz w:val="24"/>
          <w:szCs w:val="24"/>
        </w:rPr>
        <w:t>жи</w:t>
      </w:r>
      <w:r w:rsidRPr="00B2249B">
        <w:rPr>
          <w:rFonts w:ascii="Times New Roman" w:hAnsi="Times New Roman" w:cs="Times New Roman"/>
          <w:sz w:val="24"/>
          <w:szCs w:val="24"/>
        </w:rPr>
        <w:t xml:space="preserve"> </w:t>
      </w:r>
      <w:r w:rsidRPr="00B2249B">
        <w:rPr>
          <w:rFonts w:ascii="Times New Roman" w:hAnsi="Times New Roman" w:cs="Times New Roman"/>
          <w:b/>
          <w:bCs/>
          <w:sz w:val="24"/>
          <w:szCs w:val="24"/>
        </w:rPr>
        <w:t>–</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ши</w:t>
      </w:r>
      <w:r w:rsidRPr="00B2249B">
        <w:rPr>
          <w:rFonts w:ascii="Times New Roman" w:hAnsi="Times New Roman" w:cs="Times New Roman"/>
          <w:sz w:val="24"/>
          <w:szCs w:val="24"/>
        </w:rPr>
        <w:t>);</w:t>
      </w:r>
      <w:r>
        <w:rPr>
          <w:rFonts w:ascii="Times New Roman" w:hAnsi="Times New Roman" w:cs="Times New Roman"/>
          <w:sz w:val="24"/>
          <w:szCs w:val="24"/>
        </w:rPr>
        <w:t xml:space="preserve"> </w:t>
      </w:r>
      <w:r w:rsidRPr="00B2249B">
        <w:rPr>
          <w:rFonts w:ascii="Times New Roman" w:hAnsi="Times New Roman" w:cs="Times New Roman"/>
          <w:sz w:val="24"/>
          <w:szCs w:val="24"/>
        </w:rPr>
        <w:t>прописная (заглавная) буква в начале предложения, в именах собственных;</w:t>
      </w:r>
      <w:r>
        <w:rPr>
          <w:rFonts w:ascii="Times New Roman" w:hAnsi="Times New Roman" w:cs="Times New Roman"/>
          <w:sz w:val="24"/>
          <w:szCs w:val="24"/>
        </w:rPr>
        <w:t xml:space="preserve"> </w:t>
      </w:r>
      <w:r w:rsidRPr="00B2249B">
        <w:rPr>
          <w:rFonts w:ascii="Times New Roman" w:hAnsi="Times New Roman" w:cs="Times New Roman"/>
          <w:sz w:val="24"/>
          <w:szCs w:val="24"/>
        </w:rPr>
        <w:t>перенос слов по слогам без стечения согласных;</w:t>
      </w:r>
      <w:r>
        <w:rPr>
          <w:rFonts w:ascii="Times New Roman" w:hAnsi="Times New Roman" w:cs="Times New Roman"/>
          <w:sz w:val="24"/>
          <w:szCs w:val="24"/>
        </w:rPr>
        <w:t xml:space="preserve"> </w:t>
      </w:r>
      <w:r w:rsidRPr="00B2249B">
        <w:rPr>
          <w:rFonts w:ascii="Times New Roman" w:hAnsi="Times New Roman" w:cs="Times New Roman"/>
          <w:sz w:val="24"/>
          <w:szCs w:val="24"/>
        </w:rPr>
        <w:t>знаки препинания в конце предложения.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Развитие речи. </w:t>
      </w:r>
      <w:r w:rsidRPr="00B2249B">
        <w:rPr>
          <w:rFonts w:ascii="Times New Roman" w:hAnsi="Times New Roman" w:cs="Times New Roman"/>
          <w:sz w:val="24"/>
          <w:szCs w:val="24"/>
        </w:rPr>
        <w:t>Понимание прочитанного текста при самостоятельном чтении</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Систематический курс</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Фонетика и орфоэпия. </w:t>
      </w:r>
      <w:r w:rsidRPr="00B2249B">
        <w:rPr>
          <w:rFonts w:ascii="Times New Roman" w:hAnsi="Times New Roman" w:cs="Times New Roman"/>
          <w:sz w:val="24"/>
          <w:szCs w:val="24"/>
        </w:rPr>
        <w:t>Различение гласных и согласных звуков.</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Нахождение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w:t>
      </w:r>
      <w:r>
        <w:rPr>
          <w:rFonts w:ascii="Times New Roman" w:hAnsi="Times New Roman" w:cs="Times New Roman"/>
          <w:sz w:val="24"/>
          <w:szCs w:val="24"/>
        </w:rPr>
        <w:t xml:space="preserve"> </w:t>
      </w:r>
      <w:r w:rsidRPr="00B2249B">
        <w:rPr>
          <w:rFonts w:ascii="Times New Roman" w:hAnsi="Times New Roman" w:cs="Times New Roman"/>
          <w:sz w:val="24"/>
          <w:szCs w:val="24"/>
        </w:rPr>
        <w:t>согласный твердый – мягкий, парный – непарный; согласный звонкий – глухой,</w:t>
      </w:r>
      <w:r>
        <w:rPr>
          <w:rFonts w:ascii="Times New Roman" w:hAnsi="Times New Roman" w:cs="Times New Roman"/>
          <w:sz w:val="24"/>
          <w:szCs w:val="24"/>
        </w:rPr>
        <w:t xml:space="preserve"> </w:t>
      </w:r>
      <w:r w:rsidRPr="00B2249B">
        <w:rPr>
          <w:rFonts w:ascii="Times New Roman" w:hAnsi="Times New Roman" w:cs="Times New Roman"/>
          <w:sz w:val="24"/>
          <w:szCs w:val="24"/>
        </w:rPr>
        <w:t xml:space="preserve">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B2249B">
        <w:rPr>
          <w:rFonts w:ascii="Times New Roman" w:hAnsi="Times New Roman" w:cs="Times New Roman"/>
          <w:i/>
          <w:iCs/>
          <w:sz w:val="24"/>
          <w:szCs w:val="24"/>
        </w:rPr>
        <w:t>Фонетический разбор слова</w:t>
      </w:r>
      <w:r w:rsidRPr="00B2249B">
        <w:rPr>
          <w:rFonts w:ascii="Times New Roman" w:hAnsi="Times New Roman" w:cs="Times New Roman"/>
          <w:sz w:val="24"/>
          <w:szCs w:val="24"/>
        </w:rPr>
        <w:t>.</w:t>
      </w:r>
      <w:r>
        <w:rPr>
          <w:rFonts w:ascii="Times New Roman" w:hAnsi="Times New Roman" w:cs="Times New Roman"/>
          <w:sz w:val="24"/>
          <w:szCs w:val="24"/>
        </w:rPr>
        <w:t xml:space="preserve"> </w:t>
      </w:r>
      <w:bookmarkStart w:id="57" w:name="page177"/>
      <w:bookmarkEnd w:id="57"/>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Графика. </w:t>
      </w:r>
      <w:r w:rsidRPr="00B2249B">
        <w:rPr>
          <w:rFonts w:ascii="Times New Roman" w:hAnsi="Times New Roman" w:cs="Times New Roman"/>
          <w:sz w:val="24"/>
          <w:szCs w:val="24"/>
        </w:rPr>
        <w:t>Различение звуков и букв.</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Обозначение на письме твердости и</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мягкости согласных звуков. Использование на письме разделительных</w:t>
      </w:r>
      <w:r w:rsidRPr="00B2249B">
        <w:rPr>
          <w:rFonts w:ascii="Times New Roman" w:hAnsi="Times New Roman" w:cs="Times New Roman"/>
          <w:b/>
          <w:bCs/>
          <w:i/>
          <w:iCs/>
          <w:sz w:val="24"/>
          <w:szCs w:val="24"/>
        </w:rPr>
        <w:t>ъ</w:t>
      </w:r>
      <w:r w:rsidRPr="00B2249B">
        <w:rPr>
          <w:rFonts w:ascii="Times New Roman" w:hAnsi="Times New Roman" w:cs="Times New Roman"/>
          <w:sz w:val="24"/>
          <w:szCs w:val="24"/>
        </w:rPr>
        <w:t xml:space="preserve"> и </w:t>
      </w:r>
      <w:r w:rsidRPr="00B2249B">
        <w:rPr>
          <w:rFonts w:ascii="Times New Roman" w:hAnsi="Times New Roman" w:cs="Times New Roman"/>
          <w:b/>
          <w:bCs/>
          <w:i/>
          <w:iCs/>
          <w:sz w:val="24"/>
          <w:szCs w:val="24"/>
        </w:rPr>
        <w:t>ь</w:t>
      </w:r>
      <w:r w:rsidRPr="00B2249B">
        <w:rPr>
          <w:rFonts w:ascii="Times New Roman" w:hAnsi="Times New Roman" w:cs="Times New Roman"/>
          <w:sz w:val="24"/>
          <w:szCs w:val="24"/>
        </w:rPr>
        <w:t>.</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Установление соотношения звукового и буквенного состава слова в словах типа </w:t>
      </w:r>
      <w:r w:rsidRPr="00B2249B">
        <w:rPr>
          <w:rFonts w:ascii="Times New Roman" w:hAnsi="Times New Roman" w:cs="Times New Roman"/>
          <w:i/>
          <w:iCs/>
          <w:sz w:val="24"/>
          <w:szCs w:val="24"/>
        </w:rPr>
        <w:t>стол</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конь</w:t>
      </w:r>
      <w:r w:rsidRPr="00B2249B">
        <w:rPr>
          <w:rFonts w:ascii="Times New Roman" w:hAnsi="Times New Roman" w:cs="Times New Roman"/>
          <w:sz w:val="24"/>
          <w:szCs w:val="24"/>
        </w:rPr>
        <w:t xml:space="preserve">; в словах с йотированными гласными </w:t>
      </w:r>
      <w:r w:rsidRPr="00B2249B">
        <w:rPr>
          <w:rFonts w:ascii="Times New Roman" w:hAnsi="Times New Roman" w:cs="Times New Roman"/>
          <w:b/>
          <w:bCs/>
          <w:i/>
          <w:iCs/>
          <w:sz w:val="24"/>
          <w:szCs w:val="24"/>
        </w:rPr>
        <w:t>е</w:t>
      </w:r>
      <w:r w:rsidRPr="00B2249B">
        <w:rPr>
          <w:rFonts w:ascii="Times New Roman" w:hAnsi="Times New Roman" w:cs="Times New Roman"/>
          <w:sz w:val="24"/>
          <w:szCs w:val="24"/>
        </w:rPr>
        <w:t>,</w:t>
      </w:r>
      <w:r w:rsidRPr="00B2249B">
        <w:rPr>
          <w:rFonts w:ascii="Times New Roman" w:hAnsi="Times New Roman" w:cs="Times New Roman"/>
          <w:b/>
          <w:bCs/>
          <w:i/>
          <w:iCs/>
          <w:sz w:val="24"/>
          <w:szCs w:val="24"/>
        </w:rPr>
        <w:t>е</w:t>
      </w:r>
      <w:r w:rsidRPr="00B2249B">
        <w:rPr>
          <w:rFonts w:ascii="Times New Roman" w:hAnsi="Times New Roman" w:cs="Times New Roman"/>
          <w:sz w:val="24"/>
          <w:szCs w:val="24"/>
        </w:rPr>
        <w:t>,</w:t>
      </w:r>
      <w:r w:rsidRPr="00B2249B">
        <w:rPr>
          <w:rFonts w:ascii="Times New Roman" w:hAnsi="Times New Roman" w:cs="Times New Roman"/>
          <w:b/>
          <w:bCs/>
          <w:i/>
          <w:iCs/>
          <w:sz w:val="24"/>
          <w:szCs w:val="24"/>
        </w:rPr>
        <w:t>ю</w:t>
      </w:r>
      <w:r w:rsidRPr="00B2249B">
        <w:rPr>
          <w:rFonts w:ascii="Times New Roman" w:hAnsi="Times New Roman" w:cs="Times New Roman"/>
          <w:sz w:val="24"/>
          <w:szCs w:val="24"/>
        </w:rPr>
        <w:t>,</w:t>
      </w:r>
      <w:r w:rsidRPr="00B2249B">
        <w:rPr>
          <w:rFonts w:ascii="Times New Roman" w:hAnsi="Times New Roman" w:cs="Times New Roman"/>
          <w:b/>
          <w:bCs/>
          <w:i/>
          <w:iCs/>
          <w:sz w:val="24"/>
          <w:szCs w:val="24"/>
        </w:rPr>
        <w:t>я</w:t>
      </w:r>
      <w:r w:rsidRPr="00B2249B">
        <w:rPr>
          <w:rFonts w:ascii="Times New Roman" w:hAnsi="Times New Roman" w:cs="Times New Roman"/>
          <w:sz w:val="24"/>
          <w:szCs w:val="24"/>
        </w:rPr>
        <w:t>;в словах с непроизносимыми согласными.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Использование небуквенных графических средств: пробела между словами,</w:t>
      </w:r>
      <w:r>
        <w:rPr>
          <w:rFonts w:ascii="Times New Roman" w:hAnsi="Times New Roman" w:cs="Times New Roman"/>
          <w:sz w:val="24"/>
          <w:szCs w:val="24"/>
        </w:rPr>
        <w:t xml:space="preserve"> </w:t>
      </w:r>
      <w:r w:rsidRPr="00B2249B">
        <w:rPr>
          <w:rFonts w:ascii="Times New Roman" w:hAnsi="Times New Roman" w:cs="Times New Roman"/>
          <w:sz w:val="24"/>
          <w:szCs w:val="24"/>
        </w:rPr>
        <w:t>знака переноса, абзаца.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Знание алфавита: правильное название букв, знание их последовательности.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Использование алфавита при работе со словарями, справочниками, каталогами.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Лексика</w:t>
      </w:r>
      <w:r w:rsidRPr="00B2249B">
        <w:rPr>
          <w:rFonts w:ascii="Times New Roman" w:hAnsi="Times New Roman" w:cs="Times New Roman"/>
          <w:b/>
          <w:bCs/>
          <w:sz w:val="24"/>
          <w:szCs w:val="24"/>
          <w:vertAlign w:val="superscript"/>
        </w:rPr>
        <w:t>7</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Понимание слова как единства звучания и значения.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Выявление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 xml:space="preserve">слов, значение которых требует уточнения. </w:t>
      </w:r>
      <w:r w:rsidRPr="00B2249B">
        <w:rPr>
          <w:rFonts w:ascii="Times New Roman" w:hAnsi="Times New Roman" w:cs="Times New Roman"/>
          <w:i/>
          <w:iCs/>
          <w:sz w:val="24"/>
          <w:szCs w:val="24"/>
        </w:rPr>
        <w:t>Определение значения слова по тексту</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или уточнение значения с помощью толкового словаря. Представление об однозначных и многозначных словах, о прямом и переносном значении слова.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i/>
          <w:iCs/>
          <w:sz w:val="24"/>
          <w:szCs w:val="24"/>
        </w:rPr>
        <w:t>Наблюдение за использованием в речи синонимов и антонимов.</w:t>
      </w:r>
    </w:p>
    <w:p w:rsidR="00531CC7" w:rsidRPr="00B2249B" w:rsidRDefault="00531CC7" w:rsidP="007D69B3">
      <w:pPr>
        <w:widowControl w:val="0"/>
        <w:tabs>
          <w:tab w:val="left" w:pos="200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Состав</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 xml:space="preserve">слова  (морфемика). </w:t>
      </w:r>
      <w:r w:rsidRPr="00B2249B">
        <w:rPr>
          <w:rFonts w:ascii="Times New Roman" w:hAnsi="Times New Roman" w:cs="Times New Roman"/>
          <w:sz w:val="24"/>
          <w:szCs w:val="24"/>
        </w:rPr>
        <w:t>Овладение  понятием</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«родственные</w:t>
      </w:r>
      <w:r>
        <w:rPr>
          <w:rFonts w:ascii="Times New Roman" w:hAnsi="Times New Roman" w:cs="Times New Roman"/>
          <w:sz w:val="24"/>
          <w:szCs w:val="24"/>
        </w:rPr>
        <w:t xml:space="preserve"> </w:t>
      </w:r>
      <w:r w:rsidRPr="00B2249B">
        <w:rPr>
          <w:rFonts w:ascii="Times New Roman" w:hAnsi="Times New Roman" w:cs="Times New Roman"/>
          <w:sz w:val="24"/>
          <w:szCs w:val="24"/>
        </w:rPr>
        <w:t xml:space="preserve">(однокоренные)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B2249B">
        <w:rPr>
          <w:rFonts w:ascii="Times New Roman" w:hAnsi="Times New Roman" w:cs="Times New Roman"/>
          <w:i/>
          <w:iCs/>
          <w:sz w:val="24"/>
          <w:szCs w:val="24"/>
        </w:rPr>
        <w:t>Представление о значении суффиксов и приставок.</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i/>
          <w:iCs/>
          <w:sz w:val="24"/>
          <w:szCs w:val="24"/>
        </w:rPr>
        <w:t>Образование однокоренных слов с помощью суффиксов и приставок. Разбор слова по составу.</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Морфология. </w:t>
      </w:r>
      <w:r w:rsidRPr="00B2249B">
        <w:rPr>
          <w:rFonts w:ascii="Times New Roman" w:hAnsi="Times New Roman" w:cs="Times New Roman"/>
          <w:sz w:val="24"/>
          <w:szCs w:val="24"/>
        </w:rPr>
        <w:t>Части речи;</w:t>
      </w:r>
      <w:r w:rsidRPr="00B2249B">
        <w:rPr>
          <w:rFonts w:ascii="Times New Roman" w:hAnsi="Times New Roman" w:cs="Times New Roman"/>
          <w:b/>
          <w:bCs/>
          <w:sz w:val="24"/>
          <w:szCs w:val="24"/>
        </w:rPr>
        <w:t xml:space="preserve"> </w:t>
      </w:r>
      <w:r w:rsidRPr="00B2249B">
        <w:rPr>
          <w:rFonts w:ascii="Times New Roman" w:hAnsi="Times New Roman" w:cs="Times New Roman"/>
          <w:i/>
          <w:iCs/>
          <w:sz w:val="24"/>
          <w:szCs w:val="24"/>
        </w:rPr>
        <w:t>деление частей речи на самостоятельные и</w:t>
      </w:r>
      <w:r w:rsidRPr="00B2249B">
        <w:rPr>
          <w:rFonts w:ascii="Times New Roman" w:hAnsi="Times New Roman" w:cs="Times New Roman"/>
          <w:b/>
          <w:bCs/>
          <w:sz w:val="24"/>
          <w:szCs w:val="24"/>
        </w:rPr>
        <w:t xml:space="preserve"> </w:t>
      </w:r>
      <w:r w:rsidRPr="00B2249B">
        <w:rPr>
          <w:rFonts w:ascii="Times New Roman" w:hAnsi="Times New Roman" w:cs="Times New Roman"/>
          <w:i/>
          <w:iCs/>
          <w:sz w:val="24"/>
          <w:szCs w:val="24"/>
        </w:rPr>
        <w:t>служебные.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Имя существительное. Значение и употребление в речи. Умение опознавать имена собственные. Различение имен существительных, отвечающих на вопросы</w:t>
      </w:r>
      <w:r>
        <w:rPr>
          <w:rFonts w:ascii="Times New Roman" w:hAnsi="Times New Roman" w:cs="Times New Roman"/>
          <w:sz w:val="24"/>
          <w:szCs w:val="24"/>
        </w:rPr>
        <w:t xml:space="preserve"> </w:t>
      </w:r>
      <w:r w:rsidRPr="00B2249B">
        <w:rPr>
          <w:rFonts w:ascii="Times New Roman" w:hAnsi="Times New Roman" w:cs="Times New Roman"/>
          <w:sz w:val="24"/>
          <w:szCs w:val="24"/>
        </w:rPr>
        <w:t>«кто?»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i/>
          <w:iCs/>
          <w:sz w:val="24"/>
          <w:szCs w:val="24"/>
        </w:rPr>
        <w:t xml:space="preserve">Различение  падежных  и  смысловых  (синтаксических)  вопросов.  </w:t>
      </w:r>
      <w:r w:rsidRPr="00B2249B">
        <w:rPr>
          <w:rFonts w:ascii="Times New Roman" w:hAnsi="Times New Roman" w:cs="Times New Roman"/>
          <w:sz w:val="24"/>
          <w:szCs w:val="24"/>
        </w:rPr>
        <w:t>Определение</w:t>
      </w:r>
      <w:r>
        <w:rPr>
          <w:noProof/>
          <w:lang w:eastAsia="ru-RU"/>
        </w:rPr>
        <w:pict>
          <v:line id="_x0000_s1032" style="position:absolute;left:0;text-align:left;z-index:-251666432;mso-position-horizontal-relative:text;mso-position-vertical-relative:text" from="-.3pt,15.7pt" to="143.65pt,15.7pt" o:allowincell="f" strokeweight=".6pt"/>
        </w:pict>
      </w:r>
      <w:r>
        <w:rPr>
          <w:rFonts w:ascii="Times New Roman" w:hAnsi="Times New Roman" w:cs="Times New Roman"/>
          <w:sz w:val="24"/>
          <w:szCs w:val="24"/>
        </w:rPr>
        <w:t xml:space="preserve"> </w:t>
      </w:r>
      <w:r w:rsidRPr="00B2249B">
        <w:rPr>
          <w:rFonts w:ascii="Times New Roman" w:hAnsi="Times New Roman" w:cs="Times New Roman"/>
          <w:sz w:val="24"/>
          <w:szCs w:val="24"/>
          <w:vertAlign w:val="superscript"/>
        </w:rPr>
        <w:t>7</w:t>
      </w:r>
      <w:r w:rsidRPr="00B2249B">
        <w:rPr>
          <w:rFonts w:ascii="Times New Roman" w:hAnsi="Times New Roman" w:cs="Times New Roman"/>
          <w:sz w:val="24"/>
          <w:szCs w:val="24"/>
        </w:rPr>
        <w:t xml:space="preserve"> Изучается во всех разделах курса.</w:t>
      </w:r>
      <w:bookmarkStart w:id="58" w:name="page179"/>
      <w:bookmarkEnd w:id="58"/>
      <w:r>
        <w:rPr>
          <w:rFonts w:ascii="Times New Roman" w:hAnsi="Times New Roman" w:cs="Times New Roman"/>
          <w:sz w:val="24"/>
          <w:szCs w:val="24"/>
        </w:rPr>
        <w:t xml:space="preserve"> П</w:t>
      </w:r>
      <w:r w:rsidRPr="00B2249B">
        <w:rPr>
          <w:rFonts w:ascii="Times New Roman" w:hAnsi="Times New Roman" w:cs="Times New Roman"/>
          <w:sz w:val="24"/>
          <w:szCs w:val="24"/>
        </w:rPr>
        <w:t xml:space="preserve">ринадлежности имен существительных к 1, 2, 3-му склонению. </w:t>
      </w:r>
      <w:r w:rsidRPr="00B2249B">
        <w:rPr>
          <w:rFonts w:ascii="Times New Roman" w:hAnsi="Times New Roman" w:cs="Times New Roman"/>
          <w:i/>
          <w:iCs/>
          <w:sz w:val="24"/>
          <w:szCs w:val="24"/>
        </w:rPr>
        <w:t>Морфологический</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разбор имен существительных</w:t>
      </w:r>
      <w:r w:rsidRPr="00B2249B">
        <w:rPr>
          <w:rFonts w:ascii="Times New Roman" w:hAnsi="Times New Roman" w:cs="Times New Roman"/>
          <w:sz w:val="24"/>
          <w:szCs w:val="24"/>
        </w:rPr>
        <w:t>.</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Имя прилагательное. Значение и употребление в речи. Изменение прилагательных по родам, числам и падежам, кроме прилагательных на -</w:t>
      </w:r>
      <w:r w:rsidRPr="00B2249B">
        <w:rPr>
          <w:rFonts w:ascii="Times New Roman" w:hAnsi="Times New Roman" w:cs="Times New Roman"/>
          <w:b/>
          <w:bCs/>
          <w:i/>
          <w:iCs/>
          <w:sz w:val="24"/>
          <w:szCs w:val="24"/>
        </w:rPr>
        <w:t>ий</w:t>
      </w:r>
      <w:r w:rsidRPr="00B2249B">
        <w:rPr>
          <w:rFonts w:ascii="Times New Roman" w:hAnsi="Times New Roman" w:cs="Times New Roman"/>
          <w:sz w:val="24"/>
          <w:szCs w:val="24"/>
        </w:rPr>
        <w:t xml:space="preserve">, </w:t>
      </w:r>
      <w:r w:rsidRPr="00B2249B">
        <w:rPr>
          <w:rFonts w:ascii="Times New Roman" w:hAnsi="Times New Roman" w:cs="Times New Roman"/>
          <w:b/>
          <w:bCs/>
          <w:sz w:val="24"/>
          <w:szCs w:val="24"/>
        </w:rPr>
        <w:t>-</w:t>
      </w:r>
      <w:r w:rsidRPr="00B2249B">
        <w:rPr>
          <w:rFonts w:ascii="Times New Roman" w:hAnsi="Times New Roman" w:cs="Times New Roman"/>
          <w:b/>
          <w:bCs/>
          <w:i/>
          <w:iCs/>
          <w:sz w:val="24"/>
          <w:szCs w:val="24"/>
        </w:rPr>
        <w:t>ья</w:t>
      </w:r>
      <w:r w:rsidRPr="00B2249B">
        <w:rPr>
          <w:rFonts w:ascii="Times New Roman" w:hAnsi="Times New Roman" w:cs="Times New Roman"/>
          <w:sz w:val="24"/>
          <w:szCs w:val="24"/>
        </w:rPr>
        <w:t xml:space="preserve">, </w:t>
      </w:r>
      <w:r w:rsidRPr="00B2249B">
        <w:rPr>
          <w:rFonts w:ascii="Times New Roman" w:hAnsi="Times New Roman" w:cs="Times New Roman"/>
          <w:b/>
          <w:bCs/>
          <w:sz w:val="24"/>
          <w:szCs w:val="24"/>
        </w:rPr>
        <w:t>-</w:t>
      </w:r>
      <w:r w:rsidRPr="00B2249B">
        <w:rPr>
          <w:rFonts w:ascii="Times New Roman" w:hAnsi="Times New Roman" w:cs="Times New Roman"/>
          <w:b/>
          <w:bCs/>
          <w:i/>
          <w:iCs/>
          <w:sz w:val="24"/>
          <w:szCs w:val="24"/>
        </w:rPr>
        <w:t>ов</w:t>
      </w:r>
      <w:r w:rsidRPr="00B2249B">
        <w:rPr>
          <w:rFonts w:ascii="Times New Roman" w:hAnsi="Times New Roman" w:cs="Times New Roman"/>
          <w:sz w:val="24"/>
          <w:szCs w:val="24"/>
        </w:rPr>
        <w:t>,</w:t>
      </w:r>
      <w:r>
        <w:rPr>
          <w:rFonts w:ascii="Times New Roman" w:hAnsi="Times New Roman" w:cs="Times New Roman"/>
          <w:sz w:val="24"/>
          <w:szCs w:val="24"/>
        </w:rPr>
        <w:t xml:space="preserve"> </w:t>
      </w:r>
      <w:r w:rsidRPr="00B2249B">
        <w:rPr>
          <w:rFonts w:ascii="Times New Roman" w:hAnsi="Times New Roman" w:cs="Times New Roman"/>
          <w:b/>
          <w:bCs/>
          <w:sz w:val="24"/>
          <w:szCs w:val="24"/>
        </w:rPr>
        <w:t>-</w:t>
      </w:r>
      <w:r w:rsidRPr="00B2249B">
        <w:rPr>
          <w:rFonts w:ascii="Times New Roman" w:hAnsi="Times New Roman" w:cs="Times New Roman"/>
          <w:b/>
          <w:bCs/>
          <w:i/>
          <w:iCs/>
          <w:sz w:val="24"/>
          <w:szCs w:val="24"/>
        </w:rPr>
        <w:t>ин</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i/>
          <w:iCs/>
          <w:sz w:val="24"/>
          <w:szCs w:val="24"/>
        </w:rPr>
        <w:t>Морфологический разбор имен прилагательных.</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Местоимение. Общее представление о местоимении.  </w:t>
      </w:r>
      <w:r w:rsidRPr="00B2249B">
        <w:rPr>
          <w:rFonts w:ascii="Times New Roman" w:hAnsi="Times New Roman" w:cs="Times New Roman"/>
          <w:i/>
          <w:iCs/>
          <w:sz w:val="24"/>
          <w:szCs w:val="24"/>
        </w:rPr>
        <w:t>Личные местоимения,</w:t>
      </w:r>
      <w:r>
        <w:rPr>
          <w:rFonts w:ascii="Times New Roman" w:hAnsi="Times New Roman" w:cs="Times New Roman"/>
          <w:i/>
          <w:iCs/>
          <w:sz w:val="24"/>
          <w:szCs w:val="24"/>
        </w:rPr>
        <w:t xml:space="preserve"> </w:t>
      </w:r>
      <w:r w:rsidRPr="00B2249B">
        <w:rPr>
          <w:rFonts w:ascii="Times New Roman" w:hAnsi="Times New Roman" w:cs="Times New Roman"/>
          <w:i/>
          <w:iCs/>
          <w:sz w:val="24"/>
          <w:szCs w:val="24"/>
        </w:rPr>
        <w:t>значение и употребление в речи. Личные местоимения 1</w:t>
      </w:r>
      <w:r w:rsidRPr="00B2249B">
        <w:rPr>
          <w:rFonts w:ascii="Times New Roman" w:hAnsi="Times New Roman" w:cs="Times New Roman"/>
          <w:sz w:val="24"/>
          <w:szCs w:val="24"/>
        </w:rPr>
        <w:t>,</w:t>
      </w:r>
      <w:r w:rsidRPr="00B2249B">
        <w:rPr>
          <w:rFonts w:ascii="Times New Roman" w:hAnsi="Times New Roman" w:cs="Times New Roman"/>
          <w:i/>
          <w:iCs/>
          <w:sz w:val="24"/>
          <w:szCs w:val="24"/>
        </w:rPr>
        <w:t xml:space="preserve"> 2</w:t>
      </w:r>
      <w:r w:rsidRPr="00B2249B">
        <w:rPr>
          <w:rFonts w:ascii="Times New Roman" w:hAnsi="Times New Roman" w:cs="Times New Roman"/>
          <w:sz w:val="24"/>
          <w:szCs w:val="24"/>
        </w:rPr>
        <w:t>,</w:t>
      </w:r>
      <w:r w:rsidRPr="00B2249B">
        <w:rPr>
          <w:rFonts w:ascii="Times New Roman" w:hAnsi="Times New Roman" w:cs="Times New Roman"/>
          <w:i/>
          <w:iCs/>
          <w:sz w:val="24"/>
          <w:szCs w:val="24"/>
        </w:rPr>
        <w:t xml:space="preserve"> 3-го лица единственного и множественного числа. Склонение личных местоимений</w:t>
      </w:r>
      <w:r w:rsidRPr="00B2249B">
        <w:rPr>
          <w:rFonts w:ascii="Times New Roman" w:hAnsi="Times New Roman" w:cs="Times New Roman"/>
          <w:sz w:val="24"/>
          <w:szCs w:val="24"/>
        </w:rPr>
        <w:t>.</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Глагол.  Значение  и  употребление  в  речи.  Неопределенная  форма  глагола.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Различение  глаголов,  отвечающих  на  вопросы  «что  сделать?»  и  «что  делать?».</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B2249B">
        <w:rPr>
          <w:rFonts w:ascii="Times New Roman" w:hAnsi="Times New Roman" w:cs="Times New Roman"/>
          <w:i/>
          <w:iCs/>
          <w:sz w:val="24"/>
          <w:szCs w:val="24"/>
        </w:rPr>
        <w:t>Морфологический разбор глаголов.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i/>
          <w:iCs/>
          <w:sz w:val="24"/>
          <w:szCs w:val="24"/>
        </w:rPr>
        <w:t>Наречие. Значение и употребление в речи.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Предлог. </w:t>
      </w:r>
      <w:r w:rsidRPr="00B2249B">
        <w:rPr>
          <w:rFonts w:ascii="Times New Roman" w:hAnsi="Times New Roman" w:cs="Times New Roman"/>
          <w:i/>
          <w:iCs/>
          <w:sz w:val="24"/>
          <w:szCs w:val="24"/>
        </w:rPr>
        <w:t>Знакомство с наиболее употребительными предлогами.</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Функция</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предлогов: образование падежных форм имен существительных и местоимений.</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Отличие предлогов от приставок.</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Союзы </w:t>
      </w:r>
      <w:r w:rsidRPr="00B2249B">
        <w:rPr>
          <w:rFonts w:ascii="Times New Roman" w:hAnsi="Times New Roman" w:cs="Times New Roman"/>
          <w:b/>
          <w:bCs/>
          <w:i/>
          <w:iCs/>
          <w:sz w:val="24"/>
          <w:szCs w:val="24"/>
        </w:rPr>
        <w:t>и</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а</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но</w:t>
      </w:r>
      <w:r w:rsidRPr="00B2249B">
        <w:rPr>
          <w:rFonts w:ascii="Times New Roman" w:hAnsi="Times New Roman" w:cs="Times New Roman"/>
          <w:sz w:val="24"/>
          <w:szCs w:val="24"/>
        </w:rPr>
        <w:t xml:space="preserve">, их роль в речи. Частица </w:t>
      </w:r>
      <w:r w:rsidRPr="00B2249B">
        <w:rPr>
          <w:rFonts w:ascii="Times New Roman" w:hAnsi="Times New Roman" w:cs="Times New Roman"/>
          <w:b/>
          <w:bCs/>
          <w:i/>
          <w:iCs/>
          <w:sz w:val="24"/>
          <w:szCs w:val="24"/>
        </w:rPr>
        <w:t>не</w:t>
      </w:r>
      <w:r w:rsidRPr="00B2249B">
        <w:rPr>
          <w:rFonts w:ascii="Times New Roman" w:hAnsi="Times New Roman" w:cs="Times New Roman"/>
          <w:sz w:val="24"/>
          <w:szCs w:val="24"/>
        </w:rPr>
        <w:t>, ее значение.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Синтаксис. </w:t>
      </w:r>
      <w:r w:rsidRPr="00B2249B">
        <w:rPr>
          <w:rFonts w:ascii="Times New Roman" w:hAnsi="Times New Roman" w:cs="Times New Roman"/>
          <w:sz w:val="24"/>
          <w:szCs w:val="24"/>
        </w:rPr>
        <w:t>Различение предложения,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словосочетания,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слова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(осознание их</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сходства и различий). Различение предложений по цели высказывания:</w:t>
      </w:r>
      <w:r>
        <w:rPr>
          <w:rFonts w:ascii="Times New Roman" w:hAnsi="Times New Roman" w:cs="Times New Roman"/>
          <w:sz w:val="24"/>
          <w:szCs w:val="24"/>
        </w:rPr>
        <w:t xml:space="preserve"> </w:t>
      </w:r>
      <w:r w:rsidRPr="00B2249B">
        <w:rPr>
          <w:rFonts w:ascii="Times New Roman" w:hAnsi="Times New Roman" w:cs="Times New Roman"/>
          <w:sz w:val="24"/>
          <w:szCs w:val="24"/>
        </w:rPr>
        <w:t>повествовательные, вопросительные и побудительные; по эмоциональной окраске</w:t>
      </w:r>
      <w:r>
        <w:rPr>
          <w:rFonts w:ascii="Times New Roman" w:hAnsi="Times New Roman" w:cs="Times New Roman"/>
          <w:sz w:val="24"/>
          <w:szCs w:val="24"/>
        </w:rPr>
        <w:t xml:space="preserve"> </w:t>
      </w:r>
      <w:r w:rsidRPr="00B2249B">
        <w:rPr>
          <w:rFonts w:ascii="Times New Roman" w:hAnsi="Times New Roman" w:cs="Times New Roman"/>
          <w:sz w:val="24"/>
          <w:szCs w:val="24"/>
        </w:rPr>
        <w:t>(интонации): восклицательные и невосклицательные.</w:t>
      </w:r>
    </w:p>
    <w:p w:rsidR="00531CC7" w:rsidRPr="00B2249B" w:rsidRDefault="00531CC7" w:rsidP="007D69B3">
      <w:pPr>
        <w:widowControl w:val="0"/>
        <w:tabs>
          <w:tab w:val="left" w:pos="240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Нахождение</w:t>
      </w:r>
      <w:r>
        <w:rPr>
          <w:rFonts w:ascii="Times New Roman" w:hAnsi="Times New Roman" w:cs="Times New Roman"/>
          <w:sz w:val="24"/>
          <w:szCs w:val="24"/>
        </w:rPr>
        <w:t xml:space="preserve"> </w:t>
      </w:r>
      <w:r w:rsidRPr="00B2249B">
        <w:rPr>
          <w:rFonts w:ascii="Times New Roman" w:hAnsi="Times New Roman" w:cs="Times New Roman"/>
          <w:sz w:val="24"/>
          <w:szCs w:val="24"/>
        </w:rPr>
        <w:t>главных  членов  предложения:  подлежащего  и  сказуемого.</w:t>
      </w:r>
      <w:r>
        <w:rPr>
          <w:rFonts w:ascii="Times New Roman" w:hAnsi="Times New Roman" w:cs="Times New Roman"/>
          <w:sz w:val="24"/>
          <w:szCs w:val="24"/>
        </w:rPr>
        <w:t xml:space="preserve"> </w:t>
      </w:r>
      <w:r w:rsidRPr="00B2249B">
        <w:rPr>
          <w:rFonts w:ascii="Times New Roman" w:hAnsi="Times New Roman" w:cs="Times New Roman"/>
          <w:sz w:val="24"/>
          <w:szCs w:val="24"/>
        </w:rPr>
        <w:t>Различение главных и второстепенных членов предложения. Установление связи</w:t>
      </w:r>
      <w:r>
        <w:rPr>
          <w:rFonts w:ascii="Times New Roman" w:hAnsi="Times New Roman" w:cs="Times New Roman"/>
          <w:sz w:val="24"/>
          <w:szCs w:val="24"/>
        </w:rPr>
        <w:t xml:space="preserve"> </w:t>
      </w:r>
      <w:r w:rsidRPr="00B2249B">
        <w:rPr>
          <w:rFonts w:ascii="Times New Roman" w:hAnsi="Times New Roman" w:cs="Times New Roman"/>
          <w:sz w:val="24"/>
          <w:szCs w:val="24"/>
        </w:rPr>
        <w:t>(при помощи смысловых вопросов) между словами в словосочетании и предложении.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B2249B">
        <w:rPr>
          <w:rFonts w:ascii="Times New Roman" w:hAnsi="Times New Roman" w:cs="Times New Roman"/>
          <w:b/>
          <w:bCs/>
          <w:i/>
          <w:iCs/>
          <w:sz w:val="24"/>
          <w:szCs w:val="24"/>
        </w:rPr>
        <w:t>и</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а</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но</w:t>
      </w:r>
      <w:r w:rsidRPr="00B2249B">
        <w:rPr>
          <w:rFonts w:ascii="Times New Roman" w:hAnsi="Times New Roman" w:cs="Times New Roman"/>
          <w:sz w:val="24"/>
          <w:szCs w:val="24"/>
        </w:rPr>
        <w:t>. Использование интонации перечисления в предложениях с однородными членами.</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i/>
          <w:iCs/>
          <w:sz w:val="24"/>
          <w:szCs w:val="24"/>
        </w:rPr>
        <w:t>Различение простых и сложных предложений</w:t>
      </w:r>
      <w:r w:rsidRPr="00B2249B">
        <w:rPr>
          <w:rFonts w:ascii="Times New Roman" w:hAnsi="Times New Roman" w:cs="Times New Roman"/>
          <w:sz w:val="24"/>
          <w:szCs w:val="24"/>
        </w:rPr>
        <w:t>.</w:t>
      </w:r>
      <w:bookmarkStart w:id="59" w:name="page181"/>
      <w:bookmarkEnd w:id="59"/>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Орфография  и  пунктуация.  </w:t>
      </w:r>
      <w:r>
        <w:rPr>
          <w:rFonts w:ascii="Times New Roman" w:hAnsi="Times New Roman" w:cs="Times New Roman"/>
          <w:sz w:val="24"/>
          <w:szCs w:val="24"/>
        </w:rPr>
        <w:t>Формирование орфографической</w:t>
      </w:r>
      <w:r w:rsidRPr="00B2249B">
        <w:rPr>
          <w:rFonts w:ascii="Times New Roman" w:hAnsi="Times New Roman" w:cs="Times New Roman"/>
          <w:sz w:val="24"/>
          <w:szCs w:val="24"/>
        </w:rPr>
        <w:t xml:space="preserve"> зоркости,</w:t>
      </w:r>
      <w:r>
        <w:rPr>
          <w:rFonts w:ascii="Times New Roman" w:hAnsi="Times New Roman" w:cs="Times New Roman"/>
          <w:sz w:val="24"/>
          <w:szCs w:val="24"/>
        </w:rPr>
        <w:t xml:space="preserve"> </w:t>
      </w:r>
      <w:r w:rsidRPr="00B2249B">
        <w:rPr>
          <w:rFonts w:ascii="Times New Roman" w:hAnsi="Times New Roman" w:cs="Times New Roman"/>
          <w:sz w:val="24"/>
          <w:szCs w:val="24"/>
        </w:rPr>
        <w:t>использование разных способов выбора написания в зависимости от места орфограммы в слове. Использование орфографического словаря.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Применение правил правописания:</w:t>
      </w:r>
      <w:r>
        <w:rPr>
          <w:rFonts w:ascii="Times New Roman" w:hAnsi="Times New Roman" w:cs="Times New Roman"/>
          <w:sz w:val="24"/>
          <w:szCs w:val="24"/>
        </w:rPr>
        <w:t xml:space="preserve"> </w:t>
      </w:r>
      <w:r w:rsidRPr="00B2249B">
        <w:rPr>
          <w:rFonts w:ascii="Times New Roman" w:hAnsi="Times New Roman" w:cs="Times New Roman"/>
          <w:sz w:val="24"/>
          <w:szCs w:val="24"/>
        </w:rPr>
        <w:t xml:space="preserve">сочетания </w:t>
      </w:r>
      <w:r w:rsidRPr="00B2249B">
        <w:rPr>
          <w:rFonts w:ascii="Times New Roman" w:hAnsi="Times New Roman" w:cs="Times New Roman"/>
          <w:b/>
          <w:bCs/>
          <w:i/>
          <w:iCs/>
          <w:sz w:val="24"/>
          <w:szCs w:val="24"/>
        </w:rPr>
        <w:t>жи</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ши</w:t>
      </w:r>
      <w:r w:rsidRPr="00B2249B">
        <w:rPr>
          <w:rFonts w:ascii="Times New Roman" w:hAnsi="Times New Roman" w:cs="Times New Roman"/>
          <w:sz w:val="24"/>
          <w:szCs w:val="24"/>
          <w:vertAlign w:val="superscript"/>
        </w:rPr>
        <w:t>8</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ча</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ща</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чу</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щу</w:t>
      </w:r>
      <w:r w:rsidRPr="00B2249B">
        <w:rPr>
          <w:rFonts w:ascii="Times New Roman" w:hAnsi="Times New Roman" w:cs="Times New Roman"/>
          <w:sz w:val="24"/>
          <w:szCs w:val="24"/>
        </w:rPr>
        <w:t xml:space="preserve"> в положении под ударением;</w:t>
      </w:r>
      <w:r>
        <w:rPr>
          <w:rFonts w:ascii="Times New Roman" w:hAnsi="Times New Roman" w:cs="Times New Roman"/>
          <w:sz w:val="24"/>
          <w:szCs w:val="24"/>
        </w:rPr>
        <w:t xml:space="preserve"> </w:t>
      </w:r>
      <w:r w:rsidRPr="00B2249B">
        <w:rPr>
          <w:rFonts w:ascii="Times New Roman" w:hAnsi="Times New Roman" w:cs="Times New Roman"/>
          <w:sz w:val="24"/>
          <w:szCs w:val="24"/>
        </w:rPr>
        <w:t xml:space="preserve">сочетания </w:t>
      </w:r>
      <w:r w:rsidRPr="00B2249B">
        <w:rPr>
          <w:rFonts w:ascii="Times New Roman" w:hAnsi="Times New Roman" w:cs="Times New Roman"/>
          <w:b/>
          <w:bCs/>
          <w:i/>
          <w:iCs/>
          <w:sz w:val="24"/>
          <w:szCs w:val="24"/>
        </w:rPr>
        <w:t>чк</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чн</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чт</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щн</w:t>
      </w:r>
      <w:r w:rsidRPr="00B2249B">
        <w:rPr>
          <w:rFonts w:ascii="Times New Roman" w:hAnsi="Times New Roman" w:cs="Times New Roman"/>
          <w:sz w:val="24"/>
          <w:szCs w:val="24"/>
        </w:rPr>
        <w:t>;</w:t>
      </w:r>
      <w:r>
        <w:rPr>
          <w:rFonts w:ascii="Times New Roman" w:hAnsi="Times New Roman" w:cs="Times New Roman"/>
          <w:sz w:val="24"/>
          <w:szCs w:val="24"/>
        </w:rPr>
        <w:t xml:space="preserve"> </w:t>
      </w:r>
      <w:r w:rsidRPr="00B2249B">
        <w:rPr>
          <w:rFonts w:ascii="Times New Roman" w:hAnsi="Times New Roman" w:cs="Times New Roman"/>
          <w:sz w:val="24"/>
          <w:szCs w:val="24"/>
        </w:rPr>
        <w:t>перенос слов;</w:t>
      </w:r>
      <w:r>
        <w:rPr>
          <w:rFonts w:ascii="Times New Roman" w:hAnsi="Times New Roman" w:cs="Times New Roman"/>
          <w:sz w:val="24"/>
          <w:szCs w:val="24"/>
        </w:rPr>
        <w:t xml:space="preserve"> </w:t>
      </w:r>
      <w:r w:rsidRPr="00B2249B">
        <w:rPr>
          <w:rFonts w:ascii="Times New Roman" w:hAnsi="Times New Roman" w:cs="Times New Roman"/>
          <w:sz w:val="24"/>
          <w:szCs w:val="24"/>
        </w:rPr>
        <w:t>прописная буква в начале предложения, в именах собственных;</w:t>
      </w:r>
      <w:r>
        <w:rPr>
          <w:rFonts w:ascii="Times New Roman" w:hAnsi="Times New Roman" w:cs="Times New Roman"/>
          <w:sz w:val="24"/>
          <w:szCs w:val="24"/>
        </w:rPr>
        <w:t xml:space="preserve"> </w:t>
      </w:r>
      <w:r w:rsidRPr="00B2249B">
        <w:rPr>
          <w:rFonts w:ascii="Times New Roman" w:hAnsi="Times New Roman" w:cs="Times New Roman"/>
          <w:sz w:val="24"/>
          <w:szCs w:val="24"/>
        </w:rPr>
        <w:t>проверяемые безударные гласные в корне слова;</w:t>
      </w:r>
      <w:r>
        <w:rPr>
          <w:rFonts w:ascii="Times New Roman" w:hAnsi="Times New Roman" w:cs="Times New Roman"/>
          <w:sz w:val="24"/>
          <w:szCs w:val="24"/>
        </w:rPr>
        <w:t xml:space="preserve"> </w:t>
      </w:r>
      <w:r w:rsidRPr="00B2249B">
        <w:rPr>
          <w:rFonts w:ascii="Times New Roman" w:hAnsi="Times New Roman" w:cs="Times New Roman"/>
          <w:sz w:val="24"/>
          <w:szCs w:val="24"/>
        </w:rPr>
        <w:t>парные звонкие и глухие согласные в корне слова;</w:t>
      </w:r>
      <w:r>
        <w:rPr>
          <w:rFonts w:ascii="Times New Roman" w:hAnsi="Times New Roman" w:cs="Times New Roman"/>
          <w:sz w:val="24"/>
          <w:szCs w:val="24"/>
        </w:rPr>
        <w:t xml:space="preserve"> </w:t>
      </w:r>
      <w:r w:rsidRPr="00B2249B">
        <w:rPr>
          <w:rFonts w:ascii="Times New Roman" w:hAnsi="Times New Roman" w:cs="Times New Roman"/>
          <w:sz w:val="24"/>
          <w:szCs w:val="24"/>
        </w:rPr>
        <w:t>непроизносимые согласные;</w:t>
      </w:r>
      <w:r>
        <w:rPr>
          <w:rFonts w:ascii="Times New Roman" w:hAnsi="Times New Roman" w:cs="Times New Roman"/>
          <w:sz w:val="24"/>
          <w:szCs w:val="24"/>
        </w:rPr>
        <w:t xml:space="preserve"> </w:t>
      </w:r>
      <w:r w:rsidRPr="00B2249B">
        <w:rPr>
          <w:rFonts w:ascii="Times New Roman" w:hAnsi="Times New Roman" w:cs="Times New Roman"/>
          <w:sz w:val="24"/>
          <w:szCs w:val="24"/>
        </w:rPr>
        <w:t>непроверяемые гласные и согласные в корне слова (на ограниченном перечне слов);</w:t>
      </w:r>
      <w:r>
        <w:rPr>
          <w:rFonts w:ascii="Times New Roman" w:hAnsi="Times New Roman" w:cs="Times New Roman"/>
          <w:sz w:val="24"/>
          <w:szCs w:val="24"/>
        </w:rPr>
        <w:t xml:space="preserve"> </w:t>
      </w:r>
      <w:r w:rsidRPr="00B2249B">
        <w:rPr>
          <w:rFonts w:ascii="Times New Roman" w:hAnsi="Times New Roman" w:cs="Times New Roman"/>
          <w:sz w:val="24"/>
          <w:szCs w:val="24"/>
        </w:rPr>
        <w:t>гласные и согласные в неизменяемых на письме приставках;</w:t>
      </w:r>
      <w:r>
        <w:rPr>
          <w:rFonts w:ascii="Times New Roman" w:hAnsi="Times New Roman" w:cs="Times New Roman"/>
          <w:sz w:val="24"/>
          <w:szCs w:val="24"/>
        </w:rPr>
        <w:t xml:space="preserve"> </w:t>
      </w:r>
      <w:r w:rsidRPr="00B2249B">
        <w:rPr>
          <w:rFonts w:ascii="Times New Roman" w:hAnsi="Times New Roman" w:cs="Times New Roman"/>
          <w:sz w:val="24"/>
          <w:szCs w:val="24"/>
        </w:rPr>
        <w:t xml:space="preserve">разделительные </w:t>
      </w:r>
      <w:r w:rsidRPr="00B2249B">
        <w:rPr>
          <w:rFonts w:ascii="Times New Roman" w:hAnsi="Times New Roman" w:cs="Times New Roman"/>
          <w:b/>
          <w:bCs/>
          <w:i/>
          <w:iCs/>
          <w:sz w:val="24"/>
          <w:szCs w:val="24"/>
        </w:rPr>
        <w:t>ъ</w:t>
      </w:r>
      <w:r w:rsidRPr="00B2249B">
        <w:rPr>
          <w:rFonts w:ascii="Times New Roman" w:hAnsi="Times New Roman" w:cs="Times New Roman"/>
          <w:sz w:val="24"/>
          <w:szCs w:val="24"/>
        </w:rPr>
        <w:t xml:space="preserve"> и </w:t>
      </w:r>
      <w:r w:rsidRPr="00B2249B">
        <w:rPr>
          <w:rFonts w:ascii="Times New Roman" w:hAnsi="Times New Roman" w:cs="Times New Roman"/>
          <w:b/>
          <w:bCs/>
          <w:i/>
          <w:iCs/>
          <w:sz w:val="24"/>
          <w:szCs w:val="24"/>
        </w:rPr>
        <w:t>ь</w:t>
      </w:r>
      <w:r w:rsidRPr="00B2249B">
        <w:rPr>
          <w:rFonts w:ascii="Times New Roman" w:hAnsi="Times New Roman" w:cs="Times New Roman"/>
          <w:sz w:val="24"/>
          <w:szCs w:val="24"/>
        </w:rPr>
        <w:t>;</w:t>
      </w:r>
      <w:r>
        <w:rPr>
          <w:rFonts w:ascii="Times New Roman" w:hAnsi="Times New Roman" w:cs="Times New Roman"/>
          <w:sz w:val="24"/>
          <w:szCs w:val="24"/>
        </w:rPr>
        <w:t xml:space="preserve"> </w:t>
      </w:r>
      <w:r w:rsidRPr="00B2249B">
        <w:rPr>
          <w:rFonts w:ascii="Times New Roman" w:hAnsi="Times New Roman" w:cs="Times New Roman"/>
          <w:sz w:val="24"/>
          <w:szCs w:val="24"/>
        </w:rPr>
        <w:t>мягкий знак после шипящих на конце имен существительных (</w:t>
      </w:r>
      <w:r w:rsidRPr="00B2249B">
        <w:rPr>
          <w:rFonts w:ascii="Times New Roman" w:hAnsi="Times New Roman" w:cs="Times New Roman"/>
          <w:b/>
          <w:bCs/>
          <w:i/>
          <w:iCs/>
          <w:sz w:val="24"/>
          <w:szCs w:val="24"/>
        </w:rPr>
        <w:t>ночь</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нож</w:t>
      </w:r>
      <w:r w:rsidRPr="00B2249B">
        <w:rPr>
          <w:rFonts w:ascii="Times New Roman" w:hAnsi="Times New Roman" w:cs="Times New Roman"/>
          <w:sz w:val="24"/>
          <w:szCs w:val="24"/>
        </w:rPr>
        <w:t>,</w:t>
      </w:r>
      <w:r>
        <w:rPr>
          <w:rFonts w:ascii="Times New Roman" w:hAnsi="Times New Roman" w:cs="Times New Roman"/>
          <w:sz w:val="24"/>
          <w:szCs w:val="24"/>
        </w:rPr>
        <w:t xml:space="preserve"> </w:t>
      </w:r>
      <w:r w:rsidRPr="00B2249B">
        <w:rPr>
          <w:rFonts w:ascii="Times New Roman" w:hAnsi="Times New Roman" w:cs="Times New Roman"/>
          <w:b/>
          <w:bCs/>
          <w:i/>
          <w:iCs/>
          <w:sz w:val="24"/>
          <w:szCs w:val="24"/>
        </w:rPr>
        <w:t>рожь</w:t>
      </w:r>
      <w:r w:rsidRPr="00B2249B">
        <w:rPr>
          <w:rFonts w:ascii="Times New Roman" w:hAnsi="Times New Roman" w:cs="Times New Roman"/>
          <w:sz w:val="24"/>
          <w:szCs w:val="24"/>
        </w:rPr>
        <w:t>,</w:t>
      </w:r>
      <w:r w:rsidRPr="00B2249B">
        <w:rPr>
          <w:rFonts w:ascii="Times New Roman" w:hAnsi="Times New Roman" w:cs="Times New Roman"/>
          <w:b/>
          <w:bCs/>
          <w:i/>
          <w:iCs/>
          <w:sz w:val="24"/>
          <w:szCs w:val="24"/>
        </w:rPr>
        <w:t xml:space="preserve"> мышь</w:t>
      </w:r>
      <w:r w:rsidRPr="00B2249B">
        <w:rPr>
          <w:rFonts w:ascii="Times New Roman" w:hAnsi="Times New Roman" w:cs="Times New Roman"/>
          <w:sz w:val="24"/>
          <w:szCs w:val="24"/>
        </w:rPr>
        <w:t>);</w:t>
      </w:r>
      <w:r>
        <w:rPr>
          <w:rFonts w:ascii="Times New Roman" w:hAnsi="Times New Roman" w:cs="Times New Roman"/>
          <w:sz w:val="24"/>
          <w:szCs w:val="24"/>
        </w:rPr>
        <w:t xml:space="preserve"> </w:t>
      </w:r>
      <w:r w:rsidRPr="00B2249B">
        <w:rPr>
          <w:rFonts w:ascii="Times New Roman" w:hAnsi="Times New Roman" w:cs="Times New Roman"/>
          <w:sz w:val="24"/>
          <w:szCs w:val="24"/>
        </w:rPr>
        <w:t xml:space="preserve">безударные падежные окончания имен существительных (кроме существительных на </w:t>
      </w:r>
      <w:r w:rsidRPr="00B2249B">
        <w:rPr>
          <w:rFonts w:ascii="Times New Roman" w:hAnsi="Times New Roman" w:cs="Times New Roman"/>
          <w:i/>
          <w:iCs/>
          <w:sz w:val="24"/>
          <w:szCs w:val="24"/>
        </w:rPr>
        <w:t>-</w:t>
      </w:r>
      <w:r w:rsidRPr="00B2249B">
        <w:rPr>
          <w:rFonts w:ascii="Times New Roman" w:hAnsi="Times New Roman" w:cs="Times New Roman"/>
          <w:b/>
          <w:bCs/>
          <w:i/>
          <w:iCs/>
          <w:sz w:val="24"/>
          <w:szCs w:val="24"/>
        </w:rPr>
        <w:t>мя</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-ий</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-ья</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-ье</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-ия</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-ов</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-ин</w:t>
      </w:r>
      <w:r w:rsidRPr="00B2249B">
        <w:rPr>
          <w:rFonts w:ascii="Times New Roman" w:hAnsi="Times New Roman" w:cs="Times New Roman"/>
          <w:sz w:val="24"/>
          <w:szCs w:val="24"/>
        </w:rPr>
        <w:t>);</w:t>
      </w:r>
      <w:r>
        <w:rPr>
          <w:rFonts w:ascii="Times New Roman" w:hAnsi="Times New Roman" w:cs="Times New Roman"/>
          <w:sz w:val="24"/>
          <w:szCs w:val="24"/>
        </w:rPr>
        <w:t xml:space="preserve"> </w:t>
      </w:r>
      <w:r w:rsidRPr="00B2249B">
        <w:rPr>
          <w:rFonts w:ascii="Times New Roman" w:hAnsi="Times New Roman" w:cs="Times New Roman"/>
          <w:sz w:val="24"/>
          <w:szCs w:val="24"/>
        </w:rPr>
        <w:t>безударные окончания имен прилагательных;</w:t>
      </w:r>
      <w:r>
        <w:rPr>
          <w:rFonts w:ascii="Times New Roman" w:hAnsi="Times New Roman" w:cs="Times New Roman"/>
          <w:sz w:val="24"/>
          <w:szCs w:val="24"/>
        </w:rPr>
        <w:t xml:space="preserve"> </w:t>
      </w:r>
      <w:r w:rsidRPr="00B2249B">
        <w:rPr>
          <w:rFonts w:ascii="Times New Roman" w:hAnsi="Times New Roman" w:cs="Times New Roman"/>
          <w:sz w:val="24"/>
          <w:szCs w:val="24"/>
        </w:rPr>
        <w:t>раздельное написание предлогов с личными местоимениями;</w:t>
      </w:r>
      <w:r>
        <w:rPr>
          <w:rFonts w:ascii="Times New Roman" w:hAnsi="Times New Roman" w:cs="Times New Roman"/>
          <w:sz w:val="24"/>
          <w:szCs w:val="24"/>
        </w:rPr>
        <w:t xml:space="preserve"> </w:t>
      </w:r>
      <w:r w:rsidRPr="00B2249B">
        <w:rPr>
          <w:rFonts w:ascii="Times New Roman" w:hAnsi="Times New Roman" w:cs="Times New Roman"/>
          <w:b/>
          <w:bCs/>
          <w:i/>
          <w:iCs/>
          <w:sz w:val="24"/>
          <w:szCs w:val="24"/>
        </w:rPr>
        <w:t xml:space="preserve">не </w:t>
      </w:r>
      <w:r w:rsidRPr="00B2249B">
        <w:rPr>
          <w:rFonts w:ascii="Times New Roman" w:hAnsi="Times New Roman" w:cs="Times New Roman"/>
          <w:sz w:val="24"/>
          <w:szCs w:val="24"/>
        </w:rPr>
        <w:t>с глаголами;</w:t>
      </w:r>
      <w:r>
        <w:rPr>
          <w:rFonts w:ascii="Times New Roman" w:hAnsi="Times New Roman" w:cs="Times New Roman"/>
          <w:sz w:val="24"/>
          <w:szCs w:val="24"/>
        </w:rPr>
        <w:t xml:space="preserve"> </w:t>
      </w:r>
      <w:r w:rsidRPr="00B2249B">
        <w:rPr>
          <w:rFonts w:ascii="Times New Roman" w:hAnsi="Times New Roman" w:cs="Times New Roman"/>
          <w:sz w:val="24"/>
          <w:szCs w:val="24"/>
        </w:rPr>
        <w:t>мягкий знак после шипящих на конце глаголов в форме 2-го лица единственного числа (</w:t>
      </w:r>
      <w:r w:rsidRPr="00B2249B">
        <w:rPr>
          <w:rFonts w:ascii="Times New Roman" w:hAnsi="Times New Roman" w:cs="Times New Roman"/>
          <w:b/>
          <w:bCs/>
          <w:i/>
          <w:iCs/>
          <w:sz w:val="24"/>
          <w:szCs w:val="24"/>
        </w:rPr>
        <w:t>пишешь</w:t>
      </w:r>
      <w:r w:rsidRPr="00B2249B">
        <w:rPr>
          <w:rFonts w:ascii="Times New Roman" w:hAnsi="Times New Roman" w:cs="Times New Roman"/>
          <w:sz w:val="24"/>
          <w:szCs w:val="24"/>
        </w:rPr>
        <w:t xml:space="preserve">, </w:t>
      </w:r>
      <w:r w:rsidRPr="00B2249B">
        <w:rPr>
          <w:rFonts w:ascii="Times New Roman" w:hAnsi="Times New Roman" w:cs="Times New Roman"/>
          <w:b/>
          <w:bCs/>
          <w:i/>
          <w:iCs/>
          <w:sz w:val="24"/>
          <w:szCs w:val="24"/>
        </w:rPr>
        <w:t>учишь</w:t>
      </w:r>
      <w:r w:rsidRPr="00B2249B">
        <w:rPr>
          <w:rFonts w:ascii="Times New Roman" w:hAnsi="Times New Roman" w:cs="Times New Roman"/>
          <w:sz w:val="24"/>
          <w:szCs w:val="24"/>
        </w:rPr>
        <w:t>);</w:t>
      </w:r>
      <w:r>
        <w:rPr>
          <w:rFonts w:ascii="Times New Roman" w:hAnsi="Times New Roman" w:cs="Times New Roman"/>
          <w:sz w:val="24"/>
          <w:szCs w:val="24"/>
        </w:rPr>
        <w:t xml:space="preserve"> </w:t>
      </w:r>
      <w:r w:rsidRPr="00B2249B">
        <w:rPr>
          <w:rFonts w:ascii="Times New Roman" w:hAnsi="Times New Roman" w:cs="Times New Roman"/>
          <w:sz w:val="24"/>
          <w:szCs w:val="24"/>
        </w:rPr>
        <w:t>мягкий знак в глаголах в сочетании -</w:t>
      </w:r>
      <w:r w:rsidRPr="00B2249B">
        <w:rPr>
          <w:rFonts w:ascii="Times New Roman" w:hAnsi="Times New Roman" w:cs="Times New Roman"/>
          <w:b/>
          <w:bCs/>
          <w:i/>
          <w:iCs/>
          <w:sz w:val="24"/>
          <w:szCs w:val="24"/>
        </w:rPr>
        <w:t>ться</w:t>
      </w:r>
      <w:r w:rsidRPr="00B2249B">
        <w:rPr>
          <w:rFonts w:ascii="Times New Roman" w:hAnsi="Times New Roman" w:cs="Times New Roman"/>
          <w:sz w:val="24"/>
          <w:szCs w:val="24"/>
        </w:rPr>
        <w:t>;</w:t>
      </w:r>
      <w:r>
        <w:rPr>
          <w:rFonts w:ascii="Times New Roman" w:hAnsi="Times New Roman" w:cs="Times New Roman"/>
          <w:sz w:val="24"/>
          <w:szCs w:val="24"/>
        </w:rPr>
        <w:t xml:space="preserve"> </w:t>
      </w:r>
      <w:r w:rsidRPr="00B2249B">
        <w:rPr>
          <w:rFonts w:ascii="Times New Roman" w:hAnsi="Times New Roman" w:cs="Times New Roman"/>
          <w:i/>
          <w:iCs/>
          <w:sz w:val="24"/>
          <w:szCs w:val="24"/>
        </w:rPr>
        <w:t>безударные личные окончания глаголов</w:t>
      </w:r>
      <w:r w:rsidRPr="00B2249B">
        <w:rPr>
          <w:rFonts w:ascii="Times New Roman" w:hAnsi="Times New Roman" w:cs="Times New Roman"/>
          <w:sz w:val="24"/>
          <w:szCs w:val="24"/>
        </w:rPr>
        <w:t>;</w:t>
      </w:r>
      <w:r>
        <w:rPr>
          <w:rFonts w:ascii="Times New Roman" w:hAnsi="Times New Roman" w:cs="Times New Roman"/>
          <w:sz w:val="24"/>
          <w:szCs w:val="24"/>
        </w:rPr>
        <w:t xml:space="preserve"> </w:t>
      </w:r>
      <w:r w:rsidRPr="00B2249B">
        <w:rPr>
          <w:rFonts w:ascii="Times New Roman" w:hAnsi="Times New Roman" w:cs="Times New Roman"/>
          <w:sz w:val="24"/>
          <w:szCs w:val="24"/>
        </w:rPr>
        <w:t>раздельное написание предлогов с другими словами;</w:t>
      </w:r>
      <w:r>
        <w:rPr>
          <w:rFonts w:ascii="Times New Roman" w:hAnsi="Times New Roman" w:cs="Times New Roman"/>
          <w:sz w:val="24"/>
          <w:szCs w:val="24"/>
        </w:rPr>
        <w:t xml:space="preserve"> </w:t>
      </w:r>
      <w:r w:rsidRPr="00B2249B">
        <w:rPr>
          <w:rFonts w:ascii="Times New Roman" w:hAnsi="Times New Roman" w:cs="Times New Roman"/>
          <w:sz w:val="24"/>
          <w:szCs w:val="24"/>
        </w:rPr>
        <w:t>знаки препинания в конце предложения: точка, вопросительный и восклицательный знаки</w:t>
      </w:r>
      <w:r>
        <w:rPr>
          <w:noProof/>
          <w:lang w:eastAsia="ru-RU"/>
        </w:rPr>
        <w:pict>
          <v:line id="_x0000_s1033" style="position:absolute;left:0;text-align:left;z-index:-251665408;mso-position-horizontal-relative:text;mso-position-vertical-relative:text" from="-.3pt,22.55pt" to="143.65pt,22.55pt" o:allowincell="f" strokeweight=".21164mm"/>
        </w:pict>
      </w:r>
      <w:r>
        <w:rPr>
          <w:rFonts w:ascii="Times New Roman" w:hAnsi="Times New Roman" w:cs="Times New Roman"/>
          <w:sz w:val="24"/>
          <w:szCs w:val="24"/>
        </w:rPr>
        <w:t>.</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Для предупреждения ошибок при письме целесообразно предусмотреть случаи типа “желток”, “железный”.</w:t>
      </w:r>
      <w:bookmarkStart w:id="60" w:name="page183"/>
      <w:bookmarkEnd w:id="60"/>
      <w:r w:rsidRPr="00B2249B">
        <w:rPr>
          <w:rFonts w:ascii="Times New Roman" w:hAnsi="Times New Roman" w:cs="Times New Roman"/>
          <w:sz w:val="24"/>
          <w:szCs w:val="24"/>
        </w:rPr>
        <w:t>знаки препинания (запятая) в предложениях с однородными членами.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Развитие речи. </w:t>
      </w:r>
      <w:r w:rsidRPr="00B2249B">
        <w:rPr>
          <w:rFonts w:ascii="Times New Roman" w:hAnsi="Times New Roman" w:cs="Times New Roman"/>
          <w:sz w:val="24"/>
          <w:szCs w:val="24"/>
        </w:rPr>
        <w:t>Осознание ситуации общения: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 какой целью,</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 кем и где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происходит общение.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Овладение нормами речевого этикета в ситуациях учебного и бытового общения</w:t>
      </w:r>
      <w:r>
        <w:rPr>
          <w:rFonts w:ascii="Times New Roman" w:hAnsi="Times New Roman" w:cs="Times New Roman"/>
          <w:sz w:val="24"/>
          <w:szCs w:val="24"/>
        </w:rPr>
        <w:t xml:space="preserve"> </w:t>
      </w:r>
      <w:r w:rsidRPr="00B2249B">
        <w:rPr>
          <w:rFonts w:ascii="Times New Roman" w:hAnsi="Times New Roman" w:cs="Times New Roman"/>
          <w:sz w:val="24"/>
          <w:szCs w:val="24"/>
        </w:rPr>
        <w:t>(приветствие,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w:t>
      </w:r>
      <w:r>
        <w:rPr>
          <w:rFonts w:ascii="Times New Roman" w:hAnsi="Times New Roman" w:cs="Times New Roman"/>
          <w:sz w:val="24"/>
          <w:szCs w:val="24"/>
        </w:rPr>
        <w:t xml:space="preserve"> </w:t>
      </w:r>
      <w:r w:rsidRPr="00B2249B">
        <w:rPr>
          <w:rFonts w:ascii="Times New Roman" w:hAnsi="Times New Roman" w:cs="Times New Roman"/>
          <w:sz w:val="24"/>
          <w:szCs w:val="24"/>
        </w:rPr>
        <w:t>рассуждение).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Текст. Признаки текста. Смысловое единство предложений в тексте. Заглавие текста.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Последовательность предложений в тексте.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Последовательность частей текста (</w:t>
      </w:r>
      <w:r w:rsidRPr="00B2249B">
        <w:rPr>
          <w:rFonts w:ascii="Times New Roman" w:hAnsi="Times New Roman" w:cs="Times New Roman"/>
          <w:i/>
          <w:iCs/>
          <w:sz w:val="24"/>
          <w:szCs w:val="24"/>
        </w:rPr>
        <w:t>абзацев</w:t>
      </w:r>
      <w:r w:rsidRPr="00B2249B">
        <w:rPr>
          <w:rFonts w:ascii="Times New Roman" w:hAnsi="Times New Roman" w:cs="Times New Roman"/>
          <w:sz w:val="24"/>
          <w:szCs w:val="24"/>
        </w:rPr>
        <w:t>).</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w:t>
      </w:r>
      <w:r w:rsidRPr="00B2249B">
        <w:rPr>
          <w:rFonts w:ascii="Times New Roman" w:hAnsi="Times New Roman" w:cs="Times New Roman"/>
          <w:i/>
          <w:iCs/>
          <w:sz w:val="24"/>
          <w:szCs w:val="24"/>
        </w:rPr>
        <w:t>абзацев</w:t>
      </w:r>
      <w:r w:rsidRPr="00B2249B">
        <w:rPr>
          <w:rFonts w:ascii="Times New Roman" w:hAnsi="Times New Roman" w:cs="Times New Roman"/>
          <w:sz w:val="24"/>
          <w:szCs w:val="24"/>
        </w:rPr>
        <w:t>).</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План текста. Составление планов к данным текстам. </w:t>
      </w:r>
      <w:r w:rsidRPr="00B2249B">
        <w:rPr>
          <w:rFonts w:ascii="Times New Roman" w:hAnsi="Times New Roman" w:cs="Times New Roman"/>
          <w:i/>
          <w:iCs/>
          <w:sz w:val="24"/>
          <w:szCs w:val="24"/>
        </w:rPr>
        <w:t>Создание собственных</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текстов по предложенным планам</w:t>
      </w:r>
      <w:r w:rsidRPr="00B2249B">
        <w:rPr>
          <w:rFonts w:ascii="Times New Roman" w:hAnsi="Times New Roman" w:cs="Times New Roman"/>
          <w:sz w:val="24"/>
          <w:szCs w:val="24"/>
        </w:rPr>
        <w:t>.</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Типы текстов: описание, повествование, рассуждение, их особенности.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Знакомство с жанрами письма и поздравления.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w:t>
      </w:r>
      <w:r>
        <w:rPr>
          <w:rFonts w:ascii="Times New Roman" w:hAnsi="Times New Roman" w:cs="Times New Roman"/>
          <w:sz w:val="24"/>
          <w:szCs w:val="24"/>
        </w:rPr>
        <w:t xml:space="preserve"> </w:t>
      </w:r>
      <w:r w:rsidRPr="00B2249B">
        <w:rPr>
          <w:rFonts w:ascii="Times New Roman" w:hAnsi="Times New Roman" w:cs="Times New Roman"/>
          <w:i/>
          <w:iCs/>
          <w:sz w:val="24"/>
          <w:szCs w:val="24"/>
        </w:rPr>
        <w:t>использование в текстах синонимов и антонимов</w:t>
      </w:r>
      <w:r w:rsidRPr="00B2249B">
        <w:rPr>
          <w:rFonts w:ascii="Times New Roman" w:hAnsi="Times New Roman" w:cs="Times New Roman"/>
          <w:sz w:val="24"/>
          <w:szCs w:val="24"/>
        </w:rPr>
        <w:t>.</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Знакомство с основными видами изложений и сочинений (без заучивания определений): </w:t>
      </w:r>
      <w:r w:rsidRPr="00B2249B">
        <w:rPr>
          <w:rFonts w:ascii="Times New Roman" w:hAnsi="Times New Roman" w:cs="Times New Roman"/>
          <w:i/>
          <w:iCs/>
          <w:sz w:val="24"/>
          <w:szCs w:val="24"/>
        </w:rPr>
        <w:t>изложения подробные и выборочные,</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изложения с элементами</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сочинения</w:t>
      </w:r>
      <w:r w:rsidRPr="00B2249B">
        <w:rPr>
          <w:rFonts w:ascii="Times New Roman" w:hAnsi="Times New Roman" w:cs="Times New Roman"/>
          <w:sz w:val="24"/>
          <w:szCs w:val="24"/>
        </w:rPr>
        <w:t>;</w:t>
      </w:r>
      <w:r w:rsidRPr="00B2249B">
        <w:rPr>
          <w:rFonts w:ascii="Times New Roman" w:hAnsi="Times New Roman" w:cs="Times New Roman"/>
          <w:i/>
          <w:iCs/>
          <w:sz w:val="24"/>
          <w:szCs w:val="24"/>
        </w:rPr>
        <w:t xml:space="preserve"> сочинения-повествования</w:t>
      </w:r>
      <w:r w:rsidRPr="00B2249B">
        <w:rPr>
          <w:rFonts w:ascii="Times New Roman" w:hAnsi="Times New Roman" w:cs="Times New Roman"/>
          <w:sz w:val="24"/>
          <w:szCs w:val="24"/>
        </w:rPr>
        <w:t>,</w:t>
      </w:r>
      <w:r w:rsidRPr="00B2249B">
        <w:rPr>
          <w:rFonts w:ascii="Times New Roman" w:hAnsi="Times New Roman" w:cs="Times New Roman"/>
          <w:i/>
          <w:iCs/>
          <w:sz w:val="24"/>
          <w:szCs w:val="24"/>
        </w:rPr>
        <w:t xml:space="preserve"> сочинения-описания</w:t>
      </w:r>
      <w:r w:rsidRPr="00B2249B">
        <w:rPr>
          <w:rFonts w:ascii="Times New Roman" w:hAnsi="Times New Roman" w:cs="Times New Roman"/>
          <w:sz w:val="24"/>
          <w:szCs w:val="24"/>
        </w:rPr>
        <w:t>,</w:t>
      </w:r>
      <w:r w:rsidRPr="00B2249B">
        <w:rPr>
          <w:rFonts w:ascii="Times New Roman" w:hAnsi="Times New Roman" w:cs="Times New Roman"/>
          <w:i/>
          <w:iCs/>
          <w:sz w:val="24"/>
          <w:szCs w:val="24"/>
        </w:rPr>
        <w:t xml:space="preserve"> сочинения-рассуждения</w:t>
      </w:r>
      <w:r w:rsidRPr="00B2249B">
        <w:rPr>
          <w:rFonts w:ascii="Times New Roman" w:hAnsi="Times New Roman" w:cs="Times New Roman"/>
          <w:sz w:val="24"/>
          <w:szCs w:val="24"/>
        </w:rPr>
        <w:t>.</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ЛИТЕРАТУРНОЕ ЧТЕНИЕ</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B2249B">
        <w:rPr>
          <w:rFonts w:ascii="Times New Roman" w:hAnsi="Times New Roman" w:cs="Times New Roman"/>
          <w:b/>
          <w:bCs/>
          <w:sz w:val="24"/>
          <w:szCs w:val="24"/>
        </w:rPr>
        <w:t>Виды речевой и читательской деятельности</w:t>
      </w:r>
      <w:bookmarkStart w:id="61" w:name="page185"/>
      <w:bookmarkEnd w:id="61"/>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Аудирование (слушание)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Чтение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Чтение вслух. </w:t>
      </w:r>
      <w:r w:rsidRPr="00B2249B">
        <w:rPr>
          <w:rFonts w:ascii="Times New Roman" w:hAnsi="Times New Roman" w:cs="Times New Roman"/>
          <w:sz w:val="24"/>
          <w:szCs w:val="24"/>
        </w:rPr>
        <w:t>Постепенный переход от слогового к плавному осмысленному</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Чтение про себя. </w:t>
      </w:r>
      <w:r>
        <w:rPr>
          <w:rFonts w:ascii="Times New Roman" w:hAnsi="Times New Roman" w:cs="Times New Roman"/>
          <w:sz w:val="24"/>
          <w:szCs w:val="24"/>
        </w:rPr>
        <w:t>Осознание смысла произведения</w:t>
      </w:r>
      <w:r w:rsidRPr="00B2249B">
        <w:rPr>
          <w:rFonts w:ascii="Times New Roman" w:hAnsi="Times New Roman" w:cs="Times New Roman"/>
          <w:sz w:val="24"/>
          <w:szCs w:val="24"/>
        </w:rPr>
        <w:t xml:space="preserve"> при  чтении  про  себя</w:t>
      </w:r>
      <w:r>
        <w:rPr>
          <w:rFonts w:ascii="Times New Roman" w:hAnsi="Times New Roman" w:cs="Times New Roman"/>
          <w:sz w:val="24"/>
          <w:szCs w:val="24"/>
        </w:rPr>
        <w:t xml:space="preserve"> </w:t>
      </w:r>
      <w:r w:rsidRPr="00B2249B">
        <w:rPr>
          <w:rFonts w:ascii="Times New Roman" w:hAnsi="Times New Roman" w:cs="Times New Roman"/>
          <w:sz w:val="24"/>
          <w:szCs w:val="24"/>
        </w:rPr>
        <w:t>(доступных  по  объему  и  жан</w:t>
      </w:r>
      <w:r>
        <w:rPr>
          <w:rFonts w:ascii="Times New Roman" w:hAnsi="Times New Roman" w:cs="Times New Roman"/>
          <w:sz w:val="24"/>
          <w:szCs w:val="24"/>
        </w:rPr>
        <w:t>ру  произведений).  Определение вида</w:t>
      </w:r>
      <w:r w:rsidRPr="00B2249B">
        <w:rPr>
          <w:rFonts w:ascii="Times New Roman" w:hAnsi="Times New Roman" w:cs="Times New Roman"/>
          <w:sz w:val="24"/>
          <w:szCs w:val="24"/>
        </w:rPr>
        <w:t xml:space="preserve"> чтения</w:t>
      </w:r>
      <w:r>
        <w:rPr>
          <w:rFonts w:ascii="Times New Roman" w:hAnsi="Times New Roman" w:cs="Times New Roman"/>
          <w:sz w:val="24"/>
          <w:szCs w:val="24"/>
        </w:rPr>
        <w:t xml:space="preserve"> </w:t>
      </w:r>
      <w:r w:rsidRPr="00B2249B">
        <w:rPr>
          <w:rFonts w:ascii="Times New Roman" w:hAnsi="Times New Roman" w:cs="Times New Roman"/>
          <w:sz w:val="24"/>
          <w:szCs w:val="24"/>
        </w:rPr>
        <w:t>(изучающее, ознакомительное, просмотровое, выборочное). Умение находить в тексте необходимую информацию. Понимание особенностей разных видов чтения:</w:t>
      </w:r>
      <w:r>
        <w:rPr>
          <w:rFonts w:ascii="Times New Roman" w:hAnsi="Times New Roman" w:cs="Times New Roman"/>
          <w:sz w:val="24"/>
          <w:szCs w:val="24"/>
        </w:rPr>
        <w:t xml:space="preserve"> </w:t>
      </w:r>
      <w:r w:rsidRPr="00B2249B">
        <w:rPr>
          <w:rFonts w:ascii="Times New Roman" w:hAnsi="Times New Roman" w:cs="Times New Roman"/>
          <w:sz w:val="24"/>
          <w:szCs w:val="24"/>
        </w:rPr>
        <w:t>факта, описания, дополнения высказывания и др.</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Работа с разными видами текста. </w:t>
      </w:r>
      <w:r w:rsidRPr="00B2249B">
        <w:rPr>
          <w:rFonts w:ascii="Times New Roman" w:hAnsi="Times New Roman" w:cs="Times New Roman"/>
          <w:sz w:val="24"/>
          <w:szCs w:val="24"/>
        </w:rPr>
        <w:t>Общее представление о разных видах</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текста: художественных, учебных, научно-популярных – и их сравнение.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Определение целей создания этих видов текста. Особенности фольклорного текста.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Практическое  освоение  умения  отличать  текст  от  набора  предложений.</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Прогнозирование содержания книги по ее названию и оформлению.</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w:t>
      </w:r>
      <w:bookmarkStart w:id="62" w:name="page187"/>
      <w:bookmarkEnd w:id="62"/>
      <w:r>
        <w:rPr>
          <w:rFonts w:ascii="Times New Roman" w:hAnsi="Times New Roman" w:cs="Times New Roman"/>
          <w:sz w:val="24"/>
          <w:szCs w:val="24"/>
        </w:rPr>
        <w:t xml:space="preserve"> </w:t>
      </w:r>
      <w:r w:rsidRPr="00B2249B">
        <w:rPr>
          <w:rFonts w:ascii="Times New Roman" w:hAnsi="Times New Roman" w:cs="Times New Roman"/>
          <w:sz w:val="24"/>
          <w:szCs w:val="24"/>
        </w:rPr>
        <w:t>используя</w:t>
      </w:r>
      <w:r>
        <w:rPr>
          <w:rFonts w:ascii="Times New Roman" w:hAnsi="Times New Roman" w:cs="Times New Roman"/>
          <w:sz w:val="24"/>
          <w:szCs w:val="24"/>
        </w:rPr>
        <w:t xml:space="preserve"> текст.  Привлечение</w:t>
      </w:r>
      <w:r w:rsidRPr="00B2249B">
        <w:rPr>
          <w:rFonts w:ascii="Times New Roman" w:hAnsi="Times New Roman" w:cs="Times New Roman"/>
          <w:sz w:val="24"/>
          <w:szCs w:val="24"/>
        </w:rPr>
        <w:t xml:space="preserve"> справочных  и  иллюстративно-изобразительных</w:t>
      </w:r>
      <w:r>
        <w:rPr>
          <w:rFonts w:ascii="Times New Roman" w:hAnsi="Times New Roman" w:cs="Times New Roman"/>
          <w:sz w:val="24"/>
          <w:szCs w:val="24"/>
        </w:rPr>
        <w:t xml:space="preserve"> </w:t>
      </w:r>
      <w:r w:rsidRPr="00B2249B">
        <w:rPr>
          <w:rFonts w:ascii="Times New Roman" w:hAnsi="Times New Roman" w:cs="Times New Roman"/>
          <w:sz w:val="24"/>
          <w:szCs w:val="24"/>
        </w:rPr>
        <w:t>материалов.</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Библиографическая культура. </w:t>
      </w:r>
      <w:r w:rsidRPr="00B2249B">
        <w:rPr>
          <w:rFonts w:ascii="Times New Roman" w:hAnsi="Times New Roman" w:cs="Times New Roman"/>
          <w:sz w:val="24"/>
          <w:szCs w:val="24"/>
        </w:rPr>
        <w:t>Книга как особый вид искусства.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Книга как</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источник необходимых знаний. Первые книги на Руси и начало книгопечатания</w:t>
      </w:r>
      <w:r>
        <w:rPr>
          <w:rFonts w:ascii="Times New Roman" w:hAnsi="Times New Roman" w:cs="Times New Roman"/>
          <w:sz w:val="24"/>
          <w:szCs w:val="24"/>
        </w:rPr>
        <w:t xml:space="preserve"> </w:t>
      </w:r>
      <w:r w:rsidRPr="00B2249B">
        <w:rPr>
          <w:rFonts w:ascii="Times New Roman" w:hAnsi="Times New Roman" w:cs="Times New Roman"/>
          <w:sz w:val="24"/>
          <w:szCs w:val="24"/>
        </w:rPr>
        <w:t>(общее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w:t>
      </w:r>
      <w:r>
        <w:rPr>
          <w:rFonts w:ascii="Times New Roman" w:hAnsi="Times New Roman" w:cs="Times New Roman"/>
          <w:sz w:val="24"/>
          <w:szCs w:val="24"/>
        </w:rPr>
        <w:t xml:space="preserve"> </w:t>
      </w:r>
      <w:r w:rsidRPr="00B2249B">
        <w:rPr>
          <w:rFonts w:ascii="Times New Roman" w:hAnsi="Times New Roman" w:cs="Times New Roman"/>
          <w:sz w:val="24"/>
          <w:szCs w:val="24"/>
        </w:rPr>
        <w:t>энциклопедии).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Работа с текстом художественного произведения. </w:t>
      </w:r>
      <w:r w:rsidRPr="00B2249B">
        <w:rPr>
          <w:rFonts w:ascii="Times New Roman" w:hAnsi="Times New Roman" w:cs="Times New Roman"/>
          <w:sz w:val="24"/>
          <w:szCs w:val="24"/>
        </w:rPr>
        <w:t>Понимание заглавия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произведения, его адекватное соотношение с содержанием. Определение особенностей художественного текста: своеобразие выразительных средств языка (с</w:t>
      </w:r>
      <w:r>
        <w:rPr>
          <w:rFonts w:ascii="Times New Roman" w:hAnsi="Times New Roman" w:cs="Times New Roman"/>
          <w:sz w:val="24"/>
          <w:szCs w:val="24"/>
        </w:rPr>
        <w:t xml:space="preserve"> </w:t>
      </w:r>
      <w:r w:rsidRPr="00B2249B">
        <w:rPr>
          <w:rFonts w:ascii="Times New Roman" w:hAnsi="Times New Roman" w:cs="Times New Roman"/>
          <w:sz w:val="24"/>
          <w:szCs w:val="24"/>
        </w:rPr>
        <w:t>помощью учителя). Осознание того, что фольклор есть выражение общечеловеческих нравственных правил и отношений.</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31CC7" w:rsidRPr="00B2249B" w:rsidRDefault="00531CC7" w:rsidP="007D69B3">
      <w:pPr>
        <w:widowControl w:val="0"/>
        <w:tabs>
          <w:tab w:val="left" w:pos="286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Характеристика</w:t>
      </w:r>
      <w:r>
        <w:rPr>
          <w:rFonts w:ascii="Times New Roman" w:hAnsi="Times New Roman" w:cs="Times New Roman"/>
          <w:sz w:val="24"/>
          <w:szCs w:val="24"/>
        </w:rPr>
        <w:t xml:space="preserve"> </w:t>
      </w:r>
      <w:r w:rsidRPr="00B2249B">
        <w:rPr>
          <w:rFonts w:ascii="Times New Roman" w:hAnsi="Times New Roman" w:cs="Times New Roman"/>
          <w:sz w:val="24"/>
          <w:szCs w:val="24"/>
        </w:rPr>
        <w:t>героя   произведения   с   использованием   художественно-выразительных средств данного текста. Нахождение в тексте слов и выражений,</w:t>
      </w:r>
      <w:r>
        <w:rPr>
          <w:rFonts w:ascii="Times New Roman" w:hAnsi="Times New Roman" w:cs="Times New Roman"/>
          <w:sz w:val="24"/>
          <w:szCs w:val="24"/>
        </w:rPr>
        <w:t xml:space="preserve"> </w:t>
      </w:r>
      <w:r w:rsidRPr="00B2249B">
        <w:rPr>
          <w:rFonts w:ascii="Times New Roman" w:hAnsi="Times New Roman" w:cs="Times New Roman"/>
          <w:sz w:val="24"/>
          <w:szCs w:val="24"/>
        </w:rPr>
        <w:t>характеризующих героя и событие. Анализ (с помощью учителя), мотивы поступка персонажа. Сопоставление поступков героев по аналогии или по контрасту.</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63" w:name="page189"/>
      <w:bookmarkEnd w:id="63"/>
      <w:r w:rsidRPr="00B2249B">
        <w:rPr>
          <w:rFonts w:ascii="Times New Roman" w:hAnsi="Times New Roman" w:cs="Times New Roman"/>
          <w:sz w:val="24"/>
          <w:szCs w:val="24"/>
        </w:rPr>
        <w:t>Выявление авторского отношения к герою на основе анализа текста, авторских помет, имен героев.</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Освоение разных видов пересказа художественного текста: подробный,</w:t>
      </w:r>
      <w:r>
        <w:rPr>
          <w:rFonts w:ascii="Times New Roman" w:hAnsi="Times New Roman" w:cs="Times New Roman"/>
          <w:sz w:val="24"/>
          <w:szCs w:val="24"/>
        </w:rPr>
        <w:t xml:space="preserve"> </w:t>
      </w:r>
      <w:r w:rsidRPr="00B2249B">
        <w:rPr>
          <w:rFonts w:ascii="Times New Roman" w:hAnsi="Times New Roman" w:cs="Times New Roman"/>
          <w:sz w:val="24"/>
          <w:szCs w:val="24"/>
        </w:rPr>
        <w:t>выборочный и краткий (передача основных мыслей).</w:t>
      </w:r>
    </w:p>
    <w:p w:rsidR="00531CC7" w:rsidRPr="00B2249B" w:rsidRDefault="00531CC7" w:rsidP="007D69B3">
      <w:pPr>
        <w:widowControl w:val="0"/>
        <w:tabs>
          <w:tab w:val="left" w:pos="236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Подробный</w:t>
      </w:r>
      <w:r>
        <w:rPr>
          <w:rFonts w:ascii="Times New Roman" w:hAnsi="Times New Roman" w:cs="Times New Roman"/>
          <w:sz w:val="24"/>
          <w:szCs w:val="24"/>
        </w:rPr>
        <w:t xml:space="preserve"> </w:t>
      </w:r>
      <w:r w:rsidRPr="00B2249B">
        <w:rPr>
          <w:rFonts w:ascii="Times New Roman" w:hAnsi="Times New Roman" w:cs="Times New Roman"/>
          <w:sz w:val="24"/>
          <w:szCs w:val="24"/>
        </w:rPr>
        <w:t>пересказ текста: определение главной мысли фрагмента,</w:t>
      </w:r>
      <w:r>
        <w:rPr>
          <w:rFonts w:ascii="Times New Roman" w:hAnsi="Times New Roman" w:cs="Times New Roman"/>
          <w:sz w:val="24"/>
          <w:szCs w:val="24"/>
        </w:rPr>
        <w:t xml:space="preserve"> </w:t>
      </w:r>
      <w:r w:rsidRPr="00B2249B">
        <w:rPr>
          <w:rFonts w:ascii="Times New Roman" w:hAnsi="Times New Roman" w:cs="Times New Roman"/>
          <w:sz w:val="24"/>
          <w:szCs w:val="24"/>
        </w:rPr>
        <w:t>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31CC7" w:rsidRPr="00B2249B" w:rsidRDefault="00531CC7" w:rsidP="007D69B3">
      <w:pPr>
        <w:widowControl w:val="0"/>
        <w:tabs>
          <w:tab w:val="left" w:pos="320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Самостоятельный</w:t>
      </w:r>
      <w:r>
        <w:rPr>
          <w:rFonts w:ascii="Times New Roman" w:hAnsi="Times New Roman" w:cs="Times New Roman"/>
          <w:sz w:val="24"/>
          <w:szCs w:val="24"/>
        </w:rPr>
        <w:t xml:space="preserve"> </w:t>
      </w:r>
      <w:r w:rsidRPr="00B2249B">
        <w:rPr>
          <w:rFonts w:ascii="Times New Roman" w:hAnsi="Times New Roman" w:cs="Times New Roman"/>
          <w:sz w:val="24"/>
          <w:szCs w:val="24"/>
        </w:rPr>
        <w:t>выборочный  пересказ  по заданному фрагменту:</w:t>
      </w:r>
      <w:r>
        <w:rPr>
          <w:rFonts w:ascii="Times New Roman" w:hAnsi="Times New Roman" w:cs="Times New Roman"/>
          <w:sz w:val="24"/>
          <w:szCs w:val="24"/>
        </w:rPr>
        <w:t xml:space="preserve"> </w:t>
      </w:r>
      <w:r w:rsidRPr="00B2249B">
        <w:rPr>
          <w:rFonts w:ascii="Times New Roman" w:hAnsi="Times New Roman" w:cs="Times New Roman"/>
          <w:sz w:val="24"/>
          <w:szCs w:val="24"/>
        </w:rPr>
        <w:t>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w:t>
      </w:r>
      <w:r>
        <w:rPr>
          <w:rFonts w:ascii="Times New Roman" w:hAnsi="Times New Roman" w:cs="Times New Roman"/>
          <w:sz w:val="24"/>
          <w:szCs w:val="24"/>
        </w:rPr>
        <w:t xml:space="preserve"> </w:t>
      </w:r>
      <w:r w:rsidRPr="00B2249B">
        <w:rPr>
          <w:rFonts w:ascii="Times New Roman" w:hAnsi="Times New Roman" w:cs="Times New Roman"/>
          <w:sz w:val="24"/>
          <w:szCs w:val="24"/>
        </w:rPr>
        <w:t>эмоциональной окраске, характеру поступков героев.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Работа с учебными, научно-популярными и другими текстами. </w:t>
      </w:r>
      <w:r w:rsidRPr="00B2249B">
        <w:rPr>
          <w:rFonts w:ascii="Times New Roman" w:hAnsi="Times New Roman" w:cs="Times New Roman"/>
          <w:sz w:val="24"/>
          <w:szCs w:val="24"/>
        </w:rPr>
        <w:t>Понимание</w:t>
      </w:r>
      <w:r>
        <w:rPr>
          <w:rFonts w:ascii="Times New Roman" w:hAnsi="Times New Roman" w:cs="Times New Roman"/>
          <w:sz w:val="24"/>
          <w:szCs w:val="24"/>
        </w:rPr>
        <w:t xml:space="preserve"> </w:t>
      </w:r>
      <w:r w:rsidRPr="00B2249B">
        <w:rPr>
          <w:rFonts w:ascii="Times New Roman" w:hAnsi="Times New Roman" w:cs="Times New Roman"/>
          <w:sz w:val="24"/>
          <w:szCs w:val="24"/>
        </w:rPr>
        <w:t>заглавия произведения; адекватное соотношение с его содержанием. Определение особенностей учебного и научно-популярного текста (передача информации).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Понимание  отдельных,  наиболее  общих  особенностей  текстов  былин,  легенд,</w:t>
      </w:r>
      <w:r>
        <w:rPr>
          <w:rFonts w:ascii="Times New Roman" w:hAnsi="Times New Roman" w:cs="Times New Roman"/>
          <w:sz w:val="24"/>
          <w:szCs w:val="24"/>
        </w:rPr>
        <w:t xml:space="preserve"> </w:t>
      </w:r>
      <w:r w:rsidRPr="00B2249B">
        <w:rPr>
          <w:rFonts w:ascii="Times New Roman" w:hAnsi="Times New Roman" w:cs="Times New Roman"/>
          <w:sz w:val="24"/>
          <w:szCs w:val="24"/>
        </w:rPr>
        <w:t>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B2249B">
        <w:rPr>
          <w:rFonts w:ascii="Times New Roman" w:hAnsi="Times New Roman" w:cs="Times New Roman"/>
          <w:b/>
          <w:bCs/>
          <w:sz w:val="24"/>
          <w:szCs w:val="24"/>
        </w:rPr>
        <w:t>Говорение (культура речевого общения)</w:t>
      </w:r>
      <w:r>
        <w:rPr>
          <w:rFonts w:ascii="Times New Roman" w:hAnsi="Times New Roman" w:cs="Times New Roman"/>
          <w:b/>
          <w:bCs/>
          <w:sz w:val="24"/>
          <w:szCs w:val="24"/>
        </w:rPr>
        <w:t>.</w:t>
      </w:r>
      <w:bookmarkStart w:id="64" w:name="page191"/>
      <w:bookmarkEnd w:id="64"/>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Осознание диалога как вида речи</w:t>
      </w:r>
      <w:r>
        <w:rPr>
          <w:rFonts w:ascii="Times New Roman" w:hAnsi="Times New Roman" w:cs="Times New Roman"/>
          <w:sz w:val="24"/>
          <w:szCs w:val="24"/>
        </w:rPr>
        <w:t xml:space="preserve">. Особенности диалогического </w:t>
      </w:r>
      <w:r w:rsidRPr="00B2249B">
        <w:rPr>
          <w:rFonts w:ascii="Times New Roman" w:hAnsi="Times New Roman" w:cs="Times New Roman"/>
          <w:sz w:val="24"/>
          <w:szCs w:val="24"/>
        </w:rPr>
        <w:t>общения:</w:t>
      </w:r>
      <w:r>
        <w:rPr>
          <w:rFonts w:ascii="Times New Roman" w:hAnsi="Times New Roman" w:cs="Times New Roman"/>
          <w:sz w:val="24"/>
          <w:szCs w:val="24"/>
        </w:rPr>
        <w:t xml:space="preserve"> </w:t>
      </w:r>
      <w:r w:rsidRPr="00B2249B">
        <w:rPr>
          <w:rFonts w:ascii="Times New Roman" w:hAnsi="Times New Roman" w:cs="Times New Roman"/>
          <w:sz w:val="24"/>
          <w:szCs w:val="24"/>
        </w:rPr>
        <w:t>понимать вопросы, отвечать на них и самостоятельно задавать вопросы по тексту;</w:t>
      </w:r>
      <w:r>
        <w:rPr>
          <w:rFonts w:ascii="Times New Roman" w:hAnsi="Times New Roman" w:cs="Times New Roman"/>
          <w:sz w:val="24"/>
          <w:szCs w:val="24"/>
        </w:rPr>
        <w:t xml:space="preserve"> </w:t>
      </w:r>
      <w:r w:rsidRPr="00B2249B">
        <w:rPr>
          <w:rFonts w:ascii="Times New Roman" w:hAnsi="Times New Roman" w:cs="Times New Roman"/>
          <w:sz w:val="24"/>
          <w:szCs w:val="24"/>
        </w:rPr>
        <w:t>выслушивать, не перебивая, собеседника и в вежливой форме высказывать свою точку зрения по обсуждаемому произведению (учебному, научно-познавательному,</w:t>
      </w:r>
      <w:r>
        <w:rPr>
          <w:rFonts w:ascii="Times New Roman" w:hAnsi="Times New Roman" w:cs="Times New Roman"/>
          <w:sz w:val="24"/>
          <w:szCs w:val="24"/>
        </w:rPr>
        <w:t xml:space="preserve"> </w:t>
      </w:r>
      <w:r w:rsidRPr="00B2249B">
        <w:rPr>
          <w:rFonts w:ascii="Times New Roman" w:hAnsi="Times New Roman" w:cs="Times New Roman"/>
          <w:sz w:val="24"/>
          <w:szCs w:val="24"/>
        </w:rPr>
        <w:t>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w:t>
      </w:r>
      <w:r>
        <w:rPr>
          <w:rFonts w:ascii="Times New Roman" w:hAnsi="Times New Roman" w:cs="Times New Roman"/>
          <w:sz w:val="24"/>
          <w:szCs w:val="24"/>
        </w:rPr>
        <w:t xml:space="preserve"> изобразительного искусства) в рассказе (описание, рассуждение, </w:t>
      </w:r>
      <w:r w:rsidRPr="00B2249B">
        <w:rPr>
          <w:rFonts w:ascii="Times New Roman" w:hAnsi="Times New Roman" w:cs="Times New Roman"/>
          <w:sz w:val="24"/>
          <w:szCs w:val="24"/>
        </w:rPr>
        <w:t>повествование).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Самостоятельное построение плана собственного высказывания. Отбор и использование выразительных средств языка (синонимы, антонимы, сравнение) с</w:t>
      </w:r>
      <w:r>
        <w:rPr>
          <w:rFonts w:ascii="Times New Roman" w:hAnsi="Times New Roman" w:cs="Times New Roman"/>
          <w:sz w:val="24"/>
          <w:szCs w:val="24"/>
        </w:rPr>
        <w:t xml:space="preserve"> </w:t>
      </w:r>
      <w:r w:rsidRPr="00B2249B">
        <w:rPr>
          <w:rFonts w:ascii="Times New Roman" w:hAnsi="Times New Roman" w:cs="Times New Roman"/>
          <w:sz w:val="24"/>
          <w:szCs w:val="24"/>
        </w:rPr>
        <w:t>учетом особенностей монологического высказывания.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Письмо (культура письменной речи)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w:t>
      </w:r>
      <w:r>
        <w:rPr>
          <w:rFonts w:ascii="Times New Roman" w:hAnsi="Times New Roman" w:cs="Times New Roman"/>
          <w:sz w:val="24"/>
          <w:szCs w:val="24"/>
        </w:rPr>
        <w:t xml:space="preserve"> </w:t>
      </w:r>
      <w:r w:rsidRPr="00B2249B">
        <w:rPr>
          <w:rFonts w:ascii="Times New Roman" w:hAnsi="Times New Roman" w:cs="Times New Roman"/>
          <w:sz w:val="24"/>
          <w:szCs w:val="24"/>
        </w:rPr>
        <w:t>(повествование, описание, рассуждение), рассказ на заданную тему, отзыв.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Круг детского чтения</w:t>
      </w:r>
    </w:p>
    <w:p w:rsidR="00531CC7" w:rsidRPr="00B2249B" w:rsidRDefault="00531CC7" w:rsidP="007D69B3">
      <w:pPr>
        <w:widowControl w:val="0"/>
        <w:tabs>
          <w:tab w:val="left" w:pos="264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Произведения</w:t>
      </w:r>
      <w:r>
        <w:rPr>
          <w:rFonts w:ascii="Times New Roman" w:hAnsi="Times New Roman" w:cs="Times New Roman"/>
          <w:sz w:val="24"/>
          <w:szCs w:val="24"/>
        </w:rPr>
        <w:t xml:space="preserve"> </w:t>
      </w:r>
      <w:r w:rsidRPr="00B2249B">
        <w:rPr>
          <w:rFonts w:ascii="Times New Roman" w:hAnsi="Times New Roman" w:cs="Times New Roman"/>
          <w:sz w:val="24"/>
          <w:szCs w:val="24"/>
        </w:rPr>
        <w:t>устного народного творчества разных народов России.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Произведения классиков отечественной литературы XIX–ХХ вв., классиков детской</w:t>
      </w:r>
      <w:r>
        <w:rPr>
          <w:rFonts w:ascii="Times New Roman" w:hAnsi="Times New Roman" w:cs="Times New Roman"/>
          <w:sz w:val="24"/>
          <w:szCs w:val="24"/>
        </w:rPr>
        <w:t xml:space="preserve"> </w:t>
      </w:r>
      <w:r w:rsidRPr="00B2249B">
        <w:rPr>
          <w:rFonts w:ascii="Times New Roman" w:hAnsi="Times New Roman" w:cs="Times New Roman"/>
          <w:sz w:val="24"/>
          <w:szCs w:val="24"/>
        </w:rPr>
        <w:t>литературы, произведения современной отечественной (с учетом</w:t>
      </w:r>
      <w:bookmarkStart w:id="65" w:name="page193"/>
      <w:bookmarkEnd w:id="65"/>
      <w:r>
        <w:rPr>
          <w:rFonts w:ascii="Times New Roman" w:hAnsi="Times New Roman" w:cs="Times New Roman"/>
          <w:sz w:val="24"/>
          <w:szCs w:val="24"/>
        </w:rPr>
        <w:t xml:space="preserve"> </w:t>
      </w:r>
      <w:r w:rsidRPr="00B2249B">
        <w:rPr>
          <w:rFonts w:ascii="Times New Roman" w:hAnsi="Times New Roman" w:cs="Times New Roman"/>
          <w:sz w:val="24"/>
          <w:szCs w:val="24"/>
        </w:rPr>
        <w:t>многонационального характера России) и зарубежной литературы, доступные для восприятия младших школьников.</w:t>
      </w:r>
    </w:p>
    <w:p w:rsidR="00531CC7" w:rsidRPr="00B2249B" w:rsidRDefault="00531CC7" w:rsidP="007D69B3">
      <w:pPr>
        <w:widowControl w:val="0"/>
        <w:tabs>
          <w:tab w:val="left" w:pos="312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Представленность</w:t>
      </w:r>
      <w:r>
        <w:rPr>
          <w:rFonts w:ascii="Times New Roman" w:hAnsi="Times New Roman" w:cs="Times New Roman"/>
          <w:sz w:val="24"/>
          <w:szCs w:val="24"/>
        </w:rPr>
        <w:t xml:space="preserve"> разных видов книг: историческая,</w:t>
      </w:r>
      <w:r w:rsidRPr="00B2249B">
        <w:rPr>
          <w:rFonts w:ascii="Times New Roman" w:hAnsi="Times New Roman" w:cs="Times New Roman"/>
          <w:sz w:val="24"/>
          <w:szCs w:val="24"/>
        </w:rPr>
        <w:t xml:space="preserve"> приключенческая,</w:t>
      </w:r>
      <w:r>
        <w:rPr>
          <w:rFonts w:ascii="Times New Roman" w:hAnsi="Times New Roman" w:cs="Times New Roman"/>
          <w:sz w:val="24"/>
          <w:szCs w:val="24"/>
        </w:rPr>
        <w:t xml:space="preserve"> </w:t>
      </w:r>
      <w:r w:rsidRPr="00B2249B">
        <w:rPr>
          <w:rFonts w:ascii="Times New Roman" w:hAnsi="Times New Roman" w:cs="Times New Roman"/>
          <w:sz w:val="24"/>
          <w:szCs w:val="24"/>
        </w:rPr>
        <w:t>фант</w:t>
      </w:r>
      <w:r>
        <w:rPr>
          <w:rFonts w:ascii="Times New Roman" w:hAnsi="Times New Roman" w:cs="Times New Roman"/>
          <w:sz w:val="24"/>
          <w:szCs w:val="24"/>
        </w:rPr>
        <w:t>астическая, научно-популярная,  справочно-энциклопедическая</w:t>
      </w:r>
      <w:r w:rsidRPr="00B2249B">
        <w:rPr>
          <w:rFonts w:ascii="Times New Roman" w:hAnsi="Times New Roman" w:cs="Times New Roman"/>
          <w:sz w:val="24"/>
          <w:szCs w:val="24"/>
        </w:rPr>
        <w:t xml:space="preserve"> литература;</w:t>
      </w:r>
      <w:r>
        <w:rPr>
          <w:rFonts w:ascii="Times New Roman" w:hAnsi="Times New Roman" w:cs="Times New Roman"/>
          <w:sz w:val="24"/>
          <w:szCs w:val="24"/>
        </w:rPr>
        <w:t xml:space="preserve"> </w:t>
      </w:r>
      <w:r w:rsidRPr="00B2249B">
        <w:rPr>
          <w:rFonts w:ascii="Times New Roman" w:hAnsi="Times New Roman" w:cs="Times New Roman"/>
          <w:sz w:val="24"/>
          <w:szCs w:val="24"/>
        </w:rPr>
        <w:t>детские периодические издания (по выбору).</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Литературоведческая пропедевтика (практическое освоение)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На</w:t>
      </w:r>
      <w:r>
        <w:rPr>
          <w:rFonts w:ascii="Times New Roman" w:hAnsi="Times New Roman" w:cs="Times New Roman"/>
          <w:sz w:val="24"/>
          <w:szCs w:val="24"/>
        </w:rPr>
        <w:t>хождение в тексте, определение</w:t>
      </w:r>
      <w:r w:rsidRPr="00B2249B">
        <w:rPr>
          <w:rFonts w:ascii="Times New Roman" w:hAnsi="Times New Roman" w:cs="Times New Roman"/>
          <w:sz w:val="24"/>
          <w:szCs w:val="24"/>
        </w:rPr>
        <w:t xml:space="preserve"> значения в художественной речи (с</w:t>
      </w:r>
      <w:r>
        <w:rPr>
          <w:rFonts w:ascii="Times New Roman" w:hAnsi="Times New Roman" w:cs="Times New Roman"/>
          <w:sz w:val="24"/>
          <w:szCs w:val="24"/>
        </w:rPr>
        <w:t xml:space="preserve"> помощью</w:t>
      </w:r>
      <w:r w:rsidRPr="00B2249B">
        <w:rPr>
          <w:rFonts w:ascii="Times New Roman" w:hAnsi="Times New Roman" w:cs="Times New Roman"/>
          <w:sz w:val="24"/>
          <w:szCs w:val="24"/>
        </w:rPr>
        <w:t xml:space="preserve"> учителя) средств  выразительности: синонимов, антонимов, эпитетов,</w:t>
      </w:r>
      <w:r>
        <w:rPr>
          <w:rFonts w:ascii="Times New Roman" w:hAnsi="Times New Roman" w:cs="Times New Roman"/>
          <w:sz w:val="24"/>
          <w:szCs w:val="24"/>
        </w:rPr>
        <w:t xml:space="preserve"> </w:t>
      </w:r>
      <w:r w:rsidRPr="00B2249B">
        <w:rPr>
          <w:rFonts w:ascii="Times New Roman" w:hAnsi="Times New Roman" w:cs="Times New Roman"/>
          <w:sz w:val="24"/>
          <w:szCs w:val="24"/>
        </w:rPr>
        <w:t>сравнений, метафор, гипербол.</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Ориентировка в литературных понятиях: художественное произведение,</w:t>
      </w:r>
      <w:r>
        <w:rPr>
          <w:rFonts w:ascii="Times New Roman" w:hAnsi="Times New Roman" w:cs="Times New Roman"/>
          <w:sz w:val="24"/>
          <w:szCs w:val="24"/>
        </w:rPr>
        <w:t xml:space="preserve"> </w:t>
      </w:r>
      <w:r w:rsidRPr="00B2249B">
        <w:rPr>
          <w:rFonts w:ascii="Times New Roman" w:hAnsi="Times New Roman" w:cs="Times New Roman"/>
          <w:sz w:val="24"/>
          <w:szCs w:val="24"/>
        </w:rPr>
        <w:t>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w:t>
      </w:r>
      <w:r>
        <w:rPr>
          <w:rFonts w:ascii="Times New Roman" w:hAnsi="Times New Roman" w:cs="Times New Roman"/>
          <w:sz w:val="24"/>
          <w:szCs w:val="24"/>
        </w:rPr>
        <w:t xml:space="preserve"> </w:t>
      </w:r>
      <w:r w:rsidRPr="00B2249B">
        <w:rPr>
          <w:rFonts w:ascii="Times New Roman" w:hAnsi="Times New Roman" w:cs="Times New Roman"/>
          <w:sz w:val="24"/>
          <w:szCs w:val="24"/>
        </w:rPr>
        <w:t>интерьер), рассуждение (монолог героя, диалог героев).</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Фольклор и авторские художественные произведения (различение).</w:t>
      </w:r>
    </w:p>
    <w:p w:rsidR="00531CC7" w:rsidRPr="00B2249B" w:rsidRDefault="00531CC7" w:rsidP="007D69B3">
      <w:pPr>
        <w:widowControl w:val="0"/>
        <w:tabs>
          <w:tab w:val="left" w:pos="222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Жанровое</w:t>
      </w:r>
      <w:r>
        <w:rPr>
          <w:rFonts w:ascii="Times New Roman" w:hAnsi="Times New Roman" w:cs="Times New Roman"/>
          <w:sz w:val="24"/>
          <w:szCs w:val="24"/>
        </w:rPr>
        <w:t xml:space="preserve"> </w:t>
      </w:r>
      <w:r w:rsidRPr="00B2249B">
        <w:rPr>
          <w:rFonts w:ascii="Times New Roman" w:hAnsi="Times New Roman" w:cs="Times New Roman"/>
          <w:sz w:val="24"/>
          <w:szCs w:val="24"/>
        </w:rPr>
        <w:t>разнообразие произведений. Малые фольклорные формы</w:t>
      </w:r>
      <w:r>
        <w:rPr>
          <w:rFonts w:ascii="Times New Roman" w:hAnsi="Times New Roman" w:cs="Times New Roman"/>
          <w:sz w:val="24"/>
          <w:szCs w:val="24"/>
        </w:rPr>
        <w:t xml:space="preserve"> </w:t>
      </w:r>
      <w:r w:rsidRPr="00B2249B">
        <w:rPr>
          <w:rFonts w:ascii="Times New Roman" w:hAnsi="Times New Roman" w:cs="Times New Roman"/>
          <w:sz w:val="24"/>
          <w:szCs w:val="24"/>
        </w:rPr>
        <w:t>(колыбельные песни, потешки, пословицы и поговорки, загадки) – узнавание,</w:t>
      </w:r>
      <w:r>
        <w:rPr>
          <w:rFonts w:ascii="Times New Roman" w:hAnsi="Times New Roman" w:cs="Times New Roman"/>
          <w:sz w:val="24"/>
          <w:szCs w:val="24"/>
        </w:rPr>
        <w:t xml:space="preserve"> </w:t>
      </w:r>
      <w:r w:rsidRPr="00B2249B">
        <w:rPr>
          <w:rFonts w:ascii="Times New Roman" w:hAnsi="Times New Roman" w:cs="Times New Roman"/>
          <w:sz w:val="24"/>
          <w:szCs w:val="24"/>
        </w:rPr>
        <w:t>различение, определение основного смысла. Сказки (о животных, бытовые,</w:t>
      </w:r>
      <w:r>
        <w:rPr>
          <w:rFonts w:ascii="Times New Roman" w:hAnsi="Times New Roman" w:cs="Times New Roman"/>
          <w:sz w:val="24"/>
          <w:szCs w:val="24"/>
        </w:rPr>
        <w:t xml:space="preserve"> </w:t>
      </w:r>
      <w:r w:rsidRPr="00B2249B">
        <w:rPr>
          <w:rFonts w:ascii="Times New Roman" w:hAnsi="Times New Roman" w:cs="Times New Roman"/>
          <w:sz w:val="24"/>
          <w:szCs w:val="24"/>
        </w:rPr>
        <w:t>волшебные). Художественные особенности сказок: лексика, построение</w:t>
      </w:r>
      <w:r>
        <w:rPr>
          <w:rFonts w:ascii="Times New Roman" w:hAnsi="Times New Roman" w:cs="Times New Roman"/>
          <w:sz w:val="24"/>
          <w:szCs w:val="24"/>
        </w:rPr>
        <w:t xml:space="preserve"> </w:t>
      </w:r>
      <w:r w:rsidRPr="00B2249B">
        <w:rPr>
          <w:rFonts w:ascii="Times New Roman" w:hAnsi="Times New Roman" w:cs="Times New Roman"/>
          <w:sz w:val="24"/>
          <w:szCs w:val="24"/>
        </w:rPr>
        <w:t>(композиция). Литературная (авторская) сказка.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531CC7" w:rsidRPr="00B2249B" w:rsidRDefault="00531CC7" w:rsidP="007D69B3">
      <w:pPr>
        <w:widowControl w:val="0"/>
        <w:tabs>
          <w:tab w:val="left" w:pos="248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Творческая</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деятельность обучающихся (на основе литературных</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произведений)</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Интерпретация текста литературного произведения в творческой </w:t>
      </w:r>
      <w:r>
        <w:rPr>
          <w:rFonts w:ascii="Times New Roman" w:hAnsi="Times New Roman" w:cs="Times New Roman"/>
          <w:sz w:val="24"/>
          <w:szCs w:val="24"/>
        </w:rPr>
        <w:t xml:space="preserve">деятельность </w:t>
      </w:r>
      <w:bookmarkStart w:id="66" w:name="page195"/>
      <w:bookmarkEnd w:id="66"/>
      <w:r w:rsidRPr="00B2249B">
        <w:rPr>
          <w:rFonts w:ascii="Times New Roman" w:hAnsi="Times New Roman" w:cs="Times New Roman"/>
          <w:sz w:val="24"/>
          <w:szCs w:val="24"/>
        </w:rPr>
        <w:t>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w:t>
      </w:r>
      <w:r>
        <w:rPr>
          <w:rFonts w:ascii="Times New Roman" w:hAnsi="Times New Roman" w:cs="Times New Roman"/>
          <w:sz w:val="24"/>
          <w:szCs w:val="24"/>
        </w:rPr>
        <w:t xml:space="preserve"> </w:t>
      </w:r>
      <w:r w:rsidRPr="00B2249B">
        <w:rPr>
          <w:rFonts w:ascii="Times New Roman" w:hAnsi="Times New Roman" w:cs="Times New Roman"/>
          <w:sz w:val="24"/>
          <w:szCs w:val="24"/>
        </w:rPr>
        <w:t>последовательности событий: соблюдение этапности в выполнении действий);</w:t>
      </w:r>
      <w:r>
        <w:rPr>
          <w:rFonts w:ascii="Times New Roman" w:hAnsi="Times New Roman" w:cs="Times New Roman"/>
          <w:sz w:val="24"/>
          <w:szCs w:val="24"/>
        </w:rPr>
        <w:t xml:space="preserve"> </w:t>
      </w:r>
      <w:r w:rsidRPr="00B2249B">
        <w:rPr>
          <w:rFonts w:ascii="Times New Roman" w:hAnsi="Times New Roman" w:cs="Times New Roman"/>
          <w:sz w:val="24"/>
          <w:szCs w:val="24"/>
        </w:rPr>
        <w:t>изложение с элементами сочинения, создание собственного текста на  основе</w:t>
      </w:r>
      <w:r>
        <w:rPr>
          <w:rFonts w:ascii="Times New Roman" w:hAnsi="Times New Roman" w:cs="Times New Roman"/>
          <w:sz w:val="24"/>
          <w:szCs w:val="24"/>
        </w:rPr>
        <w:t xml:space="preserve"> </w:t>
      </w:r>
      <w:r w:rsidRPr="00B2249B">
        <w:rPr>
          <w:rFonts w:ascii="Times New Roman" w:hAnsi="Times New Roman" w:cs="Times New Roman"/>
          <w:i/>
          <w:iCs/>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B2249B">
        <w:rPr>
          <w:rFonts w:ascii="Times New Roman" w:hAnsi="Times New Roman" w:cs="Times New Roman"/>
          <w:sz w:val="24"/>
          <w:szCs w:val="24"/>
        </w:rPr>
        <w:t>.</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2.2.1.2. </w:t>
      </w:r>
      <w:r w:rsidRPr="00B2249B">
        <w:rPr>
          <w:rFonts w:ascii="Times New Roman" w:hAnsi="Times New Roman" w:cs="Times New Roman"/>
          <w:b/>
          <w:bCs/>
          <w:sz w:val="24"/>
          <w:szCs w:val="24"/>
        </w:rPr>
        <w:t>ИНОСТРАННЫЙ ЯЗЫК</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Предметное содержание речи</w:t>
      </w:r>
    </w:p>
    <w:p w:rsidR="00531CC7" w:rsidRPr="00B2249B" w:rsidRDefault="00531CC7" w:rsidP="007D69B3">
      <w:pPr>
        <w:widowControl w:val="0"/>
        <w:tabs>
          <w:tab w:val="left" w:pos="318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w:t>
      </w:r>
      <w:r>
        <w:rPr>
          <w:rFonts w:ascii="Times New Roman" w:hAnsi="Times New Roman" w:cs="Times New Roman"/>
          <w:sz w:val="24"/>
          <w:szCs w:val="24"/>
        </w:rPr>
        <w:t xml:space="preserve"> </w:t>
      </w:r>
      <w:r w:rsidRPr="00B2249B">
        <w:rPr>
          <w:rFonts w:ascii="Times New Roman" w:hAnsi="Times New Roman" w:cs="Times New Roman"/>
          <w:sz w:val="24"/>
          <w:szCs w:val="24"/>
        </w:rPr>
        <w:t>одноклассниками, учителем, персонажами детских</w:t>
      </w:r>
      <w:r>
        <w:rPr>
          <w:rFonts w:ascii="Times New Roman" w:hAnsi="Times New Roman" w:cs="Times New Roman"/>
          <w:sz w:val="24"/>
          <w:szCs w:val="24"/>
        </w:rPr>
        <w:t xml:space="preserve"> </w:t>
      </w:r>
      <w:r w:rsidRPr="00B2249B">
        <w:rPr>
          <w:rFonts w:ascii="Times New Roman" w:hAnsi="Times New Roman" w:cs="Times New Roman"/>
          <w:sz w:val="24"/>
          <w:szCs w:val="24"/>
        </w:rPr>
        <w:t>произведений: имя, возраст. Приветствие, прощание (с использованием типичных фраз речевого этикета).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Я и моя семья. </w:t>
      </w:r>
      <w:r w:rsidRPr="00B2249B">
        <w:rPr>
          <w:rFonts w:ascii="Times New Roman" w:hAnsi="Times New Roman" w:cs="Times New Roman"/>
          <w:sz w:val="24"/>
          <w:szCs w:val="24"/>
        </w:rPr>
        <w:t>Члены семьи,</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их имена,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возраст,</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внешность,</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черты характера,</w:t>
      </w:r>
      <w:r>
        <w:rPr>
          <w:rFonts w:ascii="Times New Roman" w:hAnsi="Times New Roman" w:cs="Times New Roman"/>
          <w:sz w:val="24"/>
          <w:szCs w:val="24"/>
        </w:rPr>
        <w:t xml:space="preserve"> </w:t>
      </w:r>
      <w:r w:rsidRPr="00B2249B">
        <w:rPr>
          <w:rFonts w:ascii="Times New Roman" w:hAnsi="Times New Roman" w:cs="Times New Roman"/>
          <w:sz w:val="24"/>
          <w:szCs w:val="24"/>
        </w:rPr>
        <w:t>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Мир моих увлечений. </w:t>
      </w:r>
      <w:r w:rsidRPr="00B2249B">
        <w:rPr>
          <w:rFonts w:ascii="Times New Roman" w:hAnsi="Times New Roman" w:cs="Times New Roman"/>
          <w:sz w:val="24"/>
          <w:szCs w:val="24"/>
        </w:rPr>
        <w:t>Мои любимые занятия.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Виды спорта и спортивные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игры. Мои любимые сказки. Выходной день (в зоопарке, цирке), каникулы.</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Я и мои друзья. </w:t>
      </w:r>
      <w:r w:rsidRPr="00B2249B">
        <w:rPr>
          <w:rFonts w:ascii="Times New Roman" w:hAnsi="Times New Roman" w:cs="Times New Roman"/>
          <w:sz w:val="24"/>
          <w:szCs w:val="24"/>
        </w:rPr>
        <w:t>Имя,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возраст,</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внешность,</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характер,</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увлечения/хобби.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Совместные занятия. Письмо зарубежному другу. Любимое домашнее животное:</w:t>
      </w:r>
      <w:r>
        <w:rPr>
          <w:rFonts w:ascii="Times New Roman" w:hAnsi="Times New Roman" w:cs="Times New Roman"/>
          <w:sz w:val="24"/>
          <w:szCs w:val="24"/>
        </w:rPr>
        <w:t xml:space="preserve"> </w:t>
      </w:r>
      <w:r w:rsidRPr="00B2249B">
        <w:rPr>
          <w:rFonts w:ascii="Times New Roman" w:hAnsi="Times New Roman" w:cs="Times New Roman"/>
          <w:sz w:val="24"/>
          <w:szCs w:val="24"/>
        </w:rPr>
        <w:t>имя, возраст, цвет, размер, характер, что умеет делать.</w:t>
      </w:r>
    </w:p>
    <w:p w:rsidR="00531CC7" w:rsidRPr="00B2249B" w:rsidRDefault="00531CC7" w:rsidP="007D69B3">
      <w:pPr>
        <w:widowControl w:val="0"/>
        <w:tabs>
          <w:tab w:val="left" w:pos="294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Моя</w:t>
      </w:r>
      <w:r>
        <w:rPr>
          <w:rFonts w:ascii="Times New Roman" w:hAnsi="Times New Roman" w:cs="Times New Roman"/>
          <w:b/>
          <w:bCs/>
          <w:sz w:val="24"/>
          <w:szCs w:val="24"/>
        </w:rPr>
        <w:t xml:space="preserve"> школа. </w:t>
      </w:r>
      <w:r w:rsidRPr="00B2249B">
        <w:rPr>
          <w:rFonts w:ascii="Times New Roman" w:hAnsi="Times New Roman" w:cs="Times New Roman"/>
          <w:sz w:val="24"/>
          <w:szCs w:val="24"/>
        </w:rPr>
        <w:t>Классная комната, учебные предметы, школьные</w:t>
      </w:r>
      <w:r>
        <w:rPr>
          <w:rFonts w:ascii="Times New Roman" w:hAnsi="Times New Roman" w:cs="Times New Roman"/>
          <w:sz w:val="24"/>
          <w:szCs w:val="24"/>
        </w:rPr>
        <w:t xml:space="preserve"> </w:t>
      </w:r>
      <w:r w:rsidRPr="00B2249B">
        <w:rPr>
          <w:rFonts w:ascii="Times New Roman" w:hAnsi="Times New Roman" w:cs="Times New Roman"/>
          <w:sz w:val="24"/>
          <w:szCs w:val="24"/>
        </w:rPr>
        <w:t>принадлежности. Учебные занятия на уроках.</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Мир вокруг меня. </w:t>
      </w:r>
      <w:r w:rsidRPr="00B2249B">
        <w:rPr>
          <w:rFonts w:ascii="Times New Roman" w:hAnsi="Times New Roman" w:cs="Times New Roman"/>
          <w:sz w:val="24"/>
          <w:szCs w:val="24"/>
        </w:rPr>
        <w:t>Мой дом/квартира/комната: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названия комнат,</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их размер,</w:t>
      </w:r>
      <w:r>
        <w:rPr>
          <w:rFonts w:ascii="Times New Roman" w:hAnsi="Times New Roman" w:cs="Times New Roman"/>
          <w:sz w:val="24"/>
          <w:szCs w:val="24"/>
        </w:rPr>
        <w:t xml:space="preserve"> </w:t>
      </w:r>
      <w:r w:rsidRPr="00B2249B">
        <w:rPr>
          <w:rFonts w:ascii="Times New Roman" w:hAnsi="Times New Roman" w:cs="Times New Roman"/>
          <w:sz w:val="24"/>
          <w:szCs w:val="24"/>
        </w:rPr>
        <w:t>предметы мебели и интерьера. Природа. Дикие и домашние животные. Любимое</w:t>
      </w:r>
      <w:r>
        <w:rPr>
          <w:rFonts w:ascii="Times New Roman" w:hAnsi="Times New Roman" w:cs="Times New Roman"/>
          <w:sz w:val="24"/>
          <w:szCs w:val="24"/>
        </w:rPr>
        <w:t xml:space="preserve"> </w:t>
      </w:r>
      <w:r w:rsidRPr="00B2249B">
        <w:rPr>
          <w:rFonts w:ascii="Times New Roman" w:hAnsi="Times New Roman" w:cs="Times New Roman"/>
          <w:sz w:val="24"/>
          <w:szCs w:val="24"/>
        </w:rPr>
        <w:t>время года. Погода.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Страна/страны изучаемого языка и родная страна. </w:t>
      </w:r>
      <w:r w:rsidRPr="00B2249B">
        <w:rPr>
          <w:rFonts w:ascii="Times New Roman" w:hAnsi="Times New Roman" w:cs="Times New Roman"/>
          <w:sz w:val="24"/>
          <w:szCs w:val="24"/>
        </w:rPr>
        <w:t>Общие  сведения:</w:t>
      </w:r>
      <w:r>
        <w:rPr>
          <w:rFonts w:ascii="Times New Roman" w:hAnsi="Times New Roman" w:cs="Times New Roman"/>
          <w:sz w:val="24"/>
          <w:szCs w:val="24"/>
        </w:rPr>
        <w:t xml:space="preserve"> </w:t>
      </w:r>
      <w:r w:rsidRPr="00B2249B">
        <w:rPr>
          <w:rFonts w:ascii="Times New Roman" w:hAnsi="Times New Roman" w:cs="Times New Roman"/>
          <w:sz w:val="24"/>
          <w:szCs w:val="24"/>
        </w:rPr>
        <w:t>название, столица. Литературные персонажи популярных книг моих сверстников</w:t>
      </w:r>
      <w:r>
        <w:rPr>
          <w:rFonts w:ascii="Times New Roman" w:hAnsi="Times New Roman" w:cs="Times New Roman"/>
          <w:sz w:val="24"/>
          <w:szCs w:val="24"/>
        </w:rPr>
        <w:t xml:space="preserve"> </w:t>
      </w:r>
      <w:r w:rsidRPr="00B2249B">
        <w:rPr>
          <w:rFonts w:ascii="Times New Roman" w:hAnsi="Times New Roman" w:cs="Times New Roman"/>
          <w:sz w:val="24"/>
          <w:szCs w:val="24"/>
        </w:rPr>
        <w:t>(имена героев книг, черты характера). Небольшие произведения детского фольклора на изучаемом иностранном языке (рифмовки, стихи, песни, сказки)</w:t>
      </w:r>
      <w:r>
        <w:rPr>
          <w:rFonts w:ascii="Times New Roman" w:hAnsi="Times New Roman" w:cs="Times New Roman"/>
          <w:sz w:val="24"/>
          <w:szCs w:val="24"/>
        </w:rPr>
        <w:t>.</w:t>
      </w:r>
      <w:bookmarkStart w:id="67" w:name="page197"/>
      <w:bookmarkEnd w:id="67"/>
      <w:r>
        <w:rPr>
          <w:rFonts w:ascii="Times New Roman" w:hAnsi="Times New Roman" w:cs="Times New Roman"/>
          <w:sz w:val="24"/>
          <w:szCs w:val="24"/>
        </w:rPr>
        <w:t xml:space="preserve"> </w:t>
      </w:r>
      <w:r w:rsidRPr="00B2249B">
        <w:rPr>
          <w:rFonts w:ascii="Times New Roman" w:hAnsi="Times New Roman" w:cs="Times New Roman"/>
          <w:sz w:val="24"/>
          <w:szCs w:val="24"/>
        </w:rPr>
        <w:t>Некоторые формы речевого и неречевого этикета стран изучаемого языка в</w:t>
      </w:r>
      <w:r>
        <w:rPr>
          <w:rFonts w:ascii="Times New Roman" w:hAnsi="Times New Roman" w:cs="Times New Roman"/>
          <w:sz w:val="24"/>
          <w:szCs w:val="24"/>
        </w:rPr>
        <w:t xml:space="preserve"> </w:t>
      </w:r>
      <w:r w:rsidRPr="00B2249B">
        <w:rPr>
          <w:rFonts w:ascii="Times New Roman" w:hAnsi="Times New Roman" w:cs="Times New Roman"/>
          <w:sz w:val="24"/>
          <w:szCs w:val="24"/>
        </w:rPr>
        <w:t>ряде ситуаций общения (в школе, во время совместной игры, в магазине).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Коммуникативные умения по видам речевой деятельности</w:t>
      </w:r>
      <w:r>
        <w:rPr>
          <w:rFonts w:ascii="Times New Roman" w:hAnsi="Times New Roman" w:cs="Times New Roman"/>
          <w:b/>
          <w:bCs/>
          <w:sz w:val="24"/>
          <w:szCs w:val="24"/>
        </w:rPr>
        <w:t xml:space="preserve"> </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В русле говорения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1. Диалогическая форма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i/>
          <w:iCs/>
          <w:sz w:val="24"/>
          <w:szCs w:val="24"/>
        </w:rPr>
        <w:t>Уметь вести: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 этикетные диалоги в типичных ситуациях бытового, учебно-трудового и межкультурного общения, в том числе при помощи средств телекоммуникации; </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  диалог-расспрос (запрос информации и ответ на него); </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  диалог — побуждение к действию. </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2. Монологическая форма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Уметь пользоваться основными коммуникативными типами речи: описание,</w:t>
      </w:r>
      <w:r>
        <w:rPr>
          <w:rFonts w:ascii="Times New Roman" w:hAnsi="Times New Roman" w:cs="Times New Roman"/>
          <w:sz w:val="24"/>
          <w:szCs w:val="24"/>
        </w:rPr>
        <w:t xml:space="preserve"> </w:t>
      </w:r>
      <w:r w:rsidRPr="00B2249B">
        <w:rPr>
          <w:rFonts w:ascii="Times New Roman" w:hAnsi="Times New Roman" w:cs="Times New Roman"/>
          <w:sz w:val="24"/>
          <w:szCs w:val="24"/>
        </w:rPr>
        <w:t>рассказ, характеристика (персонажей).</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В русле аудирования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i/>
          <w:iCs/>
          <w:sz w:val="24"/>
          <w:szCs w:val="24"/>
        </w:rPr>
        <w:t>Воспринимать на слух и понимать:</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 речь учителя и одноклассников в процессе общения на уроке и вербально/невербально реагировать на услышанное; </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В русле чтения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i/>
          <w:iCs/>
          <w:sz w:val="24"/>
          <w:szCs w:val="24"/>
        </w:rPr>
        <w:t>Читать:</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  вслух небольшие тексты, построенные на изученном языковом материале; </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В русле письма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i/>
          <w:iCs/>
          <w:sz w:val="24"/>
          <w:szCs w:val="24"/>
        </w:rPr>
        <w:t>Владеть:</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  умением выписывать из текста слова, словосочетания и предложения; </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основами письменной речи: писать по образцу поздравление с праздником, короткое личное письмо.</w:t>
      </w:r>
      <w:bookmarkStart w:id="68" w:name="page199"/>
      <w:bookmarkEnd w:id="68"/>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Языковые средства и навыки пользования ими</w:t>
      </w:r>
      <w:r>
        <w:rPr>
          <w:rFonts w:ascii="Times New Roman" w:hAnsi="Times New Roman" w:cs="Times New Roman"/>
          <w:b/>
          <w:bCs/>
          <w:sz w:val="24"/>
          <w:szCs w:val="24"/>
        </w:rPr>
        <w:t>.</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b/>
          <w:bCs/>
          <w:sz w:val="24"/>
          <w:szCs w:val="24"/>
        </w:rPr>
      </w:pPr>
      <w:r w:rsidRPr="00B2249B">
        <w:rPr>
          <w:rFonts w:ascii="Times New Roman" w:hAnsi="Times New Roman" w:cs="Times New Roman"/>
          <w:b/>
          <w:bCs/>
          <w:sz w:val="24"/>
          <w:szCs w:val="24"/>
        </w:rPr>
        <w:t xml:space="preserve">Английский язык Графика, каллиграфия, орфография. </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Все буквы английского алфавита.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Основные  буквосочетания.  Звуко-буквенные соответствия. Знаки транскрипции.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Апостроф. Основные правила чтения и орфографии. Написание наиболее употребительных слов, вошедших в активный словарь.</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Фонетическая сторона речи. </w:t>
      </w:r>
      <w:r w:rsidRPr="00B2249B">
        <w:rPr>
          <w:rFonts w:ascii="Times New Roman" w:hAnsi="Times New Roman" w:cs="Times New Roman"/>
          <w:sz w:val="24"/>
          <w:szCs w:val="24"/>
        </w:rPr>
        <w:t>Адекватное произношение и различение на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w:t>
      </w:r>
    </w:p>
    <w:p w:rsidR="00531CC7" w:rsidRPr="00B2249B" w:rsidRDefault="00531CC7" w:rsidP="007D69B3">
      <w:pPr>
        <w:widowControl w:val="0"/>
        <w:tabs>
          <w:tab w:val="num" w:pos="160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Отсутствие</w:t>
      </w:r>
      <w:r>
        <w:rPr>
          <w:rFonts w:ascii="Times New Roman" w:hAnsi="Times New Roman" w:cs="Times New Roman"/>
          <w:sz w:val="24"/>
          <w:szCs w:val="24"/>
        </w:rPr>
        <w:t xml:space="preserve"> </w:t>
      </w:r>
      <w:r w:rsidRPr="00B2249B">
        <w:rPr>
          <w:rFonts w:ascii="Times New Roman" w:hAnsi="Times New Roman" w:cs="Times New Roman"/>
          <w:sz w:val="24"/>
          <w:szCs w:val="24"/>
        </w:rPr>
        <w:t>ударения  на  служебных  словах  (артиклях,  союзах,  предлогах).</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Лексическая сторона речи. </w:t>
      </w:r>
      <w:r w:rsidRPr="00B2249B">
        <w:rPr>
          <w:rFonts w:ascii="Times New Roman" w:hAnsi="Times New Roman" w:cs="Times New Roman"/>
          <w:sz w:val="24"/>
          <w:szCs w:val="24"/>
        </w:rPr>
        <w:t>Лексические единицы,</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обслуживающие ситуации</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Интернациональные слова (например, doctor, film). Начальное представление о способах словообразования: суффиксация (суффиксы -er, -or, -tion, -ist, -ful, -ly, -teen, -ty, -th), словосложение (postcard), конверсия (play — to play).</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Грамматическая</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сторона</w:t>
      </w:r>
      <w:r>
        <w:rPr>
          <w:rFonts w:ascii="Times New Roman" w:hAnsi="Times New Roman" w:cs="Times New Roman"/>
          <w:b/>
          <w:bCs/>
          <w:sz w:val="24"/>
          <w:szCs w:val="24"/>
        </w:rPr>
        <w:t xml:space="preserve"> </w:t>
      </w:r>
      <w:r w:rsidRPr="00B2249B">
        <w:rPr>
          <w:rFonts w:ascii="Times New Roman" w:hAnsi="Times New Roman" w:cs="Times New Roman"/>
          <w:sz w:val="24"/>
          <w:szCs w:val="24"/>
        </w:rPr>
        <w:t>Основные коммуникативные типы</w:t>
      </w:r>
      <w:r>
        <w:rPr>
          <w:rFonts w:ascii="Times New Roman" w:hAnsi="Times New Roman" w:cs="Times New Roman"/>
          <w:sz w:val="24"/>
          <w:szCs w:val="24"/>
        </w:rPr>
        <w:t xml:space="preserve"> </w:t>
      </w:r>
      <w:r w:rsidRPr="00B2249B">
        <w:rPr>
          <w:rFonts w:ascii="Times New Roman" w:hAnsi="Times New Roman" w:cs="Times New Roman"/>
          <w:sz w:val="24"/>
          <w:szCs w:val="24"/>
        </w:rPr>
        <w:t>предложений: повествовательное, вопросительное, побудительное. Общий и специальный вопросы. Вопросительные слова: what, who, when, where, why, how.</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Порядок слов в  предложении.</w:t>
      </w:r>
      <w:r w:rsidRPr="00B2249B">
        <w:rPr>
          <w:rFonts w:ascii="Times New Roman" w:hAnsi="Times New Roman" w:cs="Times New Roman"/>
          <w:sz w:val="24"/>
          <w:szCs w:val="24"/>
        </w:rPr>
        <w:t xml:space="preserve"> Утвердительные  и  отрицательные  предложения.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Простое  предложение  с  простым  глагольным  сказуемым  (He  speaks  English.),</w:t>
      </w:r>
      <w:r>
        <w:rPr>
          <w:rFonts w:ascii="Times New Roman" w:hAnsi="Times New Roman" w:cs="Times New Roman"/>
          <w:sz w:val="24"/>
          <w:szCs w:val="24"/>
        </w:rPr>
        <w:t xml:space="preserve"> </w:t>
      </w:r>
      <w:r w:rsidRPr="00B2249B">
        <w:rPr>
          <w:rFonts w:ascii="Times New Roman" w:hAnsi="Times New Roman" w:cs="Times New Roman"/>
          <w:sz w:val="24"/>
          <w:szCs w:val="24"/>
        </w:rPr>
        <w:t>составным</w:t>
      </w:r>
      <w:r w:rsidRPr="003C0CD8">
        <w:rPr>
          <w:rFonts w:ascii="Times New Roman" w:hAnsi="Times New Roman" w:cs="Times New Roman"/>
          <w:sz w:val="24"/>
          <w:szCs w:val="24"/>
        </w:rPr>
        <w:t xml:space="preserve"> </w:t>
      </w:r>
      <w:r w:rsidRPr="00B2249B">
        <w:rPr>
          <w:rFonts w:ascii="Times New Roman" w:hAnsi="Times New Roman" w:cs="Times New Roman"/>
          <w:sz w:val="24"/>
          <w:szCs w:val="24"/>
        </w:rPr>
        <w:t>именным</w:t>
      </w:r>
      <w:r w:rsidRPr="003C0CD8">
        <w:rPr>
          <w:rFonts w:ascii="Times New Roman" w:hAnsi="Times New Roman" w:cs="Times New Roman"/>
          <w:sz w:val="24"/>
          <w:szCs w:val="24"/>
        </w:rPr>
        <w:t xml:space="preserve"> (</w:t>
      </w:r>
      <w:r w:rsidRPr="00B2249B">
        <w:rPr>
          <w:rFonts w:ascii="Times New Roman" w:hAnsi="Times New Roman" w:cs="Times New Roman"/>
          <w:sz w:val="24"/>
          <w:szCs w:val="24"/>
          <w:lang w:val="en-US"/>
        </w:rPr>
        <w:t>My</w:t>
      </w:r>
      <w:r w:rsidRPr="003C0CD8">
        <w:rPr>
          <w:rFonts w:ascii="Times New Roman" w:hAnsi="Times New Roman" w:cs="Times New Roman"/>
          <w:sz w:val="24"/>
          <w:szCs w:val="24"/>
        </w:rPr>
        <w:t xml:space="preserve"> </w:t>
      </w:r>
      <w:r w:rsidRPr="00B2249B">
        <w:rPr>
          <w:rFonts w:ascii="Times New Roman" w:hAnsi="Times New Roman" w:cs="Times New Roman"/>
          <w:sz w:val="24"/>
          <w:szCs w:val="24"/>
          <w:lang w:val="en-US"/>
        </w:rPr>
        <w:t>family</w:t>
      </w:r>
      <w:r w:rsidRPr="003C0CD8">
        <w:rPr>
          <w:rFonts w:ascii="Times New Roman" w:hAnsi="Times New Roman" w:cs="Times New Roman"/>
          <w:sz w:val="24"/>
          <w:szCs w:val="24"/>
        </w:rPr>
        <w:t xml:space="preserve"> </w:t>
      </w:r>
      <w:r w:rsidRPr="00B2249B">
        <w:rPr>
          <w:rFonts w:ascii="Times New Roman" w:hAnsi="Times New Roman" w:cs="Times New Roman"/>
          <w:sz w:val="24"/>
          <w:szCs w:val="24"/>
          <w:lang w:val="en-US"/>
        </w:rPr>
        <w:t>is</w:t>
      </w:r>
      <w:r w:rsidRPr="003C0CD8">
        <w:rPr>
          <w:rFonts w:ascii="Times New Roman" w:hAnsi="Times New Roman" w:cs="Times New Roman"/>
          <w:sz w:val="24"/>
          <w:szCs w:val="24"/>
        </w:rPr>
        <w:t xml:space="preserve"> </w:t>
      </w:r>
      <w:r w:rsidRPr="00B2249B">
        <w:rPr>
          <w:rFonts w:ascii="Times New Roman" w:hAnsi="Times New Roman" w:cs="Times New Roman"/>
          <w:sz w:val="24"/>
          <w:szCs w:val="24"/>
          <w:lang w:val="en-US"/>
        </w:rPr>
        <w:t>big</w:t>
      </w:r>
      <w:r w:rsidRPr="003C0CD8">
        <w:rPr>
          <w:rFonts w:ascii="Times New Roman" w:hAnsi="Times New Roman" w:cs="Times New Roman"/>
          <w:sz w:val="24"/>
          <w:szCs w:val="24"/>
        </w:rPr>
        <w:t xml:space="preserve">.) </w:t>
      </w:r>
      <w:r w:rsidRPr="00B2249B">
        <w:rPr>
          <w:rFonts w:ascii="Times New Roman" w:hAnsi="Times New Roman" w:cs="Times New Roman"/>
          <w:sz w:val="24"/>
          <w:szCs w:val="24"/>
        </w:rPr>
        <w:t>и</w:t>
      </w:r>
      <w:r w:rsidRPr="003C0CD8">
        <w:rPr>
          <w:rFonts w:ascii="Times New Roman" w:hAnsi="Times New Roman" w:cs="Times New Roman"/>
          <w:sz w:val="24"/>
          <w:szCs w:val="24"/>
        </w:rPr>
        <w:t xml:space="preserve"> </w:t>
      </w:r>
      <w:r w:rsidRPr="00B2249B">
        <w:rPr>
          <w:rFonts w:ascii="Times New Roman" w:hAnsi="Times New Roman" w:cs="Times New Roman"/>
          <w:sz w:val="24"/>
          <w:szCs w:val="24"/>
        </w:rPr>
        <w:t>составным</w:t>
      </w:r>
      <w:r w:rsidRPr="003C0CD8">
        <w:rPr>
          <w:rFonts w:ascii="Times New Roman" w:hAnsi="Times New Roman" w:cs="Times New Roman"/>
          <w:sz w:val="24"/>
          <w:szCs w:val="24"/>
        </w:rPr>
        <w:t xml:space="preserve"> </w:t>
      </w:r>
      <w:r w:rsidRPr="00B2249B">
        <w:rPr>
          <w:rFonts w:ascii="Times New Roman" w:hAnsi="Times New Roman" w:cs="Times New Roman"/>
          <w:sz w:val="24"/>
          <w:szCs w:val="24"/>
        </w:rPr>
        <w:t>глагольным</w:t>
      </w:r>
      <w:r w:rsidRPr="003C0CD8">
        <w:rPr>
          <w:rFonts w:ascii="Times New Roman" w:hAnsi="Times New Roman" w:cs="Times New Roman"/>
          <w:sz w:val="24"/>
          <w:szCs w:val="24"/>
        </w:rPr>
        <w:t xml:space="preserve"> (</w:t>
      </w:r>
      <w:r w:rsidRPr="00B2249B">
        <w:rPr>
          <w:rFonts w:ascii="Times New Roman" w:hAnsi="Times New Roman" w:cs="Times New Roman"/>
          <w:sz w:val="24"/>
          <w:szCs w:val="24"/>
          <w:lang w:val="en-US"/>
        </w:rPr>
        <w:t>I</w:t>
      </w:r>
      <w:r w:rsidRPr="003C0CD8">
        <w:rPr>
          <w:rFonts w:ascii="Times New Roman" w:hAnsi="Times New Roman" w:cs="Times New Roman"/>
          <w:sz w:val="24"/>
          <w:szCs w:val="24"/>
        </w:rPr>
        <w:t xml:space="preserve"> </w:t>
      </w:r>
      <w:r w:rsidRPr="00B2249B">
        <w:rPr>
          <w:rFonts w:ascii="Times New Roman" w:hAnsi="Times New Roman" w:cs="Times New Roman"/>
          <w:sz w:val="24"/>
          <w:szCs w:val="24"/>
          <w:lang w:val="en-US"/>
        </w:rPr>
        <w:t>like</w:t>
      </w:r>
      <w:r w:rsidRPr="003C0CD8">
        <w:rPr>
          <w:rFonts w:ascii="Times New Roman" w:hAnsi="Times New Roman" w:cs="Times New Roman"/>
          <w:sz w:val="24"/>
          <w:szCs w:val="24"/>
        </w:rPr>
        <w:t xml:space="preserve"> </w:t>
      </w:r>
      <w:r w:rsidRPr="00B2249B">
        <w:rPr>
          <w:rFonts w:ascii="Times New Roman" w:hAnsi="Times New Roman" w:cs="Times New Roman"/>
          <w:sz w:val="24"/>
          <w:szCs w:val="24"/>
          <w:lang w:val="en-US"/>
        </w:rPr>
        <w:t>to</w:t>
      </w:r>
      <w:r w:rsidRPr="003C0CD8">
        <w:rPr>
          <w:rFonts w:ascii="Times New Roman" w:hAnsi="Times New Roman" w:cs="Times New Roman"/>
          <w:sz w:val="24"/>
          <w:szCs w:val="24"/>
        </w:rPr>
        <w:t xml:space="preserve"> </w:t>
      </w:r>
      <w:r w:rsidRPr="00B2249B">
        <w:rPr>
          <w:rFonts w:ascii="Times New Roman" w:hAnsi="Times New Roman" w:cs="Times New Roman"/>
          <w:sz w:val="24"/>
          <w:szCs w:val="24"/>
          <w:lang w:val="en-US"/>
        </w:rPr>
        <w:t>dance</w:t>
      </w:r>
      <w:r w:rsidRPr="003C0CD8">
        <w:rPr>
          <w:rFonts w:ascii="Times New Roman" w:hAnsi="Times New Roman" w:cs="Times New Roman"/>
          <w:sz w:val="24"/>
          <w:szCs w:val="24"/>
        </w:rPr>
        <w:t>.</w:t>
      </w:r>
      <w:r w:rsidRPr="00B2249B">
        <w:rPr>
          <w:rFonts w:ascii="Times New Roman" w:hAnsi="Times New Roman" w:cs="Times New Roman"/>
          <w:sz w:val="24"/>
          <w:szCs w:val="24"/>
          <w:lang w:val="en-US"/>
        </w:rPr>
        <w:t>She</w:t>
      </w:r>
      <w:r w:rsidRPr="003C0CD8">
        <w:rPr>
          <w:rFonts w:ascii="Times New Roman" w:hAnsi="Times New Roman" w:cs="Times New Roman"/>
          <w:sz w:val="24"/>
          <w:szCs w:val="24"/>
        </w:rPr>
        <w:t xml:space="preserve"> </w:t>
      </w:r>
      <w:r w:rsidRPr="00B2249B">
        <w:rPr>
          <w:rFonts w:ascii="Times New Roman" w:hAnsi="Times New Roman" w:cs="Times New Roman"/>
          <w:sz w:val="24"/>
          <w:szCs w:val="24"/>
          <w:lang w:val="en-US"/>
        </w:rPr>
        <w:t>can</w:t>
      </w:r>
      <w:r w:rsidRPr="003C0CD8">
        <w:rPr>
          <w:rFonts w:ascii="Times New Roman" w:hAnsi="Times New Roman" w:cs="Times New Roman"/>
          <w:sz w:val="24"/>
          <w:szCs w:val="24"/>
        </w:rPr>
        <w:t xml:space="preserve"> </w:t>
      </w:r>
      <w:r w:rsidRPr="00B2249B">
        <w:rPr>
          <w:rFonts w:ascii="Times New Roman" w:hAnsi="Times New Roman" w:cs="Times New Roman"/>
          <w:sz w:val="24"/>
          <w:szCs w:val="24"/>
          <w:lang w:val="en-US"/>
        </w:rPr>
        <w:t>skate</w:t>
      </w:r>
      <w:r w:rsidRPr="003C0CD8">
        <w:rPr>
          <w:rFonts w:ascii="Times New Roman" w:hAnsi="Times New Roman" w:cs="Times New Roman"/>
          <w:sz w:val="24"/>
          <w:szCs w:val="24"/>
        </w:rPr>
        <w:t xml:space="preserve"> </w:t>
      </w:r>
      <w:r w:rsidRPr="00B2249B">
        <w:rPr>
          <w:rFonts w:ascii="Times New Roman" w:hAnsi="Times New Roman" w:cs="Times New Roman"/>
          <w:sz w:val="24"/>
          <w:szCs w:val="24"/>
          <w:lang w:val="en-US"/>
        </w:rPr>
        <w:t>well</w:t>
      </w:r>
      <w:r w:rsidRPr="003C0CD8">
        <w:rPr>
          <w:rFonts w:ascii="Times New Roman" w:hAnsi="Times New Roman" w:cs="Times New Roman"/>
          <w:sz w:val="24"/>
          <w:szCs w:val="24"/>
        </w:rPr>
        <w:t xml:space="preserve">.) </w:t>
      </w:r>
      <w:r w:rsidRPr="00B2249B">
        <w:rPr>
          <w:rFonts w:ascii="Times New Roman" w:hAnsi="Times New Roman" w:cs="Times New Roman"/>
          <w:sz w:val="24"/>
          <w:szCs w:val="24"/>
        </w:rPr>
        <w:t>сказуемым</w:t>
      </w:r>
      <w:r w:rsidRPr="003C0CD8">
        <w:rPr>
          <w:rFonts w:ascii="Times New Roman" w:hAnsi="Times New Roman" w:cs="Times New Roman"/>
          <w:sz w:val="24"/>
          <w:szCs w:val="24"/>
        </w:rPr>
        <w:t xml:space="preserve">. </w:t>
      </w:r>
      <w:r w:rsidRPr="00B2249B">
        <w:rPr>
          <w:rFonts w:ascii="Times New Roman" w:hAnsi="Times New Roman" w:cs="Times New Roman"/>
          <w:sz w:val="24"/>
          <w:szCs w:val="24"/>
        </w:rPr>
        <w:t>Побудительные предложения в утвердительной (Help me,</w:t>
      </w:r>
      <w:r>
        <w:rPr>
          <w:rFonts w:ascii="Times New Roman" w:hAnsi="Times New Roman" w:cs="Times New Roman"/>
          <w:sz w:val="24"/>
          <w:szCs w:val="24"/>
        </w:rPr>
        <w:t xml:space="preserve"> </w:t>
      </w:r>
      <w:bookmarkStart w:id="69" w:name="page201"/>
      <w:bookmarkEnd w:id="69"/>
      <w:r w:rsidRPr="00B2249B">
        <w:rPr>
          <w:rFonts w:ascii="Times New Roman" w:hAnsi="Times New Roman" w:cs="Times New Roman"/>
          <w:sz w:val="24"/>
          <w:szCs w:val="24"/>
        </w:rPr>
        <w:t>please.) и отрицательной (Don’t be late!) формах. Безличные предложения в настоящем времени (It is cold.It’s five o’clock.). Предложения с оборотом there is/there are. Простые распространенные предложения. Предложения с однородными членами. Сложносочиненные предложения с союзами and и but.</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Сложноподчиненные предложения с because.</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Правильные и неправильные глаголы в Present, Future, Past Simple (Indefinite).</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Неопределенная форма глагола. Глагол-связка to be. Модальные</w:t>
      </w:r>
      <w:r w:rsidRPr="00B2249B">
        <w:rPr>
          <w:rFonts w:ascii="Times New Roman" w:hAnsi="Times New Roman" w:cs="Times New Roman"/>
          <w:sz w:val="24"/>
          <w:szCs w:val="24"/>
          <w:lang w:val="en-US"/>
        </w:rPr>
        <w:t xml:space="preserve"> </w:t>
      </w:r>
      <w:r w:rsidRPr="00B2249B">
        <w:rPr>
          <w:rFonts w:ascii="Times New Roman" w:hAnsi="Times New Roman" w:cs="Times New Roman"/>
          <w:sz w:val="24"/>
          <w:szCs w:val="24"/>
        </w:rPr>
        <w:t>глаголы</w:t>
      </w:r>
      <w:r w:rsidRPr="00B2249B">
        <w:rPr>
          <w:rFonts w:ascii="Times New Roman" w:hAnsi="Times New Roman" w:cs="Times New Roman"/>
          <w:sz w:val="24"/>
          <w:szCs w:val="24"/>
          <w:lang w:val="en-US"/>
        </w:rPr>
        <w:t xml:space="preserve"> can, may, must, have to. </w:t>
      </w:r>
      <w:r w:rsidRPr="00B2249B">
        <w:rPr>
          <w:rFonts w:ascii="Times New Roman" w:hAnsi="Times New Roman" w:cs="Times New Roman"/>
          <w:sz w:val="24"/>
          <w:szCs w:val="24"/>
        </w:rPr>
        <w:t>Глагольные конструкции I’d like to… Существительные в единственном и множественном числе (образованные по правилу и исключения),</w:t>
      </w:r>
      <w:r>
        <w:rPr>
          <w:rFonts w:ascii="Times New Roman" w:hAnsi="Times New Roman" w:cs="Times New Roman"/>
          <w:sz w:val="24"/>
          <w:szCs w:val="24"/>
        </w:rPr>
        <w:t xml:space="preserve"> </w:t>
      </w:r>
      <w:r w:rsidRPr="00B2249B">
        <w:rPr>
          <w:rFonts w:ascii="Times New Roman" w:hAnsi="Times New Roman" w:cs="Times New Roman"/>
          <w:sz w:val="24"/>
          <w:szCs w:val="24"/>
        </w:rPr>
        <w:t>существительные</w:t>
      </w:r>
      <w:r>
        <w:rPr>
          <w:rFonts w:ascii="Times New Roman" w:hAnsi="Times New Roman" w:cs="Times New Roman"/>
          <w:sz w:val="24"/>
          <w:szCs w:val="24"/>
        </w:rPr>
        <w:t xml:space="preserve"> </w:t>
      </w:r>
      <w:r w:rsidRPr="00B2249B">
        <w:rPr>
          <w:rFonts w:ascii="Times New Roman" w:hAnsi="Times New Roman" w:cs="Times New Roman"/>
          <w:sz w:val="24"/>
          <w:szCs w:val="24"/>
        </w:rPr>
        <w:t>с неопределенным,   определенным   и   нулевым   артиклем.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Притяжательный падеж имен существительных.</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Прилагательные в положительной, сравнительной и превосходной  степени,</w:t>
      </w:r>
      <w:r>
        <w:rPr>
          <w:rFonts w:ascii="Times New Roman" w:hAnsi="Times New Roman" w:cs="Times New Roman"/>
          <w:sz w:val="24"/>
          <w:szCs w:val="24"/>
        </w:rPr>
        <w:t xml:space="preserve"> </w:t>
      </w:r>
      <w:r w:rsidRPr="00B2249B">
        <w:rPr>
          <w:rFonts w:ascii="Times New Roman" w:hAnsi="Times New Roman" w:cs="Times New Roman"/>
          <w:sz w:val="24"/>
          <w:szCs w:val="24"/>
        </w:rPr>
        <w:t>образованные по правилам и исключения.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Местоимения: личные (в именительном и объектном падежах),</w:t>
      </w:r>
      <w:r>
        <w:rPr>
          <w:rFonts w:ascii="Times New Roman" w:hAnsi="Times New Roman" w:cs="Times New Roman"/>
          <w:sz w:val="24"/>
          <w:szCs w:val="24"/>
        </w:rPr>
        <w:t xml:space="preserve"> </w:t>
      </w:r>
      <w:r w:rsidRPr="00B2249B">
        <w:rPr>
          <w:rFonts w:ascii="Times New Roman" w:hAnsi="Times New Roman" w:cs="Times New Roman"/>
          <w:sz w:val="24"/>
          <w:szCs w:val="24"/>
        </w:rPr>
        <w:t>притяжательные,  вопросительные,  указательные (this/these, that/those),</w:t>
      </w:r>
      <w:r>
        <w:rPr>
          <w:rFonts w:ascii="Times New Roman" w:hAnsi="Times New Roman" w:cs="Times New Roman"/>
          <w:sz w:val="24"/>
          <w:szCs w:val="24"/>
        </w:rPr>
        <w:t xml:space="preserve"> </w:t>
      </w:r>
      <w:r w:rsidRPr="00B2249B">
        <w:rPr>
          <w:rFonts w:ascii="Times New Roman" w:hAnsi="Times New Roman" w:cs="Times New Roman"/>
          <w:sz w:val="24"/>
          <w:szCs w:val="24"/>
        </w:rPr>
        <w:t>неопределенные (some, any — некоторые случаи употребления).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lang w:val="en-US"/>
        </w:rPr>
      </w:pPr>
      <w:r w:rsidRPr="00B2249B">
        <w:rPr>
          <w:rFonts w:ascii="Times New Roman" w:hAnsi="Times New Roman" w:cs="Times New Roman"/>
          <w:sz w:val="24"/>
          <w:szCs w:val="24"/>
        </w:rPr>
        <w:t>Наречия</w:t>
      </w:r>
      <w:r w:rsidRPr="00B2249B">
        <w:rPr>
          <w:rFonts w:ascii="Times New Roman" w:hAnsi="Times New Roman" w:cs="Times New Roman"/>
          <w:sz w:val="24"/>
          <w:szCs w:val="24"/>
          <w:lang w:val="en-US"/>
        </w:rPr>
        <w:t xml:space="preserve">  </w:t>
      </w:r>
      <w:r w:rsidRPr="00B2249B">
        <w:rPr>
          <w:rFonts w:ascii="Times New Roman" w:hAnsi="Times New Roman" w:cs="Times New Roman"/>
          <w:sz w:val="24"/>
          <w:szCs w:val="24"/>
        </w:rPr>
        <w:t>времени</w:t>
      </w:r>
      <w:r w:rsidRPr="00B2249B">
        <w:rPr>
          <w:rFonts w:ascii="Times New Roman" w:hAnsi="Times New Roman" w:cs="Times New Roman"/>
          <w:sz w:val="24"/>
          <w:szCs w:val="24"/>
          <w:lang w:val="en-US"/>
        </w:rPr>
        <w:t xml:space="preserve">  (yesterday,  tomorrow,  never,  usually,  often,  sometimes).</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lang w:val="en-US"/>
        </w:rPr>
      </w:pPr>
      <w:r w:rsidRPr="00B2249B">
        <w:rPr>
          <w:rFonts w:ascii="Times New Roman" w:hAnsi="Times New Roman" w:cs="Times New Roman"/>
          <w:sz w:val="24"/>
          <w:szCs w:val="24"/>
        </w:rPr>
        <w:t>Наречия</w:t>
      </w:r>
      <w:r w:rsidRPr="00B2249B">
        <w:rPr>
          <w:rFonts w:ascii="Times New Roman" w:hAnsi="Times New Roman" w:cs="Times New Roman"/>
          <w:sz w:val="24"/>
          <w:szCs w:val="24"/>
          <w:lang w:val="en-US"/>
        </w:rPr>
        <w:t xml:space="preserve"> </w:t>
      </w:r>
      <w:r w:rsidRPr="00B2249B">
        <w:rPr>
          <w:rFonts w:ascii="Times New Roman" w:hAnsi="Times New Roman" w:cs="Times New Roman"/>
          <w:sz w:val="24"/>
          <w:szCs w:val="24"/>
        </w:rPr>
        <w:t>степени</w:t>
      </w:r>
      <w:r w:rsidRPr="00B2249B">
        <w:rPr>
          <w:rFonts w:ascii="Times New Roman" w:hAnsi="Times New Roman" w:cs="Times New Roman"/>
          <w:sz w:val="24"/>
          <w:szCs w:val="24"/>
          <w:lang w:val="en-US"/>
        </w:rPr>
        <w:t xml:space="preserve"> (much, little, very).</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Количественные числительные (до 100), порядковые числительные (до 30).</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lang w:val="en-US"/>
        </w:rPr>
      </w:pPr>
      <w:r w:rsidRPr="00B2249B">
        <w:rPr>
          <w:rFonts w:ascii="Times New Roman" w:hAnsi="Times New Roman" w:cs="Times New Roman"/>
          <w:sz w:val="24"/>
          <w:szCs w:val="24"/>
        </w:rPr>
        <w:t>Наиболее</w:t>
      </w:r>
      <w:r w:rsidRPr="00B2249B">
        <w:rPr>
          <w:rFonts w:ascii="Times New Roman" w:hAnsi="Times New Roman" w:cs="Times New Roman"/>
          <w:sz w:val="24"/>
          <w:szCs w:val="24"/>
          <w:lang w:val="en-US"/>
        </w:rPr>
        <w:t xml:space="preserve"> </w:t>
      </w:r>
      <w:r w:rsidRPr="00B2249B">
        <w:rPr>
          <w:rFonts w:ascii="Times New Roman" w:hAnsi="Times New Roman" w:cs="Times New Roman"/>
          <w:sz w:val="24"/>
          <w:szCs w:val="24"/>
        </w:rPr>
        <w:t>употребительные</w:t>
      </w:r>
      <w:r w:rsidRPr="00B2249B">
        <w:rPr>
          <w:rFonts w:ascii="Times New Roman" w:hAnsi="Times New Roman" w:cs="Times New Roman"/>
          <w:sz w:val="24"/>
          <w:szCs w:val="24"/>
          <w:lang w:val="en-US"/>
        </w:rPr>
        <w:t xml:space="preserve"> </w:t>
      </w:r>
      <w:r w:rsidRPr="00B2249B">
        <w:rPr>
          <w:rFonts w:ascii="Times New Roman" w:hAnsi="Times New Roman" w:cs="Times New Roman"/>
          <w:sz w:val="24"/>
          <w:szCs w:val="24"/>
        </w:rPr>
        <w:t>предлоги</w:t>
      </w:r>
      <w:r w:rsidRPr="00B2249B">
        <w:rPr>
          <w:rFonts w:ascii="Times New Roman" w:hAnsi="Times New Roman" w:cs="Times New Roman"/>
          <w:sz w:val="24"/>
          <w:szCs w:val="24"/>
          <w:lang w:val="en-US"/>
        </w:rPr>
        <w:t>: in, on, at, into, to, from, of, with.</w:t>
      </w:r>
    </w:p>
    <w:p w:rsidR="00531CC7" w:rsidRPr="00044DCC"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color w:val="auto"/>
          <w:sz w:val="24"/>
          <w:szCs w:val="24"/>
        </w:rPr>
      </w:pPr>
      <w:r w:rsidRPr="00044DCC">
        <w:rPr>
          <w:rFonts w:ascii="Times New Roman" w:hAnsi="Times New Roman" w:cs="Times New Roman"/>
          <w:b/>
          <w:bCs/>
          <w:color w:val="auto"/>
          <w:sz w:val="24"/>
          <w:szCs w:val="24"/>
        </w:rPr>
        <w:t xml:space="preserve">Немецкий язык Графика, каллиграфия, орфография. </w:t>
      </w:r>
      <w:r w:rsidRPr="00044DCC">
        <w:rPr>
          <w:rFonts w:ascii="Times New Roman" w:hAnsi="Times New Roman" w:cs="Times New Roman"/>
          <w:color w:val="auto"/>
          <w:sz w:val="24"/>
          <w:szCs w:val="24"/>
        </w:rPr>
        <w:t>Все буквы немецкого алфавита.</w:t>
      </w:r>
    </w:p>
    <w:p w:rsidR="00531CC7" w:rsidRPr="00044DCC" w:rsidRDefault="00531CC7" w:rsidP="007D69B3">
      <w:pPr>
        <w:widowControl w:val="0"/>
        <w:autoSpaceDE w:val="0"/>
        <w:autoSpaceDN w:val="0"/>
        <w:adjustRightInd w:val="0"/>
        <w:spacing w:after="0" w:line="240" w:lineRule="auto"/>
        <w:ind w:firstLine="567"/>
        <w:jc w:val="both"/>
        <w:rPr>
          <w:rFonts w:ascii="Times New Roman" w:hAnsi="Times New Roman" w:cs="Times New Roman"/>
          <w:color w:val="auto"/>
          <w:sz w:val="24"/>
          <w:szCs w:val="24"/>
        </w:rPr>
      </w:pPr>
      <w:r w:rsidRPr="00044DCC">
        <w:rPr>
          <w:rFonts w:ascii="Times New Roman" w:hAnsi="Times New Roman" w:cs="Times New Roman"/>
          <w:color w:val="auto"/>
          <w:sz w:val="24"/>
          <w:szCs w:val="24"/>
        </w:rPr>
        <w:t>Звуко-буквенные  соответствия.  Основные  буквосочетания.  Знаки  транскрипции.</w:t>
      </w:r>
    </w:p>
    <w:p w:rsidR="00531CC7" w:rsidRPr="00044DCC"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color w:val="auto"/>
          <w:sz w:val="24"/>
          <w:szCs w:val="24"/>
        </w:rPr>
      </w:pPr>
      <w:r w:rsidRPr="00044DCC">
        <w:rPr>
          <w:rFonts w:ascii="Times New Roman" w:hAnsi="Times New Roman" w:cs="Times New Roman"/>
          <w:color w:val="auto"/>
          <w:sz w:val="24"/>
          <w:szCs w:val="24"/>
        </w:rPr>
        <w:t>Апостроф. Основные правила чтения и орфографии. Написание наиболее употребительных слов, вошедших в активный словарь.</w:t>
      </w:r>
    </w:p>
    <w:p w:rsidR="00531CC7" w:rsidRPr="00044DCC"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color w:val="auto"/>
          <w:sz w:val="24"/>
          <w:szCs w:val="24"/>
        </w:rPr>
      </w:pPr>
      <w:r w:rsidRPr="00044DCC">
        <w:rPr>
          <w:rFonts w:ascii="Times New Roman" w:hAnsi="Times New Roman" w:cs="Times New Roman"/>
          <w:b/>
          <w:bCs/>
          <w:color w:val="auto"/>
          <w:sz w:val="24"/>
          <w:szCs w:val="24"/>
        </w:rPr>
        <w:t xml:space="preserve">Фонетическая сторона речи. </w:t>
      </w:r>
      <w:r w:rsidRPr="00044DCC">
        <w:rPr>
          <w:rFonts w:ascii="Times New Roman" w:hAnsi="Times New Roman" w:cs="Times New Roman"/>
          <w:color w:val="auto"/>
          <w:sz w:val="24"/>
          <w:szCs w:val="24"/>
        </w:rPr>
        <w:t>Все звуки немецкого языка.</w:t>
      </w:r>
      <w:r w:rsidRPr="00044DCC">
        <w:rPr>
          <w:rFonts w:ascii="Times New Roman" w:hAnsi="Times New Roman" w:cs="Times New Roman"/>
          <w:b/>
          <w:bCs/>
          <w:color w:val="auto"/>
          <w:sz w:val="24"/>
          <w:szCs w:val="24"/>
        </w:rPr>
        <w:t xml:space="preserve"> </w:t>
      </w:r>
      <w:r w:rsidRPr="00044DCC">
        <w:rPr>
          <w:rFonts w:ascii="Times New Roman" w:hAnsi="Times New Roman" w:cs="Times New Roman"/>
          <w:color w:val="auto"/>
          <w:sz w:val="24"/>
          <w:szCs w:val="24"/>
        </w:rPr>
        <w:t>Нормы</w:t>
      </w:r>
      <w:r w:rsidRPr="00044DCC">
        <w:rPr>
          <w:rFonts w:ascii="Times New Roman" w:hAnsi="Times New Roman" w:cs="Times New Roman"/>
          <w:b/>
          <w:bCs/>
          <w:color w:val="auto"/>
          <w:sz w:val="24"/>
          <w:szCs w:val="24"/>
        </w:rPr>
        <w:t xml:space="preserve"> </w:t>
      </w:r>
      <w:r w:rsidRPr="00044DCC">
        <w:rPr>
          <w:rFonts w:ascii="Times New Roman" w:hAnsi="Times New Roman" w:cs="Times New Roman"/>
          <w:color w:val="auto"/>
          <w:sz w:val="24"/>
          <w:szCs w:val="24"/>
        </w:rPr>
        <w:t xml:space="preserve">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w:t>
      </w:r>
      <w:bookmarkStart w:id="70" w:name="page203"/>
      <w:bookmarkEnd w:id="70"/>
      <w:r w:rsidRPr="00044DCC">
        <w:rPr>
          <w:rFonts w:ascii="Times New Roman" w:hAnsi="Times New Roman" w:cs="Times New Roman"/>
          <w:color w:val="auto"/>
          <w:sz w:val="24"/>
          <w:szCs w:val="24"/>
        </w:rPr>
        <w:t>повествовательного, побудительного и вопросительного (общий и специальный вопросы) предложений. Интонация перечисления.</w:t>
      </w:r>
    </w:p>
    <w:p w:rsidR="00531CC7" w:rsidRPr="00044DCC"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color w:val="auto"/>
          <w:sz w:val="24"/>
          <w:szCs w:val="24"/>
        </w:rPr>
      </w:pPr>
      <w:r w:rsidRPr="00044DCC">
        <w:rPr>
          <w:rFonts w:ascii="Times New Roman" w:hAnsi="Times New Roman" w:cs="Times New Roman"/>
          <w:b/>
          <w:bCs/>
          <w:color w:val="auto"/>
          <w:sz w:val="24"/>
          <w:szCs w:val="24"/>
        </w:rPr>
        <w:t xml:space="preserve">Лексическая сторона речи. </w:t>
      </w:r>
      <w:r w:rsidRPr="00044DCC">
        <w:rPr>
          <w:rFonts w:ascii="Times New Roman" w:hAnsi="Times New Roman" w:cs="Times New Roman"/>
          <w:color w:val="auto"/>
          <w:sz w:val="24"/>
          <w:szCs w:val="24"/>
        </w:rPr>
        <w:t>Лексические единицы,</w:t>
      </w:r>
      <w:r w:rsidRPr="00044DCC">
        <w:rPr>
          <w:rFonts w:ascii="Times New Roman" w:hAnsi="Times New Roman" w:cs="Times New Roman"/>
          <w:b/>
          <w:bCs/>
          <w:color w:val="auto"/>
          <w:sz w:val="24"/>
          <w:szCs w:val="24"/>
        </w:rPr>
        <w:t xml:space="preserve"> </w:t>
      </w:r>
      <w:r w:rsidRPr="00044DCC">
        <w:rPr>
          <w:rFonts w:ascii="Times New Roman" w:hAnsi="Times New Roman" w:cs="Times New Roman"/>
          <w:color w:val="auto"/>
          <w:sz w:val="24"/>
          <w:szCs w:val="24"/>
        </w:rPr>
        <w:t>обслуживающие ситуации   общения   в пределах тематики начальной школы в объеме 500 лексических единиц для двустороннего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die Fabrik). Начальные представления о способах словообразования: суффиксация (-er, -in, -chen, -lein, -tion, -ist); словосложение (das Lehrbuch); конверсия (das Lesen, die Kälte).</w:t>
      </w:r>
    </w:p>
    <w:p w:rsidR="00531CC7" w:rsidRPr="00044DCC" w:rsidRDefault="00531CC7" w:rsidP="007D69B3">
      <w:pPr>
        <w:widowControl w:val="0"/>
        <w:tabs>
          <w:tab w:val="left" w:pos="3160"/>
          <w:tab w:val="left" w:pos="5480"/>
        </w:tabs>
        <w:autoSpaceDE w:val="0"/>
        <w:autoSpaceDN w:val="0"/>
        <w:adjustRightInd w:val="0"/>
        <w:spacing w:after="0" w:line="240" w:lineRule="auto"/>
        <w:ind w:firstLine="567"/>
        <w:jc w:val="both"/>
        <w:rPr>
          <w:rFonts w:ascii="Times New Roman" w:hAnsi="Times New Roman" w:cs="Times New Roman"/>
          <w:color w:val="auto"/>
          <w:sz w:val="24"/>
          <w:szCs w:val="24"/>
        </w:rPr>
      </w:pPr>
      <w:r w:rsidRPr="00044DCC">
        <w:rPr>
          <w:rFonts w:ascii="Times New Roman" w:hAnsi="Times New Roman" w:cs="Times New Roman"/>
          <w:b/>
          <w:bCs/>
          <w:color w:val="auto"/>
          <w:sz w:val="24"/>
          <w:szCs w:val="24"/>
        </w:rPr>
        <w:t xml:space="preserve">Грамматическая сторона </w:t>
      </w:r>
      <w:r w:rsidRPr="00044DCC">
        <w:rPr>
          <w:rFonts w:ascii="Times New Roman" w:hAnsi="Times New Roman" w:cs="Times New Roman"/>
          <w:color w:val="auto"/>
          <w:sz w:val="24"/>
          <w:szCs w:val="24"/>
        </w:rPr>
        <w:t>Основные коммуникативные типы 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 lesen gern.), составным именным сказуемым (Maine Familie ist groß.) и составным глагольным сказуемым (Ich lerne Deutsch sprechen.). Безличные предложения (Es ist kalt.Es schneit.). Побудительные предложения (Hilf mir bitte!). Предложения с оборотом Es gibt … . Простые распространенные предложения. Предложения с однородными членами. Сложносочиненные предложения с союзами und, aber.</w:t>
      </w:r>
    </w:p>
    <w:p w:rsidR="00531CC7" w:rsidRPr="00044DCC"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color w:val="auto"/>
          <w:sz w:val="24"/>
          <w:szCs w:val="24"/>
        </w:rPr>
      </w:pPr>
      <w:r w:rsidRPr="00044DCC">
        <w:rPr>
          <w:rFonts w:ascii="Times New Roman" w:hAnsi="Times New Roman" w:cs="Times New Roman"/>
          <w:color w:val="auto"/>
          <w:sz w:val="24"/>
          <w:szCs w:val="24"/>
        </w:rPr>
        <w:t>Грамматические формы изъявительного наклонения: Präsens, Futurum, Präteritum, Perfekt. Слабые и сильные глаголы. Вспомогательные глаголы haben, sein, werden. Глагол-связка sein. Модальные глаголы können, wollen, müssen, sollen.Неопределенная форма глагола (Infinitiv).</w:t>
      </w:r>
    </w:p>
    <w:p w:rsidR="00531CC7" w:rsidRPr="00044DCC"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color w:val="auto"/>
          <w:sz w:val="24"/>
          <w:szCs w:val="24"/>
        </w:rPr>
      </w:pPr>
      <w:r w:rsidRPr="00044DCC">
        <w:rPr>
          <w:rFonts w:ascii="Times New Roman" w:hAnsi="Times New Roman" w:cs="Times New Roman"/>
          <w:color w:val="auto"/>
          <w:sz w:val="24"/>
          <w:szCs w:val="24"/>
        </w:rPr>
        <w:t>Существительные в единственном и множественном числе с определенным/неопределенным и нулевым артиклем. Склонение существительных.</w:t>
      </w:r>
    </w:p>
    <w:p w:rsidR="00531CC7" w:rsidRPr="00044DCC" w:rsidRDefault="00531CC7" w:rsidP="007D69B3">
      <w:pPr>
        <w:widowControl w:val="0"/>
        <w:autoSpaceDE w:val="0"/>
        <w:autoSpaceDN w:val="0"/>
        <w:adjustRightInd w:val="0"/>
        <w:spacing w:after="0" w:line="240" w:lineRule="auto"/>
        <w:ind w:firstLine="567"/>
        <w:jc w:val="both"/>
        <w:rPr>
          <w:rFonts w:ascii="Times New Roman" w:hAnsi="Times New Roman" w:cs="Times New Roman"/>
          <w:color w:val="auto"/>
          <w:sz w:val="24"/>
          <w:szCs w:val="24"/>
        </w:rPr>
      </w:pPr>
      <w:r w:rsidRPr="00044DCC">
        <w:rPr>
          <w:rFonts w:ascii="Times New Roman" w:hAnsi="Times New Roman" w:cs="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531CC7" w:rsidRPr="00044DCC"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color w:val="auto"/>
          <w:sz w:val="24"/>
          <w:szCs w:val="24"/>
        </w:rPr>
      </w:pPr>
      <w:r w:rsidRPr="00044DCC">
        <w:rPr>
          <w:rFonts w:ascii="Times New Roman" w:hAnsi="Times New Roman" w:cs="Times New Roman"/>
          <w:color w:val="auto"/>
          <w:sz w:val="24"/>
          <w:szCs w:val="24"/>
        </w:rPr>
        <w:t>Местоимения: личные, притяжательные и указательные (ich, du, er, mein, dieser, jener). Отрицательное местоимение kein.</w:t>
      </w:r>
    </w:p>
    <w:p w:rsidR="00531CC7" w:rsidRPr="00044DCC"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color w:val="auto"/>
          <w:sz w:val="24"/>
          <w:szCs w:val="24"/>
        </w:rPr>
      </w:pPr>
      <w:bookmarkStart w:id="71" w:name="page205"/>
      <w:bookmarkEnd w:id="71"/>
      <w:r w:rsidRPr="00044DCC">
        <w:rPr>
          <w:rFonts w:ascii="Times New Roman" w:hAnsi="Times New Roman" w:cs="Times New Roman"/>
          <w:color w:val="auto"/>
          <w:sz w:val="24"/>
          <w:szCs w:val="24"/>
        </w:rPr>
        <w:t>Наречия времени: heute, oft, nie, schnell и др. Наречия, образующие степени сравнения не по правилам: gut, viel, gern.</w:t>
      </w:r>
    </w:p>
    <w:p w:rsidR="00531CC7" w:rsidRPr="00044DCC" w:rsidRDefault="00531CC7" w:rsidP="007D69B3">
      <w:pPr>
        <w:widowControl w:val="0"/>
        <w:autoSpaceDE w:val="0"/>
        <w:autoSpaceDN w:val="0"/>
        <w:adjustRightInd w:val="0"/>
        <w:spacing w:after="0" w:line="240" w:lineRule="auto"/>
        <w:ind w:firstLine="567"/>
        <w:jc w:val="both"/>
        <w:rPr>
          <w:rFonts w:ascii="Times New Roman" w:hAnsi="Times New Roman" w:cs="Times New Roman"/>
          <w:color w:val="auto"/>
          <w:sz w:val="24"/>
          <w:szCs w:val="24"/>
        </w:rPr>
      </w:pPr>
      <w:r w:rsidRPr="00044DCC">
        <w:rPr>
          <w:rFonts w:ascii="Times New Roman" w:hAnsi="Times New Roman" w:cs="Times New Roman"/>
          <w:color w:val="auto"/>
          <w:sz w:val="24"/>
          <w:szCs w:val="24"/>
        </w:rPr>
        <w:t>Количественные числительные (до 100), порядковые числительные (до 30).</w:t>
      </w:r>
    </w:p>
    <w:p w:rsidR="00531CC7" w:rsidRPr="00044DCC"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color w:val="auto"/>
          <w:sz w:val="24"/>
          <w:szCs w:val="24"/>
          <w:lang w:val="en-US"/>
        </w:rPr>
      </w:pPr>
      <w:r w:rsidRPr="00044DCC">
        <w:rPr>
          <w:rFonts w:ascii="Times New Roman" w:hAnsi="Times New Roman" w:cs="Times New Roman"/>
          <w:color w:val="auto"/>
          <w:sz w:val="24"/>
          <w:szCs w:val="24"/>
        </w:rPr>
        <w:t>Наиболееупотребительныепредлоги</w:t>
      </w:r>
      <w:r w:rsidRPr="00044DCC">
        <w:rPr>
          <w:rFonts w:ascii="Times New Roman" w:hAnsi="Times New Roman" w:cs="Times New Roman"/>
          <w:color w:val="auto"/>
          <w:sz w:val="24"/>
          <w:szCs w:val="24"/>
          <w:lang w:val="en-US"/>
        </w:rPr>
        <w:t>: in, an, auf, hinter, haben, mit, über, unter, nach, zwischen, vor.</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Французский язык Графика, каллиграфия, орфография. </w:t>
      </w:r>
      <w:r w:rsidRPr="00B2249B">
        <w:rPr>
          <w:rFonts w:ascii="Times New Roman" w:hAnsi="Times New Roman" w:cs="Times New Roman"/>
          <w:sz w:val="24"/>
          <w:szCs w:val="24"/>
        </w:rPr>
        <w:t>Все буквы французского алфавита.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Звуко-буквенные соответствия. Буквы с диакритическими знаками (accent aigu, accent grave, accent circonflexe, cédille, tréma). Буквосочетания. Апостроф. Основные правила чтения и орфографии. Написание наиболее употребительных слов.</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Фонетическая сторона речи. </w:t>
      </w:r>
      <w:r w:rsidRPr="00B2249B">
        <w:rPr>
          <w:rFonts w:ascii="Times New Roman" w:hAnsi="Times New Roman" w:cs="Times New Roman"/>
          <w:sz w:val="24"/>
          <w:szCs w:val="24"/>
        </w:rPr>
        <w:t>Все звуки французского языка.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Нормы</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произношения звуков французского языка (отсутствие оглушения звонких согласных, отсутствие редукции неударных гласных, открытость и закрытость гласных, назализованность и неназализованность гласных). Дифтонги. Членение предложения на смысловые ритмические группы. Ударение в изолированном слове,</w:t>
      </w:r>
      <w:r>
        <w:rPr>
          <w:rFonts w:ascii="Times New Roman" w:hAnsi="Times New Roman" w:cs="Times New Roman"/>
          <w:sz w:val="24"/>
          <w:szCs w:val="24"/>
        </w:rPr>
        <w:t xml:space="preserve"> </w:t>
      </w:r>
      <w:r w:rsidRPr="00B2249B">
        <w:rPr>
          <w:rFonts w:ascii="Times New Roman" w:hAnsi="Times New Roman" w:cs="Times New Roman"/>
          <w:sz w:val="24"/>
          <w:szCs w:val="24"/>
        </w:rPr>
        <w:t>ритмической  группе,  фразе.  Фонетическое  сцепление  (liaison)  и  связывание</w:t>
      </w:r>
      <w:r>
        <w:rPr>
          <w:rFonts w:ascii="Times New Roman" w:hAnsi="Times New Roman" w:cs="Times New Roman"/>
          <w:sz w:val="24"/>
          <w:szCs w:val="24"/>
        </w:rPr>
        <w:t xml:space="preserve"> </w:t>
      </w:r>
      <w:r w:rsidRPr="00B2249B">
        <w:rPr>
          <w:rFonts w:ascii="Times New Roman" w:hAnsi="Times New Roman" w:cs="Times New Roman"/>
          <w:sz w:val="24"/>
          <w:szCs w:val="24"/>
        </w:rPr>
        <w:t>(enchaînement) слов внутри ритмических групп. Ритмико-интонационные особенности повествовательного, побудительного и вопросительного предложений.</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Лексическая сторона речи. </w:t>
      </w:r>
      <w:r w:rsidRPr="00B2249B">
        <w:rPr>
          <w:rFonts w:ascii="Times New Roman" w:hAnsi="Times New Roman" w:cs="Times New Roman"/>
          <w:sz w:val="24"/>
          <w:szCs w:val="24"/>
        </w:rPr>
        <w:t>Лексические единицы,</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обслуживающие ситуации</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франкоговорящих стран.</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Интернациональные слова. Начальные представления о способах словообразования:</w:t>
      </w:r>
      <w:r>
        <w:rPr>
          <w:rFonts w:ascii="Times New Roman" w:hAnsi="Times New Roman" w:cs="Times New Roman"/>
          <w:sz w:val="24"/>
          <w:szCs w:val="24"/>
        </w:rPr>
        <w:t xml:space="preserve"> </w:t>
      </w:r>
      <w:r w:rsidRPr="00B2249B">
        <w:rPr>
          <w:rFonts w:ascii="Times New Roman" w:hAnsi="Times New Roman" w:cs="Times New Roman"/>
          <w:sz w:val="24"/>
          <w:szCs w:val="24"/>
        </w:rPr>
        <w:t>суффиксация</w:t>
      </w:r>
      <w:r w:rsidRPr="00B2249B">
        <w:rPr>
          <w:rFonts w:ascii="Times New Roman" w:hAnsi="Times New Roman" w:cs="Times New Roman"/>
          <w:sz w:val="24"/>
          <w:szCs w:val="24"/>
        </w:rPr>
        <w:tab/>
        <w:t>(-ier/-iиre,  -tion,  -erie,  -eur,  -teur);  словосложение  (grand-mиre,</w:t>
      </w:r>
      <w:r>
        <w:rPr>
          <w:rFonts w:ascii="Times New Roman" w:hAnsi="Times New Roman" w:cs="Times New Roman"/>
          <w:sz w:val="24"/>
          <w:szCs w:val="24"/>
        </w:rPr>
        <w:t xml:space="preserve"> </w:t>
      </w:r>
      <w:r w:rsidRPr="00B2249B">
        <w:rPr>
          <w:rFonts w:ascii="Times New Roman" w:hAnsi="Times New Roman" w:cs="Times New Roman"/>
          <w:sz w:val="24"/>
          <w:szCs w:val="24"/>
        </w:rPr>
        <w:t>petits-enfants).</w:t>
      </w:r>
    </w:p>
    <w:p w:rsidR="00531CC7" w:rsidRDefault="00531CC7" w:rsidP="007D69B3">
      <w:pPr>
        <w:widowControl w:val="0"/>
        <w:tabs>
          <w:tab w:val="left" w:pos="3140"/>
          <w:tab w:val="left" w:pos="5500"/>
        </w:tabs>
        <w:autoSpaceDE w:val="0"/>
        <w:autoSpaceDN w:val="0"/>
        <w:adjustRightInd w:val="0"/>
        <w:spacing w:after="0" w:line="240" w:lineRule="auto"/>
        <w:ind w:firstLine="567"/>
        <w:jc w:val="both"/>
        <w:rPr>
          <w:rFonts w:ascii="Times New Roman" w:hAnsi="Times New Roman" w:cs="Times New Roman"/>
          <w:b/>
          <w:bCs/>
          <w:sz w:val="24"/>
          <w:szCs w:val="24"/>
        </w:rPr>
      </w:pPr>
      <w:r w:rsidRPr="00B2249B">
        <w:rPr>
          <w:rFonts w:ascii="Times New Roman" w:hAnsi="Times New Roman" w:cs="Times New Roman"/>
          <w:b/>
          <w:bCs/>
          <w:sz w:val="24"/>
          <w:szCs w:val="24"/>
        </w:rPr>
        <w:t>Грамматическая</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сторона</w:t>
      </w:r>
      <w:r>
        <w:rPr>
          <w:rFonts w:ascii="Times New Roman" w:hAnsi="Times New Roman" w:cs="Times New Roman"/>
          <w:b/>
          <w:bCs/>
          <w:sz w:val="24"/>
          <w:szCs w:val="24"/>
        </w:rPr>
        <w:t xml:space="preserve"> </w:t>
      </w:r>
    </w:p>
    <w:p w:rsidR="00531CC7" w:rsidRPr="00B2249B" w:rsidRDefault="00531CC7" w:rsidP="007D69B3">
      <w:pPr>
        <w:widowControl w:val="0"/>
        <w:tabs>
          <w:tab w:val="left" w:pos="3140"/>
          <w:tab w:val="left" w:pos="550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Основные коммуникативные  типы</w:t>
      </w:r>
      <w:r>
        <w:rPr>
          <w:rFonts w:ascii="Times New Roman" w:hAnsi="Times New Roman" w:cs="Times New Roman"/>
          <w:sz w:val="24"/>
          <w:szCs w:val="24"/>
        </w:rPr>
        <w:t xml:space="preserve"> </w:t>
      </w:r>
      <w:r w:rsidRPr="00B2249B">
        <w:rPr>
          <w:rFonts w:ascii="Times New Roman" w:hAnsi="Times New Roman" w:cs="Times New Roman"/>
          <w:sz w:val="24"/>
          <w:szCs w:val="24"/>
        </w:rPr>
        <w:t>предложения: повествовательное, побудительное,</w:t>
      </w:r>
      <w:r>
        <w:rPr>
          <w:rFonts w:ascii="Times New Roman" w:hAnsi="Times New Roman" w:cs="Times New Roman"/>
          <w:sz w:val="24"/>
          <w:szCs w:val="24"/>
        </w:rPr>
        <w:t xml:space="preserve"> </w:t>
      </w:r>
      <w:r w:rsidRPr="00B2249B">
        <w:rPr>
          <w:rFonts w:ascii="Times New Roman" w:hAnsi="Times New Roman" w:cs="Times New Roman"/>
          <w:sz w:val="24"/>
          <w:szCs w:val="24"/>
        </w:rPr>
        <w:t>вопросительное. Общий и специальный вопросы. Вопросительные обороты est-ce que, qu’est-ce que и</w:t>
      </w:r>
      <w:r>
        <w:rPr>
          <w:rFonts w:ascii="Times New Roman" w:hAnsi="Times New Roman" w:cs="Times New Roman"/>
          <w:sz w:val="24"/>
          <w:szCs w:val="24"/>
        </w:rPr>
        <w:t xml:space="preserve"> </w:t>
      </w:r>
      <w:r w:rsidRPr="00B2249B">
        <w:rPr>
          <w:rFonts w:ascii="Times New Roman" w:hAnsi="Times New Roman" w:cs="Times New Roman"/>
          <w:sz w:val="24"/>
          <w:szCs w:val="24"/>
        </w:rPr>
        <w:t>вопросительные слова qui, quand, où, сombien, pourquoi, quel/quelle. Порядок слов</w:t>
      </w:r>
      <w:r>
        <w:rPr>
          <w:rFonts w:ascii="Times New Roman" w:hAnsi="Times New Roman" w:cs="Times New Roman"/>
          <w:sz w:val="24"/>
          <w:szCs w:val="24"/>
        </w:rPr>
        <w:t xml:space="preserve"> </w:t>
      </w:r>
      <w:r w:rsidRPr="00B2249B">
        <w:rPr>
          <w:rFonts w:ascii="Times New Roman" w:hAnsi="Times New Roman" w:cs="Times New Roman"/>
          <w:sz w:val="24"/>
          <w:szCs w:val="24"/>
        </w:rPr>
        <w:t>в предложении. Инверсия подлежащего и сказуемого. Утвердительные и отрицательные</w:t>
      </w:r>
      <w:r>
        <w:rPr>
          <w:rFonts w:ascii="Times New Roman" w:hAnsi="Times New Roman" w:cs="Times New Roman"/>
          <w:sz w:val="24"/>
          <w:szCs w:val="24"/>
        </w:rPr>
        <w:t xml:space="preserve"> </w:t>
      </w:r>
      <w:bookmarkStart w:id="72" w:name="page207"/>
      <w:bookmarkEnd w:id="72"/>
      <w:r w:rsidRPr="00B2249B">
        <w:rPr>
          <w:rFonts w:ascii="Times New Roman" w:hAnsi="Times New Roman" w:cs="Times New Roman"/>
          <w:sz w:val="24"/>
          <w:szCs w:val="24"/>
        </w:rPr>
        <w:t>предложения. Отрицательная частица ne … 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neige.Il fait beau.).</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Конструкции с’est, се sont, il faut, il·y·a. Нераспространенные и распространенные предложения. Сложносочиненные предложения с союзом et.</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Грамматические формы изъявительного наклонения (l’indicatif): le présent,le passé composé, le futur immédiat,le futur simple. Особенности спряжения в présent:</w:t>
      </w:r>
      <w:r>
        <w:rPr>
          <w:rFonts w:ascii="Times New Roman" w:hAnsi="Times New Roman" w:cs="Times New Roman"/>
          <w:sz w:val="24"/>
          <w:szCs w:val="24"/>
        </w:rPr>
        <w:t xml:space="preserve"> </w:t>
      </w:r>
      <w:r w:rsidRPr="00B2249B">
        <w:rPr>
          <w:rFonts w:ascii="Times New Roman" w:hAnsi="Times New Roman" w:cs="Times New Roman"/>
          <w:sz w:val="24"/>
          <w:szCs w:val="24"/>
        </w:rPr>
        <w:t>глаголовI и II группы, наиболее частотных глаголов III группы (avoir, être, aller, faire). Форма passé composé наиболее распространенных регулярных глаголов</w:t>
      </w:r>
      <w:r>
        <w:rPr>
          <w:rFonts w:ascii="Times New Roman" w:hAnsi="Times New Roman" w:cs="Times New Roman"/>
          <w:sz w:val="24"/>
          <w:szCs w:val="24"/>
        </w:rPr>
        <w:t xml:space="preserve"> </w:t>
      </w:r>
      <w:r w:rsidRPr="00B2249B">
        <w:rPr>
          <w:rFonts w:ascii="Times New Roman" w:hAnsi="Times New Roman" w:cs="Times New Roman"/>
          <w:sz w:val="24"/>
          <w:szCs w:val="24"/>
        </w:rPr>
        <w:t>(преимущественно рецептивно).</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Неопределенная форма глагола (l’infinitif). Повелительное наклонение регулярных глаголов (impératif). Модальные глаголы (vouloir, pouvoir, devoir).</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Существительные мужского и женского рода единственного и множественного числа с определенным/неопределенным/частичным/слитным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Количественные числительные (до 100), порядковые числительные (до 10).</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en-US"/>
        </w:rPr>
      </w:pPr>
      <w:r w:rsidRPr="00B2249B">
        <w:rPr>
          <w:rFonts w:ascii="Times New Roman" w:hAnsi="Times New Roman" w:cs="Times New Roman"/>
          <w:sz w:val="24"/>
          <w:szCs w:val="24"/>
        </w:rPr>
        <w:t>Наиболее</w:t>
      </w:r>
      <w:r w:rsidRPr="00B2249B">
        <w:rPr>
          <w:rFonts w:ascii="Times New Roman" w:hAnsi="Times New Roman" w:cs="Times New Roman"/>
          <w:sz w:val="24"/>
          <w:szCs w:val="24"/>
          <w:lang w:val="en-US"/>
        </w:rPr>
        <w:t xml:space="preserve"> </w:t>
      </w:r>
      <w:r w:rsidRPr="00B2249B">
        <w:rPr>
          <w:rFonts w:ascii="Times New Roman" w:hAnsi="Times New Roman" w:cs="Times New Roman"/>
          <w:sz w:val="24"/>
          <w:szCs w:val="24"/>
        </w:rPr>
        <w:t>употребительные</w:t>
      </w:r>
      <w:r w:rsidRPr="00B2249B">
        <w:rPr>
          <w:rFonts w:ascii="Times New Roman" w:hAnsi="Times New Roman" w:cs="Times New Roman"/>
          <w:sz w:val="24"/>
          <w:szCs w:val="24"/>
          <w:lang w:val="en-US"/>
        </w:rPr>
        <w:t xml:space="preserve"> </w:t>
      </w:r>
      <w:r w:rsidRPr="00B2249B">
        <w:rPr>
          <w:rFonts w:ascii="Times New Roman" w:hAnsi="Times New Roman" w:cs="Times New Roman"/>
          <w:sz w:val="24"/>
          <w:szCs w:val="24"/>
        </w:rPr>
        <w:t>предлоги</w:t>
      </w:r>
      <w:r w:rsidRPr="00B2249B">
        <w:rPr>
          <w:rFonts w:ascii="Times New Roman" w:hAnsi="Times New Roman" w:cs="Times New Roman"/>
          <w:sz w:val="24"/>
          <w:szCs w:val="24"/>
          <w:lang w:val="en-US"/>
        </w:rPr>
        <w:t>: á, de, dans, sur, sous, prés de, devant, derrière, contre, chez, avec, entre.</w:t>
      </w:r>
    </w:p>
    <w:p w:rsidR="00531CC7" w:rsidRPr="00B2249B" w:rsidRDefault="00531CC7" w:rsidP="007D69B3">
      <w:pPr>
        <w:widowControl w:val="0"/>
        <w:tabs>
          <w:tab w:val="left" w:pos="236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i/>
          <w:iCs/>
          <w:sz w:val="24"/>
          <w:szCs w:val="24"/>
        </w:rPr>
        <w:t>Младшие</w:t>
      </w:r>
      <w:r>
        <w:rPr>
          <w:rFonts w:ascii="Times New Roman" w:hAnsi="Times New Roman" w:cs="Times New Roman"/>
          <w:b/>
          <w:bCs/>
          <w:i/>
          <w:iCs/>
          <w:sz w:val="24"/>
          <w:szCs w:val="24"/>
        </w:rPr>
        <w:t xml:space="preserve"> </w:t>
      </w:r>
      <w:r w:rsidRPr="00B2249B">
        <w:rPr>
          <w:rFonts w:ascii="Times New Roman" w:hAnsi="Times New Roman" w:cs="Times New Roman"/>
          <w:b/>
          <w:bCs/>
          <w:i/>
          <w:iCs/>
          <w:sz w:val="24"/>
          <w:szCs w:val="24"/>
        </w:rPr>
        <w:t>школьники овладевают  следующими  специальными</w:t>
      </w:r>
      <w:r>
        <w:rPr>
          <w:rFonts w:ascii="Times New Roman" w:hAnsi="Times New Roman" w:cs="Times New Roman"/>
          <w:b/>
          <w:bCs/>
          <w:i/>
          <w:iCs/>
          <w:sz w:val="24"/>
          <w:szCs w:val="24"/>
        </w:rPr>
        <w:t xml:space="preserve"> </w:t>
      </w:r>
      <w:r w:rsidRPr="00B2249B">
        <w:rPr>
          <w:rFonts w:ascii="Times New Roman" w:hAnsi="Times New Roman" w:cs="Times New Roman"/>
          <w:b/>
          <w:bCs/>
          <w:i/>
          <w:iCs/>
          <w:sz w:val="24"/>
          <w:szCs w:val="24"/>
        </w:rPr>
        <w:t>(предметными) учебными умениями и навыками:</w:t>
      </w:r>
    </w:p>
    <w:p w:rsidR="00531CC7" w:rsidRPr="00B2249B" w:rsidRDefault="00531CC7" w:rsidP="007D69B3">
      <w:pPr>
        <w:widowControl w:val="0"/>
        <w:tabs>
          <w:tab w:val="left" w:pos="106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w:t>
      </w:r>
      <w:r w:rsidRPr="00B2249B">
        <w:rPr>
          <w:rFonts w:ascii="Times New Roman" w:hAnsi="Times New Roman" w:cs="Times New Roman"/>
          <w:sz w:val="24"/>
          <w:szCs w:val="24"/>
        </w:rPr>
        <w:tab/>
        <w:t>пользоваться двуязычным словарем учебника (в том числе транскрипцией),</w:t>
      </w:r>
      <w:r>
        <w:rPr>
          <w:rFonts w:ascii="Times New Roman" w:hAnsi="Times New Roman" w:cs="Times New Roman"/>
          <w:sz w:val="24"/>
          <w:szCs w:val="24"/>
        </w:rPr>
        <w:t xml:space="preserve"> </w:t>
      </w:r>
      <w:r w:rsidRPr="00B2249B">
        <w:rPr>
          <w:rFonts w:ascii="Times New Roman" w:hAnsi="Times New Roman" w:cs="Times New Roman"/>
          <w:sz w:val="24"/>
          <w:szCs w:val="24"/>
        </w:rPr>
        <w:t>компьютерным словарем и экранным переводом отдельных слов;</w:t>
      </w:r>
    </w:p>
    <w:p w:rsidR="00531CC7" w:rsidRPr="00B2249B" w:rsidRDefault="00531CC7" w:rsidP="007D69B3">
      <w:pPr>
        <w:widowControl w:val="0"/>
        <w:tabs>
          <w:tab w:val="left" w:pos="106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w:t>
      </w:r>
      <w:r w:rsidRPr="00B2249B">
        <w:rPr>
          <w:rFonts w:ascii="Times New Roman" w:hAnsi="Times New Roman" w:cs="Times New Roman"/>
          <w:sz w:val="24"/>
          <w:szCs w:val="24"/>
        </w:rPr>
        <w:tab/>
        <w:t>пользоваться  справочным  материалом,  представленным  в  виде  таблиц,</w:t>
      </w:r>
      <w:r>
        <w:rPr>
          <w:rFonts w:ascii="Times New Roman" w:hAnsi="Times New Roman" w:cs="Times New Roman"/>
          <w:sz w:val="24"/>
          <w:szCs w:val="24"/>
        </w:rPr>
        <w:t xml:space="preserve"> </w:t>
      </w:r>
      <w:r w:rsidRPr="00B2249B">
        <w:rPr>
          <w:rFonts w:ascii="Times New Roman" w:hAnsi="Times New Roman" w:cs="Times New Roman"/>
          <w:sz w:val="24"/>
          <w:szCs w:val="24"/>
        </w:rPr>
        <w:t>схем, правил;</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  вести словарь (словарную тетрадь); </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  систематизировать слова, например, по тематическому принципу; </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пользоваться языковой догадкой, например, пр</w:t>
      </w:r>
      <w:r>
        <w:rPr>
          <w:rFonts w:ascii="Times New Roman" w:hAnsi="Times New Roman" w:cs="Times New Roman"/>
          <w:sz w:val="24"/>
          <w:szCs w:val="24"/>
        </w:rPr>
        <w:t>и опознавании интернационализмов;</w:t>
      </w:r>
      <w:bookmarkStart w:id="73" w:name="page213"/>
      <w:bookmarkEnd w:id="73"/>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 делать обобщения на основе структурно-функциональных схем простого предложения; </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опознавать грамматические явления, отсутствующие в родном языке, например, артикли.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Обще учебные умения и универсальные учебные действия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i/>
          <w:iCs/>
          <w:sz w:val="24"/>
          <w:szCs w:val="24"/>
        </w:rPr>
        <w:t>В процессе изучения курса «Иностранный язык» младшие школьники:</w:t>
      </w:r>
    </w:p>
    <w:p w:rsidR="00531CC7" w:rsidRPr="00B2249B" w:rsidRDefault="00531CC7" w:rsidP="007D69B3">
      <w:pPr>
        <w:widowControl w:val="0"/>
        <w:tabs>
          <w:tab w:val="num" w:pos="106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w:t>
      </w:r>
      <w:r w:rsidRPr="00B2249B">
        <w:rPr>
          <w:rFonts w:ascii="Times New Roman" w:hAnsi="Times New Roman" w:cs="Times New Roman"/>
          <w:sz w:val="24"/>
          <w:szCs w:val="24"/>
        </w:rPr>
        <w:tab/>
        <w:t>совершенствуют приемы работы с текстом, опираясь на умения,</w:t>
      </w:r>
      <w:r>
        <w:rPr>
          <w:rFonts w:ascii="Times New Roman" w:hAnsi="Times New Roman" w:cs="Times New Roman"/>
          <w:sz w:val="24"/>
          <w:szCs w:val="24"/>
        </w:rPr>
        <w:t xml:space="preserve"> </w:t>
      </w:r>
      <w:r w:rsidRPr="00B2249B">
        <w:rPr>
          <w:rFonts w:ascii="Times New Roman" w:hAnsi="Times New Roman" w:cs="Times New Roman"/>
          <w:sz w:val="24"/>
          <w:szCs w:val="24"/>
        </w:rPr>
        <w:t>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531CC7" w:rsidRPr="00B2249B" w:rsidRDefault="00531CC7" w:rsidP="007D69B3">
      <w:pPr>
        <w:widowControl w:val="0"/>
        <w:tabs>
          <w:tab w:val="left" w:pos="106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w:t>
      </w:r>
      <w:r w:rsidRPr="00B2249B">
        <w:rPr>
          <w:rFonts w:ascii="Times New Roman" w:hAnsi="Times New Roman" w:cs="Times New Roman"/>
          <w:sz w:val="24"/>
          <w:szCs w:val="24"/>
        </w:rPr>
        <w:tab/>
        <w:t>овладевают более разнообразными приемами раскрытия значения слова,</w:t>
      </w:r>
      <w:r>
        <w:rPr>
          <w:rFonts w:ascii="Times New Roman" w:hAnsi="Times New Roman" w:cs="Times New Roman"/>
          <w:sz w:val="24"/>
          <w:szCs w:val="24"/>
        </w:rPr>
        <w:t xml:space="preserve"> </w:t>
      </w:r>
      <w:r w:rsidRPr="00B2249B">
        <w:rPr>
          <w:rFonts w:ascii="Times New Roman" w:hAnsi="Times New Roman" w:cs="Times New Roman"/>
          <w:sz w:val="24"/>
          <w:szCs w:val="24"/>
        </w:rPr>
        <w:t>используя словообразовательные элементы; синонимы, антонимы; контекст;</w:t>
      </w:r>
    </w:p>
    <w:p w:rsidR="00531CC7" w:rsidRPr="00B2249B" w:rsidRDefault="00531CC7" w:rsidP="007D69B3">
      <w:pPr>
        <w:widowControl w:val="0"/>
        <w:tabs>
          <w:tab w:val="left" w:pos="106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w:t>
      </w:r>
      <w:r w:rsidRPr="00B2249B">
        <w:rPr>
          <w:rFonts w:ascii="Times New Roman" w:hAnsi="Times New Roman" w:cs="Times New Roman"/>
          <w:sz w:val="24"/>
          <w:szCs w:val="24"/>
        </w:rPr>
        <w:tab/>
        <w:t>совершенствуют общеречевые коммуникативные умения, например,</w:t>
      </w:r>
      <w:r>
        <w:rPr>
          <w:rFonts w:ascii="Times New Roman" w:hAnsi="Times New Roman" w:cs="Times New Roman"/>
          <w:sz w:val="24"/>
          <w:szCs w:val="24"/>
        </w:rPr>
        <w:t xml:space="preserve"> </w:t>
      </w:r>
      <w:r w:rsidRPr="00B2249B">
        <w:rPr>
          <w:rFonts w:ascii="Times New Roman" w:hAnsi="Times New Roman" w:cs="Times New Roman"/>
          <w:sz w:val="24"/>
          <w:szCs w:val="24"/>
        </w:rPr>
        <w:t>начинать и завершать разговор, используя речевые клише; поддерживать беседу,</w:t>
      </w:r>
      <w:r>
        <w:rPr>
          <w:rFonts w:ascii="Times New Roman" w:hAnsi="Times New Roman" w:cs="Times New Roman"/>
          <w:sz w:val="24"/>
          <w:szCs w:val="24"/>
        </w:rPr>
        <w:t xml:space="preserve"> </w:t>
      </w:r>
      <w:r w:rsidRPr="00B2249B">
        <w:rPr>
          <w:rFonts w:ascii="Times New Roman" w:hAnsi="Times New Roman" w:cs="Times New Roman"/>
          <w:sz w:val="24"/>
          <w:szCs w:val="24"/>
        </w:rPr>
        <w:t>задавая вопросы и переспрашивая;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  учатся осуществлять самоконтроль, самооценку; </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  учатся  самостоятельно  выполнять  задания  с  использованием  компьютера </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(при наличии мультимедийного приложения).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B2249B">
        <w:rPr>
          <w:rFonts w:ascii="Times New Roman" w:hAnsi="Times New Roman" w:cs="Times New Roman"/>
          <w:b/>
          <w:bCs/>
          <w:sz w:val="24"/>
          <w:szCs w:val="24"/>
        </w:rPr>
        <w:t>не</w:t>
      </w:r>
      <w:r w:rsidRPr="00B2249B">
        <w:rPr>
          <w:rFonts w:ascii="Times New Roman" w:hAnsi="Times New Roman" w:cs="Times New Roman"/>
          <w:sz w:val="24"/>
          <w:szCs w:val="24"/>
        </w:rPr>
        <w:t xml:space="preserve"> </w:t>
      </w:r>
      <w:r w:rsidRPr="00B2249B">
        <w:rPr>
          <w:rFonts w:ascii="Times New Roman" w:hAnsi="Times New Roman" w:cs="Times New Roman"/>
          <w:b/>
          <w:bCs/>
          <w:sz w:val="24"/>
          <w:szCs w:val="24"/>
        </w:rPr>
        <w:t xml:space="preserve">выделяются </w:t>
      </w:r>
      <w:r w:rsidRPr="00B2249B">
        <w:rPr>
          <w:rFonts w:ascii="Times New Roman" w:hAnsi="Times New Roman" w:cs="Times New Roman"/>
          <w:sz w:val="24"/>
          <w:szCs w:val="24"/>
        </w:rPr>
        <w:t>отдельно в тематическом планировании.</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2.2.1.3. </w:t>
      </w:r>
      <w:r w:rsidRPr="00B2249B">
        <w:rPr>
          <w:rFonts w:ascii="Times New Roman" w:hAnsi="Times New Roman" w:cs="Times New Roman"/>
          <w:b/>
          <w:bCs/>
          <w:sz w:val="24"/>
          <w:szCs w:val="24"/>
        </w:rPr>
        <w:t>МАТЕМАТИКА И ИНФОРМАТИКА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Математика.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Числа и величины</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Счет предметов. Чтение и запись чисел от нуля до миллиона. Классы и разряды. Представление многозначных чисел в виде суммы разрядных слагаемых.</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Сравнение и упорядочение чисел, знаки сравнения.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Измерение  величин;  сравнение  и  упорядочение  величин.  Единицы  массы</w:t>
      </w:r>
      <w:r>
        <w:rPr>
          <w:rFonts w:ascii="Times New Roman" w:hAnsi="Times New Roman" w:cs="Times New Roman"/>
          <w:sz w:val="24"/>
          <w:szCs w:val="24"/>
        </w:rPr>
        <w:t xml:space="preserve"> </w:t>
      </w:r>
      <w:r w:rsidRPr="00B2249B">
        <w:rPr>
          <w:rFonts w:ascii="Times New Roman" w:hAnsi="Times New Roman" w:cs="Times New Roman"/>
          <w:sz w:val="24"/>
          <w:szCs w:val="24"/>
        </w:rPr>
        <w:t>(грамм, килограмм, центнер, тонна), вместимости (литр), времени (секунда, минута,</w:t>
      </w:r>
      <w:r>
        <w:rPr>
          <w:rFonts w:ascii="Times New Roman" w:hAnsi="Times New Roman" w:cs="Times New Roman"/>
          <w:sz w:val="24"/>
          <w:szCs w:val="24"/>
        </w:rPr>
        <w:t xml:space="preserve"> </w:t>
      </w:r>
      <w:r w:rsidRPr="00B2249B">
        <w:rPr>
          <w:rFonts w:ascii="Times New Roman" w:hAnsi="Times New Roman" w:cs="Times New Roman"/>
          <w:sz w:val="24"/>
          <w:szCs w:val="24"/>
        </w:rPr>
        <w:t>час). Соотношения между единицами измерения однородных величин. Сравнение и</w:t>
      </w:r>
      <w:r>
        <w:rPr>
          <w:rFonts w:ascii="Times New Roman" w:hAnsi="Times New Roman" w:cs="Times New Roman"/>
          <w:sz w:val="24"/>
          <w:szCs w:val="24"/>
        </w:rPr>
        <w:t xml:space="preserve"> </w:t>
      </w:r>
      <w:bookmarkStart w:id="74" w:name="page215"/>
      <w:bookmarkEnd w:id="74"/>
      <w:r w:rsidRPr="00B2249B">
        <w:rPr>
          <w:rFonts w:ascii="Times New Roman" w:hAnsi="Times New Roman" w:cs="Times New Roman"/>
          <w:sz w:val="24"/>
          <w:szCs w:val="24"/>
        </w:rPr>
        <w:t>упорядочение  однородных  величин.  Доля  величины  (половина,  треть,  четверть,</w:t>
      </w:r>
      <w:r>
        <w:rPr>
          <w:rFonts w:ascii="Times New Roman" w:hAnsi="Times New Roman" w:cs="Times New Roman"/>
          <w:sz w:val="24"/>
          <w:szCs w:val="24"/>
        </w:rPr>
        <w:t xml:space="preserve"> </w:t>
      </w:r>
      <w:r w:rsidRPr="00B2249B">
        <w:rPr>
          <w:rFonts w:ascii="Times New Roman" w:hAnsi="Times New Roman" w:cs="Times New Roman"/>
          <w:sz w:val="24"/>
          <w:szCs w:val="24"/>
        </w:rPr>
        <w:t>десятая, сотая, тысячная).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Арифметические действия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Связь между сложением, вычитанием, умножением и делением. Нахождение неизвестного компонента арифметического действия. Деление с остатком.</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Алгоритмы письменного сложения, вычитания, умножения и деления многозначных чисел.</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Способы проверки правильности вычислений (алгоритм, обратное действие,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оценка достоверности, прикидки результата, вычисление на калькуляторе).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Работа с текстовыми задачами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Скорость, время, путь; объем работы, время, производительность труда; количество товара, его цена и стоимость и др. Планирование хода решения задачи.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Представление текста задачи (схема, таблица, диаграмма и другие модели).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Задачи на нахождение доли целого и целого по его доле.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Пространственные отношения. Геометрические фигуры</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Взаимное расположение предметов в пространстве и на плоскости (выше— ниже, слева—справа, сверху—снизу, ближе—дальше, между и пр.). Распознавание и изображение геометрических фигур: точка, линия (кривая, прямая), отрезок,</w:t>
      </w:r>
      <w:r>
        <w:rPr>
          <w:rFonts w:ascii="Times New Roman" w:hAnsi="Times New Roman" w:cs="Times New Roman"/>
          <w:sz w:val="24"/>
          <w:szCs w:val="24"/>
        </w:rPr>
        <w:t xml:space="preserve"> </w:t>
      </w:r>
      <w:r w:rsidRPr="00B2249B">
        <w:rPr>
          <w:rFonts w:ascii="Times New Roman" w:hAnsi="Times New Roman" w:cs="Times New Roman"/>
          <w:sz w:val="24"/>
          <w:szCs w:val="24"/>
        </w:rPr>
        <w:t>ломаная, угол, многоугольник, треугольник, прямоугольник, квадрат, окружность,</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круг.  Использование  чертежных  инструментов  для  выполнения  построений.</w:t>
      </w:r>
      <w:bookmarkStart w:id="75" w:name="page217"/>
      <w:bookmarkEnd w:id="75"/>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Геометрические формы в окружающем мире. </w:t>
      </w:r>
      <w:r w:rsidRPr="00B2249B">
        <w:rPr>
          <w:rFonts w:ascii="Times New Roman" w:hAnsi="Times New Roman" w:cs="Times New Roman"/>
          <w:i/>
          <w:iCs/>
          <w:sz w:val="24"/>
          <w:szCs w:val="24"/>
        </w:rPr>
        <w:t>Распознавание и называние:</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куб,</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шар,</w:t>
      </w:r>
      <w:r>
        <w:rPr>
          <w:rFonts w:ascii="Times New Roman" w:hAnsi="Times New Roman" w:cs="Times New Roman"/>
          <w:i/>
          <w:iCs/>
          <w:sz w:val="24"/>
          <w:szCs w:val="24"/>
        </w:rPr>
        <w:t xml:space="preserve"> </w:t>
      </w:r>
      <w:r w:rsidRPr="00B2249B">
        <w:rPr>
          <w:rFonts w:ascii="Times New Roman" w:hAnsi="Times New Roman" w:cs="Times New Roman"/>
          <w:i/>
          <w:iCs/>
          <w:sz w:val="24"/>
          <w:szCs w:val="24"/>
        </w:rPr>
        <w:t>параллелепипед, пирамида, цилиндр, конус.</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Геометрические величины</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Геометрические  величины  и  их  измерение.  Измерение  длины  отрезка.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Единицы длины (мм, см, дм, м, км). Периметр. Вычисление периметра многоугольника.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Площадь геометрической фигуры. Единицы площади (см</w:t>
      </w:r>
      <w:r w:rsidRPr="00B2249B">
        <w:rPr>
          <w:rFonts w:ascii="Times New Roman" w:hAnsi="Times New Roman" w:cs="Times New Roman"/>
          <w:sz w:val="24"/>
          <w:szCs w:val="24"/>
          <w:vertAlign w:val="superscript"/>
        </w:rPr>
        <w:t>2</w:t>
      </w:r>
      <w:r w:rsidRPr="00B2249B">
        <w:rPr>
          <w:rFonts w:ascii="Times New Roman" w:hAnsi="Times New Roman" w:cs="Times New Roman"/>
          <w:sz w:val="24"/>
          <w:szCs w:val="24"/>
        </w:rPr>
        <w:t>, дм</w:t>
      </w:r>
      <w:r w:rsidRPr="00B2249B">
        <w:rPr>
          <w:rFonts w:ascii="Times New Roman" w:hAnsi="Times New Roman" w:cs="Times New Roman"/>
          <w:sz w:val="24"/>
          <w:szCs w:val="24"/>
          <w:vertAlign w:val="superscript"/>
        </w:rPr>
        <w:t>2</w:t>
      </w:r>
      <w:r w:rsidRPr="00B2249B">
        <w:rPr>
          <w:rFonts w:ascii="Times New Roman" w:hAnsi="Times New Roman" w:cs="Times New Roman"/>
          <w:sz w:val="24"/>
          <w:szCs w:val="24"/>
        </w:rPr>
        <w:t>, м</w:t>
      </w:r>
      <w:r w:rsidRPr="00B2249B">
        <w:rPr>
          <w:rFonts w:ascii="Times New Roman" w:hAnsi="Times New Roman" w:cs="Times New Roman"/>
          <w:sz w:val="24"/>
          <w:szCs w:val="24"/>
          <w:vertAlign w:val="superscript"/>
        </w:rPr>
        <w:t>2</w:t>
      </w:r>
      <w:r w:rsidRPr="00B2249B">
        <w:rPr>
          <w:rFonts w:ascii="Times New Roman" w:hAnsi="Times New Roman" w:cs="Times New Roman"/>
          <w:sz w:val="24"/>
          <w:szCs w:val="24"/>
        </w:rPr>
        <w:t>). Точное и приближенное измерение площади геометрической фигуры. Вычисление площади прямоугольника.</w:t>
      </w:r>
    </w:p>
    <w:p w:rsidR="00531CC7" w:rsidRPr="0065034E" w:rsidRDefault="00531CC7" w:rsidP="0065034E">
      <w:pPr>
        <w:widowControl w:val="0"/>
        <w:overflowPunct w:val="0"/>
        <w:autoSpaceDE w:val="0"/>
        <w:autoSpaceDN w:val="0"/>
        <w:adjustRightInd w:val="0"/>
        <w:spacing w:after="0" w:line="240" w:lineRule="auto"/>
        <w:ind w:firstLine="567"/>
        <w:jc w:val="both"/>
        <w:rPr>
          <w:rFonts w:ascii="Times New Roman" w:hAnsi="Times New Roman" w:cs="Times New Roman"/>
          <w:b/>
          <w:bCs/>
          <w:iCs/>
          <w:sz w:val="24"/>
          <w:szCs w:val="24"/>
        </w:rPr>
      </w:pPr>
      <w:r w:rsidRPr="0065034E">
        <w:rPr>
          <w:rFonts w:ascii="Times New Roman" w:hAnsi="Times New Roman" w:cs="Times New Roman"/>
          <w:b/>
          <w:bCs/>
          <w:iCs/>
          <w:sz w:val="24"/>
          <w:szCs w:val="24"/>
          <w:lang/>
        </w:rPr>
        <w:t>Работа с информацией</w:t>
      </w:r>
      <w:r w:rsidRPr="0065034E">
        <w:rPr>
          <w:rFonts w:ascii="Times New Roman" w:hAnsi="Times New Roman" w:cs="Times New Roman"/>
          <w:b/>
          <w:bCs/>
          <w:iCs/>
          <w:sz w:val="24"/>
          <w:szCs w:val="24"/>
        </w:rPr>
        <w:t>.</w:t>
      </w:r>
    </w:p>
    <w:p w:rsidR="00531CC7" w:rsidRPr="0065034E" w:rsidRDefault="00531CC7" w:rsidP="0065034E">
      <w:pPr>
        <w:widowControl w:val="0"/>
        <w:overflowPunct w:val="0"/>
        <w:autoSpaceDE w:val="0"/>
        <w:autoSpaceDN w:val="0"/>
        <w:adjustRightInd w:val="0"/>
        <w:spacing w:after="0" w:line="240" w:lineRule="auto"/>
        <w:ind w:firstLine="567"/>
        <w:jc w:val="both"/>
        <w:rPr>
          <w:rFonts w:ascii="Times New Roman" w:hAnsi="Times New Roman" w:cs="Times New Roman"/>
          <w:bCs/>
          <w:sz w:val="24"/>
          <w:szCs w:val="24"/>
          <w:lang/>
        </w:rPr>
      </w:pPr>
      <w:r w:rsidRPr="0065034E">
        <w:rPr>
          <w:rFonts w:ascii="Times New Roman" w:hAnsi="Times New Roman" w:cs="Times New Roman"/>
          <w:bCs/>
          <w:sz w:val="24"/>
          <w:szCs w:val="24"/>
          <w:lang/>
        </w:rPr>
        <w:t>Сбор и представление информации, связанной со счётом (пересчётом), измерением величин; фиксирование, анализ полученной информации.</w:t>
      </w:r>
    </w:p>
    <w:p w:rsidR="00531CC7" w:rsidRPr="0065034E" w:rsidRDefault="00531CC7" w:rsidP="0065034E">
      <w:pPr>
        <w:widowControl w:val="0"/>
        <w:overflowPunct w:val="0"/>
        <w:autoSpaceDE w:val="0"/>
        <w:autoSpaceDN w:val="0"/>
        <w:adjustRightInd w:val="0"/>
        <w:spacing w:after="0" w:line="240" w:lineRule="auto"/>
        <w:ind w:firstLine="567"/>
        <w:jc w:val="both"/>
        <w:rPr>
          <w:rFonts w:ascii="Times New Roman" w:hAnsi="Times New Roman" w:cs="Times New Roman"/>
          <w:bCs/>
          <w:sz w:val="24"/>
          <w:szCs w:val="24"/>
          <w:lang/>
        </w:rPr>
      </w:pPr>
      <w:r w:rsidRPr="0065034E">
        <w:rPr>
          <w:rFonts w:ascii="Times New Roman" w:hAnsi="Times New Roman" w:cs="Times New Roman"/>
          <w:bCs/>
          <w:sz w:val="24"/>
          <w:szCs w:val="24"/>
          <w:lang/>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531CC7" w:rsidRPr="0065034E" w:rsidRDefault="00531CC7" w:rsidP="0065034E">
      <w:pPr>
        <w:widowControl w:val="0"/>
        <w:overflowPunct w:val="0"/>
        <w:autoSpaceDE w:val="0"/>
        <w:autoSpaceDN w:val="0"/>
        <w:adjustRightInd w:val="0"/>
        <w:spacing w:after="0" w:line="240" w:lineRule="auto"/>
        <w:ind w:firstLine="567"/>
        <w:jc w:val="both"/>
        <w:rPr>
          <w:rFonts w:ascii="Times New Roman" w:hAnsi="Times New Roman" w:cs="Times New Roman"/>
          <w:bCs/>
          <w:sz w:val="24"/>
          <w:szCs w:val="24"/>
          <w:lang/>
        </w:rPr>
      </w:pPr>
      <w:r w:rsidRPr="0065034E">
        <w:rPr>
          <w:rFonts w:ascii="Times New Roman" w:hAnsi="Times New Roman" w:cs="Times New Roman"/>
          <w:bCs/>
          <w:sz w:val="24"/>
          <w:szCs w:val="24"/>
          <w:lang/>
        </w:rPr>
        <w:t>Составление конечной последовательности (цепочки) предметов, чисел, геометрических фигур и</w:t>
      </w:r>
      <w:r w:rsidRPr="0065034E">
        <w:rPr>
          <w:rFonts w:ascii="Times New Roman" w:hAnsi="Times New Roman" w:cs="Times New Roman"/>
          <w:bCs/>
          <w:sz w:val="24"/>
          <w:szCs w:val="24"/>
          <w:lang/>
        </w:rPr>
        <w:t> </w:t>
      </w:r>
      <w:r w:rsidRPr="0065034E">
        <w:rPr>
          <w:rFonts w:ascii="Times New Roman" w:hAnsi="Times New Roman" w:cs="Times New Roman"/>
          <w:bCs/>
          <w:sz w:val="24"/>
          <w:szCs w:val="24"/>
          <w:lang/>
        </w:rPr>
        <w:t>др. по правилу. Составление, запись и выполнение простого алгоритма, плана поиска информации.</w:t>
      </w:r>
    </w:p>
    <w:p w:rsidR="00531CC7" w:rsidRPr="0065034E" w:rsidRDefault="00531CC7" w:rsidP="0065034E">
      <w:pPr>
        <w:widowControl w:val="0"/>
        <w:overflowPunct w:val="0"/>
        <w:autoSpaceDE w:val="0"/>
        <w:autoSpaceDN w:val="0"/>
        <w:adjustRightInd w:val="0"/>
        <w:spacing w:after="0" w:line="240" w:lineRule="auto"/>
        <w:ind w:firstLine="567"/>
        <w:jc w:val="both"/>
        <w:rPr>
          <w:rFonts w:ascii="Times New Roman" w:hAnsi="Times New Roman" w:cs="Times New Roman"/>
          <w:bCs/>
          <w:sz w:val="24"/>
          <w:szCs w:val="24"/>
          <w:lang w:val="ru-RU"/>
        </w:rPr>
      </w:pPr>
      <w:r w:rsidRPr="0065034E">
        <w:rPr>
          <w:rFonts w:ascii="Times New Roman" w:hAnsi="Times New Roman" w:cs="Times New Roman"/>
          <w:bCs/>
          <w:sz w:val="24"/>
          <w:szCs w:val="24"/>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531CC7" w:rsidRPr="0065034E" w:rsidRDefault="00531CC7" w:rsidP="0065034E">
      <w:pPr>
        <w:widowControl w:val="0"/>
        <w:overflowPunct w:val="0"/>
        <w:autoSpaceDE w:val="0"/>
        <w:autoSpaceDN w:val="0"/>
        <w:adjustRightInd w:val="0"/>
        <w:spacing w:after="0" w:line="240" w:lineRule="auto"/>
        <w:ind w:firstLine="567"/>
        <w:jc w:val="both"/>
        <w:rPr>
          <w:rFonts w:ascii="Times New Roman" w:hAnsi="Times New Roman" w:cs="Times New Roman"/>
          <w:bCs/>
          <w:sz w:val="24"/>
          <w:szCs w:val="24"/>
          <w:lang w:val="ru-RU"/>
        </w:rPr>
      </w:pPr>
      <w:bookmarkStart w:id="76" w:name="_Toc447650490"/>
      <w:r w:rsidRPr="0065034E">
        <w:rPr>
          <w:rFonts w:ascii="Times New Roman" w:hAnsi="Times New Roman" w:cs="Times New Roman"/>
          <w:bCs/>
          <w:sz w:val="24"/>
          <w:szCs w:val="24"/>
          <w:lang w:val="ru-RU"/>
        </w:rPr>
        <w:t>Практика работы на компьютере.</w:t>
      </w:r>
      <w:bookmarkEnd w:id="76"/>
    </w:p>
    <w:p w:rsidR="00531CC7" w:rsidRPr="0065034E" w:rsidRDefault="00531CC7" w:rsidP="0065034E">
      <w:pPr>
        <w:widowControl w:val="0"/>
        <w:overflowPunct w:val="0"/>
        <w:autoSpaceDE w:val="0"/>
        <w:autoSpaceDN w:val="0"/>
        <w:adjustRightInd w:val="0"/>
        <w:spacing w:after="0" w:line="240" w:lineRule="auto"/>
        <w:ind w:firstLine="567"/>
        <w:jc w:val="both"/>
        <w:rPr>
          <w:rFonts w:ascii="Times New Roman" w:hAnsi="Times New Roman" w:cs="Times New Roman"/>
          <w:bCs/>
          <w:sz w:val="24"/>
          <w:szCs w:val="24"/>
          <w:lang w:val="ru-RU"/>
        </w:rPr>
      </w:pPr>
      <w:r w:rsidRPr="0065034E">
        <w:rPr>
          <w:rFonts w:ascii="Times New Roman" w:hAnsi="Times New Roman" w:cs="Times New Roman"/>
          <w:bCs/>
          <w:sz w:val="24"/>
          <w:szCs w:val="24"/>
          <w:lang w:val="ru-RU"/>
        </w:rPr>
        <w:t>Информация, её отбор, анализ и систематизация. Способы получения, хранения, переработки информации.</w:t>
      </w:r>
    </w:p>
    <w:p w:rsidR="00531CC7" w:rsidRPr="0065034E" w:rsidRDefault="00531CC7" w:rsidP="0065034E">
      <w:pPr>
        <w:widowControl w:val="0"/>
        <w:overflowPunct w:val="0"/>
        <w:autoSpaceDE w:val="0"/>
        <w:autoSpaceDN w:val="0"/>
        <w:adjustRightInd w:val="0"/>
        <w:spacing w:after="0" w:line="240" w:lineRule="auto"/>
        <w:ind w:firstLine="567"/>
        <w:jc w:val="both"/>
        <w:rPr>
          <w:rFonts w:ascii="Times New Roman" w:hAnsi="Times New Roman" w:cs="Times New Roman"/>
          <w:bCs/>
          <w:sz w:val="24"/>
          <w:szCs w:val="24"/>
          <w:lang w:val="ru-RU"/>
        </w:rPr>
      </w:pPr>
      <w:r w:rsidRPr="0065034E">
        <w:rPr>
          <w:rFonts w:ascii="Times New Roman" w:hAnsi="Times New Roman" w:cs="Times New Roman"/>
          <w:bCs/>
          <w:sz w:val="24"/>
          <w:szCs w:val="24"/>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65034E">
        <w:rPr>
          <w:rFonts w:ascii="Times New Roman" w:hAnsi="Times New Roman" w:cs="Times New Roman"/>
          <w:bCs/>
          <w:i/>
          <w:iCs/>
          <w:sz w:val="24"/>
          <w:szCs w:val="24"/>
          <w:lang w:val="ru-RU"/>
        </w:rPr>
        <w:t>общее представление о правилах клавиатурного письма,</w:t>
      </w:r>
      <w:r w:rsidRPr="0065034E">
        <w:rPr>
          <w:rFonts w:ascii="Times New Roman" w:hAnsi="Times New Roman" w:cs="Times New Roman"/>
          <w:bCs/>
          <w:sz w:val="24"/>
          <w:szCs w:val="24"/>
          <w:lang w:val="ru-RU"/>
        </w:rPr>
        <w:t xml:space="preserve"> пользование мышью, использование простейших средств текстового редактора. </w:t>
      </w:r>
      <w:r w:rsidRPr="0065034E">
        <w:rPr>
          <w:rFonts w:ascii="Times New Roman" w:hAnsi="Times New Roman" w:cs="Times New Roman"/>
          <w:bCs/>
          <w:i/>
          <w:iCs/>
          <w:sz w:val="24"/>
          <w:szCs w:val="24"/>
          <w:lang w:val="ru-RU"/>
        </w:rPr>
        <w:t>Простейшие приёмы поиска информации: по ключевым словам, каталогам.</w:t>
      </w:r>
      <w:r w:rsidRPr="0065034E">
        <w:rPr>
          <w:rFonts w:ascii="Times New Roman" w:hAnsi="Times New Roman" w:cs="Times New Roman"/>
          <w:bCs/>
          <w:sz w:val="24"/>
          <w:szCs w:val="24"/>
          <w:lang w:val="ru-RU"/>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531CC7" w:rsidRPr="0065034E" w:rsidRDefault="00531CC7" w:rsidP="0065034E">
      <w:pPr>
        <w:widowControl w:val="0"/>
        <w:overflowPunct w:val="0"/>
        <w:autoSpaceDE w:val="0"/>
        <w:autoSpaceDN w:val="0"/>
        <w:adjustRightInd w:val="0"/>
        <w:spacing w:after="0" w:line="240" w:lineRule="auto"/>
        <w:ind w:firstLine="567"/>
        <w:jc w:val="both"/>
        <w:rPr>
          <w:rFonts w:ascii="Times New Roman" w:hAnsi="Times New Roman" w:cs="Times New Roman"/>
          <w:bCs/>
          <w:sz w:val="24"/>
          <w:szCs w:val="24"/>
          <w:lang w:val="ru-RU"/>
        </w:rPr>
      </w:pPr>
      <w:r w:rsidRPr="0065034E">
        <w:rPr>
          <w:rFonts w:ascii="Times New Roman" w:hAnsi="Times New Roman" w:cs="Times New Roman"/>
          <w:bCs/>
          <w:sz w:val="24"/>
          <w:szCs w:val="24"/>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65034E">
        <w:rPr>
          <w:rFonts w:ascii="Times New Roman" w:hAnsi="Times New Roman" w:cs="Times New Roman"/>
          <w:bCs/>
          <w:i/>
          <w:iCs/>
          <w:sz w:val="24"/>
          <w:szCs w:val="24"/>
          <w:lang w:val="ru-RU"/>
        </w:rPr>
        <w:t xml:space="preserve">Использование рисунков из ресурса компьютера, программ </w:t>
      </w:r>
      <w:r w:rsidRPr="0065034E">
        <w:rPr>
          <w:rFonts w:ascii="Times New Roman" w:hAnsi="Times New Roman" w:cs="Times New Roman"/>
          <w:bCs/>
          <w:i/>
          <w:iCs/>
          <w:sz w:val="24"/>
          <w:szCs w:val="24"/>
          <w:lang w:val="en-US"/>
        </w:rPr>
        <w:t>Word</w:t>
      </w:r>
      <w:r w:rsidRPr="0065034E">
        <w:rPr>
          <w:rFonts w:ascii="Times New Roman" w:hAnsi="Times New Roman" w:cs="Times New Roman"/>
          <w:bCs/>
          <w:i/>
          <w:iCs/>
          <w:sz w:val="24"/>
          <w:szCs w:val="24"/>
          <w:lang w:val="ru-RU"/>
        </w:rPr>
        <w:t xml:space="preserve"> и </w:t>
      </w:r>
      <w:r w:rsidRPr="0065034E">
        <w:rPr>
          <w:rFonts w:ascii="Times New Roman" w:hAnsi="Times New Roman" w:cs="Times New Roman"/>
          <w:bCs/>
          <w:i/>
          <w:iCs/>
          <w:sz w:val="24"/>
          <w:szCs w:val="24"/>
          <w:lang w:val="en-US"/>
        </w:rPr>
        <w:t>Power</w:t>
      </w:r>
      <w:r w:rsidRPr="0065034E">
        <w:rPr>
          <w:rFonts w:ascii="Times New Roman" w:hAnsi="Times New Roman" w:cs="Times New Roman"/>
          <w:bCs/>
          <w:i/>
          <w:iCs/>
          <w:sz w:val="24"/>
          <w:szCs w:val="24"/>
          <w:lang w:val="ru-RU"/>
        </w:rPr>
        <w:t xml:space="preserve"> </w:t>
      </w:r>
      <w:r w:rsidRPr="0065034E">
        <w:rPr>
          <w:rFonts w:ascii="Times New Roman" w:hAnsi="Times New Roman" w:cs="Times New Roman"/>
          <w:bCs/>
          <w:i/>
          <w:iCs/>
          <w:sz w:val="24"/>
          <w:szCs w:val="24"/>
          <w:lang w:val="en-US"/>
        </w:rPr>
        <w:t>Point</w:t>
      </w:r>
      <w:r w:rsidRPr="0065034E">
        <w:rPr>
          <w:rFonts w:ascii="Times New Roman" w:hAnsi="Times New Roman" w:cs="Times New Roman"/>
          <w:bCs/>
          <w:i/>
          <w:iCs/>
          <w:sz w:val="24"/>
          <w:szCs w:val="24"/>
          <w:lang w:val="ru-RU"/>
        </w:rPr>
        <w:t>.</w:t>
      </w:r>
    </w:p>
    <w:p w:rsidR="00531CC7" w:rsidRPr="0065034E" w:rsidRDefault="00531CC7" w:rsidP="009367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ru-RU"/>
        </w:rPr>
      </w:pP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2.2.1.4. </w:t>
      </w:r>
      <w:r w:rsidRPr="00135293">
        <w:rPr>
          <w:rFonts w:ascii="Times New Roman" w:hAnsi="Times New Roman" w:cs="Times New Roman"/>
          <w:b/>
          <w:bCs/>
          <w:sz w:val="28"/>
          <w:szCs w:val="28"/>
        </w:rPr>
        <w:t>«Обществознание и естествознание</w:t>
      </w:r>
      <w:r w:rsidRPr="00135293">
        <w:rPr>
          <w:rFonts w:ascii="Times New Roman" w:hAnsi="Times New Roman" w:cs="Times New Roman"/>
          <w:b/>
          <w:bCs/>
          <w:sz w:val="24"/>
          <w:szCs w:val="24"/>
        </w:rPr>
        <w:t xml:space="preserve">» </w:t>
      </w:r>
    </w:p>
    <w:p w:rsidR="00531CC7" w:rsidRPr="00135293" w:rsidRDefault="00531CC7" w:rsidP="007D69B3">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135293">
        <w:rPr>
          <w:rFonts w:ascii="Times New Roman" w:hAnsi="Times New Roman" w:cs="Times New Roman"/>
          <w:b/>
          <w:bCs/>
          <w:i/>
          <w:sz w:val="24"/>
          <w:szCs w:val="24"/>
        </w:rPr>
        <w:t>ОКРУЖАЮЩИЙ МИР</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Человек и природа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Примеры явлений природы: смена времен года, снегопад, листопад, перелеты птиц,</w:t>
      </w:r>
      <w:r>
        <w:rPr>
          <w:rFonts w:ascii="Times New Roman" w:hAnsi="Times New Roman" w:cs="Times New Roman"/>
          <w:sz w:val="24"/>
          <w:szCs w:val="24"/>
        </w:rPr>
        <w:t xml:space="preserve"> </w:t>
      </w:r>
      <w:r w:rsidRPr="00B2249B">
        <w:rPr>
          <w:rFonts w:ascii="Times New Roman" w:hAnsi="Times New Roman" w:cs="Times New Roman"/>
          <w:sz w:val="24"/>
          <w:szCs w:val="24"/>
        </w:rPr>
        <w:t>смена времени суток, рассвет, закат, ветер, дождь, гроза.</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Вещество. Разнообразие веществ в окружающем мире. Примеры веществ:</w:t>
      </w:r>
      <w:r>
        <w:rPr>
          <w:rFonts w:ascii="Times New Roman" w:hAnsi="Times New Roman" w:cs="Times New Roman"/>
          <w:sz w:val="24"/>
          <w:szCs w:val="24"/>
        </w:rPr>
        <w:t xml:space="preserve"> </w:t>
      </w:r>
      <w:r w:rsidRPr="00B2249B">
        <w:rPr>
          <w:rFonts w:ascii="Times New Roman" w:hAnsi="Times New Roman" w:cs="Times New Roman"/>
          <w:sz w:val="24"/>
          <w:szCs w:val="24"/>
        </w:rPr>
        <w:t>соль, сахар, вода, природный газ. Твердые тела, жидкости, газы. Простейшие практические работы с веществами, жидкостями, газами.</w:t>
      </w:r>
      <w:bookmarkStart w:id="77" w:name="page219"/>
      <w:bookmarkEnd w:id="77"/>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Звезды и планеты. </w:t>
      </w:r>
      <w:r w:rsidRPr="00B2249B">
        <w:rPr>
          <w:rFonts w:ascii="Times New Roman" w:hAnsi="Times New Roman" w:cs="Times New Roman"/>
          <w:i/>
          <w:iCs/>
          <w:sz w:val="24"/>
          <w:szCs w:val="24"/>
        </w:rPr>
        <w:t>Солнце</w:t>
      </w:r>
      <w:r w:rsidRPr="00B2249B">
        <w:rPr>
          <w:rFonts w:ascii="Times New Roman" w:hAnsi="Times New Roman" w:cs="Times New Roman"/>
          <w:sz w:val="24"/>
          <w:szCs w:val="24"/>
        </w:rPr>
        <w:t xml:space="preserve"> – </w:t>
      </w:r>
      <w:r w:rsidRPr="00B2249B">
        <w:rPr>
          <w:rFonts w:ascii="Times New Roman" w:hAnsi="Times New Roman" w:cs="Times New Roman"/>
          <w:i/>
          <w:iCs/>
          <w:sz w:val="24"/>
          <w:szCs w:val="24"/>
        </w:rPr>
        <w:t>ближайшая к нам звезда,</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источник света и тепла</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для всего живого на Земле</w:t>
      </w:r>
      <w:r w:rsidRPr="00B2249B">
        <w:rPr>
          <w:rFonts w:ascii="Times New Roman" w:hAnsi="Times New Roman" w:cs="Times New Roman"/>
          <w:sz w:val="24"/>
          <w:szCs w:val="24"/>
        </w:rPr>
        <w:t>.</w:t>
      </w:r>
      <w:r w:rsidRPr="00B2249B">
        <w:rPr>
          <w:rFonts w:ascii="Times New Roman" w:hAnsi="Times New Roman" w:cs="Times New Roman"/>
          <w:i/>
          <w:iCs/>
          <w:sz w:val="24"/>
          <w:szCs w:val="24"/>
        </w:rPr>
        <w:t xml:space="preserve"> </w:t>
      </w:r>
      <w:r w:rsidRPr="00B2249B">
        <w:rPr>
          <w:rFonts w:ascii="Times New Roman" w:hAnsi="Times New Roman" w:cs="Times New Roman"/>
          <w:sz w:val="24"/>
          <w:szCs w:val="24"/>
        </w:rPr>
        <w:t>Земля</w:t>
      </w:r>
      <w:r w:rsidRPr="00B2249B">
        <w:rPr>
          <w:rFonts w:ascii="Times New Roman" w:hAnsi="Times New Roman" w:cs="Times New Roman"/>
          <w:i/>
          <w:iCs/>
          <w:sz w:val="24"/>
          <w:szCs w:val="24"/>
        </w:rPr>
        <w:t xml:space="preserve"> </w:t>
      </w:r>
      <w:r w:rsidRPr="00B2249B">
        <w:rPr>
          <w:rFonts w:ascii="Times New Roman" w:hAnsi="Times New Roman" w:cs="Times New Roman"/>
          <w:sz w:val="24"/>
          <w:szCs w:val="24"/>
        </w:rPr>
        <w:t>–</w:t>
      </w:r>
      <w:r w:rsidRPr="00B2249B">
        <w:rPr>
          <w:rFonts w:ascii="Times New Roman" w:hAnsi="Times New Roman" w:cs="Times New Roman"/>
          <w:i/>
          <w:iCs/>
          <w:sz w:val="24"/>
          <w:szCs w:val="24"/>
        </w:rPr>
        <w:t xml:space="preserve"> </w:t>
      </w:r>
      <w:r w:rsidRPr="00B2249B">
        <w:rPr>
          <w:rFonts w:ascii="Times New Roman" w:hAnsi="Times New Roman" w:cs="Times New Roman"/>
          <w:sz w:val="24"/>
          <w:szCs w:val="24"/>
        </w:rPr>
        <w:t>планета,</w:t>
      </w:r>
      <w:r w:rsidRPr="00B2249B">
        <w:rPr>
          <w:rFonts w:ascii="Times New Roman" w:hAnsi="Times New Roman" w:cs="Times New Roman"/>
          <w:i/>
          <w:iCs/>
          <w:sz w:val="24"/>
          <w:szCs w:val="24"/>
        </w:rPr>
        <w:t xml:space="preserve"> </w:t>
      </w:r>
      <w:r w:rsidRPr="00B2249B">
        <w:rPr>
          <w:rFonts w:ascii="Times New Roman" w:hAnsi="Times New Roman" w:cs="Times New Roman"/>
          <w:sz w:val="24"/>
          <w:szCs w:val="24"/>
        </w:rPr>
        <w:t>общее представление о форме и</w:t>
      </w:r>
      <w:r w:rsidRPr="00B2249B">
        <w:rPr>
          <w:rFonts w:ascii="Times New Roman" w:hAnsi="Times New Roman" w:cs="Times New Roman"/>
          <w:i/>
          <w:iCs/>
          <w:sz w:val="24"/>
          <w:szCs w:val="24"/>
        </w:rPr>
        <w:t xml:space="preserve"> </w:t>
      </w:r>
      <w:r w:rsidRPr="00B2249B">
        <w:rPr>
          <w:rFonts w:ascii="Times New Roman" w:hAnsi="Times New Roman" w:cs="Times New Roman"/>
          <w:sz w:val="24"/>
          <w:szCs w:val="24"/>
        </w:rPr>
        <w:t xml:space="preserve">размерах Земли. Глобус как модель Земли. Географическая карта и план. Материки и океаны, их названия, расположение на глобусе и карте. </w:t>
      </w:r>
      <w:r w:rsidRPr="00B2249B">
        <w:rPr>
          <w:rFonts w:ascii="Times New Roman" w:hAnsi="Times New Roman" w:cs="Times New Roman"/>
          <w:i/>
          <w:iCs/>
          <w:sz w:val="24"/>
          <w:szCs w:val="24"/>
        </w:rPr>
        <w:t>Важнейшие природные</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объекты своей страны, района</w:t>
      </w:r>
      <w:r w:rsidRPr="00B2249B">
        <w:rPr>
          <w:rFonts w:ascii="Times New Roman" w:hAnsi="Times New Roman" w:cs="Times New Roman"/>
          <w:sz w:val="24"/>
          <w:szCs w:val="24"/>
        </w:rPr>
        <w:t>.</w:t>
      </w:r>
      <w:r w:rsidRPr="00B2249B">
        <w:rPr>
          <w:rFonts w:ascii="Times New Roman" w:hAnsi="Times New Roman" w:cs="Times New Roman"/>
          <w:i/>
          <w:iCs/>
          <w:sz w:val="24"/>
          <w:szCs w:val="24"/>
        </w:rPr>
        <w:t xml:space="preserve"> </w:t>
      </w:r>
      <w:r w:rsidRPr="00B2249B">
        <w:rPr>
          <w:rFonts w:ascii="Times New Roman" w:hAnsi="Times New Roman" w:cs="Times New Roman"/>
          <w:sz w:val="24"/>
          <w:szCs w:val="24"/>
        </w:rPr>
        <w:t>Ориентирование на местности.</w:t>
      </w:r>
      <w:r w:rsidRPr="00B2249B">
        <w:rPr>
          <w:rFonts w:ascii="Times New Roman" w:hAnsi="Times New Roman" w:cs="Times New Roman"/>
          <w:i/>
          <w:iCs/>
          <w:sz w:val="24"/>
          <w:szCs w:val="24"/>
        </w:rPr>
        <w:t xml:space="preserve"> </w:t>
      </w:r>
      <w:r w:rsidRPr="00B2249B">
        <w:rPr>
          <w:rFonts w:ascii="Times New Roman" w:hAnsi="Times New Roman" w:cs="Times New Roman"/>
          <w:sz w:val="24"/>
          <w:szCs w:val="24"/>
        </w:rPr>
        <w:t>Компас.</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Смена дня и ночи на Земле. Вращение Земли как причина смены дня и ночи.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Времена года, их особенности (на основе наблюдений). </w:t>
      </w:r>
      <w:r w:rsidRPr="00B2249B">
        <w:rPr>
          <w:rFonts w:ascii="Times New Roman" w:hAnsi="Times New Roman" w:cs="Times New Roman"/>
          <w:i/>
          <w:iCs/>
          <w:sz w:val="24"/>
          <w:szCs w:val="24"/>
        </w:rPr>
        <w:t>Обращение Земли вокруг</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Солнца как причина смены времен года</w:t>
      </w:r>
      <w:r w:rsidRPr="00B2249B">
        <w:rPr>
          <w:rFonts w:ascii="Times New Roman" w:hAnsi="Times New Roman" w:cs="Times New Roman"/>
          <w:sz w:val="24"/>
          <w:szCs w:val="24"/>
        </w:rPr>
        <w:t>.</w:t>
      </w:r>
      <w:r w:rsidRPr="00B2249B">
        <w:rPr>
          <w:rFonts w:ascii="Times New Roman" w:hAnsi="Times New Roman" w:cs="Times New Roman"/>
          <w:i/>
          <w:iCs/>
          <w:sz w:val="24"/>
          <w:szCs w:val="24"/>
        </w:rPr>
        <w:t xml:space="preserve"> </w:t>
      </w:r>
      <w:r w:rsidRPr="00B2249B">
        <w:rPr>
          <w:rFonts w:ascii="Times New Roman" w:hAnsi="Times New Roman" w:cs="Times New Roman"/>
          <w:sz w:val="24"/>
          <w:szCs w:val="24"/>
        </w:rPr>
        <w:t>Смена времен года в родном крае на основе</w:t>
      </w:r>
      <w:r w:rsidRPr="00B2249B">
        <w:rPr>
          <w:rFonts w:ascii="Times New Roman" w:hAnsi="Times New Roman" w:cs="Times New Roman"/>
          <w:i/>
          <w:iCs/>
          <w:sz w:val="24"/>
          <w:szCs w:val="24"/>
        </w:rPr>
        <w:t xml:space="preserve"> </w:t>
      </w:r>
      <w:r w:rsidRPr="00B2249B">
        <w:rPr>
          <w:rFonts w:ascii="Times New Roman" w:hAnsi="Times New Roman" w:cs="Times New Roman"/>
          <w:sz w:val="24"/>
          <w:szCs w:val="24"/>
        </w:rPr>
        <w:t>наблюдений.</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Погода, ее составляющие (температура воздуха, облачность, осадки, ветер).</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Наблюдение за погодой своего края. </w:t>
      </w:r>
      <w:r w:rsidRPr="00B2249B">
        <w:rPr>
          <w:rFonts w:ascii="Times New Roman" w:hAnsi="Times New Roman" w:cs="Times New Roman"/>
          <w:i/>
          <w:iCs/>
          <w:sz w:val="24"/>
          <w:szCs w:val="24"/>
        </w:rPr>
        <w:t>Предсказание погоды и его значение в жизни</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людей</w:t>
      </w:r>
      <w:r w:rsidRPr="00B2249B">
        <w:rPr>
          <w:rFonts w:ascii="Times New Roman" w:hAnsi="Times New Roman" w:cs="Times New Roman"/>
          <w:sz w:val="24"/>
          <w:szCs w:val="24"/>
        </w:rPr>
        <w:t>.</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Воздух – смесь газов. Свойства воздуха. Значение воздуха для растений,</w:t>
      </w:r>
      <w:r>
        <w:rPr>
          <w:rFonts w:ascii="Times New Roman" w:hAnsi="Times New Roman" w:cs="Times New Roman"/>
          <w:sz w:val="24"/>
          <w:szCs w:val="24"/>
        </w:rPr>
        <w:t xml:space="preserve"> </w:t>
      </w:r>
      <w:r w:rsidRPr="00B2249B">
        <w:rPr>
          <w:rFonts w:ascii="Times New Roman" w:hAnsi="Times New Roman" w:cs="Times New Roman"/>
          <w:sz w:val="24"/>
          <w:szCs w:val="24"/>
        </w:rPr>
        <w:t>животных, человека.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Вода. Свойства воды. Состояния воды, ее распространение в природе,</w:t>
      </w:r>
      <w:r>
        <w:rPr>
          <w:rFonts w:ascii="Times New Roman" w:hAnsi="Times New Roman" w:cs="Times New Roman"/>
          <w:sz w:val="24"/>
          <w:szCs w:val="24"/>
        </w:rPr>
        <w:t xml:space="preserve"> </w:t>
      </w:r>
      <w:r w:rsidRPr="00B2249B">
        <w:rPr>
          <w:rFonts w:ascii="Times New Roman" w:hAnsi="Times New Roman" w:cs="Times New Roman"/>
          <w:sz w:val="24"/>
          <w:szCs w:val="24"/>
        </w:rPr>
        <w:t>значение для живых организмов и хозяйственной жизни человека. Круговорот воды в природе.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 3 примера).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Почва, ее состав, значение для живой природы и для хозяйственной жизни человека.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Растения,  их  разнообразие,  части  растения  (корень,  стебель,  лист,  цветок,</w:t>
      </w:r>
      <w:r>
        <w:rPr>
          <w:rFonts w:ascii="Times New Roman" w:hAnsi="Times New Roman" w:cs="Times New Roman"/>
          <w:sz w:val="24"/>
          <w:szCs w:val="24"/>
        </w:rPr>
        <w:t xml:space="preserve"> </w:t>
      </w:r>
      <w:r w:rsidRPr="00B2249B">
        <w:rPr>
          <w:rFonts w:ascii="Times New Roman" w:hAnsi="Times New Roman" w:cs="Times New Roman"/>
          <w:sz w:val="24"/>
          <w:szCs w:val="24"/>
        </w:rPr>
        <w:t>плод, семя). Условия, необходимые для жизни растения (свет, тепло, воздух, вода).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Наблюдение  роста  растений,  фиксация  изменений. Деревья,  кустарники,  травы.</w:t>
      </w:r>
      <w:bookmarkStart w:id="78" w:name="page221"/>
      <w:bookmarkEnd w:id="78"/>
      <w:r>
        <w:rPr>
          <w:rFonts w:ascii="Times New Roman" w:hAnsi="Times New Roman" w:cs="Times New Roman"/>
          <w:sz w:val="24"/>
          <w:szCs w:val="24"/>
        </w:rPr>
        <w:t xml:space="preserve"> </w:t>
      </w:r>
      <w:r w:rsidRPr="00B2249B">
        <w:rPr>
          <w:rFonts w:ascii="Times New Roman" w:hAnsi="Times New Roman" w:cs="Times New Roman"/>
          <w:sz w:val="24"/>
          <w:szCs w:val="24"/>
        </w:rPr>
        <w:t>Дикорастущие и культурные растения. Роль растений в природе и жизни людей,</w:t>
      </w:r>
      <w:r>
        <w:rPr>
          <w:rFonts w:ascii="Times New Roman" w:hAnsi="Times New Roman" w:cs="Times New Roman"/>
          <w:sz w:val="24"/>
          <w:szCs w:val="24"/>
        </w:rPr>
        <w:t xml:space="preserve"> </w:t>
      </w:r>
      <w:r w:rsidRPr="00B2249B">
        <w:rPr>
          <w:rFonts w:ascii="Times New Roman" w:hAnsi="Times New Roman" w:cs="Times New Roman"/>
          <w:sz w:val="24"/>
          <w:szCs w:val="24"/>
        </w:rPr>
        <w:t>бережное отношение человека к растениям. Растения родного края, названия и краткая характеристика на основе наблюдений.</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Грибы: съедобные и ядовитые. Правила сбора грибов.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Животные, их разнообразие. Условия, необходимые для жизни животных</w:t>
      </w:r>
      <w:r>
        <w:rPr>
          <w:rFonts w:ascii="Times New Roman" w:hAnsi="Times New Roman" w:cs="Times New Roman"/>
          <w:sz w:val="24"/>
          <w:szCs w:val="24"/>
        </w:rPr>
        <w:t xml:space="preserve"> </w:t>
      </w:r>
      <w:r w:rsidRPr="00B2249B">
        <w:rPr>
          <w:rFonts w:ascii="Times New Roman" w:hAnsi="Times New Roman" w:cs="Times New Roman"/>
          <w:sz w:val="24"/>
          <w:szCs w:val="24"/>
        </w:rPr>
        <w:t>(воздух, вода, тепло, пища). Насекомые, рыбы, птицы, звери, их отличия.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Особенности питания разных животных (хищные, растительноядные,  всеядные).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Лес, луг, водоем – единство живой и неживой природы (солнечный свет,</w:t>
      </w:r>
      <w:r>
        <w:rPr>
          <w:rFonts w:ascii="Times New Roman" w:hAnsi="Times New Roman" w:cs="Times New Roman"/>
          <w:sz w:val="24"/>
          <w:szCs w:val="24"/>
        </w:rPr>
        <w:t xml:space="preserve"> </w:t>
      </w:r>
      <w:r w:rsidRPr="00B2249B">
        <w:rPr>
          <w:rFonts w:ascii="Times New Roman" w:hAnsi="Times New Roman" w:cs="Times New Roman"/>
          <w:sz w:val="24"/>
          <w:szCs w:val="24"/>
        </w:rPr>
        <w:t>воздух, вода, почва, растения, животные).Круговорот веществ</w:t>
      </w:r>
      <w:r w:rsidRPr="00B2249B">
        <w:rPr>
          <w:rFonts w:ascii="Times New Roman" w:hAnsi="Times New Roman" w:cs="Times New Roman"/>
          <w:i/>
          <w:iCs/>
          <w:sz w:val="24"/>
          <w:szCs w:val="24"/>
        </w:rPr>
        <w:t>.</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Взаимосвязи в</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B2249B">
        <w:rPr>
          <w:rFonts w:ascii="Times New Roman" w:hAnsi="Times New Roman" w:cs="Times New Roman"/>
          <w:sz w:val="24"/>
          <w:szCs w:val="24"/>
        </w:rPr>
        <w:t>.</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Природные зоны  России: общее представление, основные  природные  зоны</w:t>
      </w:r>
      <w:r>
        <w:rPr>
          <w:rFonts w:ascii="Times New Roman" w:hAnsi="Times New Roman" w:cs="Times New Roman"/>
          <w:sz w:val="24"/>
          <w:szCs w:val="24"/>
        </w:rPr>
        <w:t xml:space="preserve"> </w:t>
      </w:r>
      <w:r w:rsidRPr="00B2249B">
        <w:rPr>
          <w:rFonts w:ascii="Times New Roman" w:hAnsi="Times New Roman" w:cs="Times New Roman"/>
          <w:sz w:val="24"/>
          <w:szCs w:val="24"/>
        </w:rPr>
        <w:t>(климат, растительный и животный мир, особенности труда и быта людей, влияние человека на природу изучаемых зон, охрана природы).</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w:t>
      </w:r>
      <w:r>
        <w:rPr>
          <w:rFonts w:ascii="Times New Roman" w:hAnsi="Times New Roman" w:cs="Times New Roman"/>
          <w:sz w:val="24"/>
          <w:szCs w:val="24"/>
        </w:rPr>
        <w:t xml:space="preserve"> </w:t>
      </w:r>
      <w:r w:rsidRPr="00B2249B">
        <w:rPr>
          <w:rFonts w:ascii="Times New Roman" w:hAnsi="Times New Roman" w:cs="Times New Roman"/>
          <w:sz w:val="24"/>
          <w:szCs w:val="24"/>
        </w:rPr>
        <w:t>(приметы, поговорки, пословицы), определяющий сезонный труд людей.</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Положительное и отрицательное влияние деятельности человека на природу (в</w:t>
      </w:r>
      <w:r>
        <w:rPr>
          <w:rFonts w:ascii="Times New Roman" w:hAnsi="Times New Roman" w:cs="Times New Roman"/>
          <w:sz w:val="24"/>
          <w:szCs w:val="24"/>
        </w:rPr>
        <w:t xml:space="preserve"> </w:t>
      </w:r>
      <w:r w:rsidRPr="00B2249B">
        <w:rPr>
          <w:rFonts w:ascii="Times New Roman" w:hAnsi="Times New Roman" w:cs="Times New Roman"/>
          <w:sz w:val="24"/>
          <w:szCs w:val="24"/>
        </w:rPr>
        <w:t>том  числе  на  примере  окружающей  местности).  Правила  поведения  в  природе.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Охрана природных богатств: воды, воздуха, полезных ископаемых, растительного и животного мира. Заповедники, национальные парки, их роль в охране природы.</w:t>
      </w:r>
      <w:r>
        <w:rPr>
          <w:rFonts w:ascii="Times New Roman" w:hAnsi="Times New Roman" w:cs="Times New Roman"/>
          <w:sz w:val="24"/>
          <w:szCs w:val="24"/>
        </w:rPr>
        <w:t xml:space="preserve"> </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bookmarkStart w:id="79" w:name="page223"/>
      <w:bookmarkEnd w:id="79"/>
      <w:r>
        <w:rPr>
          <w:rFonts w:ascii="Times New Roman" w:hAnsi="Times New Roman" w:cs="Times New Roman"/>
          <w:sz w:val="24"/>
          <w:szCs w:val="24"/>
        </w:rPr>
        <w:t xml:space="preserve"> </w:t>
      </w:r>
      <w:r w:rsidRPr="00B2249B">
        <w:rPr>
          <w:rFonts w:ascii="Times New Roman"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Внимание, уважительное отношение к людям с ограниченными возможностями здоровья, забота о них</w:t>
      </w:r>
      <w:r w:rsidRPr="00B2249B">
        <w:rPr>
          <w:rFonts w:ascii="Times New Roman" w:hAnsi="Times New Roman" w:cs="Times New Roman"/>
          <w:b/>
          <w:bCs/>
          <w:i/>
          <w:iCs/>
          <w:sz w:val="24"/>
          <w:szCs w:val="24"/>
        </w:rPr>
        <w:t>.</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Человек и общество</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Человек – член общества, носитель и создатель культуры. Понимание того,</w:t>
      </w:r>
      <w:r>
        <w:rPr>
          <w:rFonts w:ascii="Times New Roman" w:hAnsi="Times New Roman" w:cs="Times New Roman"/>
          <w:sz w:val="24"/>
          <w:szCs w:val="24"/>
        </w:rPr>
        <w:t xml:space="preserve"> </w:t>
      </w:r>
      <w:r w:rsidRPr="00B2249B">
        <w:rPr>
          <w:rFonts w:ascii="Times New Roman" w:hAnsi="Times New Roman" w:cs="Times New Roman"/>
          <w:sz w:val="24"/>
          <w:szCs w:val="24"/>
        </w:rPr>
        <w:t xml:space="preserve">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B2249B">
        <w:rPr>
          <w:rFonts w:ascii="Times New Roman" w:hAnsi="Times New Roman" w:cs="Times New Roman"/>
          <w:i/>
          <w:iCs/>
          <w:sz w:val="24"/>
          <w:szCs w:val="24"/>
        </w:rPr>
        <w:t>Внутренний</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мир человека: общее представление о человеческих свойствах и качествах</w:t>
      </w:r>
      <w:r w:rsidRPr="00B2249B">
        <w:rPr>
          <w:rFonts w:ascii="Times New Roman" w:hAnsi="Times New Roman" w:cs="Times New Roman"/>
          <w:sz w:val="24"/>
          <w:szCs w:val="24"/>
        </w:rPr>
        <w:t>.</w:t>
      </w:r>
    </w:p>
    <w:p w:rsidR="00531CC7" w:rsidRPr="00B2249B" w:rsidRDefault="00531CC7" w:rsidP="007D69B3">
      <w:pPr>
        <w:widowControl w:val="0"/>
        <w:tabs>
          <w:tab w:val="left" w:pos="174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Семья</w:t>
      </w:r>
      <w:r>
        <w:rPr>
          <w:rFonts w:ascii="Times New Roman" w:hAnsi="Times New Roman" w:cs="Times New Roman"/>
          <w:sz w:val="24"/>
          <w:szCs w:val="24"/>
        </w:rPr>
        <w:t xml:space="preserve"> </w:t>
      </w:r>
      <w:r w:rsidRPr="00B2249B">
        <w:rPr>
          <w:rFonts w:ascii="Times New Roman" w:hAnsi="Times New Roman" w:cs="Times New Roman"/>
          <w:sz w:val="24"/>
          <w:szCs w:val="24"/>
        </w:rPr>
        <w:t>–   самое   близкое   окружение   человека.   Семейные   традиции.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Взаимоотношения в семье и взаимопомощь членов семьи. Оказание посильной помощи взрослым. Забота о детях, престарелых, больных – долг каждого человека.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i/>
          <w:iCs/>
          <w:sz w:val="24"/>
          <w:szCs w:val="24"/>
        </w:rPr>
        <w:t>Хозяйство семьи</w:t>
      </w:r>
      <w:r w:rsidRPr="00B2249B">
        <w:rPr>
          <w:rFonts w:ascii="Times New Roman" w:hAnsi="Times New Roman" w:cs="Times New Roman"/>
          <w:sz w:val="24"/>
          <w:szCs w:val="24"/>
        </w:rPr>
        <w:t>.</w:t>
      </w:r>
      <w:r w:rsidRPr="00B2249B">
        <w:rPr>
          <w:rFonts w:ascii="Times New Roman" w:hAnsi="Times New Roman" w:cs="Times New Roman"/>
          <w:i/>
          <w:iCs/>
          <w:sz w:val="24"/>
          <w:szCs w:val="24"/>
        </w:rPr>
        <w:t xml:space="preserve"> </w:t>
      </w:r>
      <w:r w:rsidRPr="00B2249B">
        <w:rPr>
          <w:rFonts w:ascii="Times New Roman" w:hAnsi="Times New Roman" w:cs="Times New Roman"/>
          <w:sz w:val="24"/>
          <w:szCs w:val="24"/>
        </w:rPr>
        <w:t>Родословная.</w:t>
      </w:r>
      <w:r w:rsidRPr="00B2249B">
        <w:rPr>
          <w:rFonts w:ascii="Times New Roman" w:hAnsi="Times New Roman" w:cs="Times New Roman"/>
          <w:i/>
          <w:iCs/>
          <w:sz w:val="24"/>
          <w:szCs w:val="24"/>
        </w:rPr>
        <w:t xml:space="preserve"> </w:t>
      </w:r>
      <w:r w:rsidRPr="00B2249B">
        <w:rPr>
          <w:rFonts w:ascii="Times New Roman" w:hAnsi="Times New Roman" w:cs="Times New Roman"/>
          <w:sz w:val="24"/>
          <w:szCs w:val="24"/>
        </w:rPr>
        <w:t>Имена и фамилии членов семьи.</w:t>
      </w:r>
      <w:r w:rsidRPr="00B2249B">
        <w:rPr>
          <w:rFonts w:ascii="Times New Roman" w:hAnsi="Times New Roman" w:cs="Times New Roman"/>
          <w:i/>
          <w:iCs/>
          <w:sz w:val="24"/>
          <w:szCs w:val="24"/>
        </w:rPr>
        <w:t xml:space="preserve"> </w:t>
      </w:r>
      <w:r w:rsidRPr="00B2249B">
        <w:rPr>
          <w:rFonts w:ascii="Times New Roman" w:hAnsi="Times New Roman" w:cs="Times New Roman"/>
          <w:sz w:val="24"/>
          <w:szCs w:val="24"/>
        </w:rPr>
        <w:t>Составление схемы</w:t>
      </w:r>
      <w:r w:rsidRPr="00B2249B">
        <w:rPr>
          <w:rFonts w:ascii="Times New Roman" w:hAnsi="Times New Roman" w:cs="Times New Roman"/>
          <w:i/>
          <w:iCs/>
          <w:sz w:val="24"/>
          <w:szCs w:val="24"/>
        </w:rPr>
        <w:t xml:space="preserve"> </w:t>
      </w:r>
      <w:r w:rsidRPr="00B2249B">
        <w:rPr>
          <w:rFonts w:ascii="Times New Roman" w:hAnsi="Times New Roman" w:cs="Times New Roman"/>
          <w:sz w:val="24"/>
          <w:szCs w:val="24"/>
        </w:rPr>
        <w:t>родословного древа, истории семьи. Духовно-нравственные ценности в семейной культуре народов России и мира.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Классный, школьный коллектив, совместная учеба, игры, отдых. Составление режима дня школьника.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w:t>
      </w:r>
      <w:r>
        <w:rPr>
          <w:rFonts w:ascii="Times New Roman" w:hAnsi="Times New Roman" w:cs="Times New Roman"/>
          <w:sz w:val="24"/>
          <w:szCs w:val="24"/>
        </w:rPr>
        <w:t xml:space="preserve"> </w:t>
      </w:r>
      <w:bookmarkStart w:id="80" w:name="page225"/>
      <w:bookmarkEnd w:id="80"/>
      <w:r w:rsidRPr="00B2249B">
        <w:rPr>
          <w:rFonts w:ascii="Times New Roman" w:hAnsi="Times New Roman" w:cs="Times New Roman"/>
          <w:sz w:val="24"/>
          <w:szCs w:val="24"/>
        </w:rPr>
        <w:t>одноклассникам, плохо владеющим русским языком, помощь им в ориентации в учебной среде и окружающей обстановке.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B2249B">
        <w:rPr>
          <w:rFonts w:ascii="Times New Roman" w:hAnsi="Times New Roman" w:cs="Times New Roman"/>
          <w:i/>
          <w:iCs/>
          <w:sz w:val="24"/>
          <w:szCs w:val="24"/>
        </w:rPr>
        <w:t>Средства связи</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почта</w:t>
      </w:r>
      <w:r w:rsidRPr="00B2249B">
        <w:rPr>
          <w:rFonts w:ascii="Times New Roman" w:hAnsi="Times New Roman" w:cs="Times New Roman"/>
          <w:sz w:val="24"/>
          <w:szCs w:val="24"/>
        </w:rPr>
        <w:t>,</w:t>
      </w:r>
      <w:r>
        <w:rPr>
          <w:rFonts w:ascii="Times New Roman" w:hAnsi="Times New Roman" w:cs="Times New Roman"/>
          <w:sz w:val="24"/>
          <w:szCs w:val="24"/>
        </w:rPr>
        <w:t xml:space="preserve"> </w:t>
      </w:r>
      <w:r w:rsidRPr="00B2249B">
        <w:rPr>
          <w:rFonts w:ascii="Times New Roman" w:hAnsi="Times New Roman" w:cs="Times New Roman"/>
          <w:i/>
          <w:iCs/>
          <w:sz w:val="24"/>
          <w:szCs w:val="24"/>
        </w:rPr>
        <w:t>телеграф</w:t>
      </w:r>
      <w:r w:rsidRPr="00B2249B">
        <w:rPr>
          <w:rFonts w:ascii="Times New Roman" w:hAnsi="Times New Roman" w:cs="Times New Roman"/>
          <w:sz w:val="24"/>
          <w:szCs w:val="24"/>
        </w:rPr>
        <w:t>,</w:t>
      </w:r>
      <w:r w:rsidRPr="00B2249B">
        <w:rPr>
          <w:rFonts w:ascii="Times New Roman" w:hAnsi="Times New Roman" w:cs="Times New Roman"/>
          <w:i/>
          <w:iCs/>
          <w:sz w:val="24"/>
          <w:szCs w:val="24"/>
        </w:rPr>
        <w:t xml:space="preserve"> телефон, электронная почта, аудио- и видеочаты, форум.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i/>
          <w:iCs/>
          <w:sz w:val="24"/>
          <w:szCs w:val="24"/>
        </w:rPr>
        <w:t>Средства  массовой  информации:  радио,  телевидение,  пресса,  Интернет.</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i/>
          <w:iCs/>
          <w:sz w:val="24"/>
          <w:szCs w:val="24"/>
        </w:rPr>
        <w:t>Избирательность при пользовании средствами массовой информации в целях сохранения духовно-нравственного здоровья.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w:t>
      </w:r>
      <w:r>
        <w:rPr>
          <w:rFonts w:ascii="Times New Roman" w:hAnsi="Times New Roman" w:cs="Times New Roman"/>
          <w:sz w:val="24"/>
          <w:szCs w:val="24"/>
        </w:rPr>
        <w:t xml:space="preserve"> </w:t>
      </w:r>
      <w:r w:rsidRPr="00B2249B">
        <w:rPr>
          <w:rFonts w:ascii="Times New Roman" w:hAnsi="Times New Roman" w:cs="Times New Roman"/>
          <w:sz w:val="24"/>
          <w:szCs w:val="24"/>
        </w:rPr>
        <w:t>Государственный  гимн  России;  правила  поведения  при  прослушивании  гимна.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Конституция – Основной закон Российской Федерации. Права ребенка.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Международный женский день, День весны и труда, День Победы, День России,</w:t>
      </w:r>
      <w:r>
        <w:rPr>
          <w:rFonts w:ascii="Times New Roman" w:hAnsi="Times New Roman" w:cs="Times New Roman"/>
          <w:sz w:val="24"/>
          <w:szCs w:val="24"/>
        </w:rPr>
        <w:t xml:space="preserve"> </w:t>
      </w:r>
      <w:r w:rsidRPr="00B2249B">
        <w:rPr>
          <w:rFonts w:ascii="Times New Roman" w:hAnsi="Times New Roman" w:cs="Times New Roman"/>
          <w:sz w:val="24"/>
          <w:szCs w:val="24"/>
        </w:rPr>
        <w:t>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Россия на карте, государственная граница России.</w:t>
      </w:r>
    </w:p>
    <w:p w:rsidR="00531CC7" w:rsidRPr="00B2249B" w:rsidRDefault="00531CC7" w:rsidP="007D69B3">
      <w:pPr>
        <w:widowControl w:val="0"/>
        <w:tabs>
          <w:tab w:val="left" w:pos="190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Москва</w:t>
      </w:r>
      <w:r>
        <w:rPr>
          <w:rFonts w:ascii="Times New Roman" w:hAnsi="Times New Roman" w:cs="Times New Roman"/>
          <w:sz w:val="24"/>
          <w:szCs w:val="24"/>
        </w:rPr>
        <w:t xml:space="preserve"> </w:t>
      </w:r>
      <w:r w:rsidRPr="00B2249B">
        <w:rPr>
          <w:rFonts w:ascii="Times New Roman" w:hAnsi="Times New Roman" w:cs="Times New Roman"/>
          <w:sz w:val="24"/>
          <w:szCs w:val="24"/>
        </w:rPr>
        <w:t>– столица России. Святыни Москвы – святыни России.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Достопримечательности Москвы: Кремль, Красная площадь, Большой театр и др.</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Характеристика отдельных исторических событий, связанных с Москвой (</w:t>
      </w:r>
      <w:r>
        <w:rPr>
          <w:rFonts w:ascii="Times New Roman" w:hAnsi="Times New Roman" w:cs="Times New Roman"/>
          <w:sz w:val="24"/>
          <w:szCs w:val="24"/>
        </w:rPr>
        <w:t xml:space="preserve">основание </w:t>
      </w:r>
      <w:r w:rsidRPr="00B2249B">
        <w:rPr>
          <w:rFonts w:ascii="Times New Roman" w:hAnsi="Times New Roman" w:cs="Times New Roman"/>
          <w:sz w:val="24"/>
          <w:szCs w:val="24"/>
        </w:rPr>
        <w:t>Москвы, строительство Кремля и др.). Герб Москвы. Расположение Москвы на карте.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Города  России.  Санкт-Петербург:  достопримечательности  (Зимний  дворец,</w:t>
      </w:r>
      <w:r>
        <w:rPr>
          <w:rFonts w:ascii="Times New Roman" w:hAnsi="Times New Roman" w:cs="Times New Roman"/>
          <w:sz w:val="24"/>
          <w:szCs w:val="24"/>
        </w:rPr>
        <w:t xml:space="preserve"> </w:t>
      </w:r>
      <w:r w:rsidRPr="00B2249B">
        <w:rPr>
          <w:rFonts w:ascii="Times New Roman" w:hAnsi="Times New Roman" w:cs="Times New Roman"/>
          <w:sz w:val="24"/>
          <w:szCs w:val="24"/>
        </w:rPr>
        <w:t xml:space="preserve">памятник Петру I – Медный всадник, </w:t>
      </w:r>
      <w:r w:rsidRPr="00B2249B">
        <w:rPr>
          <w:rFonts w:ascii="Times New Roman" w:hAnsi="Times New Roman" w:cs="Times New Roman"/>
          <w:i/>
          <w:iCs/>
          <w:sz w:val="24"/>
          <w:szCs w:val="24"/>
        </w:rPr>
        <w:t>разводные мосты через Неву</w:t>
      </w:r>
      <w:r w:rsidRPr="00B2249B">
        <w:rPr>
          <w:rFonts w:ascii="Times New Roman" w:hAnsi="Times New Roman" w:cs="Times New Roman"/>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Россия – многонациональная страна. Народы, населяющие Россию, их обычаи,</w:t>
      </w:r>
      <w:r>
        <w:rPr>
          <w:rFonts w:ascii="Times New Roman" w:hAnsi="Times New Roman" w:cs="Times New Roman"/>
          <w:sz w:val="24"/>
          <w:szCs w:val="24"/>
        </w:rPr>
        <w:t xml:space="preserve"> </w:t>
      </w:r>
      <w:r w:rsidRPr="00B2249B">
        <w:rPr>
          <w:rFonts w:ascii="Times New Roman" w:hAnsi="Times New Roman" w:cs="Times New Roman"/>
          <w:sz w:val="24"/>
          <w:szCs w:val="24"/>
        </w:rPr>
        <w:t>характерные особенности быта (по выбору). Основные религии народов России: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Родной  край  –  частица  России.  Родной  город  (населенный  пункт),  регион</w:t>
      </w:r>
      <w:r>
        <w:rPr>
          <w:rFonts w:ascii="Times New Roman" w:hAnsi="Times New Roman" w:cs="Times New Roman"/>
          <w:sz w:val="24"/>
          <w:szCs w:val="24"/>
        </w:rPr>
        <w:t xml:space="preserve"> </w:t>
      </w:r>
      <w:r w:rsidRPr="00B2249B">
        <w:rPr>
          <w:rFonts w:ascii="Times New Roman" w:hAnsi="Times New Roman" w:cs="Times New Roman"/>
          <w:sz w:val="24"/>
          <w:szCs w:val="24"/>
        </w:rPr>
        <w:t>(область,  край,  республика):  название,  основные  достопримечательности;  музеи,</w:t>
      </w:r>
      <w:r>
        <w:rPr>
          <w:rFonts w:ascii="Times New Roman" w:hAnsi="Times New Roman" w:cs="Times New Roman"/>
          <w:sz w:val="24"/>
          <w:szCs w:val="24"/>
        </w:rPr>
        <w:t xml:space="preserve"> </w:t>
      </w:r>
      <w:r w:rsidRPr="00B2249B">
        <w:rPr>
          <w:rFonts w:ascii="Times New Roman" w:hAnsi="Times New Roman" w:cs="Times New Roman"/>
          <w:sz w:val="24"/>
          <w:szCs w:val="24"/>
        </w:rPr>
        <w:t>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Святыни родного края. Проведение дня памяти выдающегося земляка.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Страны и народы мира. Общее представление о многообразии стран, народов,</w:t>
      </w:r>
      <w:r>
        <w:rPr>
          <w:rFonts w:ascii="Times New Roman" w:hAnsi="Times New Roman" w:cs="Times New Roman"/>
          <w:sz w:val="24"/>
          <w:szCs w:val="24"/>
        </w:rPr>
        <w:t xml:space="preserve"> </w:t>
      </w:r>
      <w:r w:rsidRPr="00B2249B">
        <w:rPr>
          <w:rFonts w:ascii="Times New Roman" w:hAnsi="Times New Roman" w:cs="Times New Roman"/>
          <w:sz w:val="24"/>
          <w:szCs w:val="24"/>
        </w:rPr>
        <w:t>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Pr>
          <w:rFonts w:ascii="Times New Roman" w:hAnsi="Times New Roman" w:cs="Times New Roman"/>
          <w:sz w:val="24"/>
          <w:szCs w:val="24"/>
        </w:rPr>
        <w:t xml:space="preserve"> </w:t>
      </w:r>
      <w:bookmarkStart w:id="81" w:name="page229"/>
      <w:bookmarkEnd w:id="81"/>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Правила безопасной жизни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Ценность здоровья и здорового образа жизни.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Режим дня школьника, чередование труда и отдыха в</w:t>
      </w:r>
      <w:r>
        <w:rPr>
          <w:rFonts w:ascii="Times New Roman" w:hAnsi="Times New Roman" w:cs="Times New Roman"/>
          <w:sz w:val="24"/>
          <w:szCs w:val="24"/>
        </w:rPr>
        <w:t xml:space="preserve"> </w:t>
      </w:r>
      <w:r w:rsidRPr="00B2249B">
        <w:rPr>
          <w:rFonts w:ascii="Times New Roman" w:hAnsi="Times New Roman" w:cs="Times New Roman"/>
          <w:sz w:val="24"/>
          <w:szCs w:val="24"/>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w:t>
      </w:r>
      <w:r>
        <w:rPr>
          <w:rFonts w:ascii="Times New Roman" w:hAnsi="Times New Roman" w:cs="Times New Roman"/>
          <w:sz w:val="24"/>
          <w:szCs w:val="24"/>
        </w:rPr>
        <w:t xml:space="preserve"> </w:t>
      </w:r>
      <w:r w:rsidRPr="00B2249B">
        <w:rPr>
          <w:rFonts w:ascii="Times New Roman" w:hAnsi="Times New Roman" w:cs="Times New Roman"/>
          <w:sz w:val="24"/>
          <w:szCs w:val="24"/>
        </w:rPr>
        <w:t>ожог), обмораживании, перегреве.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Дорога от дома до школы, правила безопасного поведения на дорогах, в лесу,</w:t>
      </w:r>
      <w:r>
        <w:rPr>
          <w:rFonts w:ascii="Times New Roman" w:hAnsi="Times New Roman" w:cs="Times New Roman"/>
          <w:sz w:val="24"/>
          <w:szCs w:val="24"/>
        </w:rPr>
        <w:t xml:space="preserve"> </w:t>
      </w:r>
      <w:r w:rsidRPr="00B2249B">
        <w:rPr>
          <w:rFonts w:ascii="Times New Roman" w:hAnsi="Times New Roman" w:cs="Times New Roman"/>
          <w:sz w:val="24"/>
          <w:szCs w:val="24"/>
        </w:rPr>
        <w:t>на водоеме в разное время года. Правила пожарной безопасности, основные правила обращения с газом, электричеством, водой.</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Правила безопасного поведения в природе.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Забота о здоровье и безопасности окружающих людей.</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2.2.1.5. </w:t>
      </w:r>
      <w:r w:rsidRPr="00B2249B">
        <w:rPr>
          <w:rFonts w:ascii="Times New Roman" w:hAnsi="Times New Roman" w:cs="Times New Roman"/>
          <w:b/>
          <w:bCs/>
          <w:sz w:val="24"/>
          <w:szCs w:val="24"/>
        </w:rPr>
        <w:t>ОСНОВЫ РЕЛИГИОЗНЫХ КУЛЬТУР И СВЕТСКОЙ ЭТИКИ</w:t>
      </w:r>
    </w:p>
    <w:p w:rsidR="00531CC7" w:rsidRPr="00135293" w:rsidRDefault="00531CC7" w:rsidP="00135293">
      <w:pPr>
        <w:tabs>
          <w:tab w:val="left" w:pos="142"/>
        </w:tabs>
        <w:spacing w:after="0" w:line="240" w:lineRule="auto"/>
        <w:jc w:val="both"/>
        <w:rPr>
          <w:rFonts w:ascii="Times New Roman" w:hAnsi="Times New Roman" w:cs="Times New Roman"/>
          <w:color w:val="auto"/>
          <w:kern w:val="0"/>
          <w:sz w:val="24"/>
          <w:szCs w:val="24"/>
          <w:lang w:eastAsia="ar-SA"/>
        </w:rPr>
      </w:pPr>
      <w:r w:rsidRPr="00135293">
        <w:rPr>
          <w:rFonts w:ascii="Times New Roman" w:hAnsi="Times New Roman" w:cs="Times New Roman"/>
          <w:color w:val="auto"/>
          <w:kern w:val="0"/>
          <w:sz w:val="24"/>
          <w:szCs w:val="24"/>
          <w:lang w:eastAsia="ar-SA"/>
        </w:rPr>
        <w:t>Предмет «</w:t>
      </w:r>
      <w:r w:rsidRPr="00135293">
        <w:rPr>
          <w:rFonts w:ascii="Times New Roman" w:hAnsi="Times New Roman" w:cs="Times New Roman"/>
          <w:b/>
          <w:i/>
          <w:color w:val="auto"/>
          <w:kern w:val="0"/>
          <w:sz w:val="24"/>
          <w:szCs w:val="24"/>
          <w:lang w:eastAsia="ar-SA"/>
        </w:rPr>
        <w:t>Основы религиозной культуры и светской этики</w:t>
      </w:r>
      <w:r w:rsidRPr="00135293">
        <w:rPr>
          <w:rFonts w:ascii="Times New Roman" w:hAnsi="Times New Roman" w:cs="Times New Roman"/>
          <w:color w:val="auto"/>
          <w:kern w:val="0"/>
          <w:sz w:val="24"/>
          <w:szCs w:val="24"/>
          <w:lang w:eastAsia="ar-SA"/>
        </w:rPr>
        <w:t>» (далее – ОРКСЭ) на основе запросов родителей представлен модулем «Основы мировых религиозных культур». Указанный модуль реализуется по программе К.А. Кочегарова к учебнику А.Н. Сахарова, К.Я. Кочегарова «Основы духовно-нравственной культуры народов России. Основы религиозных культур народов России», «Русское слово», 2011.</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Основное содержание предметной области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Основы православной культуры</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Россия – наша Родина.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bookmarkStart w:id="82" w:name="page231"/>
      <w:bookmarkEnd w:id="82"/>
      <w:r>
        <w:rPr>
          <w:rFonts w:ascii="Times New Roman" w:hAnsi="Times New Roman" w:cs="Times New Roman"/>
          <w:sz w:val="24"/>
          <w:szCs w:val="24"/>
        </w:rPr>
        <w:t xml:space="preserve"> Любовь </w:t>
      </w:r>
      <w:r w:rsidRPr="00B2249B">
        <w:rPr>
          <w:rFonts w:ascii="Times New Roman" w:hAnsi="Times New Roman" w:cs="Times New Roman"/>
          <w:sz w:val="24"/>
          <w:szCs w:val="24"/>
        </w:rPr>
        <w:t>и  уважение  к  Отечеству.  Патриотизм  многонационального  и</w:t>
      </w:r>
      <w:r>
        <w:rPr>
          <w:rFonts w:ascii="Times New Roman" w:hAnsi="Times New Roman" w:cs="Times New Roman"/>
          <w:sz w:val="24"/>
          <w:szCs w:val="24"/>
        </w:rPr>
        <w:t xml:space="preserve"> </w:t>
      </w:r>
      <w:r w:rsidRPr="00B2249B">
        <w:rPr>
          <w:rFonts w:ascii="Times New Roman" w:hAnsi="Times New Roman" w:cs="Times New Roman"/>
          <w:sz w:val="24"/>
          <w:szCs w:val="24"/>
        </w:rPr>
        <w:t>многоконфессионального народа России.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Основы исламской культуры</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Россия – наша Родина.</w:t>
      </w:r>
    </w:p>
    <w:p w:rsidR="00531CC7" w:rsidRPr="00B2249B" w:rsidRDefault="00531CC7" w:rsidP="007D69B3">
      <w:pPr>
        <w:widowControl w:val="0"/>
        <w:tabs>
          <w:tab w:val="left" w:pos="212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Введение</w:t>
      </w:r>
      <w:r>
        <w:rPr>
          <w:rFonts w:ascii="Times New Roman" w:hAnsi="Times New Roman" w:cs="Times New Roman"/>
          <w:sz w:val="24"/>
          <w:szCs w:val="24"/>
        </w:rPr>
        <w:t xml:space="preserve"> </w:t>
      </w:r>
      <w:r w:rsidRPr="00B2249B">
        <w:rPr>
          <w:rFonts w:ascii="Times New Roman" w:hAnsi="Times New Roman" w:cs="Times New Roman"/>
          <w:sz w:val="24"/>
          <w:szCs w:val="24"/>
        </w:rPr>
        <w:t>в   исламскую   духовную   традицию.   Культура   и   религия.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Основы буддийской культуры</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Россия – наша Родина.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Основы иудейской культуры</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Россия – наша Родина.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Назначение  синагоги  и  ее  устройство.  Суббота  (Шабат)  в  иудейской  традиции.</w:t>
      </w:r>
      <w:bookmarkStart w:id="83" w:name="page233"/>
      <w:bookmarkEnd w:id="83"/>
      <w:r>
        <w:rPr>
          <w:rFonts w:ascii="Times New Roman" w:hAnsi="Times New Roman" w:cs="Times New Roman"/>
          <w:sz w:val="24"/>
          <w:szCs w:val="24"/>
        </w:rPr>
        <w:t xml:space="preserve"> </w:t>
      </w:r>
      <w:r w:rsidRPr="00B2249B">
        <w:rPr>
          <w:rFonts w:ascii="Times New Roman" w:hAnsi="Times New Roman" w:cs="Times New Roman"/>
          <w:sz w:val="24"/>
          <w:szCs w:val="24"/>
        </w:rPr>
        <w:t>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Основы мировых религиозных культур</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Россия – наша Родина.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Религия и мораль. Нравственные заповеди в религиях мира. Религиозные ритуалы.</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Обычаи  и  обряды.  Религиозные  ритуалы  в  искусстве.  Календари  религий  мира.</w:t>
      </w:r>
    </w:p>
    <w:p w:rsidR="00531CC7" w:rsidRPr="00B2249B" w:rsidRDefault="00531CC7" w:rsidP="007D69B3">
      <w:pPr>
        <w:widowControl w:val="0"/>
        <w:tabs>
          <w:tab w:val="left" w:pos="156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Праздники</w:t>
      </w:r>
      <w:r>
        <w:rPr>
          <w:rFonts w:ascii="Times New Roman" w:hAnsi="Times New Roman" w:cs="Times New Roman"/>
          <w:sz w:val="24"/>
          <w:szCs w:val="24"/>
        </w:rPr>
        <w:t xml:space="preserve"> </w:t>
      </w:r>
      <w:r w:rsidRPr="00B2249B">
        <w:rPr>
          <w:rFonts w:ascii="Times New Roman" w:hAnsi="Times New Roman" w:cs="Times New Roman"/>
          <w:sz w:val="24"/>
          <w:szCs w:val="24"/>
        </w:rPr>
        <w:t>в религиях мира. Семья, семейные ценности. Долг, вобода,</w:t>
      </w:r>
      <w:r>
        <w:rPr>
          <w:rFonts w:ascii="Times New Roman" w:hAnsi="Times New Roman" w:cs="Times New Roman"/>
          <w:sz w:val="24"/>
          <w:szCs w:val="24"/>
        </w:rPr>
        <w:t xml:space="preserve"> </w:t>
      </w:r>
      <w:r w:rsidRPr="00B2249B">
        <w:rPr>
          <w:rFonts w:ascii="Times New Roman" w:hAnsi="Times New Roman" w:cs="Times New Roman"/>
          <w:sz w:val="24"/>
          <w:szCs w:val="24"/>
        </w:rPr>
        <w:t>ответственность,  учение и труд.  Милосердие, забота о слабых, взаимопомощь,</w:t>
      </w:r>
      <w:r>
        <w:rPr>
          <w:rFonts w:ascii="Times New Roman" w:hAnsi="Times New Roman" w:cs="Times New Roman"/>
          <w:sz w:val="24"/>
          <w:szCs w:val="24"/>
        </w:rPr>
        <w:t xml:space="preserve"> </w:t>
      </w:r>
      <w:r w:rsidRPr="00B2249B">
        <w:rPr>
          <w:rFonts w:ascii="Times New Roman" w:hAnsi="Times New Roman" w:cs="Times New Roman"/>
          <w:sz w:val="24"/>
          <w:szCs w:val="24"/>
        </w:rPr>
        <w:t>социальные проблемы общества и отношение к ним разных религий.</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Основы светской этики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Россия – наша Родина.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w:t>
      </w:r>
      <w:r>
        <w:rPr>
          <w:rFonts w:ascii="Times New Roman" w:hAnsi="Times New Roman" w:cs="Times New Roman"/>
          <w:sz w:val="24"/>
          <w:szCs w:val="24"/>
        </w:rPr>
        <w:t xml:space="preserve"> </w:t>
      </w:r>
      <w:r w:rsidRPr="00B2249B">
        <w:rPr>
          <w:rFonts w:ascii="Times New Roman" w:hAnsi="Times New Roman" w:cs="Times New Roman"/>
          <w:sz w:val="24"/>
          <w:szCs w:val="24"/>
        </w:rPr>
        <w:t>принципы морали. Методика создания морального кодекса в школе. Нормы морали.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Этикет. Образование как нравственная норма. Методы нравственного самосовершенствования.</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bookmarkStart w:id="84" w:name="page235"/>
      <w:bookmarkEnd w:id="84"/>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2.2.1.6. </w:t>
      </w:r>
      <w:r w:rsidRPr="00135293">
        <w:rPr>
          <w:rFonts w:ascii="Times New Roman" w:hAnsi="Times New Roman" w:cs="Times New Roman"/>
          <w:b/>
          <w:bCs/>
          <w:sz w:val="28"/>
          <w:szCs w:val="28"/>
        </w:rPr>
        <w:t>Искусство</w:t>
      </w:r>
    </w:p>
    <w:p w:rsidR="00531CC7" w:rsidRPr="00135293"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b/>
          <w:bCs/>
          <w:i/>
          <w:sz w:val="24"/>
          <w:szCs w:val="24"/>
        </w:rPr>
      </w:pPr>
      <w:r w:rsidRPr="00135293">
        <w:rPr>
          <w:rFonts w:ascii="Times New Roman" w:hAnsi="Times New Roman" w:cs="Times New Roman"/>
          <w:b/>
          <w:bCs/>
          <w:i/>
          <w:sz w:val="24"/>
          <w:szCs w:val="24"/>
        </w:rPr>
        <w:t xml:space="preserve">ИЗОБРАЗИТЕЛЬНОЕ ИСКУССТВО (ИЗО) </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b/>
          <w:bCs/>
          <w:sz w:val="24"/>
          <w:szCs w:val="24"/>
        </w:rPr>
      </w:pPr>
      <w:r w:rsidRPr="00B2249B">
        <w:rPr>
          <w:rFonts w:ascii="Times New Roman" w:hAnsi="Times New Roman" w:cs="Times New Roman"/>
          <w:b/>
          <w:bCs/>
          <w:sz w:val="24"/>
          <w:szCs w:val="24"/>
        </w:rPr>
        <w:t>Виды художественной деятельности</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Восприятие</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произведений искусства.</w:t>
      </w:r>
    </w:p>
    <w:p w:rsidR="00531CC7" w:rsidRPr="00B2249B" w:rsidRDefault="00531CC7" w:rsidP="007D69B3">
      <w:pPr>
        <w:widowControl w:val="0"/>
        <w:tabs>
          <w:tab w:val="left" w:pos="250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Особенности художественного</w:t>
      </w:r>
      <w:r>
        <w:rPr>
          <w:rFonts w:ascii="Times New Roman" w:hAnsi="Times New Roman" w:cs="Times New Roman"/>
          <w:sz w:val="24"/>
          <w:szCs w:val="24"/>
        </w:rPr>
        <w:t xml:space="preserve"> т</w:t>
      </w:r>
      <w:r w:rsidRPr="00B2249B">
        <w:rPr>
          <w:rFonts w:ascii="Times New Roman" w:hAnsi="Times New Roman" w:cs="Times New Roman"/>
          <w:sz w:val="24"/>
          <w:szCs w:val="24"/>
        </w:rPr>
        <w:t>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Выдающиеся представители изобразительного искусства народов России (по выбору). Ведущие художественные музеи России (ГТГ, Русский музей, Эрмитаж) и</w:t>
      </w:r>
      <w:r>
        <w:rPr>
          <w:rFonts w:ascii="Times New Roman" w:hAnsi="Times New Roman" w:cs="Times New Roman"/>
          <w:sz w:val="24"/>
          <w:szCs w:val="24"/>
        </w:rPr>
        <w:t xml:space="preserve"> </w:t>
      </w:r>
      <w:r w:rsidRPr="00B2249B">
        <w:rPr>
          <w:rFonts w:ascii="Times New Roman" w:hAnsi="Times New Roman" w:cs="Times New Roman"/>
          <w:sz w:val="24"/>
          <w:szCs w:val="24"/>
        </w:rPr>
        <w:t>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w:t>
      </w:r>
      <w:r>
        <w:rPr>
          <w:rFonts w:ascii="Times New Roman" w:hAnsi="Times New Roman" w:cs="Times New Roman"/>
          <w:sz w:val="24"/>
          <w:szCs w:val="24"/>
        </w:rPr>
        <w:t xml:space="preserve"> </w:t>
      </w:r>
      <w:r w:rsidRPr="00B2249B">
        <w:rPr>
          <w:rFonts w:ascii="Times New Roman" w:hAnsi="Times New Roman" w:cs="Times New Roman"/>
          <w:sz w:val="24"/>
          <w:szCs w:val="24"/>
        </w:rPr>
        <w:t>организации его материального окружения.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Рисунок.  </w:t>
      </w:r>
      <w:r w:rsidRPr="00B2249B">
        <w:rPr>
          <w:rFonts w:ascii="Times New Roman" w:hAnsi="Times New Roman" w:cs="Times New Roman"/>
          <w:sz w:val="24"/>
          <w:szCs w:val="24"/>
        </w:rPr>
        <w:t>Материалы  для  рисунка: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карандаш,</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ручка,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фломастер,</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уголь,</w:t>
      </w:r>
      <w:r>
        <w:rPr>
          <w:rFonts w:ascii="Times New Roman" w:hAnsi="Times New Roman" w:cs="Times New Roman"/>
          <w:sz w:val="24"/>
          <w:szCs w:val="24"/>
        </w:rPr>
        <w:t xml:space="preserve"> </w:t>
      </w:r>
      <w:r w:rsidRPr="00B2249B">
        <w:rPr>
          <w:rFonts w:ascii="Times New Roman" w:hAnsi="Times New Roman" w:cs="Times New Roman"/>
          <w:sz w:val="24"/>
          <w:szCs w:val="24"/>
        </w:rPr>
        <w:t>пастель, мелки и  т. д. Приемы работы с различными графическими материалами.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Роль рисунка в искусстве: основная и вспомогательная. Красота и разнообразие природы, человека, зданий, предметов, выраженные средствами рисунка.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Изображение деревьев, птиц, животных: общие и характерные черты.</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Живопись.  </w:t>
      </w:r>
      <w:r w:rsidRPr="00B2249B">
        <w:rPr>
          <w:rFonts w:ascii="Times New Roman" w:hAnsi="Times New Roman" w:cs="Times New Roman"/>
          <w:sz w:val="24"/>
          <w:szCs w:val="24"/>
        </w:rPr>
        <w:t>Живописные  материалы.</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Красота  и  разнообразие  природы,</w:t>
      </w:r>
      <w:r>
        <w:rPr>
          <w:rFonts w:ascii="Times New Roman" w:hAnsi="Times New Roman" w:cs="Times New Roman"/>
          <w:sz w:val="24"/>
          <w:szCs w:val="24"/>
        </w:rPr>
        <w:t xml:space="preserve"> </w:t>
      </w:r>
      <w:r w:rsidRPr="00B2249B">
        <w:rPr>
          <w:rFonts w:ascii="Times New Roman" w:hAnsi="Times New Roman" w:cs="Times New Roman"/>
          <w:sz w:val="24"/>
          <w:szCs w:val="24"/>
        </w:rPr>
        <w:t>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Скульптура. </w:t>
      </w:r>
      <w:r w:rsidRPr="00B2249B">
        <w:rPr>
          <w:rFonts w:ascii="Times New Roman" w:hAnsi="Times New Roman" w:cs="Times New Roman"/>
          <w:sz w:val="24"/>
          <w:szCs w:val="24"/>
        </w:rPr>
        <w:t>Материалы скульптуры и их роль в создании выразительного</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w:t>
      </w:r>
      <w:bookmarkStart w:id="85" w:name="page237"/>
      <w:bookmarkEnd w:id="85"/>
      <w:r>
        <w:rPr>
          <w:rFonts w:ascii="Times New Roman" w:hAnsi="Times New Roman" w:cs="Times New Roman"/>
          <w:sz w:val="24"/>
          <w:szCs w:val="24"/>
        </w:rPr>
        <w:t xml:space="preserve"> </w:t>
      </w:r>
      <w:r w:rsidRPr="00B2249B">
        <w:rPr>
          <w:rFonts w:ascii="Times New Roman" w:hAnsi="Times New Roman" w:cs="Times New Roman"/>
          <w:sz w:val="24"/>
          <w:szCs w:val="24"/>
        </w:rPr>
        <w:t>скульптуры. Основные темы скульптуры. Красота человека и животных,</w:t>
      </w:r>
      <w:r>
        <w:rPr>
          <w:rFonts w:ascii="Times New Roman" w:hAnsi="Times New Roman" w:cs="Times New Roman"/>
          <w:sz w:val="24"/>
          <w:szCs w:val="24"/>
        </w:rPr>
        <w:t xml:space="preserve"> </w:t>
      </w:r>
      <w:r w:rsidRPr="00B2249B">
        <w:rPr>
          <w:rFonts w:ascii="Times New Roman" w:hAnsi="Times New Roman" w:cs="Times New Roman"/>
          <w:sz w:val="24"/>
          <w:szCs w:val="24"/>
        </w:rPr>
        <w:t>выраженная средствами скульптуры.</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Художественное конструирование и дизайн. </w:t>
      </w:r>
      <w:r w:rsidRPr="00B2249B">
        <w:rPr>
          <w:rFonts w:ascii="Times New Roman" w:hAnsi="Times New Roman" w:cs="Times New Roman"/>
          <w:sz w:val="24"/>
          <w:szCs w:val="24"/>
        </w:rPr>
        <w:t>Разнообразие материалов для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Декоративно-прикладное искусство. </w:t>
      </w:r>
      <w:r w:rsidRPr="00B2249B">
        <w:rPr>
          <w:rFonts w:ascii="Times New Roman" w:hAnsi="Times New Roman" w:cs="Times New Roman"/>
          <w:sz w:val="24"/>
          <w:szCs w:val="24"/>
        </w:rPr>
        <w:t>Истоки декоративно-прикладного</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искусства и его роль в жизни человека. Понятие о синтетичном характере народной культуры (украшение жилища, предметов быта, орудий труда, костюма; музыка,</w:t>
      </w:r>
      <w:r>
        <w:rPr>
          <w:rFonts w:ascii="Times New Roman" w:hAnsi="Times New Roman" w:cs="Times New Roman"/>
          <w:sz w:val="24"/>
          <w:szCs w:val="24"/>
        </w:rPr>
        <w:t xml:space="preserve"> </w:t>
      </w:r>
      <w:r w:rsidRPr="00B2249B">
        <w:rPr>
          <w:rFonts w:ascii="Times New Roman" w:hAnsi="Times New Roman" w:cs="Times New Roman"/>
          <w:sz w:val="24"/>
          <w:szCs w:val="24"/>
        </w:rPr>
        <w:t>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w:t>
      </w:r>
      <w:r>
        <w:rPr>
          <w:rFonts w:ascii="Times New Roman" w:hAnsi="Times New Roman" w:cs="Times New Roman"/>
          <w:sz w:val="24"/>
          <w:szCs w:val="24"/>
        </w:rPr>
        <w:t xml:space="preserve"> </w:t>
      </w:r>
      <w:r w:rsidRPr="00B2249B">
        <w:rPr>
          <w:rFonts w:ascii="Times New Roman" w:hAnsi="Times New Roman" w:cs="Times New Roman"/>
          <w:sz w:val="24"/>
          <w:szCs w:val="24"/>
        </w:rPr>
        <w:t>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Азбука искусства. Как говорит искусство?</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Композиция. </w:t>
      </w:r>
      <w:r w:rsidRPr="00B2249B">
        <w:rPr>
          <w:rFonts w:ascii="Times New Roman" w:hAnsi="Times New Roman" w:cs="Times New Roman"/>
          <w:sz w:val="24"/>
          <w:szCs w:val="24"/>
        </w:rPr>
        <w:t>Элементарные приемы композиции на плоскости и в</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Главное и второстепенное в композиции. Симметрия и асимметрия.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Цвет. </w:t>
      </w:r>
      <w:r w:rsidRPr="00B2249B">
        <w:rPr>
          <w:rFonts w:ascii="Times New Roman" w:hAnsi="Times New Roman" w:cs="Times New Roman"/>
          <w:sz w:val="24"/>
          <w:szCs w:val="24"/>
        </w:rPr>
        <w:t>Основные и составные цвета.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Теплые и холодные цвета.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Смешение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цветов. Роль белой и черной красок в эмоциональном звучании и выразительности образа. Эмоциональные возможности цвета. Практическое овладение основами</w:t>
      </w:r>
      <w:r>
        <w:rPr>
          <w:rFonts w:ascii="Times New Roman" w:hAnsi="Times New Roman" w:cs="Times New Roman"/>
          <w:sz w:val="24"/>
          <w:szCs w:val="24"/>
        </w:rPr>
        <w:t xml:space="preserve"> </w:t>
      </w:r>
      <w:bookmarkStart w:id="86" w:name="page239"/>
      <w:bookmarkEnd w:id="86"/>
      <w:r w:rsidRPr="00B2249B">
        <w:rPr>
          <w:rFonts w:ascii="Times New Roman" w:hAnsi="Times New Roman" w:cs="Times New Roman"/>
          <w:sz w:val="24"/>
          <w:szCs w:val="24"/>
        </w:rPr>
        <w:t>цветоведения. Передача с помощью цвета характера персонажа, его эмоционального</w:t>
      </w:r>
      <w:r>
        <w:rPr>
          <w:rFonts w:ascii="Times New Roman" w:hAnsi="Times New Roman" w:cs="Times New Roman"/>
          <w:sz w:val="24"/>
          <w:szCs w:val="24"/>
        </w:rPr>
        <w:t xml:space="preserve"> </w:t>
      </w:r>
      <w:r w:rsidRPr="00B2249B">
        <w:rPr>
          <w:rFonts w:ascii="Times New Roman" w:hAnsi="Times New Roman" w:cs="Times New Roman"/>
          <w:sz w:val="24"/>
          <w:szCs w:val="24"/>
        </w:rPr>
        <w:t>состояния.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Линия. </w:t>
      </w:r>
      <w:r w:rsidRPr="00B2249B">
        <w:rPr>
          <w:rFonts w:ascii="Times New Roman" w:hAnsi="Times New Roman" w:cs="Times New Roman"/>
          <w:sz w:val="24"/>
          <w:szCs w:val="24"/>
        </w:rPr>
        <w:t>Многообразие линий</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(тонкие,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толстые,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прямые,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волнистые,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плавные,</w:t>
      </w:r>
      <w:r>
        <w:rPr>
          <w:rFonts w:ascii="Times New Roman" w:hAnsi="Times New Roman" w:cs="Times New Roman"/>
          <w:sz w:val="24"/>
          <w:szCs w:val="24"/>
        </w:rPr>
        <w:t xml:space="preserve"> </w:t>
      </w:r>
      <w:r w:rsidRPr="00B2249B">
        <w:rPr>
          <w:rFonts w:ascii="Times New Roman" w:hAnsi="Times New Roman" w:cs="Times New Roman"/>
          <w:sz w:val="24"/>
          <w:szCs w:val="24"/>
        </w:rPr>
        <w:t>острые, закругленные спиралью, летящие) и их знаковый характер. Линия, штрих,</w:t>
      </w:r>
      <w:r>
        <w:rPr>
          <w:rFonts w:ascii="Times New Roman" w:hAnsi="Times New Roman" w:cs="Times New Roman"/>
          <w:sz w:val="24"/>
          <w:szCs w:val="24"/>
        </w:rPr>
        <w:t xml:space="preserve"> </w:t>
      </w:r>
      <w:r w:rsidRPr="00B2249B">
        <w:rPr>
          <w:rFonts w:ascii="Times New Roman" w:hAnsi="Times New Roman" w:cs="Times New Roman"/>
          <w:sz w:val="24"/>
          <w:szCs w:val="24"/>
        </w:rPr>
        <w:t>пятно и художественный образ. Передача с помощью линии эмоционального состояния природы, человека, животного.</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Форма. </w:t>
      </w:r>
      <w:r w:rsidRPr="00B2249B">
        <w:rPr>
          <w:rFonts w:ascii="Times New Roman" w:hAnsi="Times New Roman" w:cs="Times New Roman"/>
          <w:sz w:val="24"/>
          <w:szCs w:val="24"/>
        </w:rPr>
        <w:t>Разнообразие форм предметного мира и передача их на плоскости и в</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пространстве. Сходство и контраст форм. Простые геометрические формы.</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Природные формы. Трансформация форм. Влияние формы предмета на представление о его характере. Силуэт.</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Объем. </w:t>
      </w:r>
      <w:r w:rsidRPr="00B2249B">
        <w:rPr>
          <w:rFonts w:ascii="Times New Roman" w:hAnsi="Times New Roman" w:cs="Times New Roman"/>
          <w:sz w:val="24"/>
          <w:szCs w:val="24"/>
        </w:rPr>
        <w:t>Объем в пространстве и объем на плоскости.</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Способы передачи</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объема. Выразительность объемных композиций.</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Ритм. </w:t>
      </w:r>
      <w:r w:rsidRPr="00B2249B">
        <w:rPr>
          <w:rFonts w:ascii="Times New Roman" w:hAnsi="Times New Roman" w:cs="Times New Roman"/>
          <w:sz w:val="24"/>
          <w:szCs w:val="24"/>
        </w:rPr>
        <w:t>Виды ритма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(спокойный,</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замедленный,</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порывистый,</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беспокойный и  т.</w:t>
      </w:r>
      <w:r>
        <w:rPr>
          <w:rFonts w:ascii="Times New Roman" w:hAnsi="Times New Roman" w:cs="Times New Roman"/>
          <w:sz w:val="24"/>
          <w:szCs w:val="24"/>
        </w:rPr>
        <w:t xml:space="preserve"> </w:t>
      </w:r>
      <w:r w:rsidRPr="00B2249B">
        <w:rPr>
          <w:rFonts w:ascii="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Значимые темы искусства. О чем говорит искусство?</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Земля —  наш  общий  дом.  </w:t>
      </w:r>
      <w:r w:rsidRPr="00B2249B">
        <w:rPr>
          <w:rFonts w:ascii="Times New Roman" w:hAnsi="Times New Roman" w:cs="Times New Roman"/>
          <w:sz w:val="24"/>
          <w:szCs w:val="24"/>
        </w:rPr>
        <w:t>Наблюдение  природы  и  природных  явлений,</w:t>
      </w:r>
      <w:r>
        <w:rPr>
          <w:rFonts w:ascii="Times New Roman" w:hAnsi="Times New Roman" w:cs="Times New Roman"/>
          <w:sz w:val="24"/>
          <w:szCs w:val="24"/>
        </w:rPr>
        <w:t xml:space="preserve"> </w:t>
      </w:r>
      <w:r w:rsidRPr="00B2249B">
        <w:rPr>
          <w:rFonts w:ascii="Times New Roman" w:hAnsi="Times New Roman" w:cs="Times New Roman"/>
          <w:sz w:val="24"/>
          <w:szCs w:val="24"/>
        </w:rPr>
        <w:t>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w:t>
      </w:r>
      <w:r>
        <w:rPr>
          <w:rFonts w:ascii="Times New Roman" w:hAnsi="Times New Roman" w:cs="Times New Roman"/>
          <w:sz w:val="24"/>
          <w:szCs w:val="24"/>
        </w:rPr>
        <w:t xml:space="preserve"> </w:t>
      </w:r>
      <w:r w:rsidRPr="00B2249B">
        <w:rPr>
          <w:rFonts w:ascii="Times New Roman" w:hAnsi="Times New Roman" w:cs="Times New Roman"/>
          <w:sz w:val="24"/>
          <w:szCs w:val="24"/>
        </w:rPr>
        <w:t>природе: птичьи гнезда, норы, ульи, панцирь черепахи, домик улитки и  т.д.</w:t>
      </w:r>
    </w:p>
    <w:p w:rsidR="00531CC7" w:rsidRPr="00B2249B" w:rsidRDefault="00531CC7" w:rsidP="007D69B3">
      <w:pPr>
        <w:widowControl w:val="0"/>
        <w:tabs>
          <w:tab w:val="left" w:pos="2726"/>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Восприятие</w:t>
      </w:r>
      <w:r>
        <w:rPr>
          <w:rFonts w:ascii="Times New Roman" w:hAnsi="Times New Roman" w:cs="Times New Roman"/>
          <w:sz w:val="24"/>
          <w:szCs w:val="24"/>
        </w:rPr>
        <w:t xml:space="preserve"> </w:t>
      </w:r>
      <w:r w:rsidRPr="00B2249B">
        <w:rPr>
          <w:rFonts w:ascii="Times New Roman" w:hAnsi="Times New Roman" w:cs="Times New Roman"/>
          <w:sz w:val="24"/>
          <w:szCs w:val="24"/>
        </w:rPr>
        <w:t>и  эмоциональная  оценка  шедевров  русского</w:t>
      </w:r>
      <w:r>
        <w:rPr>
          <w:rFonts w:ascii="Times New Roman" w:hAnsi="Times New Roman" w:cs="Times New Roman"/>
          <w:sz w:val="24"/>
          <w:szCs w:val="24"/>
        </w:rPr>
        <w:t xml:space="preserve"> </w:t>
      </w:r>
      <w:r w:rsidRPr="00B2249B">
        <w:rPr>
          <w:rFonts w:ascii="Times New Roman" w:hAnsi="Times New Roman" w:cs="Times New Roman"/>
          <w:sz w:val="24"/>
          <w:szCs w:val="24"/>
        </w:rPr>
        <w:t>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w:t>
      </w:r>
      <w:r>
        <w:rPr>
          <w:rFonts w:ascii="Times New Roman" w:hAnsi="Times New Roman" w:cs="Times New Roman"/>
          <w:sz w:val="24"/>
          <w:szCs w:val="24"/>
        </w:rPr>
        <w:t xml:space="preserve"> </w:t>
      </w:r>
      <w:r w:rsidRPr="00B2249B">
        <w:rPr>
          <w:rFonts w:ascii="Times New Roman" w:hAnsi="Times New Roman" w:cs="Times New Roman"/>
          <w:sz w:val="24"/>
          <w:szCs w:val="24"/>
        </w:rPr>
        <w:t>И. И. Левитан, И. И. Шишкин, Н. К. Рерих, К. Моне, П. Сезанн, В. Ван Гог и др.).</w:t>
      </w:r>
    </w:p>
    <w:p w:rsidR="00531CC7" w:rsidRPr="00B2249B" w:rsidRDefault="00531CC7" w:rsidP="007D69B3">
      <w:pPr>
        <w:widowControl w:val="0"/>
        <w:tabs>
          <w:tab w:val="left" w:pos="2486"/>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B2249B">
        <w:rPr>
          <w:rFonts w:ascii="Times New Roman" w:hAnsi="Times New Roman" w:cs="Times New Roman"/>
          <w:sz w:val="24"/>
          <w:szCs w:val="24"/>
        </w:rPr>
        <w:t>с  несколькими  наиболее  яркими  культурами мира,</w:t>
      </w:r>
      <w:r>
        <w:rPr>
          <w:rFonts w:ascii="Times New Roman" w:hAnsi="Times New Roman" w:cs="Times New Roman"/>
          <w:sz w:val="24"/>
          <w:szCs w:val="24"/>
        </w:rPr>
        <w:t xml:space="preserve"> </w:t>
      </w:r>
      <w:r w:rsidRPr="00B2249B">
        <w:rPr>
          <w:rFonts w:ascii="Times New Roman" w:hAnsi="Times New Roman" w:cs="Times New Roman"/>
          <w:sz w:val="24"/>
          <w:szCs w:val="24"/>
        </w:rPr>
        <w:t>представляющими разные народы и эпохи (например, Древняя Греция, средневековая Европа, Япония или Индия). Роль природных условий в характере культурных</w:t>
      </w:r>
      <w:r>
        <w:rPr>
          <w:rFonts w:ascii="Times New Roman" w:hAnsi="Times New Roman" w:cs="Times New Roman"/>
          <w:sz w:val="24"/>
          <w:szCs w:val="24"/>
        </w:rPr>
        <w:t xml:space="preserve"> </w:t>
      </w:r>
      <w:bookmarkStart w:id="87" w:name="page241"/>
      <w:bookmarkEnd w:id="87"/>
      <w:r w:rsidRPr="00B2249B">
        <w:rPr>
          <w:rFonts w:ascii="Times New Roman" w:hAnsi="Times New Roman" w:cs="Times New Roman"/>
          <w:sz w:val="24"/>
          <w:szCs w:val="24"/>
        </w:rPr>
        <w:t>традиций разных народов мира. Образ человека в искусстве разных народов. Образы архитектуры и декоративно-прикладного искусства.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Родина моя — Россия. </w:t>
      </w:r>
      <w:r w:rsidRPr="00B2249B">
        <w:rPr>
          <w:rFonts w:ascii="Times New Roman" w:hAnsi="Times New Roman" w:cs="Times New Roman"/>
          <w:sz w:val="24"/>
          <w:szCs w:val="24"/>
        </w:rPr>
        <w:t>Роль природных условий в характере традиционной</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w:t>
      </w:r>
      <w:r>
        <w:rPr>
          <w:rFonts w:ascii="Times New Roman" w:hAnsi="Times New Roman" w:cs="Times New Roman"/>
          <w:sz w:val="24"/>
          <w:szCs w:val="24"/>
        </w:rPr>
        <w:t xml:space="preserve"> с</w:t>
      </w:r>
      <w:r w:rsidRPr="00B2249B">
        <w:rPr>
          <w:rFonts w:ascii="Times New Roman" w:hAnsi="Times New Roman" w:cs="Times New Roman"/>
          <w:sz w:val="24"/>
          <w:szCs w:val="24"/>
        </w:rPr>
        <w:t>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Человек и человеческие взаимоотношения. </w:t>
      </w:r>
      <w:r w:rsidRPr="00B2249B">
        <w:rPr>
          <w:rFonts w:ascii="Times New Roman" w:hAnsi="Times New Roman" w:cs="Times New Roman"/>
          <w:sz w:val="24"/>
          <w:szCs w:val="24"/>
        </w:rPr>
        <w:t>Образ человека в разных</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w:t>
      </w:r>
      <w:r>
        <w:rPr>
          <w:rFonts w:ascii="Times New Roman" w:hAnsi="Times New Roman" w:cs="Times New Roman"/>
          <w:sz w:val="24"/>
          <w:szCs w:val="24"/>
        </w:rPr>
        <w:t xml:space="preserve"> </w:t>
      </w:r>
      <w:r w:rsidRPr="00B2249B">
        <w:rPr>
          <w:rFonts w:ascii="Times New Roman" w:hAnsi="Times New Roman" w:cs="Times New Roman"/>
          <w:sz w:val="24"/>
          <w:szCs w:val="24"/>
        </w:rPr>
        <w:t>пробуждающих  лучшие  человеческие  чувства  и  качества:  доброту,  сострадание,</w:t>
      </w:r>
      <w:r>
        <w:rPr>
          <w:rFonts w:ascii="Times New Roman" w:hAnsi="Times New Roman" w:cs="Times New Roman"/>
          <w:sz w:val="24"/>
          <w:szCs w:val="24"/>
        </w:rPr>
        <w:t xml:space="preserve"> </w:t>
      </w:r>
      <w:r w:rsidRPr="00B2249B">
        <w:rPr>
          <w:rFonts w:ascii="Times New Roman" w:hAnsi="Times New Roman" w:cs="Times New Roman"/>
          <w:sz w:val="24"/>
          <w:szCs w:val="24"/>
        </w:rPr>
        <w:t>поддержку, заботу, героизм, бескорыстие и т. д. Образы персонажей, вызывающие гнев, раздражение, презрение.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Искусство</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 xml:space="preserve">дарит людям красоту. </w:t>
      </w:r>
      <w:r w:rsidRPr="00B2249B">
        <w:rPr>
          <w:rFonts w:ascii="Times New Roman" w:hAnsi="Times New Roman" w:cs="Times New Roman"/>
          <w:sz w:val="24"/>
          <w:szCs w:val="24"/>
        </w:rPr>
        <w:t>Искусство вокруг нас сегодня.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Использование различных художественных материалов и средств для создания проектов красивых, удобных и выразительных предметов быта, видов транспорта.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n" w:hAnsi="Times New Roman" w:cs="Times New Roman"/>
          <w:sz w:val="24"/>
          <w:szCs w:val="24"/>
        </w:rPr>
        <w:t xml:space="preserve"> </w:t>
      </w:r>
      <w:r w:rsidRPr="00B2249B">
        <w:rPr>
          <w:rFonts w:ascii="Times New Roman" w:hAnsi="Times New Roman" w:cs="Times New Roman"/>
          <w:sz w:val="24"/>
          <w:szCs w:val="24"/>
        </w:rPr>
        <w:t>религиозных верований разных народов (на примере изобразительного и декоративно-прикладного искусства народов России). Жанр натюрморта.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Художественное конструирование и оформление помещений и парков, транспорта и посуды, мебели и одежды, книг и игрушек.</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Опыт художественно-творческой деятельности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Участие в различных видах изобразительной, декоративно-прикладной и художественно-конструкторской деятельности.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w:t>
      </w:r>
      <w:r>
        <w:rPr>
          <w:rFonts w:ascii="Times New Roman" w:hAnsi="Times New Roman" w:cs="Times New Roman"/>
          <w:sz w:val="24"/>
          <w:szCs w:val="24"/>
        </w:rPr>
        <w:t xml:space="preserve"> </w:t>
      </w:r>
      <w:r w:rsidRPr="00B2249B">
        <w:rPr>
          <w:rFonts w:ascii="Times New Roman" w:hAnsi="Times New Roman" w:cs="Times New Roman"/>
          <w:sz w:val="24"/>
          <w:szCs w:val="24"/>
        </w:rPr>
        <w:t>человек, животные, растения).</w:t>
      </w:r>
      <w:r>
        <w:rPr>
          <w:rFonts w:ascii="Times New Roman" w:hAnsi="Times New Roman" w:cs="Times New Roman"/>
          <w:sz w:val="24"/>
          <w:szCs w:val="24"/>
        </w:rPr>
        <w:t xml:space="preserve"> </w:t>
      </w:r>
      <w:bookmarkStart w:id="88" w:name="page243"/>
      <w:bookmarkEnd w:id="88"/>
      <w:r w:rsidRPr="00B2249B">
        <w:rPr>
          <w:rFonts w:ascii="Times New Roman" w:hAnsi="Times New Roman" w:cs="Times New Roman"/>
          <w:sz w:val="24"/>
          <w:szCs w:val="24"/>
        </w:rPr>
        <w:t>Овладение</w:t>
      </w:r>
      <w:r>
        <w:rPr>
          <w:rFonts w:ascii="Times New Roman" w:hAnsi="Times New Roman" w:cs="Times New Roman"/>
          <w:sz w:val="24"/>
          <w:szCs w:val="24"/>
        </w:rPr>
        <w:t xml:space="preserve"> </w:t>
      </w:r>
      <w:r w:rsidRPr="00B2249B">
        <w:rPr>
          <w:rFonts w:ascii="Times New Roman" w:hAnsi="Times New Roman" w:cs="Times New Roman"/>
          <w:sz w:val="24"/>
          <w:szCs w:val="24"/>
        </w:rPr>
        <w:t>основами художественной грамоты: композицией,  формой,</w:t>
      </w:r>
      <w:r>
        <w:rPr>
          <w:rFonts w:ascii="Times New Roman" w:hAnsi="Times New Roman" w:cs="Times New Roman"/>
          <w:sz w:val="24"/>
          <w:szCs w:val="24"/>
        </w:rPr>
        <w:t xml:space="preserve"> </w:t>
      </w:r>
      <w:r w:rsidRPr="00B2249B">
        <w:rPr>
          <w:rFonts w:ascii="Times New Roman" w:hAnsi="Times New Roman" w:cs="Times New Roman"/>
          <w:sz w:val="24"/>
          <w:szCs w:val="24"/>
        </w:rPr>
        <w:t>ритмом, линией, цветом, объемом, фактурой.</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Создание моделей предметов бытового окружения человека. Овладение элементарными навыками лепки и бумагопластики.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531CC7" w:rsidRPr="00B2249B" w:rsidRDefault="00531CC7" w:rsidP="007D69B3">
      <w:pPr>
        <w:widowControl w:val="0"/>
        <w:tabs>
          <w:tab w:val="left" w:pos="208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Передача</w:t>
      </w:r>
      <w:r>
        <w:rPr>
          <w:rFonts w:ascii="Times New Roman" w:hAnsi="Times New Roman" w:cs="Times New Roman"/>
          <w:sz w:val="24"/>
          <w:szCs w:val="24"/>
        </w:rPr>
        <w:t xml:space="preserve"> </w:t>
      </w:r>
      <w:r w:rsidRPr="00B2249B">
        <w:rPr>
          <w:rFonts w:ascii="Times New Roman" w:hAnsi="Times New Roman" w:cs="Times New Roman"/>
          <w:sz w:val="24"/>
          <w:szCs w:val="24"/>
        </w:rPr>
        <w:t>настроения в  творческой работе с помощью цвета, тона,</w:t>
      </w:r>
      <w:r>
        <w:rPr>
          <w:rFonts w:ascii="Times New Roman" w:hAnsi="Times New Roman" w:cs="Times New Roman"/>
          <w:sz w:val="24"/>
          <w:szCs w:val="24"/>
        </w:rPr>
        <w:t xml:space="preserve"> </w:t>
      </w:r>
      <w:r w:rsidRPr="00B2249B">
        <w:rPr>
          <w:rFonts w:ascii="Times New Roman" w:hAnsi="Times New Roman" w:cs="Times New Roman"/>
          <w:sz w:val="24"/>
          <w:szCs w:val="24"/>
        </w:rPr>
        <w:t>композиции, пространства, линии, штриха, пятна, объема, фактуры материала.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Использование в индивидуальной и коллективной деятельности различных художественных техник и материалов: коллажа, граттажа, аппликации,</w:t>
      </w:r>
      <w:r>
        <w:rPr>
          <w:rFonts w:ascii="Times New Roman" w:hAnsi="Times New Roman" w:cs="Times New Roman"/>
          <w:sz w:val="24"/>
          <w:szCs w:val="24"/>
        </w:rPr>
        <w:t xml:space="preserve"> </w:t>
      </w:r>
      <w:r w:rsidRPr="00B2249B">
        <w:rPr>
          <w:rFonts w:ascii="Times New Roman" w:hAnsi="Times New Roman" w:cs="Times New Roman"/>
          <w:sz w:val="24"/>
          <w:szCs w:val="24"/>
        </w:rPr>
        <w:t>компьютерной  анимации, натурной мультипликации, фотографии, видеосъемки,</w:t>
      </w:r>
      <w:r>
        <w:rPr>
          <w:rFonts w:ascii="Times New Roman" w:hAnsi="Times New Roman" w:cs="Times New Roman"/>
          <w:sz w:val="24"/>
          <w:szCs w:val="24"/>
        </w:rPr>
        <w:t xml:space="preserve"> </w:t>
      </w:r>
      <w:r w:rsidRPr="00B2249B">
        <w:rPr>
          <w:rFonts w:ascii="Times New Roman" w:hAnsi="Times New Roman" w:cs="Times New Roman"/>
          <w:sz w:val="24"/>
          <w:szCs w:val="24"/>
        </w:rPr>
        <w:t>бумажной пластики, гуаши, акварели, пастели, восковых мелков, туши, карандаша,</w:t>
      </w:r>
      <w:r>
        <w:rPr>
          <w:rFonts w:ascii="Times New Roman" w:hAnsi="Times New Roman" w:cs="Times New Roman"/>
          <w:sz w:val="24"/>
          <w:szCs w:val="24"/>
        </w:rPr>
        <w:t xml:space="preserve"> </w:t>
      </w:r>
      <w:r w:rsidRPr="00B2249B">
        <w:rPr>
          <w:rFonts w:ascii="Times New Roman" w:hAnsi="Times New Roman" w:cs="Times New Roman"/>
          <w:sz w:val="24"/>
          <w:szCs w:val="24"/>
        </w:rPr>
        <w:t>фломастеров, пластилина, глины, подручных и природных материалов.</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531CC7" w:rsidRPr="00135293" w:rsidRDefault="00531CC7" w:rsidP="007D69B3">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135293">
        <w:rPr>
          <w:rFonts w:ascii="Times New Roman" w:hAnsi="Times New Roman" w:cs="Times New Roman"/>
          <w:b/>
          <w:bCs/>
          <w:i/>
          <w:sz w:val="24"/>
          <w:szCs w:val="24"/>
        </w:rPr>
        <w:t>МУЗЫКА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1 класс</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Мир музыкальных звуков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Классификация музыкальных звуков. Свойства музыкального звука: тембр,</w:t>
      </w:r>
      <w:r>
        <w:rPr>
          <w:rFonts w:ascii="Times New Roman" w:hAnsi="Times New Roman" w:cs="Times New Roman"/>
          <w:sz w:val="24"/>
          <w:szCs w:val="24"/>
        </w:rPr>
        <w:t xml:space="preserve"> </w:t>
      </w:r>
      <w:r w:rsidRPr="00B2249B">
        <w:rPr>
          <w:rFonts w:ascii="Times New Roman" w:hAnsi="Times New Roman" w:cs="Times New Roman"/>
          <w:sz w:val="24"/>
          <w:szCs w:val="24"/>
        </w:rPr>
        <w:t>длительность, громкость, высота.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Восприятие и воспроизведение звуков окружающего мира во </w:t>
      </w:r>
      <w:r w:rsidRPr="00B2249B">
        <w:rPr>
          <w:rFonts w:ascii="Times New Roman" w:hAnsi="Times New Roman" w:cs="Times New Roman"/>
          <w:b/>
          <w:bCs/>
          <w:sz w:val="24"/>
          <w:szCs w:val="24"/>
        </w:rPr>
        <w:t>всем</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 xml:space="preserve">многообразии. </w:t>
      </w:r>
      <w:r w:rsidRPr="00B2249B">
        <w:rPr>
          <w:rFonts w:ascii="Times New Roman" w:hAnsi="Times New Roman" w:cs="Times New Roman"/>
          <w:sz w:val="24"/>
          <w:szCs w:val="24"/>
        </w:rPr>
        <w:t>Звуки окружающего мира;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звуки шумовые и музыкальные.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Свойства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музыкального звука: тембр, длительность, громкость, высота. Знакомство со звучанием музыкальных инструментов разной высоты и тембровой окраски</w:t>
      </w:r>
      <w:r>
        <w:rPr>
          <w:rFonts w:ascii="Times New Roman" w:hAnsi="Times New Roman" w:cs="Times New Roman"/>
          <w:sz w:val="24"/>
          <w:szCs w:val="24"/>
        </w:rPr>
        <w:t xml:space="preserve"> </w:t>
      </w:r>
      <w:r w:rsidRPr="00B2249B">
        <w:rPr>
          <w:rFonts w:ascii="Times New Roman" w:hAnsi="Times New Roman" w:cs="Times New Roman"/>
          <w:sz w:val="24"/>
          <w:szCs w:val="24"/>
        </w:rPr>
        <w:t>(просмотр  фрагментов  видеозаписей  исполнения  на  различных  инструментах).</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Прослушивание фрагментов музыкальных произведений с имитацией звуков окружающего мира</w:t>
      </w:r>
      <w:r>
        <w:rPr>
          <w:rFonts w:ascii="Times New Roman" w:hAnsi="Times New Roman" w:cs="Times New Roman"/>
          <w:sz w:val="24"/>
          <w:szCs w:val="24"/>
        </w:rPr>
        <w:t>.</w:t>
      </w:r>
      <w:bookmarkStart w:id="89" w:name="page245"/>
      <w:bookmarkEnd w:id="89"/>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Игра на элементарных музыкальных инструментах в ансамбле. </w:t>
      </w:r>
      <w:r w:rsidRPr="00B2249B">
        <w:rPr>
          <w:rFonts w:ascii="Times New Roman" w:hAnsi="Times New Roman" w:cs="Times New Roman"/>
          <w:sz w:val="24"/>
          <w:szCs w:val="24"/>
        </w:rPr>
        <w:t>Первые</w:t>
      </w:r>
      <w:r>
        <w:rPr>
          <w:rFonts w:ascii="Times New Roman" w:hAnsi="Times New Roman" w:cs="Times New Roman"/>
          <w:sz w:val="24"/>
          <w:szCs w:val="24"/>
        </w:rPr>
        <w:t xml:space="preserve"> </w:t>
      </w:r>
      <w:r w:rsidRPr="00B2249B">
        <w:rPr>
          <w:rFonts w:ascii="Times New Roman" w:hAnsi="Times New Roman" w:cs="Times New Roman"/>
          <w:sz w:val="24"/>
          <w:szCs w:val="24"/>
        </w:rPr>
        <w:t>опыты  игры  детей  на  инструментах,  различных по способам звуко  извлечения,</w:t>
      </w:r>
      <w:r>
        <w:rPr>
          <w:rFonts w:ascii="Times New Roman" w:hAnsi="Times New Roman" w:cs="Times New Roman"/>
          <w:sz w:val="24"/>
          <w:szCs w:val="24"/>
        </w:rPr>
        <w:t xml:space="preserve"> </w:t>
      </w:r>
      <w:r w:rsidRPr="00B2249B">
        <w:rPr>
          <w:rFonts w:ascii="Times New Roman" w:hAnsi="Times New Roman" w:cs="Times New Roman"/>
          <w:sz w:val="24"/>
          <w:szCs w:val="24"/>
        </w:rPr>
        <w:t>тембрам.</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Пение попевок и простых песен. </w:t>
      </w:r>
      <w:r w:rsidRPr="00B2249B">
        <w:rPr>
          <w:rFonts w:ascii="Times New Roman" w:hAnsi="Times New Roman" w:cs="Times New Roman"/>
          <w:sz w:val="24"/>
          <w:szCs w:val="24"/>
        </w:rPr>
        <w:t>Разучивание попевок и простых народных</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Ритм – движение жизни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Ритм окружающего мира. Понятие длительностей в музыке. Короткие и длинные звуки. Ритмический рисунок. Акцент в музыке: сильная и слабая доли.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Восприятие и воспроизведение ритмов окружающего мира. Ритмические</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 xml:space="preserve">игры. </w:t>
      </w:r>
      <w:r w:rsidRPr="00B2249B">
        <w:rPr>
          <w:rFonts w:ascii="Times New Roman" w:hAnsi="Times New Roman" w:cs="Times New Roman"/>
          <w:sz w:val="24"/>
          <w:szCs w:val="24"/>
        </w:rPr>
        <w:t>«Звучащие жесты» («инструменты тела»):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хлопки,</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шлепки,</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щелчки,</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притопы</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Игра в детском шумовом оркестре. </w:t>
      </w:r>
      <w:r w:rsidRPr="00B2249B">
        <w:rPr>
          <w:rFonts w:ascii="Times New Roman" w:hAnsi="Times New Roman" w:cs="Times New Roman"/>
          <w:sz w:val="24"/>
          <w:szCs w:val="24"/>
        </w:rPr>
        <w:t>Простые ритмические аккомпанементы к</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музыкальным произведениям.</w:t>
      </w:r>
    </w:p>
    <w:p w:rsidR="00531CC7" w:rsidRPr="00B2249B" w:rsidRDefault="00531CC7" w:rsidP="007D69B3">
      <w:pPr>
        <w:widowControl w:val="0"/>
        <w:tabs>
          <w:tab w:val="left" w:pos="154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Игра</w:t>
      </w:r>
      <w:r>
        <w:rPr>
          <w:rFonts w:ascii="Times New Roman" w:hAnsi="Times New Roman" w:cs="Times New Roman"/>
          <w:sz w:val="24"/>
          <w:szCs w:val="24"/>
        </w:rPr>
        <w:t xml:space="preserve"> </w:t>
      </w:r>
      <w:r w:rsidRPr="00B2249B">
        <w:rPr>
          <w:rFonts w:ascii="Times New Roman" w:hAnsi="Times New Roman" w:cs="Times New Roman"/>
          <w:sz w:val="24"/>
          <w:szCs w:val="24"/>
        </w:rPr>
        <w:t>в детском шумовом оркестре: ложки, погремушки, трещотки,</w:t>
      </w:r>
      <w:r>
        <w:rPr>
          <w:rFonts w:ascii="Times New Roman" w:hAnsi="Times New Roman" w:cs="Times New Roman"/>
          <w:sz w:val="24"/>
          <w:szCs w:val="24"/>
        </w:rPr>
        <w:t xml:space="preserve"> </w:t>
      </w:r>
      <w:r w:rsidRPr="00B2249B">
        <w:rPr>
          <w:rFonts w:ascii="Times New Roman" w:hAnsi="Times New Roman" w:cs="Times New Roman"/>
          <w:sz w:val="24"/>
          <w:szCs w:val="24"/>
        </w:rPr>
        <w:t>треугольники, колокольчики и др. Простые ритмические аккомпанементы к инструментальным пьесам (примеры: Д.Д. Шостакович «Шарманка», «Марш»; М.И.</w:t>
      </w:r>
    </w:p>
    <w:p w:rsidR="00531CC7" w:rsidRPr="00B2249B" w:rsidRDefault="00531CC7" w:rsidP="007D69B3">
      <w:pPr>
        <w:widowControl w:val="0"/>
        <w:tabs>
          <w:tab w:val="left" w:pos="108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Глинка</w:t>
      </w:r>
      <w:r w:rsidRPr="00B2249B">
        <w:rPr>
          <w:rFonts w:ascii="Times New Roman" w:hAnsi="Times New Roman" w:cs="Times New Roman"/>
          <w:sz w:val="24"/>
          <w:szCs w:val="24"/>
        </w:rPr>
        <w:tab/>
        <w:t>«Полька»,  П.И.  Чайковский  пьесы  из  «Детского  альбома»  и  др.).</w:t>
      </w:r>
      <w:r>
        <w:rPr>
          <w:rFonts w:ascii="Times New Roman" w:hAnsi="Times New Roman" w:cs="Times New Roman"/>
          <w:sz w:val="24"/>
          <w:szCs w:val="24"/>
        </w:rPr>
        <w:t xml:space="preserve"> </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Мелодия – царица музыки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Мелодия – главный носитель содержания в музыке. Интонация в музыке и в речи. Интонация как основа эмоционально-образной природы музыки.</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Выразительные свойства мелодии. Типы мелодического движения. Аккомпанемент.</w:t>
      </w:r>
      <w:r>
        <w:rPr>
          <w:rFonts w:ascii="Times New Roman" w:hAnsi="Times New Roman" w:cs="Times New Roman"/>
          <w:sz w:val="24"/>
          <w:szCs w:val="24"/>
        </w:rPr>
        <w:t xml:space="preserve"> </w:t>
      </w:r>
      <w:bookmarkStart w:id="90" w:name="page247"/>
      <w:bookmarkEnd w:id="90"/>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Слушание музыкальных произведений яркого интонационно-образного</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 xml:space="preserve">содержания. </w:t>
      </w:r>
      <w:r w:rsidRPr="00B2249B">
        <w:rPr>
          <w:rFonts w:ascii="Times New Roman" w:hAnsi="Times New Roman" w:cs="Times New Roman"/>
          <w:sz w:val="24"/>
          <w:szCs w:val="24"/>
        </w:rPr>
        <w:t>Примеры:</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Г.</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Свиридов</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«Ласковая просьба»,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Р.</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Шуман</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«Первая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утрата», Л. Бетховен Симфония № 5 (начало), В.А. Моцарт Симфония № 40 (начало).</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Исполнение песен с плавным мелодическим движением. Разучивание и исполнение песен с поступенным движением, повторяющимися интонациями.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Пение по «лесенке»; пение с применением ручных знаков.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Музыкально-игровая  деятельность  –  интонация-вопрос,  интонация-ответ.</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Музыкальные краски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Первоначальные знания о средствах музыкальной выразительности. Понятие контраста в музыке. Лад. Мажор и минор. Тоника.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Слушание музыкальных произведений с контрастными образами, пьес</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 xml:space="preserve">различного ладового наклонения. </w:t>
      </w:r>
      <w:r w:rsidRPr="00B2249B">
        <w:rPr>
          <w:rFonts w:ascii="Times New Roman" w:hAnsi="Times New Roman" w:cs="Times New Roman"/>
          <w:sz w:val="24"/>
          <w:szCs w:val="24"/>
        </w:rPr>
        <w:t>Пьесы различного образно-эмоционального</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Л.Бетховен «Весело-грустно».</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Пластическое интонирование, двигательная импровизация под музыку</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разного характера. </w:t>
      </w:r>
      <w:r w:rsidRPr="00B2249B">
        <w:rPr>
          <w:rFonts w:ascii="Times New Roman" w:hAnsi="Times New Roman" w:cs="Times New Roman"/>
          <w:sz w:val="24"/>
          <w:szCs w:val="24"/>
        </w:rPr>
        <w:t>«Создаем образ»:</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пластическое интонирование музыкального</w:t>
      </w:r>
      <w:r>
        <w:rPr>
          <w:rFonts w:ascii="Times New Roman" w:hAnsi="Times New Roman" w:cs="Times New Roman"/>
          <w:sz w:val="24"/>
          <w:szCs w:val="24"/>
        </w:rPr>
        <w:t xml:space="preserve"> </w:t>
      </w:r>
      <w:r w:rsidRPr="00B2249B">
        <w:rPr>
          <w:rFonts w:ascii="Times New Roman" w:hAnsi="Times New Roman" w:cs="Times New Roman"/>
          <w:sz w:val="24"/>
          <w:szCs w:val="24"/>
        </w:rPr>
        <w:t>образа с применением «звучащих жестов»; двигательная импровизация под музыку</w:t>
      </w:r>
      <w:r>
        <w:rPr>
          <w:rFonts w:ascii="Times New Roman" w:hAnsi="Times New Roman" w:cs="Times New Roman"/>
          <w:sz w:val="24"/>
          <w:szCs w:val="24"/>
        </w:rPr>
        <w:t xml:space="preserve"> </w:t>
      </w:r>
      <w:r w:rsidRPr="00B2249B">
        <w:rPr>
          <w:rFonts w:ascii="Times New Roman" w:hAnsi="Times New Roman" w:cs="Times New Roman"/>
          <w:sz w:val="24"/>
          <w:szCs w:val="24"/>
        </w:rPr>
        <w:t>контрастного характера</w:t>
      </w:r>
      <w:bookmarkStart w:id="91" w:name="page249"/>
      <w:bookmarkEnd w:id="91"/>
      <w:r>
        <w:rPr>
          <w:rFonts w:ascii="Times New Roman" w:hAnsi="Times New Roman" w:cs="Times New Roman"/>
          <w:sz w:val="24"/>
          <w:szCs w:val="24"/>
        </w:rPr>
        <w:t>.</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Исполнение песен, написанных в разных ладах. </w:t>
      </w:r>
      <w:r w:rsidRPr="00B2249B">
        <w:rPr>
          <w:rFonts w:ascii="Times New Roman" w:hAnsi="Times New Roman" w:cs="Times New Roman"/>
          <w:sz w:val="24"/>
          <w:szCs w:val="24"/>
        </w:rPr>
        <w:t>Формирование ладового</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Игры-драматизации</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Театрализация небольших инструментальных пьес</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контрастного ладового характера. Самостоятельный подбор и применение элементарных инструментов в создании музыкального образа.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Музыкальные жанры: песня, танец, марш</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Формирование первичных аналитических навыков. Определение особенностей основных жанров музыки: песня, танец, марш.</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Слушание  музыкальных  произведений,  имеющих  ярко  выраженную</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 xml:space="preserve">жанровую основу. </w:t>
      </w:r>
      <w:r w:rsidRPr="00B2249B">
        <w:rPr>
          <w:rFonts w:ascii="Times New Roman" w:hAnsi="Times New Roman" w:cs="Times New Roman"/>
          <w:sz w:val="24"/>
          <w:szCs w:val="24"/>
        </w:rPr>
        <w:t>Песня,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танец,</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марш в музыкальном материале для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прослушивания и пения (в том числе, на основе пройденного материала):</w:t>
      </w:r>
      <w:r>
        <w:rPr>
          <w:rFonts w:ascii="Times New Roman" w:hAnsi="Times New Roman" w:cs="Times New Roman"/>
          <w:sz w:val="24"/>
          <w:szCs w:val="24"/>
        </w:rPr>
        <w:t xml:space="preserve"> </w:t>
      </w:r>
      <w:r w:rsidRPr="00B2249B">
        <w:rPr>
          <w:rFonts w:ascii="Times New Roman" w:hAnsi="Times New Roman" w:cs="Times New Roman"/>
          <w:sz w:val="24"/>
          <w:szCs w:val="24"/>
        </w:rPr>
        <w:t>восприятие и анализ особенностей жанра. Двигательная импровизация под музыку с использованием простых танцевальных и маршевых движений.</w:t>
      </w:r>
    </w:p>
    <w:p w:rsidR="00531CC7" w:rsidRPr="00B2249B" w:rsidRDefault="00531CC7" w:rsidP="007D69B3">
      <w:pPr>
        <w:widowControl w:val="0"/>
        <w:tabs>
          <w:tab w:val="left" w:pos="252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Сочинение</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простых инструментальных аккомпанементов как</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 xml:space="preserve">сопровождения к песенной, танцевальной и маршевой музыке. </w:t>
      </w:r>
      <w:r w:rsidRPr="00B2249B">
        <w:rPr>
          <w:rFonts w:ascii="Times New Roman" w:hAnsi="Times New Roman" w:cs="Times New Roman"/>
          <w:sz w:val="24"/>
          <w:szCs w:val="24"/>
        </w:rPr>
        <w:t>Песня,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танец,</w:t>
      </w:r>
      <w:r>
        <w:rPr>
          <w:rFonts w:ascii="Times New Roman" w:hAnsi="Times New Roman" w:cs="Times New Roman"/>
          <w:sz w:val="24"/>
          <w:szCs w:val="24"/>
        </w:rPr>
        <w:t xml:space="preserve"> </w:t>
      </w:r>
      <w:r w:rsidRPr="00B2249B">
        <w:rPr>
          <w:rFonts w:ascii="Times New Roman" w:hAnsi="Times New Roman" w:cs="Times New Roman"/>
          <w:sz w:val="24"/>
          <w:szCs w:val="24"/>
        </w:rPr>
        <w:t>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Исполнение хоровых и инструментальных произведений разных жанров.</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Двигательная импровизация. </w:t>
      </w:r>
      <w:r w:rsidRPr="00B2249B">
        <w:rPr>
          <w:rFonts w:ascii="Times New Roman" w:hAnsi="Times New Roman" w:cs="Times New Roman"/>
          <w:sz w:val="24"/>
          <w:szCs w:val="24"/>
        </w:rPr>
        <w:t>Формирование навыков публичного исполнения на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основе пройденного хоровой и инструментальной музыки разных жанров. Первые опыты концертных выступлений в тематических мероприятиях.</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Музыкальная азбука или где живут ноты</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r>
        <w:rPr>
          <w:rFonts w:ascii="Times New Roman" w:hAnsi="Times New Roman" w:cs="Times New Roman"/>
          <w:b/>
          <w:bCs/>
          <w:sz w:val="24"/>
          <w:szCs w:val="24"/>
        </w:rPr>
        <w:t xml:space="preserve"> </w:t>
      </w:r>
      <w:bookmarkStart w:id="92" w:name="page251"/>
      <w:bookmarkEnd w:id="92"/>
      <w:r w:rsidRPr="00B2249B">
        <w:rPr>
          <w:rFonts w:ascii="Times New Roman" w:hAnsi="Times New Roman" w:cs="Times New Roman"/>
          <w:b/>
          <w:bCs/>
          <w:sz w:val="24"/>
          <w:szCs w:val="24"/>
        </w:rPr>
        <w:t>Игровые</w:t>
      </w:r>
      <w:r>
        <w:rPr>
          <w:rFonts w:ascii="Times New Roman" w:hAnsi="Times New Roman" w:cs="Times New Roman"/>
          <w:b/>
          <w:bCs/>
          <w:sz w:val="24"/>
          <w:szCs w:val="24"/>
        </w:rPr>
        <w:t xml:space="preserve"> дидактические</w:t>
      </w:r>
      <w:r w:rsidRPr="00B2249B">
        <w:rPr>
          <w:rFonts w:ascii="Times New Roman" w:hAnsi="Times New Roman" w:cs="Times New Roman"/>
          <w:b/>
          <w:bCs/>
          <w:sz w:val="24"/>
          <w:szCs w:val="24"/>
        </w:rPr>
        <w:t xml:space="preserve"> упражнения  с  использованием  наглядного</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 xml:space="preserve">материала. </w:t>
      </w:r>
      <w:r>
        <w:rPr>
          <w:rFonts w:ascii="Times New Roman" w:hAnsi="Times New Roman" w:cs="Times New Roman"/>
          <w:sz w:val="24"/>
          <w:szCs w:val="24"/>
        </w:rPr>
        <w:t>Освоение</w:t>
      </w:r>
      <w:r w:rsidRPr="00B2249B">
        <w:rPr>
          <w:rFonts w:ascii="Times New Roman" w:hAnsi="Times New Roman" w:cs="Times New Roman"/>
          <w:sz w:val="24"/>
          <w:szCs w:val="24"/>
        </w:rPr>
        <w:t xml:space="preserve"> в  игровой  деятельности  элементов  музыкальной  грамоты:</w:t>
      </w:r>
      <w:r>
        <w:rPr>
          <w:rFonts w:ascii="Times New Roman" w:hAnsi="Times New Roman" w:cs="Times New Roman"/>
          <w:sz w:val="24"/>
          <w:szCs w:val="24"/>
        </w:rPr>
        <w:t xml:space="preserve"> </w:t>
      </w:r>
      <w:r w:rsidRPr="00B2249B">
        <w:rPr>
          <w:rFonts w:ascii="Times New Roman" w:hAnsi="Times New Roman" w:cs="Times New Roman"/>
          <w:sz w:val="24"/>
          <w:szCs w:val="24"/>
        </w:rPr>
        <w:t>нотоносец, скрипичный ключ, расположение нот первой октавы на нотоносце, диез,</w:t>
      </w:r>
      <w:r>
        <w:rPr>
          <w:rFonts w:ascii="Times New Roman" w:hAnsi="Times New Roman" w:cs="Times New Roman"/>
          <w:sz w:val="24"/>
          <w:szCs w:val="24"/>
        </w:rPr>
        <w:t xml:space="preserve"> </w:t>
      </w:r>
      <w:r w:rsidRPr="00B2249B">
        <w:rPr>
          <w:rFonts w:ascii="Times New Roman" w:hAnsi="Times New Roman" w:cs="Times New Roman"/>
          <w:sz w:val="24"/>
          <w:szCs w:val="24"/>
        </w:rPr>
        <w:t>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w:t>
      </w:r>
      <w:r>
        <w:rPr>
          <w:rFonts w:ascii="Times New Roman" w:hAnsi="Times New Roman" w:cs="Times New Roman"/>
          <w:sz w:val="24"/>
          <w:szCs w:val="24"/>
        </w:rPr>
        <w:t xml:space="preserve"> </w:t>
      </w:r>
      <w:r w:rsidRPr="00B2249B">
        <w:rPr>
          <w:rFonts w:ascii="Times New Roman" w:hAnsi="Times New Roman" w:cs="Times New Roman"/>
          <w:sz w:val="24"/>
          <w:szCs w:val="24"/>
        </w:rPr>
        <w:t>низкий регистры; поступенное движение в диапазоне октавы.</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Слушание музыкальных произведений с использованием элементарной</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 xml:space="preserve">графической записи. </w:t>
      </w:r>
      <w:r w:rsidRPr="00B2249B">
        <w:rPr>
          <w:rFonts w:ascii="Times New Roman" w:hAnsi="Times New Roman" w:cs="Times New Roman"/>
          <w:sz w:val="24"/>
          <w:szCs w:val="24"/>
        </w:rPr>
        <w:t>Развитие слухового внимания: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определение динамики и</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w:t>
      </w:r>
      <w:r>
        <w:rPr>
          <w:rFonts w:ascii="Times New Roman" w:hAnsi="Times New Roman" w:cs="Times New Roman"/>
          <w:sz w:val="24"/>
          <w:szCs w:val="24"/>
        </w:rPr>
        <w:t xml:space="preserve"> </w:t>
      </w:r>
      <w:r w:rsidRPr="00B2249B">
        <w:rPr>
          <w:rFonts w:ascii="Times New Roman" w:hAnsi="Times New Roman" w:cs="Times New Roman"/>
          <w:sz w:val="24"/>
          <w:szCs w:val="24"/>
        </w:rPr>
        <w:t>(восходящее и нисходящее движение мелодии) и отражение их в элементарной графической записи (с использованием знаков – линии, стрелки и т.д.).</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Пение с применением ручных знаков. Пение простейших песен по нотам.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Разучивание и исполнение песен с применением ручных знаков. Пение разученных</w:t>
      </w:r>
      <w:r>
        <w:rPr>
          <w:rFonts w:ascii="Times New Roman" w:hAnsi="Times New Roman" w:cs="Times New Roman"/>
          <w:sz w:val="24"/>
          <w:szCs w:val="24"/>
        </w:rPr>
        <w:t xml:space="preserve"> </w:t>
      </w:r>
      <w:r w:rsidRPr="00B2249B">
        <w:rPr>
          <w:rFonts w:ascii="Times New Roman" w:hAnsi="Times New Roman" w:cs="Times New Roman"/>
          <w:sz w:val="24"/>
          <w:szCs w:val="24"/>
        </w:rPr>
        <w:t>ранее песен по нотам.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Игра на элементарных музыкальных инструментах в ансамбле</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Первые</w:t>
      </w:r>
      <w:r>
        <w:rPr>
          <w:rFonts w:ascii="Times New Roman" w:hAnsi="Times New Roman" w:cs="Times New Roman"/>
          <w:sz w:val="24"/>
          <w:szCs w:val="24"/>
        </w:rPr>
        <w:t xml:space="preserve"> </w:t>
      </w:r>
      <w:r w:rsidRPr="00B2249B">
        <w:rPr>
          <w:rFonts w:ascii="Times New Roman" w:hAnsi="Times New Roman" w:cs="Times New Roman"/>
          <w:sz w:val="24"/>
          <w:szCs w:val="24"/>
        </w:rPr>
        <w:t>навыки игры по нотам.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Я – артист</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Сольное  и  ансамблевое  музицирование  (вокальное  и  инструментальное).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Творческое соревнование.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Исполнение пройденных хоровых и инструментальных произведений </w:t>
      </w:r>
      <w:r w:rsidRPr="00B2249B">
        <w:rPr>
          <w:rFonts w:ascii="Times New Roman" w:hAnsi="Times New Roman" w:cs="Times New Roman"/>
          <w:sz w:val="24"/>
          <w:szCs w:val="24"/>
        </w:rPr>
        <w:t>в</w:t>
      </w:r>
      <w:r>
        <w:rPr>
          <w:rFonts w:ascii="Times New Roman" w:hAnsi="Times New Roman" w:cs="Times New Roman"/>
          <w:sz w:val="24"/>
          <w:szCs w:val="24"/>
        </w:rPr>
        <w:t xml:space="preserve"> </w:t>
      </w:r>
      <w:r w:rsidRPr="00B2249B">
        <w:rPr>
          <w:rFonts w:ascii="Times New Roman" w:hAnsi="Times New Roman" w:cs="Times New Roman"/>
          <w:sz w:val="24"/>
          <w:szCs w:val="24"/>
        </w:rPr>
        <w:t>школьных мероприятиях.</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Командные состязания</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викторины на основе изученного музыкального</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материала; ритмические эстафеты; ритмическое эхо, ритмические «диалоги».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Развитие навыка импровизации</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импровизация на элементарных</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музыкальных инструментах с использованием пройденных ритмоформул;</w:t>
      </w:r>
      <w:r>
        <w:rPr>
          <w:rFonts w:ascii="Times New Roman" w:hAnsi="Times New Roman" w:cs="Times New Roman"/>
          <w:sz w:val="24"/>
          <w:szCs w:val="24"/>
        </w:rPr>
        <w:t xml:space="preserve"> </w:t>
      </w:r>
      <w:r w:rsidRPr="00B2249B">
        <w:rPr>
          <w:rFonts w:ascii="Times New Roman" w:hAnsi="Times New Roman" w:cs="Times New Roman"/>
          <w:sz w:val="24"/>
          <w:szCs w:val="24"/>
        </w:rPr>
        <w:t>импровизация-вопрос, импровизация-ответ; соревнование солистов – импровизация простых аккомпанементов и ритмических рисунков.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Музыкально-театрализованное представление</w:t>
      </w:r>
      <w:r>
        <w:rPr>
          <w:rFonts w:ascii="Times New Roman" w:hAnsi="Times New Roman" w:cs="Times New Roman"/>
          <w:b/>
          <w:bCs/>
          <w:sz w:val="24"/>
          <w:szCs w:val="24"/>
        </w:rPr>
        <w:t xml:space="preserve"> </w:t>
      </w:r>
      <w:bookmarkStart w:id="93" w:name="page253"/>
      <w:bookmarkEnd w:id="93"/>
      <w:r w:rsidRPr="00B2249B">
        <w:rPr>
          <w:rFonts w:ascii="Times New Roman" w:hAnsi="Times New Roman" w:cs="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Подготовка и разыгрывание сказок, театрализация песен. Участие родителей в музыкально-театрализованных представлениях (участие в разработке сценариев,</w:t>
      </w:r>
      <w:r>
        <w:rPr>
          <w:rFonts w:ascii="Times New Roman" w:hAnsi="Times New Roman" w:cs="Times New Roman"/>
          <w:sz w:val="24"/>
          <w:szCs w:val="24"/>
        </w:rPr>
        <w:t xml:space="preserve"> </w:t>
      </w:r>
      <w:r w:rsidRPr="00B2249B">
        <w:rPr>
          <w:rFonts w:ascii="Times New Roman" w:hAnsi="Times New Roman" w:cs="Times New Roman"/>
          <w:sz w:val="24"/>
          <w:szCs w:val="24"/>
        </w:rPr>
        <w:t>подготовке</w:t>
      </w:r>
      <w:r>
        <w:rPr>
          <w:rFonts w:ascii="Times New Roman" w:hAnsi="Times New Roman" w:cs="Times New Roman"/>
          <w:sz w:val="24"/>
          <w:szCs w:val="24"/>
        </w:rPr>
        <w:t xml:space="preserve"> </w:t>
      </w:r>
      <w:r w:rsidRPr="00B2249B">
        <w:rPr>
          <w:rFonts w:ascii="Times New Roman" w:hAnsi="Times New Roman" w:cs="Times New Roman"/>
          <w:sz w:val="24"/>
          <w:szCs w:val="24"/>
        </w:rPr>
        <w:t>музыкально-инструментальных   номеров,   реквизита   и   декораций,</w:t>
      </w:r>
      <w:r>
        <w:rPr>
          <w:rFonts w:ascii="Times New Roman" w:hAnsi="Times New Roman" w:cs="Times New Roman"/>
          <w:sz w:val="24"/>
          <w:szCs w:val="24"/>
        </w:rPr>
        <w:t xml:space="preserve"> </w:t>
      </w:r>
      <w:r w:rsidRPr="00B2249B">
        <w:rPr>
          <w:rFonts w:ascii="Times New Roman" w:hAnsi="Times New Roman" w:cs="Times New Roman"/>
          <w:sz w:val="24"/>
          <w:szCs w:val="24"/>
        </w:rPr>
        <w:t>костюмов и т.д.). Создание музыкально-театрального коллектива: распределение ролей: «режиссеры», «артисты», «музыканты», «художники» и т.д.</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2 класс</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Народное музыкальное искусство. Традиции и обряды</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Музыкальный фольклор. Народные игры. Народные инструменты. Годовой круг календарных праздников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Музыкально-игровая деятельность</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Повторение и инсценирование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народных песен, пройденных в первом классе. Разучивание и исполнение закличек,</w:t>
      </w:r>
      <w:r>
        <w:rPr>
          <w:rFonts w:ascii="Times New Roman" w:hAnsi="Times New Roman" w:cs="Times New Roman"/>
          <w:sz w:val="24"/>
          <w:szCs w:val="24"/>
        </w:rPr>
        <w:t xml:space="preserve"> </w:t>
      </w:r>
      <w:r w:rsidRPr="00B2249B">
        <w:rPr>
          <w:rFonts w:ascii="Times New Roman" w:hAnsi="Times New Roman" w:cs="Times New Roman"/>
          <w:sz w:val="24"/>
          <w:szCs w:val="24"/>
        </w:rPr>
        <w:t>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w:t>
      </w:r>
      <w:r>
        <w:rPr>
          <w:rFonts w:ascii="Times New Roman" w:hAnsi="Times New Roman" w:cs="Times New Roman"/>
          <w:sz w:val="24"/>
          <w:szCs w:val="24"/>
        </w:rPr>
        <w:t xml:space="preserve"> </w:t>
      </w:r>
      <w:r w:rsidRPr="00B2249B">
        <w:rPr>
          <w:rFonts w:ascii="Times New Roman" w:hAnsi="Times New Roman" w:cs="Times New Roman"/>
          <w:sz w:val="24"/>
          <w:szCs w:val="24"/>
        </w:rPr>
        <w:t>др.).</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Игра на народных инструментах</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Знакомство с ритмической партитурой.</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w:t>
      </w:r>
      <w:r>
        <w:rPr>
          <w:rFonts w:ascii="Times New Roman" w:hAnsi="Times New Roman" w:cs="Times New Roman"/>
          <w:sz w:val="24"/>
          <w:szCs w:val="24"/>
        </w:rPr>
        <w:t xml:space="preserve"> </w:t>
      </w:r>
      <w:r w:rsidRPr="00B2249B">
        <w:rPr>
          <w:rFonts w:ascii="Times New Roman" w:hAnsi="Times New Roman" w:cs="Times New Roman"/>
          <w:sz w:val="24"/>
          <w:szCs w:val="24"/>
        </w:rPr>
        <w:t>шаркунки). Народные инструменты разных регионов.</w:t>
      </w:r>
    </w:p>
    <w:p w:rsidR="00531CC7" w:rsidRPr="00B2249B" w:rsidRDefault="00531CC7" w:rsidP="007D69B3">
      <w:pPr>
        <w:widowControl w:val="0"/>
        <w:tabs>
          <w:tab w:val="left" w:pos="226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Слушание</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произведений  в  исполнении  фольклорных  коллективов</w:t>
      </w:r>
      <w:r w:rsidRPr="00B2249B">
        <w:rPr>
          <w:rFonts w:ascii="Times New Roman" w:hAnsi="Times New Roman" w:cs="Times New Roman"/>
          <w:sz w:val="24"/>
          <w:szCs w:val="24"/>
        </w:rPr>
        <w:t>.</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Прослушивание народных песен в исполнении детских фольклорных ансамблей,</w:t>
      </w:r>
      <w:r>
        <w:rPr>
          <w:rFonts w:ascii="Times New Roman" w:hAnsi="Times New Roman" w:cs="Times New Roman"/>
          <w:sz w:val="24"/>
          <w:szCs w:val="24"/>
        </w:rPr>
        <w:t xml:space="preserve"> </w:t>
      </w:r>
      <w:bookmarkStart w:id="94" w:name="page255"/>
      <w:bookmarkEnd w:id="94"/>
      <w:r w:rsidRPr="00B2249B">
        <w:rPr>
          <w:rFonts w:ascii="Times New Roman" w:hAnsi="Times New Roman" w:cs="Times New Roman"/>
          <w:sz w:val="24"/>
          <w:szCs w:val="24"/>
        </w:rPr>
        <w:t>хоровых</w:t>
      </w:r>
      <w:r>
        <w:rPr>
          <w:rFonts w:ascii="Times New Roman" w:hAnsi="Times New Roman" w:cs="Times New Roman"/>
          <w:sz w:val="24"/>
          <w:szCs w:val="24"/>
        </w:rPr>
        <w:t xml:space="preserve"> </w:t>
      </w:r>
      <w:r w:rsidRPr="00B2249B">
        <w:rPr>
          <w:rFonts w:ascii="Times New Roman" w:hAnsi="Times New Roman" w:cs="Times New Roman"/>
          <w:sz w:val="24"/>
          <w:szCs w:val="24"/>
        </w:rPr>
        <w:t>коллективов  (пример:  детский  фольклорный  ансамбль  «Зоренька»,</w:t>
      </w:r>
      <w:r>
        <w:rPr>
          <w:rFonts w:ascii="Times New Roman" w:hAnsi="Times New Roman" w:cs="Times New Roman"/>
          <w:sz w:val="24"/>
          <w:szCs w:val="24"/>
        </w:rPr>
        <w:t xml:space="preserve"> </w:t>
      </w:r>
      <w:r w:rsidRPr="00B2249B">
        <w:rPr>
          <w:rFonts w:ascii="Times New Roman" w:hAnsi="Times New Roman" w:cs="Times New Roman"/>
          <w:sz w:val="24"/>
          <w:szCs w:val="24"/>
        </w:rPr>
        <w:t>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Широка страна моя родная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Государственные символы России (герб, флаг, гимн). Гимн – главная песня народов нашей страны. Гимн Российской Федерации.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Мелодия. Мелодический рисунок, его выразительные свойства, фразировка.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Многообразие музыкальных интонаций. Великие русские композиторы-мелодисты:</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М.И. Глинка, П.И. Чайковский, С.В. Рахманинов.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Разучивание и исполнение Гимна Российской Федерации. Исполнение гимна своей республики, города, школы</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Применение знаний о способах и</w:t>
      </w:r>
      <w:r>
        <w:rPr>
          <w:rFonts w:ascii="Times New Roman" w:hAnsi="Times New Roman" w:cs="Times New Roman"/>
          <w:sz w:val="24"/>
          <w:szCs w:val="24"/>
        </w:rPr>
        <w:t xml:space="preserve"> </w:t>
      </w:r>
      <w:r w:rsidRPr="00B2249B">
        <w:rPr>
          <w:rFonts w:ascii="Times New Roman" w:hAnsi="Times New Roman" w:cs="Times New Roman"/>
          <w:sz w:val="24"/>
          <w:szCs w:val="24"/>
        </w:rPr>
        <w:t>приемах выразительного пения.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Слушание музыки отечественных композиторов. Элементарный анализ особенностей мелодии. </w:t>
      </w:r>
      <w:r w:rsidRPr="00B2249B">
        <w:rPr>
          <w:rFonts w:ascii="Times New Roman" w:hAnsi="Times New Roman" w:cs="Times New Roman"/>
          <w:sz w:val="24"/>
          <w:szCs w:val="24"/>
        </w:rPr>
        <w:t>Прослушивание произведений с яркой выразительной</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мелодией. Примеры: М.И. Глинка «Патриотическая песня», П.И. Чайковский Первый концерт для фортепиано с оркестром (1 часть), С.В. Рахманинов «Вокализ»,</w:t>
      </w:r>
      <w:r>
        <w:rPr>
          <w:rFonts w:ascii="Times New Roman" w:hAnsi="Times New Roman" w:cs="Times New Roman"/>
          <w:sz w:val="24"/>
          <w:szCs w:val="24"/>
        </w:rPr>
        <w:t xml:space="preserve"> </w:t>
      </w:r>
      <w:r w:rsidRPr="00B2249B">
        <w:rPr>
          <w:rFonts w:ascii="Times New Roman" w:hAnsi="Times New Roman" w:cs="Times New Roman"/>
          <w:sz w:val="24"/>
          <w:szCs w:val="24"/>
        </w:rPr>
        <w:t>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i/>
          <w:iCs/>
          <w:sz w:val="24"/>
          <w:szCs w:val="24"/>
        </w:rPr>
        <w:t>Подбор  по  слуху  с  помощью  учителя  пройденных  песен  с  несложным</w:t>
      </w:r>
      <w:r>
        <w:rPr>
          <w:rFonts w:ascii="Times New Roman" w:hAnsi="Times New Roman" w:cs="Times New Roman"/>
          <w:i/>
          <w:iCs/>
          <w:sz w:val="24"/>
          <w:szCs w:val="24"/>
        </w:rPr>
        <w:t xml:space="preserve"> </w:t>
      </w:r>
      <w:r w:rsidRPr="00B2249B">
        <w:rPr>
          <w:rFonts w:ascii="Times New Roman" w:hAnsi="Times New Roman" w:cs="Times New Roman"/>
          <w:i/>
          <w:iCs/>
          <w:sz w:val="24"/>
          <w:szCs w:val="24"/>
        </w:rPr>
        <w:t>(поступенным)   движением.   Освоение   фактуры   «мелодия-аккомпанемент»   в</w:t>
      </w:r>
      <w:r>
        <w:rPr>
          <w:rFonts w:ascii="Times New Roman" w:hAnsi="Times New Roman" w:cs="Times New Roman"/>
          <w:i/>
          <w:iCs/>
          <w:sz w:val="24"/>
          <w:szCs w:val="24"/>
        </w:rPr>
        <w:t xml:space="preserve"> </w:t>
      </w:r>
      <w:r w:rsidRPr="00B2249B">
        <w:rPr>
          <w:rFonts w:ascii="Times New Roman" w:hAnsi="Times New Roman" w:cs="Times New Roman"/>
          <w:i/>
          <w:iCs/>
          <w:sz w:val="24"/>
          <w:szCs w:val="24"/>
        </w:rPr>
        <w:t>упражнениях и пьесах для оркестра элементарных инструментов.</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Игра на элементарных музыкальных инструментах в ансамбле</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Развитие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приемов игры на металлофоне и ксилофоне одной и двумя руками: восходящее и нисходящее движение; подбор по слуху с помощью учителя пройденных песен;</w:t>
      </w:r>
      <w:r>
        <w:rPr>
          <w:rFonts w:ascii="Times New Roman" w:hAnsi="Times New Roman" w:cs="Times New Roman"/>
          <w:sz w:val="24"/>
          <w:szCs w:val="24"/>
        </w:rPr>
        <w:t xml:space="preserve"> </w:t>
      </w:r>
      <w:r w:rsidRPr="00B2249B">
        <w:rPr>
          <w:rFonts w:ascii="Times New Roman" w:hAnsi="Times New Roman" w:cs="Times New Roman"/>
          <w:sz w:val="24"/>
          <w:szCs w:val="24"/>
        </w:rPr>
        <w:t>освоение фактуры «мелодия-аккомпанемент» в упражнениях и пьесах для оркестра элементарных инструментов.</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B2249B">
        <w:rPr>
          <w:rFonts w:ascii="Times New Roman" w:hAnsi="Times New Roman" w:cs="Times New Roman"/>
          <w:b/>
          <w:bCs/>
          <w:sz w:val="24"/>
          <w:szCs w:val="24"/>
        </w:rPr>
        <w:t>Музыкальное время и его особенности</w:t>
      </w:r>
      <w:r>
        <w:rPr>
          <w:rFonts w:ascii="Times New Roman" w:hAnsi="Times New Roman" w:cs="Times New Roman"/>
          <w:b/>
          <w:bCs/>
          <w:sz w:val="24"/>
          <w:szCs w:val="24"/>
        </w:rPr>
        <w:t xml:space="preserve"> </w:t>
      </w:r>
      <w:bookmarkStart w:id="95" w:name="page257"/>
      <w:bookmarkEnd w:id="95"/>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Метроритм.  Длительности  и  паузы  в  простых  ритмических  рисунках.</w:t>
      </w:r>
      <w:r>
        <w:rPr>
          <w:rFonts w:ascii="Times New Roman" w:hAnsi="Times New Roman" w:cs="Times New Roman"/>
          <w:sz w:val="24"/>
          <w:szCs w:val="24"/>
        </w:rPr>
        <w:t xml:space="preserve"> </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Ритмоформулы. Такт. Размер.</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tabs>
          <w:tab w:val="left" w:pos="208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Игровые</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дидактические  упражнения  с  использованием  наглядного</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 xml:space="preserve">материала. </w:t>
      </w:r>
      <w:r w:rsidRPr="00B2249B">
        <w:rPr>
          <w:rFonts w:ascii="Times New Roman" w:hAnsi="Times New Roman" w:cs="Times New Roman"/>
          <w:sz w:val="24"/>
          <w:szCs w:val="24"/>
        </w:rPr>
        <w:t>Восьмые,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четвертные и половинные длительности,</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паузы.</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Составление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ритмических рисунков в объеме фраз и предложений, ритмизация стихов.</w:t>
      </w:r>
    </w:p>
    <w:p w:rsidR="00531CC7" w:rsidRPr="00B2249B" w:rsidRDefault="00531CC7" w:rsidP="007D69B3">
      <w:pPr>
        <w:widowControl w:val="0"/>
        <w:tabs>
          <w:tab w:val="left" w:pos="270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Ритмические</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 xml:space="preserve">игры. </w:t>
      </w:r>
      <w:r w:rsidRPr="00B2249B">
        <w:rPr>
          <w:rFonts w:ascii="Times New Roman" w:hAnsi="Times New Roman" w:cs="Times New Roman"/>
          <w:sz w:val="24"/>
          <w:szCs w:val="24"/>
        </w:rPr>
        <w:t>Ритмические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«паззлы»,</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ритмическая   эстафета,</w:t>
      </w:r>
      <w:r>
        <w:rPr>
          <w:rFonts w:ascii="Times New Roman" w:hAnsi="Times New Roman" w:cs="Times New Roman"/>
          <w:sz w:val="24"/>
          <w:szCs w:val="24"/>
        </w:rPr>
        <w:t xml:space="preserve"> </w:t>
      </w:r>
      <w:r w:rsidRPr="00B2249B">
        <w:rPr>
          <w:rFonts w:ascii="Times New Roman" w:hAnsi="Times New Roman" w:cs="Times New Roman"/>
          <w:sz w:val="24"/>
          <w:szCs w:val="24"/>
        </w:rPr>
        <w:t>ритмическое эхо, простые ритмические каноны.</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Игра на элементарных музыкальных инструментах в ансамбле</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Чтение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простейших ритмических партитур. Соло-тутти. Исполнение пьес на инструментах малой ударной группы: маракас, пандейра, коробочка (вуд-блок), блоктроммель,</w:t>
      </w:r>
      <w:r>
        <w:rPr>
          <w:rFonts w:ascii="Times New Roman" w:hAnsi="Times New Roman" w:cs="Times New Roman"/>
          <w:sz w:val="24"/>
          <w:szCs w:val="24"/>
        </w:rPr>
        <w:t xml:space="preserve"> </w:t>
      </w:r>
      <w:r w:rsidRPr="00B2249B">
        <w:rPr>
          <w:rFonts w:ascii="Times New Roman" w:hAnsi="Times New Roman" w:cs="Times New Roman"/>
          <w:sz w:val="24"/>
          <w:szCs w:val="24"/>
        </w:rPr>
        <w:t>барабан, треугольник, реко-реко и др.</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Разучивание и исполнение хоровых и инструментальных произведений </w:t>
      </w:r>
      <w:r w:rsidRPr="00B2249B">
        <w:rPr>
          <w:rFonts w:ascii="Times New Roman" w:hAnsi="Times New Roman" w:cs="Times New Roman"/>
          <w:sz w:val="24"/>
          <w:szCs w:val="24"/>
        </w:rPr>
        <w:t>с</w:t>
      </w:r>
      <w:r>
        <w:rPr>
          <w:rFonts w:ascii="Times New Roman" w:hAnsi="Times New Roman" w:cs="Times New Roman"/>
          <w:sz w:val="24"/>
          <w:szCs w:val="24"/>
        </w:rPr>
        <w:t xml:space="preserve"> </w:t>
      </w:r>
      <w:r w:rsidRPr="00B2249B">
        <w:rPr>
          <w:rFonts w:ascii="Times New Roman" w:hAnsi="Times New Roman" w:cs="Times New Roman"/>
          <w:sz w:val="24"/>
          <w:szCs w:val="24"/>
        </w:rPr>
        <w:t>разнообразным ритмическим рисунком. Исполнение пройденных песенных и инструментальных мелодий по нотам.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Музыкальная грамота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Основы музыкальной грамоты. Расположение нот в первой-второй октавах.</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Интервалы в пределах октавы, выразительные возможности интервалов.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Чтение нотной записи</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Чтение нот первой-второй октав в записи пройденных</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песен. Пение простых выученных попевок и песен в размере 2/4 по нотам с тактированием.</w:t>
      </w:r>
      <w:r>
        <w:rPr>
          <w:rFonts w:ascii="Times New Roman" w:hAnsi="Times New Roman" w:cs="Times New Roman"/>
          <w:sz w:val="24"/>
          <w:szCs w:val="24"/>
        </w:rPr>
        <w:t xml:space="preserve"> </w:t>
      </w:r>
    </w:p>
    <w:p w:rsidR="00531CC7" w:rsidRPr="00B2249B" w:rsidRDefault="00531CC7" w:rsidP="007D69B3">
      <w:pPr>
        <w:widowControl w:val="0"/>
        <w:tabs>
          <w:tab w:val="left" w:pos="208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Игровые</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дидактические  упражнения  с  использованием  наглядного</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 xml:space="preserve">материала. </w:t>
      </w:r>
      <w:r w:rsidRPr="00B2249B">
        <w:rPr>
          <w:rFonts w:ascii="Times New Roman" w:hAnsi="Times New Roman" w:cs="Times New Roman"/>
          <w:sz w:val="24"/>
          <w:szCs w:val="24"/>
        </w:rPr>
        <w:t>Игры и тесты на знание элементов музыкальной грамоты:</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расположение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нот первой-второй октав на нотном стане, обозначения длительностей (восьмые,</w:t>
      </w:r>
      <w:r>
        <w:rPr>
          <w:rFonts w:ascii="Times New Roman" w:hAnsi="Times New Roman" w:cs="Times New Roman"/>
          <w:sz w:val="24"/>
          <w:szCs w:val="24"/>
        </w:rPr>
        <w:t xml:space="preserve"> </w:t>
      </w:r>
      <w:r w:rsidRPr="00B2249B">
        <w:rPr>
          <w:rFonts w:ascii="Times New Roman" w:hAnsi="Times New Roman" w:cs="Times New Roman"/>
          <w:sz w:val="24"/>
          <w:szCs w:val="24"/>
        </w:rPr>
        <w:t>четверти, половинные), пауз (четверти и восьмые), размера (2/4, 3/4, 4/4), динамики</w:t>
      </w:r>
      <w:r>
        <w:rPr>
          <w:rFonts w:ascii="Times New Roman" w:hAnsi="Times New Roman" w:cs="Times New Roman"/>
          <w:sz w:val="24"/>
          <w:szCs w:val="24"/>
        </w:rPr>
        <w:t xml:space="preserve"> </w:t>
      </w:r>
      <w:r w:rsidRPr="00B2249B">
        <w:rPr>
          <w:rFonts w:ascii="Times New Roman" w:hAnsi="Times New Roman" w:cs="Times New Roman"/>
          <w:sz w:val="24"/>
          <w:szCs w:val="24"/>
        </w:rPr>
        <w:t>(форте, пиано, крещендо, диминуэндо). Простые интервалы: виды, особенности звучания и выразительные возможности.</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Пение мелодических интервалов </w:t>
      </w:r>
      <w:r w:rsidRPr="00B2249B">
        <w:rPr>
          <w:rFonts w:ascii="Times New Roman" w:hAnsi="Times New Roman" w:cs="Times New Roman"/>
          <w:sz w:val="24"/>
          <w:szCs w:val="24"/>
        </w:rPr>
        <w:t>с использованием ручных знаков.</w:t>
      </w:r>
      <w:r>
        <w:rPr>
          <w:rFonts w:ascii="Times New Roman" w:hAnsi="Times New Roman" w:cs="Times New Roman"/>
          <w:sz w:val="24"/>
          <w:szCs w:val="24"/>
        </w:rPr>
        <w:t xml:space="preserve"> </w:t>
      </w:r>
      <w:bookmarkStart w:id="96" w:name="page259"/>
      <w:bookmarkEnd w:id="96"/>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Прослушивание и узнавание </w:t>
      </w:r>
      <w:r w:rsidRPr="00B2249B">
        <w:rPr>
          <w:rFonts w:ascii="Times New Roman" w:hAnsi="Times New Roman" w:cs="Times New Roman"/>
          <w:sz w:val="24"/>
          <w:szCs w:val="24"/>
        </w:rPr>
        <w:t>в пройденном вокальном и инструментальном</w:t>
      </w:r>
      <w:r>
        <w:rPr>
          <w:rFonts w:ascii="Times New Roman" w:hAnsi="Times New Roman" w:cs="Times New Roman"/>
          <w:sz w:val="24"/>
          <w:szCs w:val="24"/>
        </w:rPr>
        <w:t xml:space="preserve"> м</w:t>
      </w:r>
      <w:r w:rsidRPr="00B2249B">
        <w:rPr>
          <w:rFonts w:ascii="Times New Roman" w:hAnsi="Times New Roman" w:cs="Times New Roman"/>
          <w:sz w:val="24"/>
          <w:szCs w:val="24"/>
        </w:rPr>
        <w:t>узыкальном  материале  интервалов  (терция,  кварта,  квинта,  октава).  Слушание</w:t>
      </w:r>
      <w:r>
        <w:rPr>
          <w:rFonts w:ascii="Times New Roman" w:hAnsi="Times New Roman" w:cs="Times New Roman"/>
          <w:sz w:val="24"/>
          <w:szCs w:val="24"/>
        </w:rPr>
        <w:t xml:space="preserve"> </w:t>
      </w:r>
      <w:r w:rsidRPr="00B2249B">
        <w:rPr>
          <w:rFonts w:ascii="Times New Roman" w:hAnsi="Times New Roman" w:cs="Times New Roman"/>
          <w:sz w:val="24"/>
          <w:szCs w:val="24"/>
        </w:rPr>
        <w:t>двухголосных хоровых произведений</w:t>
      </w:r>
      <w:r>
        <w:rPr>
          <w:rFonts w:ascii="Times New Roman" w:hAnsi="Times New Roman" w:cs="Times New Roman"/>
          <w:sz w:val="24"/>
          <w:szCs w:val="24"/>
        </w:rPr>
        <w:t>.</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Игра на элементарных музыкальных инструментах в ансамбле. </w:t>
      </w:r>
      <w:r w:rsidRPr="00B2249B">
        <w:rPr>
          <w:rFonts w:ascii="Times New Roman" w:hAnsi="Times New Roman" w:cs="Times New Roman"/>
          <w:sz w:val="24"/>
          <w:szCs w:val="24"/>
        </w:rPr>
        <w:t>Простое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остинатное сопровождение к пройденным песням, инструментальным пьесам с использованием интервалов (терция, кварта, квинта, октава). Ознакомление с</w:t>
      </w:r>
      <w:r>
        <w:rPr>
          <w:rFonts w:ascii="Times New Roman" w:hAnsi="Times New Roman" w:cs="Times New Roman"/>
          <w:sz w:val="24"/>
          <w:szCs w:val="24"/>
        </w:rPr>
        <w:t xml:space="preserve"> </w:t>
      </w:r>
      <w:r w:rsidRPr="00B2249B">
        <w:rPr>
          <w:rFonts w:ascii="Times New Roman" w:hAnsi="Times New Roman" w:cs="Times New Roman"/>
          <w:sz w:val="24"/>
          <w:szCs w:val="24"/>
        </w:rPr>
        <w:t>приемами игры на синтезаторе.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«Музыкальный конструктор»</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w:t>
      </w:r>
      <w:r>
        <w:rPr>
          <w:rFonts w:ascii="Times New Roman" w:hAnsi="Times New Roman" w:cs="Times New Roman"/>
          <w:sz w:val="24"/>
          <w:szCs w:val="24"/>
        </w:rPr>
        <w:t xml:space="preserve"> </w:t>
      </w:r>
      <w:r w:rsidRPr="00B2249B">
        <w:rPr>
          <w:rFonts w:ascii="Times New Roman" w:hAnsi="Times New Roman" w:cs="Times New Roman"/>
          <w:sz w:val="24"/>
          <w:szCs w:val="24"/>
        </w:rPr>
        <w:t>Гайдн, В.А Моцарт, Л. Бетховен, Р. Шуман, П.И. Чайковский, С.С. Прокофьев и др.).</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Слушание музыкальных произведений</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Восприятие точной и вариативной</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повторности в музыке. Прослушивание музыкальных произведений в простой двухчастной форме (примеры: Л. Бетховен Багатели, Ф. Шуберт Экосезы); в</w:t>
      </w:r>
      <w:r>
        <w:rPr>
          <w:rFonts w:ascii="Times New Roman" w:hAnsi="Times New Roman" w:cs="Times New Roman"/>
          <w:sz w:val="24"/>
          <w:szCs w:val="24"/>
        </w:rPr>
        <w:t xml:space="preserve"> </w:t>
      </w:r>
      <w:r w:rsidRPr="00B2249B">
        <w:rPr>
          <w:rFonts w:ascii="Times New Roman" w:hAnsi="Times New Roman" w:cs="Times New Roman"/>
          <w:sz w:val="24"/>
          <w:szCs w:val="24"/>
        </w:rPr>
        <w:t>простой трехчастной форме (примеры: П.И. Чайковский пьесы из «Детского альбома», Р. Шуман «Детские сцены», «Альбом для юношества», С.С. Прокофьев</w:t>
      </w:r>
      <w:r>
        <w:rPr>
          <w:rFonts w:ascii="Times New Roman" w:hAnsi="Times New Roman" w:cs="Times New Roman"/>
          <w:sz w:val="24"/>
          <w:szCs w:val="24"/>
        </w:rPr>
        <w:t xml:space="preserve"> </w:t>
      </w:r>
      <w:r w:rsidRPr="00B2249B">
        <w:rPr>
          <w:rFonts w:ascii="Times New Roman" w:hAnsi="Times New Roman" w:cs="Times New Roman"/>
          <w:sz w:val="24"/>
          <w:szCs w:val="24"/>
        </w:rPr>
        <w:t>«Детская музыка»); в форме вариаций (примеры: инструментальные и оркестровые вариации Й. Гайдна, В.А. Моцарта, Л. Бетховена, М.И. Глинки); куплетная форма</w:t>
      </w:r>
      <w:r>
        <w:rPr>
          <w:rFonts w:ascii="Times New Roman" w:hAnsi="Times New Roman" w:cs="Times New Roman"/>
          <w:sz w:val="24"/>
          <w:szCs w:val="24"/>
        </w:rPr>
        <w:t xml:space="preserve"> </w:t>
      </w:r>
      <w:r w:rsidRPr="00B2249B">
        <w:rPr>
          <w:rFonts w:ascii="Times New Roman" w:hAnsi="Times New Roman" w:cs="Times New Roman"/>
          <w:sz w:val="24"/>
          <w:szCs w:val="24"/>
        </w:rPr>
        <w:t>(песни и хоровые произведения).</w:t>
      </w:r>
    </w:p>
    <w:p w:rsidR="00531CC7" w:rsidRPr="00B2249B" w:rsidRDefault="00531CC7" w:rsidP="007D69B3">
      <w:pPr>
        <w:widowControl w:val="0"/>
        <w:tabs>
          <w:tab w:val="left" w:pos="162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Игра</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на элементарных музыкальных инструментах в ансамбле.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Сочинение простейших мелодий</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Сочинение мелодий по пройденным</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r>
        <w:rPr>
          <w:rFonts w:ascii="Times New Roman" w:hAnsi="Times New Roman" w:cs="Times New Roman"/>
          <w:sz w:val="24"/>
          <w:szCs w:val="24"/>
        </w:rPr>
        <w:t xml:space="preserve"> </w:t>
      </w:r>
      <w:bookmarkStart w:id="97" w:name="page261"/>
      <w:bookmarkEnd w:id="97"/>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Исполнение песен </w:t>
      </w:r>
      <w:r w:rsidRPr="00B2249B">
        <w:rPr>
          <w:rFonts w:ascii="Times New Roman" w:hAnsi="Times New Roman" w:cs="Times New Roman"/>
          <w:sz w:val="24"/>
          <w:szCs w:val="24"/>
        </w:rPr>
        <w:t>в простой двухчастной и простой трехчастной формах.</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Примеры: В.А. Моцарт «Колыбельная»; Л. Бетховен «Сурок»; Й. Гайдн «Мы дружим с музыкой» и др.</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Жанровое разнообразие в музыке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Средства музыкальной выразительности. Формирование первичных знаний о музыкально-театральных жанрах: путешествие в мир театра (театральное здание,</w:t>
      </w:r>
      <w:r>
        <w:rPr>
          <w:rFonts w:ascii="Times New Roman" w:hAnsi="Times New Roman" w:cs="Times New Roman"/>
          <w:sz w:val="24"/>
          <w:szCs w:val="24"/>
        </w:rPr>
        <w:t xml:space="preserve"> </w:t>
      </w:r>
      <w:r w:rsidRPr="00B2249B">
        <w:rPr>
          <w:rFonts w:ascii="Times New Roman" w:hAnsi="Times New Roman" w:cs="Times New Roman"/>
          <w:sz w:val="24"/>
          <w:szCs w:val="24"/>
        </w:rPr>
        <w:t>театральный зал, сцена, за кулисами театра). Балет, опера.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Слушание классических музыкальных произведений с определением их</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 xml:space="preserve">жанровой основы. </w:t>
      </w:r>
      <w:r w:rsidRPr="00B2249B">
        <w:rPr>
          <w:rFonts w:ascii="Times New Roman" w:hAnsi="Times New Roman" w:cs="Times New Roman"/>
          <w:sz w:val="24"/>
          <w:szCs w:val="24"/>
        </w:rPr>
        <w:t>Элементарный анализ средств музыкальной выразительности,</w:t>
      </w:r>
      <w:r>
        <w:rPr>
          <w:rFonts w:ascii="Times New Roman" w:hAnsi="Times New Roman" w:cs="Times New Roman"/>
          <w:sz w:val="24"/>
          <w:szCs w:val="24"/>
        </w:rPr>
        <w:t xml:space="preserve"> формирующих </w:t>
      </w:r>
      <w:r w:rsidRPr="00B2249B">
        <w:rPr>
          <w:rFonts w:ascii="Times New Roman" w:hAnsi="Times New Roman" w:cs="Times New Roman"/>
          <w:sz w:val="24"/>
          <w:szCs w:val="24"/>
        </w:rPr>
        <w:t>признаки жанра (характерный  размер,  ритмический  рисунок,</w:t>
      </w:r>
      <w:r>
        <w:rPr>
          <w:rFonts w:ascii="Times New Roman" w:hAnsi="Times New Roman" w:cs="Times New Roman"/>
          <w:sz w:val="24"/>
          <w:szCs w:val="24"/>
        </w:rPr>
        <w:t xml:space="preserve"> </w:t>
      </w:r>
      <w:r w:rsidRPr="00B2249B">
        <w:rPr>
          <w:rFonts w:ascii="Times New Roman" w:hAnsi="Times New Roman" w:cs="Times New Roman"/>
          <w:sz w:val="24"/>
          <w:szCs w:val="24"/>
        </w:rPr>
        <w:t>мелодико-интонационная  основа). Примеры: пьесы из  детских  альбомов  А.Т.</w:t>
      </w:r>
      <w:r>
        <w:rPr>
          <w:rFonts w:ascii="Times New Roman" w:hAnsi="Times New Roman" w:cs="Times New Roman"/>
          <w:sz w:val="24"/>
          <w:szCs w:val="24"/>
        </w:rPr>
        <w:t xml:space="preserve"> </w:t>
      </w:r>
      <w:r w:rsidRPr="00B2249B">
        <w:rPr>
          <w:rFonts w:ascii="Times New Roman" w:hAnsi="Times New Roman" w:cs="Times New Roman"/>
          <w:sz w:val="24"/>
          <w:szCs w:val="24"/>
        </w:rPr>
        <w:t>Гречанинова, Г.В. Свиридова, А.И. Хачатуряна, «Детской музыки» С.С.</w:t>
      </w:r>
      <w:r>
        <w:rPr>
          <w:rFonts w:ascii="Times New Roman" w:hAnsi="Times New Roman" w:cs="Times New Roman"/>
          <w:sz w:val="24"/>
          <w:szCs w:val="24"/>
        </w:rPr>
        <w:t xml:space="preserve"> </w:t>
      </w:r>
      <w:r w:rsidRPr="00B2249B">
        <w:rPr>
          <w:rFonts w:ascii="Times New Roman" w:hAnsi="Times New Roman" w:cs="Times New Roman"/>
          <w:sz w:val="24"/>
          <w:szCs w:val="24"/>
        </w:rPr>
        <w:t>Прокофьева, фортепианные прелюдии Д.Д. Шостаковича и др.).</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Пластическое интонирование</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передача в движении характерных жанровых</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признаков различных классических музыкальных произведений; пластическое и графическое моделирование метроритма («рисуем музыку»).</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Создание презентации </w:t>
      </w:r>
      <w:r w:rsidRPr="00B2249B">
        <w:rPr>
          <w:rFonts w:ascii="Times New Roman" w:hAnsi="Times New Roman" w:cs="Times New Roman"/>
          <w:sz w:val="24"/>
          <w:szCs w:val="24"/>
        </w:rPr>
        <w:t>«Путешествие в мир театра» (общая панорама,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балет,</w:t>
      </w:r>
      <w:r>
        <w:rPr>
          <w:rFonts w:ascii="Times New Roman" w:hAnsi="Times New Roman" w:cs="Times New Roman"/>
          <w:sz w:val="24"/>
          <w:szCs w:val="24"/>
        </w:rPr>
        <w:t xml:space="preserve"> </w:t>
      </w:r>
      <w:r w:rsidRPr="00B2249B">
        <w:rPr>
          <w:rFonts w:ascii="Times New Roman" w:hAnsi="Times New Roman" w:cs="Times New Roman"/>
          <w:sz w:val="24"/>
          <w:szCs w:val="24"/>
        </w:rPr>
        <w:t>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Исполнение  песен  </w:t>
      </w:r>
      <w:r w:rsidRPr="00B2249B">
        <w:rPr>
          <w:rFonts w:ascii="Times New Roman" w:hAnsi="Times New Roman" w:cs="Times New Roman"/>
          <w:sz w:val="24"/>
          <w:szCs w:val="24"/>
        </w:rPr>
        <w:t>кантиленного,</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маршевого  и  танцевального  характера.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Примеры: А. Спадавеккиа «Добрый жук», В. Шаинский «Вместе весело шагать», А.</w:t>
      </w:r>
      <w:r>
        <w:rPr>
          <w:rFonts w:ascii="Times New Roman" w:hAnsi="Times New Roman" w:cs="Times New Roman"/>
          <w:sz w:val="24"/>
          <w:szCs w:val="24"/>
        </w:rPr>
        <w:t xml:space="preserve"> </w:t>
      </w:r>
      <w:r w:rsidRPr="00B2249B">
        <w:rPr>
          <w:rFonts w:ascii="Times New Roman" w:hAnsi="Times New Roman" w:cs="Times New Roman"/>
          <w:sz w:val="24"/>
          <w:szCs w:val="24"/>
        </w:rPr>
        <w:t>Островский «Пусть всегда будет солнце», песен современных композиторов.</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w:t>
      </w:r>
      <w:r>
        <w:rPr>
          <w:rFonts w:ascii="Times New Roman" w:hAnsi="Times New Roman" w:cs="Times New Roman"/>
          <w:sz w:val="24"/>
          <w:szCs w:val="24"/>
        </w:rPr>
        <w:t xml:space="preserve"> </w:t>
      </w:r>
      <w:r w:rsidRPr="00B2249B">
        <w:rPr>
          <w:rFonts w:ascii="Times New Roman" w:hAnsi="Times New Roman" w:cs="Times New Roman"/>
          <w:sz w:val="24"/>
          <w:szCs w:val="24"/>
        </w:rPr>
        <w:t>ансамбля элементарных инструментов.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Я – артист</w:t>
      </w:r>
      <w:bookmarkStart w:id="98" w:name="page263"/>
      <w:bookmarkEnd w:id="98"/>
      <w:r>
        <w:rPr>
          <w:rFonts w:ascii="Times New Roman" w:hAnsi="Times New Roman" w:cs="Times New Roman"/>
          <w:b/>
          <w:bCs/>
          <w:sz w:val="24"/>
          <w:szCs w:val="24"/>
        </w:rPr>
        <w:t xml:space="preserve">. </w:t>
      </w:r>
      <w:r w:rsidRPr="00B2249B">
        <w:rPr>
          <w:rFonts w:ascii="Times New Roman" w:hAnsi="Times New Roman" w:cs="Times New Roman"/>
          <w:sz w:val="24"/>
          <w:szCs w:val="24"/>
        </w:rPr>
        <w:t>Сольное  и  ансамблевое  музицирование  (вокальное  и  инструментальное).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Творческое соревнование.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Разучивание  песен  к  праздникам  (Новый  год,  День  Защитника  Отечества,</w:t>
      </w:r>
      <w:r>
        <w:rPr>
          <w:rFonts w:ascii="Times New Roman" w:hAnsi="Times New Roman" w:cs="Times New Roman"/>
          <w:sz w:val="24"/>
          <w:szCs w:val="24"/>
        </w:rPr>
        <w:t xml:space="preserve"> </w:t>
      </w:r>
      <w:r w:rsidRPr="00B2249B">
        <w:rPr>
          <w:rFonts w:ascii="Times New Roman" w:hAnsi="Times New Roman" w:cs="Times New Roman"/>
          <w:sz w:val="24"/>
          <w:szCs w:val="24"/>
        </w:rPr>
        <w:t>Международный день 8 марта, годовой круг календарных праздников и другие),</w:t>
      </w:r>
      <w:r>
        <w:rPr>
          <w:rFonts w:ascii="Times New Roman" w:hAnsi="Times New Roman" w:cs="Times New Roman"/>
          <w:sz w:val="24"/>
          <w:szCs w:val="24"/>
        </w:rPr>
        <w:t xml:space="preserve"> </w:t>
      </w:r>
      <w:r w:rsidRPr="00B2249B">
        <w:rPr>
          <w:rFonts w:ascii="Times New Roman" w:hAnsi="Times New Roman" w:cs="Times New Roman"/>
          <w:sz w:val="24"/>
          <w:szCs w:val="24"/>
        </w:rPr>
        <w:t>подготовка концертных программ.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Исполнение пройденных хоровых и инструментальных произведений </w:t>
      </w:r>
      <w:r w:rsidRPr="00B2249B">
        <w:rPr>
          <w:rFonts w:ascii="Times New Roman" w:hAnsi="Times New Roman" w:cs="Times New Roman"/>
          <w:sz w:val="24"/>
          <w:szCs w:val="24"/>
        </w:rPr>
        <w:t>в</w:t>
      </w:r>
      <w:r>
        <w:rPr>
          <w:rFonts w:ascii="Times New Roman" w:hAnsi="Times New Roman" w:cs="Times New Roman"/>
          <w:sz w:val="24"/>
          <w:szCs w:val="24"/>
        </w:rPr>
        <w:t xml:space="preserve"> </w:t>
      </w:r>
      <w:r w:rsidRPr="00B2249B">
        <w:rPr>
          <w:rFonts w:ascii="Times New Roman" w:hAnsi="Times New Roman" w:cs="Times New Roman"/>
          <w:sz w:val="24"/>
          <w:szCs w:val="24"/>
        </w:rPr>
        <w:t>школьных мероприятиях, посвященных праздникам, торжественным событиям.</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Подготовка концертных программ</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включающих произведения для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хорового и инструментального (либо совместного) музицирования.</w:t>
      </w:r>
    </w:p>
    <w:p w:rsidR="00531CC7" w:rsidRPr="00B2249B" w:rsidRDefault="00531CC7" w:rsidP="007D69B3">
      <w:pPr>
        <w:widowControl w:val="0"/>
        <w:tabs>
          <w:tab w:val="left" w:pos="208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i/>
          <w:iCs/>
          <w:sz w:val="24"/>
          <w:szCs w:val="24"/>
        </w:rPr>
        <w:t>Участие</w:t>
      </w:r>
      <w:r>
        <w:rPr>
          <w:rFonts w:ascii="Times New Roman" w:hAnsi="Times New Roman" w:cs="Times New Roman"/>
          <w:i/>
          <w:iCs/>
          <w:sz w:val="24"/>
          <w:szCs w:val="24"/>
        </w:rPr>
        <w:t xml:space="preserve"> </w:t>
      </w:r>
      <w:r w:rsidRPr="00B2249B">
        <w:rPr>
          <w:rFonts w:ascii="Times New Roman" w:hAnsi="Times New Roman" w:cs="Times New Roman"/>
          <w:i/>
          <w:iCs/>
          <w:sz w:val="24"/>
          <w:szCs w:val="24"/>
        </w:rPr>
        <w:t>в школьных, региональных и всероссийских музыкально-исполнительских фестивалях, конкурсах и т.д.</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Командные состязания</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викторины на основе изученного музыкального</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материала; ритмические эстафеты; ритмическое эхо, ритмические «диалоги» с</w:t>
      </w:r>
      <w:r>
        <w:rPr>
          <w:rFonts w:ascii="Times New Roman" w:hAnsi="Times New Roman" w:cs="Times New Roman"/>
          <w:sz w:val="24"/>
          <w:szCs w:val="24"/>
        </w:rPr>
        <w:t xml:space="preserve"> </w:t>
      </w:r>
      <w:r w:rsidRPr="00B2249B">
        <w:rPr>
          <w:rFonts w:ascii="Times New Roman" w:hAnsi="Times New Roman" w:cs="Times New Roman"/>
          <w:sz w:val="24"/>
          <w:szCs w:val="24"/>
        </w:rPr>
        <w:t>применением усложненных ритмоформул.</w:t>
      </w:r>
    </w:p>
    <w:p w:rsidR="00531CC7" w:rsidRPr="00B2249B" w:rsidRDefault="00531CC7" w:rsidP="007D69B3">
      <w:pPr>
        <w:widowControl w:val="0"/>
        <w:tabs>
          <w:tab w:val="left" w:pos="162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Игра</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на   элементарных   музыкальных   инструментах   в   ансамбле.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Совершенствование навыка импровизации</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Импровизация на элементарных</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Музыкально-театрализованное представление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Музыкально-театрализованное представление как результат освоения</w:t>
      </w:r>
      <w:r>
        <w:rPr>
          <w:rFonts w:ascii="Times New Roman" w:hAnsi="Times New Roman" w:cs="Times New Roman"/>
          <w:sz w:val="24"/>
          <w:szCs w:val="24"/>
        </w:rPr>
        <w:t xml:space="preserve"> </w:t>
      </w:r>
      <w:r w:rsidRPr="00B2249B">
        <w:rPr>
          <w:rFonts w:ascii="Times New Roman" w:hAnsi="Times New Roman" w:cs="Times New Roman"/>
          <w:sz w:val="24"/>
          <w:szCs w:val="24"/>
        </w:rPr>
        <w:t>программы во втором классе.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Театрализованные формы проведения открытых уроков, концертов. Подготовка и разыгрывание сказок, фольклорных композиций, театрализация хоровых</w:t>
      </w:r>
      <w:bookmarkStart w:id="99" w:name="page265"/>
      <w:bookmarkEnd w:id="99"/>
      <w:r>
        <w:rPr>
          <w:rFonts w:ascii="Times New Roman" w:hAnsi="Times New Roman" w:cs="Times New Roman"/>
          <w:sz w:val="24"/>
          <w:szCs w:val="24"/>
        </w:rPr>
        <w:t xml:space="preserve"> </w:t>
      </w:r>
      <w:r w:rsidRPr="00B2249B">
        <w:rPr>
          <w:rFonts w:ascii="Times New Roman" w:hAnsi="Times New Roman" w:cs="Times New Roman"/>
          <w:sz w:val="24"/>
          <w:szCs w:val="24"/>
        </w:rPr>
        <w:t>произведений с включением элементов импровизации. Участие родителей в музыкально-театрализованных представлениях (участие в разработке сценариев,</w:t>
      </w:r>
      <w:r>
        <w:rPr>
          <w:rFonts w:ascii="Times New Roman" w:hAnsi="Times New Roman" w:cs="Times New Roman"/>
          <w:sz w:val="24"/>
          <w:szCs w:val="24"/>
        </w:rPr>
        <w:t xml:space="preserve"> </w:t>
      </w:r>
      <w:r w:rsidRPr="00B2249B">
        <w:rPr>
          <w:rFonts w:ascii="Times New Roman" w:hAnsi="Times New Roman" w:cs="Times New Roman"/>
          <w:sz w:val="24"/>
          <w:szCs w:val="24"/>
        </w:rPr>
        <w:t>подготовке</w:t>
      </w:r>
      <w:r w:rsidRPr="00B2249B">
        <w:rPr>
          <w:rFonts w:ascii="Times New Roman" w:hAnsi="Times New Roman" w:cs="Times New Roman"/>
          <w:sz w:val="24"/>
          <w:szCs w:val="24"/>
        </w:rPr>
        <w:tab/>
        <w:t>музыкально-инструментальных   номеров,   реквизита   и   декораций,</w:t>
      </w:r>
      <w:r>
        <w:rPr>
          <w:rFonts w:ascii="Times New Roman" w:hAnsi="Times New Roman" w:cs="Times New Roman"/>
          <w:sz w:val="24"/>
          <w:szCs w:val="24"/>
        </w:rPr>
        <w:t xml:space="preserve"> </w:t>
      </w:r>
      <w:r w:rsidRPr="00B2249B">
        <w:rPr>
          <w:rFonts w:ascii="Times New Roman" w:hAnsi="Times New Roman" w:cs="Times New Roman"/>
          <w:sz w:val="24"/>
          <w:szCs w:val="24"/>
        </w:rPr>
        <w:t>костюмов и т.д.). Создание музыкально-театрального коллектива: распределение ролей: «режиссеры», «артисты», «музыканты», «художники» и т.д.</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3 класс</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Музыкальный проект «Сочиняем сказку».</w:t>
      </w:r>
    </w:p>
    <w:p w:rsidR="00531CC7" w:rsidRPr="00B2249B" w:rsidRDefault="00531CC7" w:rsidP="007D69B3">
      <w:pPr>
        <w:widowControl w:val="0"/>
        <w:tabs>
          <w:tab w:val="left" w:pos="242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Применение</w:t>
      </w:r>
      <w:r>
        <w:rPr>
          <w:rFonts w:ascii="Times New Roman" w:hAnsi="Times New Roman" w:cs="Times New Roman"/>
          <w:sz w:val="24"/>
          <w:szCs w:val="24"/>
        </w:rPr>
        <w:t xml:space="preserve"> </w:t>
      </w:r>
      <w:r w:rsidRPr="00B2249B">
        <w:rPr>
          <w:rFonts w:ascii="Times New Roman" w:hAnsi="Times New Roman" w:cs="Times New Roman"/>
          <w:sz w:val="24"/>
          <w:szCs w:val="24"/>
        </w:rPr>
        <w:t>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Разработка плана </w:t>
      </w:r>
      <w:r w:rsidRPr="00B2249B">
        <w:rPr>
          <w:rFonts w:ascii="Times New Roman" w:hAnsi="Times New Roman" w:cs="Times New Roman"/>
          <w:sz w:val="24"/>
          <w:szCs w:val="24"/>
        </w:rPr>
        <w:t>организации музыкального проекта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«Сочиняем сказку»</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w:t>
      </w:r>
      <w:r>
        <w:rPr>
          <w:rFonts w:ascii="Times New Roman" w:hAnsi="Times New Roman" w:cs="Times New Roman"/>
          <w:sz w:val="24"/>
          <w:szCs w:val="24"/>
        </w:rPr>
        <w:t xml:space="preserve"> </w:t>
      </w:r>
      <w:r w:rsidRPr="00B2249B">
        <w:rPr>
          <w:rFonts w:ascii="Times New Roman" w:hAnsi="Times New Roman" w:cs="Times New Roman"/>
          <w:sz w:val="24"/>
          <w:szCs w:val="24"/>
        </w:rPr>
        <w:t>участием обучающихся, педагогов, родителей. Обсуждение его содержания: сюжет,</w:t>
      </w:r>
      <w:r>
        <w:rPr>
          <w:rFonts w:ascii="Times New Roman" w:hAnsi="Times New Roman" w:cs="Times New Roman"/>
          <w:sz w:val="24"/>
          <w:szCs w:val="24"/>
        </w:rPr>
        <w:t xml:space="preserve"> </w:t>
      </w:r>
      <w:r w:rsidRPr="00B2249B">
        <w:rPr>
          <w:rFonts w:ascii="Times New Roman" w:hAnsi="Times New Roman" w:cs="Times New Roman"/>
          <w:sz w:val="24"/>
          <w:szCs w:val="24"/>
        </w:rPr>
        <w:t>распределение функций участников, действующие лица, подбор музыкального материала. Разучивание и показ.</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Создание информационного сопровождения проекта </w:t>
      </w:r>
      <w:r w:rsidRPr="00B2249B">
        <w:rPr>
          <w:rFonts w:ascii="Times New Roman" w:hAnsi="Times New Roman" w:cs="Times New Roman"/>
          <w:sz w:val="24"/>
          <w:szCs w:val="24"/>
        </w:rPr>
        <w:t>(афиша,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презентация,</w:t>
      </w:r>
      <w:r>
        <w:rPr>
          <w:rFonts w:ascii="Times New Roman" w:hAnsi="Times New Roman" w:cs="Times New Roman"/>
          <w:sz w:val="24"/>
          <w:szCs w:val="24"/>
        </w:rPr>
        <w:t xml:space="preserve"> </w:t>
      </w:r>
      <w:r w:rsidRPr="00B2249B">
        <w:rPr>
          <w:rFonts w:ascii="Times New Roman" w:hAnsi="Times New Roman" w:cs="Times New Roman"/>
          <w:sz w:val="24"/>
          <w:szCs w:val="24"/>
        </w:rPr>
        <w:t>пригласительные билеты и т.д.).</w:t>
      </w:r>
      <w:r>
        <w:rPr>
          <w:rFonts w:ascii="Times New Roman" w:hAnsi="Times New Roman" w:cs="Times New Roman"/>
          <w:sz w:val="24"/>
          <w:szCs w:val="24"/>
        </w:rPr>
        <w:t xml:space="preserve"> </w:t>
      </w:r>
      <w:r w:rsidRPr="00B2249B">
        <w:rPr>
          <w:rFonts w:ascii="Times New Roman" w:hAnsi="Times New Roman" w:cs="Times New Roman"/>
          <w:b/>
          <w:bCs/>
          <w:sz w:val="24"/>
          <w:szCs w:val="24"/>
        </w:rPr>
        <w:t xml:space="preserve">Разучивание и исполнение песенного ансамблевого и хорового материала как части проекта. </w:t>
      </w:r>
      <w:r w:rsidRPr="00B2249B">
        <w:rPr>
          <w:rFonts w:ascii="Times New Roman" w:hAnsi="Times New Roman" w:cs="Times New Roman"/>
          <w:sz w:val="24"/>
          <w:szCs w:val="24"/>
        </w:rPr>
        <w:t>Формирование умений и навыков ансамблевого и хорового</w:t>
      </w:r>
      <w:r>
        <w:rPr>
          <w:rFonts w:ascii="Times New Roman" w:hAnsi="Times New Roman" w:cs="Times New Roman"/>
          <w:sz w:val="24"/>
          <w:szCs w:val="24"/>
        </w:rPr>
        <w:t xml:space="preserve"> </w:t>
      </w:r>
      <w:r w:rsidRPr="00B2249B">
        <w:rPr>
          <w:rFonts w:ascii="Times New Roman" w:hAnsi="Times New Roman" w:cs="Times New Roman"/>
          <w:sz w:val="24"/>
          <w:szCs w:val="24"/>
        </w:rPr>
        <w:t>пения в процессе работы над целостным музыкально-театральным проектом.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Практическое освоение и применение элементов музыкальной грамоты</w:t>
      </w:r>
      <w:r w:rsidRPr="00B2249B">
        <w:rPr>
          <w:rFonts w:ascii="Times New Roman" w:hAnsi="Times New Roman" w:cs="Times New Roman"/>
          <w:sz w:val="24"/>
          <w:szCs w:val="24"/>
        </w:rPr>
        <w:t>.</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Работа над метроритмом</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Ритмическое остинато и ритмические каноны в</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сопровождении музыкального проекта. Усложнение метроритмических структур с использованием пройденных длительностей и пауз в размерах 2/4, 3/4, 4/4;</w:t>
      </w:r>
      <w:r>
        <w:rPr>
          <w:rFonts w:ascii="Times New Roman" w:hAnsi="Times New Roman" w:cs="Times New Roman"/>
          <w:sz w:val="24"/>
          <w:szCs w:val="24"/>
        </w:rPr>
        <w:t xml:space="preserve"> </w:t>
      </w:r>
      <w:r w:rsidRPr="00B2249B">
        <w:rPr>
          <w:rFonts w:ascii="Times New Roman" w:hAnsi="Times New Roman" w:cs="Times New Roman"/>
          <w:sz w:val="24"/>
          <w:szCs w:val="24"/>
        </w:rPr>
        <w:t>сочинение ритмоформул для ритмического остинато.</w:t>
      </w:r>
      <w:bookmarkStart w:id="100" w:name="page267"/>
      <w:bookmarkEnd w:id="100"/>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Игра</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на элементарных музыкальных инструментах в ансамбле</w:t>
      </w:r>
      <w:r w:rsidRPr="00B2249B">
        <w:rPr>
          <w:rFonts w:ascii="Times New Roman" w:hAnsi="Times New Roman" w:cs="Times New Roman"/>
          <w:sz w:val="24"/>
          <w:szCs w:val="24"/>
        </w:rPr>
        <w:t>.</w:t>
      </w:r>
    </w:p>
    <w:p w:rsidR="00531CC7" w:rsidRPr="00B2249B" w:rsidRDefault="00531CC7" w:rsidP="007D69B3">
      <w:pPr>
        <w:widowControl w:val="0"/>
        <w:tabs>
          <w:tab w:val="left" w:pos="262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Совершенствование</w:t>
      </w:r>
      <w:r w:rsidRPr="00B2249B">
        <w:rPr>
          <w:rFonts w:ascii="Times New Roman" w:hAnsi="Times New Roman" w:cs="Times New Roman"/>
          <w:sz w:val="24"/>
          <w:szCs w:val="24"/>
        </w:rPr>
        <w:tab/>
        <w:t>игры  в  детском  инструментальном  ансамбле  (оркестре):</w:t>
      </w:r>
      <w:r>
        <w:rPr>
          <w:rFonts w:ascii="Times New Roman" w:hAnsi="Times New Roman" w:cs="Times New Roman"/>
          <w:sz w:val="24"/>
          <w:szCs w:val="24"/>
        </w:rPr>
        <w:t xml:space="preserve"> </w:t>
      </w:r>
      <w:r w:rsidRPr="00B2249B">
        <w:rPr>
          <w:rFonts w:ascii="Times New Roman" w:hAnsi="Times New Roman" w:cs="Times New Roman"/>
          <w:sz w:val="24"/>
          <w:szCs w:val="24"/>
        </w:rPr>
        <w:t>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Соревнование классов </w:t>
      </w:r>
      <w:r w:rsidRPr="00B2249B">
        <w:rPr>
          <w:rFonts w:ascii="Times New Roman" w:hAnsi="Times New Roman" w:cs="Times New Roman"/>
          <w:sz w:val="24"/>
          <w:szCs w:val="24"/>
        </w:rPr>
        <w:t>на лучший музыкальный проект</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«Сочиняем сказку».</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Широка страна моя родная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Творчество народов России. Формирование знаний о музыкальном и поэтическом фольклоре, национальных инструментах, национальной одежде.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Развитие навыков ансамблевого, хорового пения. Элементы двухголосия.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531CC7" w:rsidRPr="00B2249B" w:rsidRDefault="00531CC7" w:rsidP="007D69B3">
      <w:pPr>
        <w:widowControl w:val="0"/>
        <w:tabs>
          <w:tab w:val="left" w:pos="248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Исполнение</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 xml:space="preserve">песен   </w:t>
      </w:r>
      <w:r w:rsidRPr="00B2249B">
        <w:rPr>
          <w:rFonts w:ascii="Times New Roman" w:hAnsi="Times New Roman" w:cs="Times New Roman"/>
          <w:sz w:val="24"/>
          <w:szCs w:val="24"/>
        </w:rPr>
        <w:t>народов   России   различных   жанров   колыбельные,</w:t>
      </w:r>
      <w:r>
        <w:rPr>
          <w:rFonts w:ascii="Times New Roman" w:hAnsi="Times New Roman" w:cs="Times New Roman"/>
          <w:sz w:val="24"/>
          <w:szCs w:val="24"/>
        </w:rPr>
        <w:t xml:space="preserve"> </w:t>
      </w:r>
      <w:r w:rsidRPr="00B2249B">
        <w:rPr>
          <w:rFonts w:ascii="Times New Roman" w:hAnsi="Times New Roman" w:cs="Times New Roman"/>
          <w:sz w:val="24"/>
          <w:szCs w:val="24"/>
        </w:rPr>
        <w:t>хороводные, плясовые и др.) в сопровождении народных инструментов. Пение acapella, канонов, включение элементов двухголосия. Разучивание песен по нотам.</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Игра на музыкальных инструментах в ансамбле</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Исполнение на народных</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инструментах (свирели, жалейки, гусли, балалайки, свистульки, ложки, трещотки,</w:t>
      </w:r>
      <w:r>
        <w:rPr>
          <w:rFonts w:ascii="Times New Roman" w:hAnsi="Times New Roman" w:cs="Times New Roman"/>
          <w:sz w:val="24"/>
          <w:szCs w:val="24"/>
        </w:rPr>
        <w:t xml:space="preserve"> </w:t>
      </w:r>
      <w:r w:rsidRPr="00B2249B">
        <w:rPr>
          <w:rFonts w:ascii="Times New Roman" w:hAnsi="Times New Roman" w:cs="Times New Roman"/>
          <w:sz w:val="24"/>
          <w:szCs w:val="24"/>
        </w:rPr>
        <w:t>народные инструменты региона и др.) ритмических партитур и аккомпанементов к музыкальным произведениям, а также простейших наигрышей.</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Игры-драматизации</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Разыгрывание народных песен по ролям.</w:t>
      </w:r>
    </w:p>
    <w:p w:rsidR="00531CC7" w:rsidRPr="00B2249B" w:rsidRDefault="00531CC7" w:rsidP="007D69B3">
      <w:pPr>
        <w:widowControl w:val="0"/>
        <w:tabs>
          <w:tab w:val="left" w:pos="200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Театрализация</w:t>
      </w:r>
      <w:r w:rsidRPr="00B2249B">
        <w:rPr>
          <w:rFonts w:ascii="Times New Roman" w:hAnsi="Times New Roman" w:cs="Times New Roman"/>
          <w:sz w:val="24"/>
          <w:szCs w:val="24"/>
        </w:rPr>
        <w:tab/>
        <w:t>небольших инструментальных   пьес   разных   народов   России.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Самостоятельный подбор и применение элементарных инструментов в создании музыкального образа.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Хоровая планета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Хоровая  музыка,  хоровые  коллективы  и  их  виды  (смешанные,  женские,</w:t>
      </w:r>
      <w:r>
        <w:rPr>
          <w:rFonts w:ascii="Times New Roman" w:hAnsi="Times New Roman" w:cs="Times New Roman"/>
          <w:sz w:val="24"/>
          <w:szCs w:val="24"/>
        </w:rPr>
        <w:t xml:space="preserve"> </w:t>
      </w:r>
      <w:r w:rsidRPr="00B2249B">
        <w:rPr>
          <w:rFonts w:ascii="Times New Roman" w:hAnsi="Times New Roman" w:cs="Times New Roman"/>
          <w:sz w:val="24"/>
          <w:szCs w:val="24"/>
        </w:rPr>
        <w:t>мужские, детские). Накопление хорового репертуара, совершенствование музыкально-исполнительской культуры.</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B2249B">
        <w:rPr>
          <w:rFonts w:ascii="Times New Roman" w:hAnsi="Times New Roman" w:cs="Times New Roman"/>
          <w:b/>
          <w:bCs/>
          <w:sz w:val="24"/>
          <w:szCs w:val="24"/>
        </w:rPr>
        <w:t>Содержание обучения по видам деятельности:</w:t>
      </w:r>
      <w:r>
        <w:rPr>
          <w:rFonts w:ascii="Times New Roman" w:hAnsi="Times New Roman" w:cs="Times New Roman"/>
          <w:b/>
          <w:bCs/>
          <w:sz w:val="24"/>
          <w:szCs w:val="24"/>
        </w:rPr>
        <w:t xml:space="preserve"> </w:t>
      </w:r>
      <w:bookmarkStart w:id="101" w:name="page269"/>
      <w:bookmarkEnd w:id="101"/>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Слушание</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 xml:space="preserve">произведений </w:t>
      </w:r>
      <w:r w:rsidRPr="00B2249B">
        <w:rPr>
          <w:rFonts w:ascii="Times New Roman" w:hAnsi="Times New Roman" w:cs="Times New Roman"/>
          <w:sz w:val="24"/>
          <w:szCs w:val="24"/>
        </w:rPr>
        <w:t>в исполнении хоровых коллективов:</w:t>
      </w:r>
      <w:r>
        <w:rPr>
          <w:rFonts w:ascii="Times New Roman" w:hAnsi="Times New Roman" w:cs="Times New Roman"/>
          <w:sz w:val="24"/>
          <w:szCs w:val="24"/>
        </w:rPr>
        <w:t xml:space="preserve"> </w:t>
      </w:r>
      <w:r w:rsidRPr="00B2249B">
        <w:rPr>
          <w:rFonts w:ascii="Times New Roman" w:hAnsi="Times New Roman" w:cs="Times New Roman"/>
          <w:sz w:val="24"/>
          <w:szCs w:val="24"/>
        </w:rPr>
        <w:t>Академического</w:t>
      </w:r>
      <w:r w:rsidRPr="00B2249B">
        <w:rPr>
          <w:rFonts w:ascii="Times New Roman" w:hAnsi="Times New Roman" w:cs="Times New Roman"/>
          <w:sz w:val="24"/>
          <w:szCs w:val="24"/>
        </w:rPr>
        <w:tab/>
        <w:t>ансамбля   песни   и   пляски   Российской   Армии   имени   А.</w:t>
      </w:r>
      <w:r>
        <w:rPr>
          <w:rFonts w:ascii="Times New Roman" w:hAnsi="Times New Roman" w:cs="Times New Roman"/>
          <w:sz w:val="24"/>
          <w:szCs w:val="24"/>
        </w:rPr>
        <w:t xml:space="preserve"> </w:t>
      </w:r>
      <w:r w:rsidRPr="00B2249B">
        <w:rPr>
          <w:rFonts w:ascii="Times New Roman" w:hAnsi="Times New Roman" w:cs="Times New Roman"/>
          <w:sz w:val="24"/>
          <w:szCs w:val="24"/>
        </w:rPr>
        <w:t>Александрова, Государственного академического русского народного хорап/у А.В.</w:t>
      </w:r>
      <w:r>
        <w:rPr>
          <w:rFonts w:ascii="Times New Roman" w:hAnsi="Times New Roman" w:cs="Times New Roman"/>
          <w:sz w:val="24"/>
          <w:szCs w:val="24"/>
        </w:rPr>
        <w:t xml:space="preserve"> </w:t>
      </w:r>
      <w:r w:rsidRPr="00B2249B">
        <w:rPr>
          <w:rFonts w:ascii="Times New Roman" w:hAnsi="Times New Roman" w:cs="Times New Roman"/>
          <w:sz w:val="24"/>
          <w:szCs w:val="24"/>
        </w:rPr>
        <w:t>Свешникова, Государственного академического русского народного хора им. М.Е.</w:t>
      </w:r>
      <w:r>
        <w:rPr>
          <w:rFonts w:ascii="Times New Roman" w:hAnsi="Times New Roman" w:cs="Times New Roman"/>
          <w:sz w:val="24"/>
          <w:szCs w:val="24"/>
        </w:rPr>
        <w:t xml:space="preserve"> </w:t>
      </w:r>
      <w:r w:rsidRPr="00B2249B">
        <w:rPr>
          <w:rFonts w:ascii="Times New Roman" w:hAnsi="Times New Roman" w:cs="Times New Roman"/>
          <w:sz w:val="24"/>
          <w:szCs w:val="24"/>
        </w:rPr>
        <w:t>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Совершенствование хорового исполнения</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развитие основных хоровых</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навыков, эмоционально-выразительное исполнение хоровых произведений.</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Накопление хорового репертуара. Исполнение хоровых произведений классической и современной музыки с элементами двухголосия.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Слушание фрагментов произведений мировой музыкальной классики </w:t>
      </w:r>
      <w:r w:rsidRPr="00B2249B">
        <w:rPr>
          <w:rFonts w:ascii="Times New Roman" w:hAnsi="Times New Roman" w:cs="Times New Roman"/>
          <w:sz w:val="24"/>
          <w:szCs w:val="24"/>
        </w:rPr>
        <w:t>с</w:t>
      </w:r>
      <w:r>
        <w:rPr>
          <w:rFonts w:ascii="Times New Roman" w:hAnsi="Times New Roman" w:cs="Times New Roman"/>
          <w:sz w:val="24"/>
          <w:szCs w:val="24"/>
        </w:rPr>
        <w:t xml:space="preserve"> </w:t>
      </w:r>
      <w:r w:rsidRPr="00B2249B">
        <w:rPr>
          <w:rFonts w:ascii="Times New Roman" w:hAnsi="Times New Roman" w:cs="Times New Roman"/>
          <w:sz w:val="24"/>
          <w:szCs w:val="24"/>
        </w:rPr>
        <w:t>яркой</w:t>
      </w:r>
      <w:r w:rsidRPr="00B2249B">
        <w:rPr>
          <w:rFonts w:ascii="Times New Roman" w:hAnsi="Times New Roman" w:cs="Times New Roman"/>
          <w:sz w:val="24"/>
          <w:szCs w:val="24"/>
        </w:rPr>
        <w:tab/>
        <w:t>оркестровкой в исполнении выдающихся</w:t>
      </w:r>
      <w:r>
        <w:rPr>
          <w:rFonts w:ascii="Times New Roman" w:hAnsi="Times New Roman" w:cs="Times New Roman"/>
          <w:sz w:val="24"/>
          <w:szCs w:val="24"/>
        </w:rPr>
        <w:t xml:space="preserve"> </w:t>
      </w:r>
      <w:r w:rsidRPr="00B2249B">
        <w:rPr>
          <w:rFonts w:ascii="Times New Roman" w:hAnsi="Times New Roman" w:cs="Times New Roman"/>
          <w:sz w:val="24"/>
          <w:szCs w:val="24"/>
        </w:rPr>
        <w:t>музыкантов-исполнителей,</w:t>
      </w:r>
      <w:r>
        <w:rPr>
          <w:rFonts w:ascii="Times New Roman" w:hAnsi="Times New Roman" w:cs="Times New Roman"/>
          <w:sz w:val="24"/>
          <w:szCs w:val="24"/>
        </w:rPr>
        <w:t xml:space="preserve"> </w:t>
      </w:r>
      <w:r w:rsidRPr="00B2249B">
        <w:rPr>
          <w:rFonts w:ascii="Times New Roman" w:hAnsi="Times New Roman" w:cs="Times New Roman"/>
          <w:sz w:val="24"/>
          <w:szCs w:val="24"/>
        </w:rPr>
        <w:t>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Музыкальная викторина </w:t>
      </w:r>
      <w:r w:rsidRPr="00B2249B">
        <w:rPr>
          <w:rFonts w:ascii="Times New Roman" w:hAnsi="Times New Roman" w:cs="Times New Roman"/>
          <w:sz w:val="24"/>
          <w:szCs w:val="24"/>
        </w:rPr>
        <w:t>«Угадай инструмент».</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Викторина-соревнование на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определение тембра различных инструментов и оркестровых групп.</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Игра на музыкальных инструментах в ансамбле</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Исполнение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инструментальных миниатюр «соло-тутти» оркестром элементарных инструментов.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Исполнение песен </w:t>
      </w:r>
      <w:r w:rsidRPr="00B2249B">
        <w:rPr>
          <w:rFonts w:ascii="Times New Roman" w:hAnsi="Times New Roman" w:cs="Times New Roman"/>
          <w:sz w:val="24"/>
          <w:szCs w:val="24"/>
        </w:rPr>
        <w:t>в сопровождении оркестра элементарного музицирования.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Начальные навыки пения под фонограмму.</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Музыкальная грамота</w:t>
      </w:r>
      <w:r>
        <w:rPr>
          <w:rFonts w:ascii="Times New Roman" w:hAnsi="Times New Roman" w:cs="Times New Roman"/>
          <w:b/>
          <w:bCs/>
          <w:sz w:val="24"/>
          <w:szCs w:val="24"/>
        </w:rPr>
        <w:t xml:space="preserve"> </w:t>
      </w:r>
      <w:bookmarkStart w:id="102" w:name="page271"/>
      <w:bookmarkEnd w:id="102"/>
      <w:r w:rsidRPr="00B2249B">
        <w:rPr>
          <w:rFonts w:ascii="Times New Roman" w:hAnsi="Times New Roman" w:cs="Times New Roman"/>
          <w:sz w:val="24"/>
          <w:szCs w:val="24"/>
        </w:rPr>
        <w:t>Основы музыкальной грамоты. Чтение нот. Пение по нотам с тактированием.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Исполнение канонов. Интервалы и трезвучия.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Чтение нот </w:t>
      </w:r>
      <w:r w:rsidRPr="00B2249B">
        <w:rPr>
          <w:rFonts w:ascii="Times New Roman" w:hAnsi="Times New Roman" w:cs="Times New Roman"/>
          <w:sz w:val="24"/>
          <w:szCs w:val="24"/>
        </w:rPr>
        <w:t>хоровых и оркестровых партий.</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Освоение новых элементов </w:t>
      </w:r>
      <w:r w:rsidRPr="00B2249B">
        <w:rPr>
          <w:rFonts w:ascii="Times New Roman" w:hAnsi="Times New Roman" w:cs="Times New Roman"/>
          <w:sz w:val="24"/>
          <w:szCs w:val="24"/>
        </w:rPr>
        <w:t>музыкальной грамоты:</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интервалы в пределах</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октавы, мажорные и минорные трезвучия. Пение мелодических интервалов и трезвучий с использованием ручных знаков.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Подбор по слуху </w:t>
      </w:r>
      <w:r w:rsidRPr="00B2249B">
        <w:rPr>
          <w:rFonts w:ascii="Times New Roman" w:hAnsi="Times New Roman" w:cs="Times New Roman"/>
          <w:sz w:val="24"/>
          <w:szCs w:val="24"/>
        </w:rPr>
        <w:t>с  помощью учителя  пройденных песен  на  металлофоне,</w:t>
      </w:r>
      <w:r>
        <w:rPr>
          <w:rFonts w:ascii="Times New Roman" w:hAnsi="Times New Roman" w:cs="Times New Roman"/>
          <w:sz w:val="24"/>
          <w:szCs w:val="24"/>
        </w:rPr>
        <w:t xml:space="preserve"> к</w:t>
      </w:r>
      <w:r w:rsidRPr="00B2249B">
        <w:rPr>
          <w:rFonts w:ascii="Times New Roman" w:hAnsi="Times New Roman" w:cs="Times New Roman"/>
          <w:sz w:val="24"/>
          <w:szCs w:val="24"/>
        </w:rPr>
        <w:t>силофоне, синтезаторе.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Музыкально-игровая деятельность</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двигательные,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ритмические и</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мелодические каноны-эстафеты в коллективном музицировании.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Сочинение ритмических рисунков </w:t>
      </w:r>
      <w:r w:rsidRPr="00B2249B">
        <w:rPr>
          <w:rFonts w:ascii="Times New Roman" w:hAnsi="Times New Roman" w:cs="Times New Roman"/>
          <w:sz w:val="24"/>
          <w:szCs w:val="24"/>
        </w:rPr>
        <w:t>в форме рондо</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 повторяющимся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рефреном), в простой двухчастной и трехчастной формах. Сочинение простых аккомпанементов с использованием интервалов и трезвучий.</w:t>
      </w:r>
    </w:p>
    <w:p w:rsidR="00531CC7" w:rsidRPr="00B2249B" w:rsidRDefault="00531CC7" w:rsidP="007D69B3">
      <w:pPr>
        <w:widowControl w:val="0"/>
        <w:tabs>
          <w:tab w:val="left" w:pos="162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Игра</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на   элементарных   музыкальных   инструментах   в   ансамбле.</w:t>
      </w:r>
    </w:p>
    <w:p w:rsidR="00531CC7" w:rsidRPr="00B2249B" w:rsidRDefault="00531CC7" w:rsidP="007D69B3">
      <w:pPr>
        <w:widowControl w:val="0"/>
        <w:tabs>
          <w:tab w:val="left" w:pos="220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Импровизация</w:t>
      </w:r>
      <w:r w:rsidRPr="00B2249B">
        <w:rPr>
          <w:rFonts w:ascii="Times New Roman" w:hAnsi="Times New Roman" w:cs="Times New Roman"/>
          <w:sz w:val="24"/>
          <w:szCs w:val="24"/>
        </w:rPr>
        <w:tab/>
        <w:t>с   использованием   пройденных   интервалов   и   трезвучий.</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Применение интервалов и трезвучий в инструментальном сопровождении к пройденным песням, в партии синтезатора.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Разучивание </w:t>
      </w:r>
      <w:r w:rsidRPr="00B2249B">
        <w:rPr>
          <w:rFonts w:ascii="Times New Roman" w:hAnsi="Times New Roman" w:cs="Times New Roman"/>
          <w:sz w:val="24"/>
          <w:szCs w:val="24"/>
        </w:rPr>
        <w:t>хоровых и оркестровых партий по нотам;</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исполнение по нотам</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оркестровых партитур различных составов.</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Формы и жанры в музыке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Простые двухчастная и трехчастная формы, вариации на новом музыкальном материале. Форма рондо.</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Слушание музыкальных произведений, написанных в разных формах и жанрах. Определение соединений формы рондо и различных жанров. Примеры: Д.Б.</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Кабалевский «Рондо-марш», «Рондо-танец», «Рондо-песня»; Л. Бетховен «Ярость по поводу потерянного гроша». Прослушивание оркестровых произведений,</w:t>
      </w:r>
      <w:r>
        <w:rPr>
          <w:rFonts w:ascii="Times New Roman" w:hAnsi="Times New Roman" w:cs="Times New Roman"/>
          <w:sz w:val="24"/>
          <w:szCs w:val="24"/>
        </w:rPr>
        <w:t xml:space="preserve"> </w:t>
      </w:r>
      <w:r w:rsidRPr="00B2249B">
        <w:rPr>
          <w:rFonts w:ascii="Times New Roman" w:hAnsi="Times New Roman" w:cs="Times New Roman"/>
          <w:sz w:val="24"/>
          <w:szCs w:val="24"/>
        </w:rPr>
        <w:t>написанных  в форме  вариаций.  Примеры:  М.  И. Глинка  «Арагонская  хота»;  М.</w:t>
      </w:r>
      <w:bookmarkStart w:id="103" w:name="page273"/>
      <w:bookmarkEnd w:id="103"/>
      <w:r w:rsidRPr="00B2249B">
        <w:rPr>
          <w:rFonts w:ascii="Times New Roman" w:hAnsi="Times New Roman" w:cs="Times New Roman"/>
          <w:sz w:val="24"/>
          <w:szCs w:val="24"/>
        </w:rPr>
        <w:t>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w:t>
      </w:r>
      <w:r>
        <w:rPr>
          <w:rFonts w:ascii="Times New Roman" w:hAnsi="Times New Roman" w:cs="Times New Roman"/>
          <w:sz w:val="24"/>
          <w:szCs w:val="24"/>
        </w:rPr>
        <w:t xml:space="preserve"> </w:t>
      </w:r>
      <w:r w:rsidRPr="00B2249B">
        <w:rPr>
          <w:rFonts w:ascii="Times New Roman" w:hAnsi="Times New Roman" w:cs="Times New Roman"/>
          <w:sz w:val="24"/>
          <w:szCs w:val="24"/>
        </w:rPr>
        <w:t>и др.</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Музыкально-игровая деятельность</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Исполнение хоровых произведений </w:t>
      </w:r>
      <w:r w:rsidRPr="00B2249B">
        <w:rPr>
          <w:rFonts w:ascii="Times New Roman" w:hAnsi="Times New Roman" w:cs="Times New Roman"/>
          <w:sz w:val="24"/>
          <w:szCs w:val="24"/>
        </w:rPr>
        <w:t>в форме рондо.</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Инструментальный</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аккомпанемент с применением ритмического остинато, интервалов и трезвучий.</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Игра на элементарных музыкальных инструментах в ансамбле</w:t>
      </w:r>
      <w:r w:rsidRPr="00B2249B">
        <w:rPr>
          <w:rFonts w:ascii="Times New Roman" w:hAnsi="Times New Roman" w:cs="Times New Roman"/>
          <w:sz w:val="24"/>
          <w:szCs w:val="24"/>
        </w:rPr>
        <w:t>.</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Сочинение и исполнение на элементарных инструментах пьес в различных формах и жанрах с применением пройденных мелодико-ритмических формул,</w:t>
      </w:r>
      <w:r>
        <w:rPr>
          <w:rFonts w:ascii="Times New Roman" w:hAnsi="Times New Roman" w:cs="Times New Roman"/>
          <w:sz w:val="24"/>
          <w:szCs w:val="24"/>
        </w:rPr>
        <w:t xml:space="preserve"> </w:t>
      </w:r>
      <w:r w:rsidRPr="00B2249B">
        <w:rPr>
          <w:rFonts w:ascii="Times New Roman" w:hAnsi="Times New Roman" w:cs="Times New Roman"/>
          <w:sz w:val="24"/>
          <w:szCs w:val="24"/>
        </w:rPr>
        <w:t>интервалов, трезвучий, ладов.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Я – артист</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Сольное  и  ансамблевое  музицирование  (вокальное  и  инструментальное).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Творческое соревнование.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Разучивание  песен  к  праздникам  (Новый  год,  День  Защитника  Отечества,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Международный день 8 марта, годовой круг календарных праздников, праздники церковного календаря и другие), подготовка концертных программ.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Исполнение пройденных хоровых и инструментальных произведений </w:t>
      </w:r>
      <w:r w:rsidRPr="00B2249B">
        <w:rPr>
          <w:rFonts w:ascii="Times New Roman" w:hAnsi="Times New Roman" w:cs="Times New Roman"/>
          <w:sz w:val="24"/>
          <w:szCs w:val="24"/>
        </w:rPr>
        <w:t>в</w:t>
      </w:r>
      <w:r>
        <w:rPr>
          <w:rFonts w:ascii="Times New Roman" w:hAnsi="Times New Roman" w:cs="Times New Roman"/>
          <w:sz w:val="24"/>
          <w:szCs w:val="24"/>
        </w:rPr>
        <w:t xml:space="preserve"> </w:t>
      </w:r>
      <w:r w:rsidRPr="00B2249B">
        <w:rPr>
          <w:rFonts w:ascii="Times New Roman" w:hAnsi="Times New Roman" w:cs="Times New Roman"/>
          <w:sz w:val="24"/>
          <w:szCs w:val="24"/>
        </w:rPr>
        <w:t>школьных мероприятиях, посвященных праздникам, торжественным событиям.</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Подготовка концертных программ</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включающих произведения для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хорового и инструментального (либо совместного) музицирования, в том числе музыку народов России.</w:t>
      </w:r>
    </w:p>
    <w:p w:rsidR="00531CC7" w:rsidRPr="00B2249B" w:rsidRDefault="00531CC7" w:rsidP="007D69B3">
      <w:pPr>
        <w:widowControl w:val="0"/>
        <w:tabs>
          <w:tab w:val="left" w:pos="208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i/>
          <w:iCs/>
          <w:sz w:val="24"/>
          <w:szCs w:val="24"/>
        </w:rPr>
        <w:t>Участие</w:t>
      </w:r>
      <w:r w:rsidRPr="00B2249B">
        <w:rPr>
          <w:rFonts w:ascii="Times New Roman" w:hAnsi="Times New Roman" w:cs="Times New Roman"/>
          <w:sz w:val="24"/>
          <w:szCs w:val="24"/>
        </w:rPr>
        <w:tab/>
      </w:r>
      <w:r w:rsidRPr="00B2249B">
        <w:rPr>
          <w:rFonts w:ascii="Times New Roman" w:hAnsi="Times New Roman" w:cs="Times New Roman"/>
          <w:i/>
          <w:iCs/>
          <w:sz w:val="24"/>
          <w:szCs w:val="24"/>
        </w:rPr>
        <w:t>в   школьных,   региональных   и   всероссийских   музыкально-исполнительских фестивалях, конкурсах и т.д.</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Командные состязания</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викторины на основе изученного музыкального</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материала; ритмические эстафеты; ритмическое эхо, ритмические «диалоги» с</w:t>
      </w:r>
      <w:r>
        <w:rPr>
          <w:rFonts w:ascii="Times New Roman" w:hAnsi="Times New Roman" w:cs="Times New Roman"/>
          <w:sz w:val="24"/>
          <w:szCs w:val="24"/>
        </w:rPr>
        <w:t xml:space="preserve"> </w:t>
      </w:r>
      <w:r w:rsidRPr="00B2249B">
        <w:rPr>
          <w:rFonts w:ascii="Times New Roman" w:hAnsi="Times New Roman" w:cs="Times New Roman"/>
          <w:sz w:val="24"/>
          <w:szCs w:val="24"/>
        </w:rPr>
        <w:t>применением усложненных ритмоформул.</w:t>
      </w:r>
      <w:r>
        <w:rPr>
          <w:rFonts w:ascii="Times New Roman" w:hAnsi="Times New Roman" w:cs="Times New Roman"/>
          <w:sz w:val="24"/>
          <w:szCs w:val="24"/>
        </w:rPr>
        <w:t xml:space="preserve"> </w:t>
      </w:r>
      <w:bookmarkStart w:id="104" w:name="page275"/>
      <w:bookmarkEnd w:id="104"/>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Игра</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на   элементарных   музыкальных   инструментах   в   ансамбле.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Совершенствование навыка импровизации. </w:t>
      </w:r>
      <w:r w:rsidRPr="00B2249B">
        <w:rPr>
          <w:rFonts w:ascii="Times New Roman" w:hAnsi="Times New Roman" w:cs="Times New Roman"/>
          <w:sz w:val="24"/>
          <w:szCs w:val="24"/>
        </w:rPr>
        <w:t>Импровизация на элементарных</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Музыкально-театрализованное представление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Музыкально-театрализованное   представление   как   результат   освоения</w:t>
      </w:r>
      <w:r>
        <w:rPr>
          <w:rFonts w:ascii="Times New Roman" w:hAnsi="Times New Roman" w:cs="Times New Roman"/>
          <w:sz w:val="24"/>
          <w:szCs w:val="24"/>
        </w:rPr>
        <w:t xml:space="preserve"> </w:t>
      </w:r>
      <w:r w:rsidRPr="00B2249B">
        <w:rPr>
          <w:rFonts w:ascii="Times New Roman" w:hAnsi="Times New Roman" w:cs="Times New Roman"/>
          <w:sz w:val="24"/>
          <w:szCs w:val="24"/>
        </w:rPr>
        <w:t>программы в третьем классе.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Создание музыкально-театрального коллектива: распределение ролей: «режиссеры», «артисты», «музыканты», «художники» и т.д.</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4 класс</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Песни народов мира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Песня  как  отражение  истории  культуры  и  быта  различных  народов  мира.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Образное и жанровое содержание, структурные, мелодические и ритмические особенности песен народов мира.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Слушание песен народов мира </w:t>
      </w:r>
      <w:r w:rsidRPr="00B2249B">
        <w:rPr>
          <w:rFonts w:ascii="Times New Roman" w:hAnsi="Times New Roman" w:cs="Times New Roman"/>
          <w:sz w:val="24"/>
          <w:szCs w:val="24"/>
        </w:rPr>
        <w:t>с элементами анализа жанрового</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разнообразия, ритмических особенностей песен разных регионов, приемов развития</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(повтор, вариантность, контраст).</w:t>
      </w:r>
      <w:r>
        <w:rPr>
          <w:rFonts w:ascii="Times New Roman" w:hAnsi="Times New Roman" w:cs="Times New Roman"/>
          <w:sz w:val="24"/>
          <w:szCs w:val="24"/>
        </w:rPr>
        <w:t xml:space="preserve"> </w:t>
      </w:r>
      <w:bookmarkStart w:id="105" w:name="page277"/>
      <w:bookmarkEnd w:id="105"/>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Исполнение песен </w:t>
      </w:r>
      <w:r w:rsidRPr="00B2249B">
        <w:rPr>
          <w:rFonts w:ascii="Times New Roman" w:hAnsi="Times New Roman" w:cs="Times New Roman"/>
          <w:sz w:val="24"/>
          <w:szCs w:val="24"/>
        </w:rPr>
        <w:t>народов мира с более сложными ритмическими рисунками</w:t>
      </w:r>
      <w:r>
        <w:rPr>
          <w:rFonts w:ascii="Times New Roman" w:hAnsi="Times New Roman" w:cs="Times New Roman"/>
          <w:sz w:val="24"/>
          <w:szCs w:val="24"/>
        </w:rPr>
        <w:t xml:space="preserve"> </w:t>
      </w:r>
      <w:r w:rsidRPr="00B2249B">
        <w:rPr>
          <w:rFonts w:ascii="Times New Roman" w:hAnsi="Times New Roman" w:cs="Times New Roman"/>
          <w:sz w:val="24"/>
          <w:szCs w:val="24"/>
        </w:rPr>
        <w:t>(синкопа,  пунктирный  ритм)  и  различными  типами  движения  (поступенное,  по</w:t>
      </w:r>
      <w:r>
        <w:rPr>
          <w:rFonts w:ascii="Times New Roman" w:hAnsi="Times New Roman" w:cs="Times New Roman"/>
          <w:sz w:val="24"/>
          <w:szCs w:val="24"/>
        </w:rPr>
        <w:t xml:space="preserve"> </w:t>
      </w:r>
      <w:r w:rsidRPr="00B2249B">
        <w:rPr>
          <w:rFonts w:ascii="Times New Roman" w:hAnsi="Times New Roman" w:cs="Times New Roman"/>
          <w:sz w:val="24"/>
          <w:szCs w:val="24"/>
        </w:rPr>
        <w:t>звукам аккорда, скачками).</w:t>
      </w:r>
    </w:p>
    <w:p w:rsidR="00531CC7" w:rsidRPr="00B2249B" w:rsidRDefault="00531CC7" w:rsidP="007D69B3">
      <w:pPr>
        <w:widowControl w:val="0"/>
        <w:tabs>
          <w:tab w:val="left" w:pos="162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Игра</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на   элементарных   музыкальных   инструментах   в   ансамбле</w:t>
      </w:r>
      <w:r w:rsidRPr="00B2249B">
        <w:rPr>
          <w:rFonts w:ascii="Times New Roman" w:hAnsi="Times New Roman" w:cs="Times New Roman"/>
          <w:sz w:val="24"/>
          <w:szCs w:val="24"/>
        </w:rPr>
        <w:t>.</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Исполнение оркестровых партитур с относительно самостоятельными по ритмическому рисунку партиями (например, ритмическое остинато / партия,</w:t>
      </w:r>
      <w:r>
        <w:rPr>
          <w:rFonts w:ascii="Times New Roman" w:hAnsi="Times New Roman" w:cs="Times New Roman"/>
          <w:sz w:val="24"/>
          <w:szCs w:val="24"/>
        </w:rPr>
        <w:t xml:space="preserve"> </w:t>
      </w:r>
      <w:r w:rsidRPr="00B2249B">
        <w:rPr>
          <w:rFonts w:ascii="Times New Roman" w:hAnsi="Times New Roman" w:cs="Times New Roman"/>
          <w:sz w:val="24"/>
          <w:szCs w:val="24"/>
        </w:rPr>
        <w:t>дублирующая ритм мелодии; пульсация равными длительностями / две партии – ритмическое эхо и др.). Исполнение простых ансамблевых дуэтов, трио;</w:t>
      </w:r>
      <w:r>
        <w:rPr>
          <w:rFonts w:ascii="Times New Roman" w:hAnsi="Times New Roman" w:cs="Times New Roman"/>
          <w:sz w:val="24"/>
          <w:szCs w:val="24"/>
        </w:rPr>
        <w:t xml:space="preserve"> </w:t>
      </w:r>
      <w:r w:rsidRPr="00B2249B">
        <w:rPr>
          <w:rFonts w:ascii="Times New Roman" w:hAnsi="Times New Roman" w:cs="Times New Roman"/>
          <w:sz w:val="24"/>
          <w:szCs w:val="24"/>
        </w:rPr>
        <w:t>соревнование малых исполнительских групп.</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Музыкальная грамота</w:t>
      </w:r>
    </w:p>
    <w:p w:rsidR="00531CC7" w:rsidRPr="00B2249B" w:rsidRDefault="00531CC7" w:rsidP="00B91EB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Основы музыкальной грамоты. Ключевые знаки и тональности (до двух знаков). Чтение нот. Пение по нотам с тактированием. Исполнение канонов.</w:t>
      </w:r>
      <w:r>
        <w:rPr>
          <w:rFonts w:ascii="Times New Roman" w:hAnsi="Times New Roman" w:cs="Times New Roman"/>
          <w:sz w:val="24"/>
          <w:szCs w:val="24"/>
        </w:rPr>
        <w:t xml:space="preserve"> </w:t>
      </w:r>
      <w:r w:rsidRPr="00B2249B">
        <w:rPr>
          <w:rFonts w:ascii="Times New Roman" w:hAnsi="Times New Roman" w:cs="Times New Roman"/>
          <w:sz w:val="24"/>
          <w:szCs w:val="24"/>
        </w:rPr>
        <w:t>Интервалы и трезвучия. Средства музыкальной выразительности.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Чтение нот </w:t>
      </w:r>
      <w:r w:rsidRPr="00B2249B">
        <w:rPr>
          <w:rFonts w:ascii="Times New Roman" w:hAnsi="Times New Roman" w:cs="Times New Roman"/>
          <w:sz w:val="24"/>
          <w:szCs w:val="24"/>
        </w:rPr>
        <w:t>хоровых и оркестровых партий в тональностях</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(до двух знаков).</w:t>
      </w:r>
    </w:p>
    <w:p w:rsidR="00531CC7" w:rsidRPr="00B2249B" w:rsidRDefault="00531CC7" w:rsidP="007D69B3">
      <w:pPr>
        <w:widowControl w:val="0"/>
        <w:tabs>
          <w:tab w:val="left" w:pos="170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Разучивание</w:t>
      </w:r>
      <w:r w:rsidRPr="00B2249B">
        <w:rPr>
          <w:rFonts w:ascii="Times New Roman" w:hAnsi="Times New Roman" w:cs="Times New Roman"/>
          <w:sz w:val="24"/>
          <w:szCs w:val="24"/>
        </w:rPr>
        <w:tab/>
        <w:t>хоровых  и  оркестровых  партий  по  нотам  с  тактированием,  с</w:t>
      </w:r>
      <w:r>
        <w:rPr>
          <w:rFonts w:ascii="Times New Roman" w:hAnsi="Times New Roman" w:cs="Times New Roman"/>
          <w:sz w:val="24"/>
          <w:szCs w:val="24"/>
        </w:rPr>
        <w:t xml:space="preserve"> </w:t>
      </w:r>
      <w:r w:rsidRPr="00B2249B">
        <w:rPr>
          <w:rFonts w:ascii="Times New Roman" w:hAnsi="Times New Roman" w:cs="Times New Roman"/>
          <w:sz w:val="24"/>
          <w:szCs w:val="24"/>
        </w:rPr>
        <w:t>применением ручных знаков. Исполнение простейших мелодических канонов по нотам.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Подбор по слуху </w:t>
      </w:r>
      <w:r w:rsidRPr="00B2249B">
        <w:rPr>
          <w:rFonts w:ascii="Times New Roman" w:hAnsi="Times New Roman" w:cs="Times New Roman"/>
          <w:sz w:val="24"/>
          <w:szCs w:val="24"/>
        </w:rPr>
        <w:t>с помощью учителя пройденных песен.</w:t>
      </w:r>
    </w:p>
    <w:p w:rsidR="00531CC7" w:rsidRPr="00B2249B" w:rsidRDefault="00531CC7" w:rsidP="007D69B3">
      <w:pPr>
        <w:widowControl w:val="0"/>
        <w:tabs>
          <w:tab w:val="left" w:pos="162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Игра</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на   элементарных   музыкальных   инструментах   в   ансамбле</w:t>
      </w:r>
      <w:r w:rsidRPr="00B2249B">
        <w:rPr>
          <w:rFonts w:ascii="Times New Roman" w:hAnsi="Times New Roman" w:cs="Times New Roman"/>
          <w:sz w:val="24"/>
          <w:szCs w:val="24"/>
        </w:rPr>
        <w:t>.</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Инструментальная и вокальная импровизация </w:t>
      </w:r>
      <w:r w:rsidRPr="00B2249B">
        <w:rPr>
          <w:rFonts w:ascii="Times New Roman" w:hAnsi="Times New Roman" w:cs="Times New Roman"/>
          <w:sz w:val="24"/>
          <w:szCs w:val="24"/>
        </w:rPr>
        <w:t>с использованием простых</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интервалов, мажорного и минорного трезвучий.</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Оркестровая музыка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Виды оркестров: симфонический, камерный, духовой, народный, джазовый,</w:t>
      </w:r>
      <w:r>
        <w:rPr>
          <w:rFonts w:ascii="Times New Roman" w:hAnsi="Times New Roman" w:cs="Times New Roman"/>
          <w:sz w:val="24"/>
          <w:szCs w:val="24"/>
        </w:rPr>
        <w:t xml:space="preserve"> </w:t>
      </w:r>
      <w:r w:rsidRPr="00B2249B">
        <w:rPr>
          <w:rFonts w:ascii="Times New Roman" w:hAnsi="Times New Roman" w:cs="Times New Roman"/>
          <w:sz w:val="24"/>
          <w:szCs w:val="24"/>
        </w:rPr>
        <w:t>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w:t>
      </w:r>
      <w:r>
        <w:rPr>
          <w:rFonts w:ascii="Times New Roman" w:hAnsi="Times New Roman" w:cs="Times New Roman"/>
          <w:sz w:val="24"/>
          <w:szCs w:val="24"/>
        </w:rPr>
        <w:t xml:space="preserve"> </w:t>
      </w:r>
      <w:bookmarkStart w:id="106" w:name="page279"/>
      <w:bookmarkEnd w:id="106"/>
      <w:r w:rsidRPr="00B2249B">
        <w:rPr>
          <w:rFonts w:ascii="Times New Roman" w:hAnsi="Times New Roman" w:cs="Times New Roman"/>
          <w:sz w:val="24"/>
          <w:szCs w:val="24"/>
        </w:rPr>
        <w:t>Синтезатор</w:t>
      </w:r>
      <w:r>
        <w:rPr>
          <w:rFonts w:ascii="Times New Roman" w:hAnsi="Times New Roman" w:cs="Times New Roman"/>
          <w:sz w:val="24"/>
          <w:szCs w:val="24"/>
        </w:rPr>
        <w:t xml:space="preserve"> </w:t>
      </w:r>
      <w:r w:rsidRPr="00B2249B">
        <w:rPr>
          <w:rFonts w:ascii="Times New Roman" w:hAnsi="Times New Roman" w:cs="Times New Roman"/>
          <w:sz w:val="24"/>
          <w:szCs w:val="24"/>
        </w:rPr>
        <w:t>как   инструмент-оркестр.   Осознание   тембровых   возможностей</w:t>
      </w:r>
      <w:r>
        <w:rPr>
          <w:rFonts w:ascii="Times New Roman" w:hAnsi="Times New Roman" w:cs="Times New Roman"/>
          <w:sz w:val="24"/>
          <w:szCs w:val="24"/>
        </w:rPr>
        <w:t xml:space="preserve"> </w:t>
      </w:r>
      <w:r w:rsidRPr="00B2249B">
        <w:rPr>
          <w:rFonts w:ascii="Times New Roman" w:hAnsi="Times New Roman" w:cs="Times New Roman"/>
          <w:sz w:val="24"/>
          <w:szCs w:val="24"/>
        </w:rPr>
        <w:t>синтезатора в практической исполнительской деятельности.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Слушание  произведений  для  симфонического,  камерного,  духового,</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народного  оркестров</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Примеры:</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оркестровые  произведения  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Вивальди,</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w:t>
      </w:r>
      <w:r>
        <w:rPr>
          <w:rFonts w:ascii="Times New Roman" w:hAnsi="Times New Roman" w:cs="Times New Roman"/>
          <w:sz w:val="24"/>
          <w:szCs w:val="24"/>
        </w:rPr>
        <w:t xml:space="preserve"> </w:t>
      </w:r>
      <w:r w:rsidRPr="00B2249B">
        <w:rPr>
          <w:rFonts w:ascii="Times New Roman" w:hAnsi="Times New Roman" w:cs="Times New Roman"/>
          <w:sz w:val="24"/>
          <w:szCs w:val="24"/>
        </w:rPr>
        <w:t>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Игра на элементарных музыкальных инструментах в ансамбле. </w:t>
      </w:r>
      <w:r w:rsidRPr="00B2249B">
        <w:rPr>
          <w:rFonts w:ascii="Times New Roman" w:hAnsi="Times New Roman" w:cs="Times New Roman"/>
          <w:sz w:val="24"/>
          <w:szCs w:val="24"/>
        </w:rPr>
        <w:t>Игра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оркестровых партитур с самостоятельными по ритмическому рисунку партиями.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Игра в ансамблях различного состава; разучивание простых ансамблевых дуэтов,</w:t>
      </w:r>
      <w:r>
        <w:rPr>
          <w:rFonts w:ascii="Times New Roman" w:hAnsi="Times New Roman" w:cs="Times New Roman"/>
          <w:sz w:val="24"/>
          <w:szCs w:val="24"/>
        </w:rPr>
        <w:t xml:space="preserve"> </w:t>
      </w:r>
      <w:r w:rsidRPr="00B2249B">
        <w:rPr>
          <w:rFonts w:ascii="Times New Roman" w:hAnsi="Times New Roman" w:cs="Times New Roman"/>
          <w:sz w:val="24"/>
          <w:szCs w:val="24"/>
        </w:rPr>
        <w:t>трио, соревнование малых исполнительских групп. Подбор тембров на синтезаторе,</w:t>
      </w:r>
      <w:r>
        <w:rPr>
          <w:rFonts w:ascii="Times New Roman" w:hAnsi="Times New Roman" w:cs="Times New Roman"/>
          <w:sz w:val="24"/>
          <w:szCs w:val="24"/>
        </w:rPr>
        <w:t xml:space="preserve"> </w:t>
      </w:r>
      <w:r w:rsidRPr="00B2249B">
        <w:rPr>
          <w:rFonts w:ascii="Times New Roman" w:hAnsi="Times New Roman" w:cs="Times New Roman"/>
          <w:sz w:val="24"/>
          <w:szCs w:val="24"/>
        </w:rPr>
        <w:t>игра в подражание различным инструментам.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Музыкально-сценические жанры</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Балет, опера, мюзикл. Ознакомление с жанровыми и структурными особенностями и разнообразием музыкально-театральных произведений.</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Слушание  и  просмотр  фрагментов  из  классических  опер,  балетов  и</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мюзиклов</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Сравнение особенностей жанра и структуры музыкально-сценических</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К.Хачатурян «Чиполлино», Н.А. Римский-Корсаков «Снегурочка».</w:t>
      </w:r>
    </w:p>
    <w:p w:rsidR="00531CC7" w:rsidRPr="00B2249B" w:rsidRDefault="00531CC7" w:rsidP="007D69B3">
      <w:pPr>
        <w:widowControl w:val="0"/>
        <w:tabs>
          <w:tab w:val="left" w:pos="302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Драматизация</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отдельных фрагментов музыкально-сценических</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 xml:space="preserve">произведений. </w:t>
      </w:r>
      <w:r w:rsidRPr="00B2249B">
        <w:rPr>
          <w:rFonts w:ascii="Times New Roman" w:hAnsi="Times New Roman" w:cs="Times New Roman"/>
          <w:sz w:val="24"/>
          <w:szCs w:val="24"/>
        </w:rPr>
        <w:t>Драматизация песен.</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Примеры:</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р.н.п. «Здравствуй,</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гостья зима»,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Р.Роджерс «Уроки музыки» из мюзикла «Звуки музыки», английская народная песня</w:t>
      </w:r>
      <w:r>
        <w:rPr>
          <w:rFonts w:ascii="Times New Roman" w:hAnsi="Times New Roman" w:cs="Times New Roman"/>
          <w:sz w:val="24"/>
          <w:szCs w:val="24"/>
        </w:rPr>
        <w:t xml:space="preserve"> </w:t>
      </w:r>
      <w:r w:rsidRPr="00B2249B">
        <w:rPr>
          <w:rFonts w:ascii="Times New Roman" w:hAnsi="Times New Roman" w:cs="Times New Roman"/>
          <w:sz w:val="24"/>
          <w:szCs w:val="24"/>
        </w:rPr>
        <w:t>«Пусть делают все так, как я» (обр. А. Долуханяна).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Музыка кино</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r>
        <w:rPr>
          <w:rFonts w:ascii="Times New Roman" w:hAnsi="Times New Roman" w:cs="Times New Roman"/>
          <w:sz w:val="24"/>
          <w:szCs w:val="24"/>
        </w:rPr>
        <w:t xml:space="preserve"> </w:t>
      </w:r>
      <w:bookmarkStart w:id="107" w:name="page281"/>
      <w:bookmarkEnd w:id="107"/>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Просмотр  фрагментов  детских  кинофильмов  и  мультфильмов</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Анализ</w:t>
      </w:r>
      <w:r>
        <w:rPr>
          <w:rFonts w:ascii="Times New Roman" w:hAnsi="Times New Roman" w:cs="Times New Roman"/>
          <w:sz w:val="24"/>
          <w:szCs w:val="24"/>
        </w:rPr>
        <w:t xml:space="preserve"> </w:t>
      </w:r>
      <w:r w:rsidRPr="00B2249B">
        <w:rPr>
          <w:rFonts w:ascii="Times New Roman" w:hAnsi="Times New Roman" w:cs="Times New Roman"/>
          <w:sz w:val="24"/>
          <w:szCs w:val="24"/>
        </w:rPr>
        <w:t>функций и эмоционально-образного содержания музыкального сопровождения:</w:t>
      </w:r>
    </w:p>
    <w:p w:rsidR="00531CC7" w:rsidRPr="0080133A" w:rsidRDefault="00531CC7" w:rsidP="00907518">
      <w:pPr>
        <w:widowControl w:val="0"/>
        <w:numPr>
          <w:ilvl w:val="0"/>
          <w:numId w:val="57"/>
        </w:numPr>
        <w:tabs>
          <w:tab w:val="clear" w:pos="720"/>
          <w:tab w:val="num" w:pos="108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80133A">
        <w:rPr>
          <w:rFonts w:ascii="Times New Roman" w:hAnsi="Times New Roman" w:cs="Times New Roman"/>
          <w:sz w:val="24"/>
          <w:szCs w:val="24"/>
        </w:rPr>
        <w:t xml:space="preserve">характеристика действующих лиц (лейтмотивы), времени и среды действия; </w:t>
      </w:r>
    </w:p>
    <w:p w:rsidR="00531CC7" w:rsidRPr="0080133A" w:rsidRDefault="00531CC7" w:rsidP="00907518">
      <w:pPr>
        <w:widowControl w:val="0"/>
        <w:numPr>
          <w:ilvl w:val="0"/>
          <w:numId w:val="57"/>
        </w:numPr>
        <w:tabs>
          <w:tab w:val="clear" w:pos="720"/>
          <w:tab w:val="num" w:pos="108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80133A">
        <w:rPr>
          <w:rFonts w:ascii="Times New Roman" w:hAnsi="Times New Roman" w:cs="Times New Roman"/>
          <w:sz w:val="24"/>
          <w:szCs w:val="24"/>
        </w:rPr>
        <w:t xml:space="preserve">создание эмоционального фона; </w:t>
      </w:r>
    </w:p>
    <w:p w:rsidR="00531CC7" w:rsidRPr="0080133A" w:rsidRDefault="00531CC7" w:rsidP="00907518">
      <w:pPr>
        <w:widowControl w:val="0"/>
        <w:numPr>
          <w:ilvl w:val="0"/>
          <w:numId w:val="57"/>
        </w:numPr>
        <w:tabs>
          <w:tab w:val="clear" w:pos="720"/>
          <w:tab w:val="num" w:pos="108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80133A">
        <w:rPr>
          <w:rFonts w:ascii="Times New Roman" w:hAnsi="Times New Roman" w:cs="Times New Roman"/>
          <w:sz w:val="24"/>
          <w:szCs w:val="24"/>
        </w:rPr>
        <w:t xml:space="preserve">выражение общего смыслового контекста фильма. </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Примеры: фильмы-сказки «Морозко» (режиссер А. Роу, композитор Н. Будашкина), «После дождичка в четверг» (режиссер М. Юзовский, композитор Г.Гладков), «Приключения Буратино» (режиссер Л. Нечаев, композитор А.Рыбников).</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Мультфильмы: У. Дисней «Наивные симфонии»; музыкальные характеристики героев в мультфильмах российских режиссеров-аниматоров В. Котеночкина, А.Татарского, А. Хржановского, Ю. Норштейна, Г. Бардина, А. Петрова и др. Музыка к мультфильмам: «Винни Пух» (М. Вайнберг), «Ну, погоди» (А. Державин, А.Зацепин), «Приключения Кота Леопольда» (Б. Савельев, Н. Кудрина), «Крокодил Гена и Чебурашка» (В.Шаинский).</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Исполнение песен </w:t>
      </w:r>
      <w:r w:rsidRPr="00B2249B">
        <w:rPr>
          <w:rFonts w:ascii="Times New Roman" w:hAnsi="Times New Roman" w:cs="Times New Roman"/>
          <w:sz w:val="24"/>
          <w:szCs w:val="24"/>
        </w:rPr>
        <w:t>из кинофильмов и мультфильмов.</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Работа над</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выразительным исполнением вокальных (ансамблевых и хоровых) произведений с аккомпанированием.</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Создание музыкальных композиций </w:t>
      </w:r>
      <w:r w:rsidRPr="00B2249B">
        <w:rPr>
          <w:rFonts w:ascii="Times New Roman" w:hAnsi="Times New Roman" w:cs="Times New Roman"/>
          <w:sz w:val="24"/>
          <w:szCs w:val="24"/>
        </w:rPr>
        <w:t>на основе сюжетов различных</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кинофильмов и мультфильмов.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Учимся, играя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Музыкально-игровая деятельность</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Ритмические игры,</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игры-соревнования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на правильное определение на слух и в нотах элементов музыкальной речи.</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bookmarkStart w:id="108" w:name="page283"/>
      <w:bookmarkEnd w:id="108"/>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Я – артист</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Сольное  и  ансамблевое  музицирование  (вокальное  и  инструментальное).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Творческое соревнование.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Разучивание  песен  к  праздникам  (Новый  год,  День  Защитника  Отечества,</w:t>
      </w:r>
      <w:r>
        <w:rPr>
          <w:rFonts w:ascii="Times New Roman" w:hAnsi="Times New Roman" w:cs="Times New Roman"/>
          <w:sz w:val="24"/>
          <w:szCs w:val="24"/>
        </w:rPr>
        <w:t xml:space="preserve"> </w:t>
      </w:r>
      <w:r w:rsidRPr="00B2249B">
        <w:rPr>
          <w:rFonts w:ascii="Times New Roman" w:hAnsi="Times New Roman" w:cs="Times New Roman"/>
          <w:sz w:val="24"/>
          <w:szCs w:val="24"/>
        </w:rPr>
        <w:t>Международный день 8 марта, годовой круг календарных праздников, праздники церковного календаря и другие), подготовка концертных программ.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Содержание обучения по видам деятельности: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Исполнение пройденных хоровых и инструментальных произведений </w:t>
      </w:r>
      <w:r w:rsidRPr="00B2249B">
        <w:rPr>
          <w:rFonts w:ascii="Times New Roman" w:hAnsi="Times New Roman" w:cs="Times New Roman"/>
          <w:sz w:val="24"/>
          <w:szCs w:val="24"/>
        </w:rPr>
        <w:t>в</w:t>
      </w:r>
      <w:r>
        <w:rPr>
          <w:rFonts w:ascii="Times New Roman" w:hAnsi="Times New Roman" w:cs="Times New Roman"/>
          <w:sz w:val="24"/>
          <w:szCs w:val="24"/>
        </w:rPr>
        <w:t xml:space="preserve"> </w:t>
      </w:r>
      <w:r w:rsidRPr="00B2249B">
        <w:rPr>
          <w:rFonts w:ascii="Times New Roman" w:hAnsi="Times New Roman" w:cs="Times New Roman"/>
          <w:sz w:val="24"/>
          <w:szCs w:val="24"/>
        </w:rPr>
        <w:t>школьных  мероприятиях,  посвященных  праздникам,  торжественным  событиям.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Исполнение песен в сопровождении двигательно-пластической, инструментально-ритмической импровизации.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Подготовка концертных программ</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включающих произведения для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хорового и инструментального (либо совместного) музицирования и отражающих полноту тематики освоенного учебного предмета.</w:t>
      </w:r>
    </w:p>
    <w:p w:rsidR="00531CC7" w:rsidRPr="00B2249B" w:rsidRDefault="00531CC7" w:rsidP="007D69B3">
      <w:pPr>
        <w:widowControl w:val="0"/>
        <w:tabs>
          <w:tab w:val="left" w:pos="208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i/>
          <w:iCs/>
          <w:sz w:val="24"/>
          <w:szCs w:val="24"/>
        </w:rPr>
        <w:t>Участие</w:t>
      </w:r>
      <w:r>
        <w:rPr>
          <w:rFonts w:ascii="Times New Roman" w:hAnsi="Times New Roman" w:cs="Times New Roman"/>
          <w:i/>
          <w:iCs/>
          <w:sz w:val="24"/>
          <w:szCs w:val="24"/>
        </w:rPr>
        <w:t xml:space="preserve"> </w:t>
      </w:r>
      <w:r w:rsidRPr="00B2249B">
        <w:rPr>
          <w:rFonts w:ascii="Times New Roman" w:hAnsi="Times New Roman" w:cs="Times New Roman"/>
          <w:i/>
          <w:iCs/>
          <w:sz w:val="24"/>
          <w:szCs w:val="24"/>
        </w:rPr>
        <w:t>в школьных, региональных и всероссийских музыкально-исполнительских фестивалях, конкурсах и т.д.</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Командные состязания</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викторины на основе изученного музыкального</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материала; ритмические эстафеты; ритмическое эхо, ритмические «диалоги» с</w:t>
      </w:r>
      <w:r>
        <w:rPr>
          <w:rFonts w:ascii="Times New Roman" w:hAnsi="Times New Roman" w:cs="Times New Roman"/>
          <w:sz w:val="24"/>
          <w:szCs w:val="24"/>
        </w:rPr>
        <w:t xml:space="preserve"> </w:t>
      </w:r>
      <w:r w:rsidRPr="00B2249B">
        <w:rPr>
          <w:rFonts w:ascii="Times New Roman" w:hAnsi="Times New Roman" w:cs="Times New Roman"/>
          <w:sz w:val="24"/>
          <w:szCs w:val="24"/>
        </w:rPr>
        <w:t>применением всего разнообразия пройденных ритмоформул.</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Игра на элементарных музыкальных инструментах в ансамбле, оркестре</w:t>
      </w:r>
      <w:r w:rsidRPr="00B2249B">
        <w:rPr>
          <w:rFonts w:ascii="Times New Roman" w:hAnsi="Times New Roman" w:cs="Times New Roman"/>
          <w:sz w:val="24"/>
          <w:szCs w:val="24"/>
        </w:rPr>
        <w:t>.</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531CC7" w:rsidRPr="00B2249B" w:rsidRDefault="00531CC7" w:rsidP="007D69B3">
      <w:pPr>
        <w:widowControl w:val="0"/>
        <w:tabs>
          <w:tab w:val="left" w:pos="280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Соревнование</w:t>
      </w:r>
      <w:r w:rsidRPr="00B2249B">
        <w:rPr>
          <w:rFonts w:ascii="Times New Roman" w:hAnsi="Times New Roman" w:cs="Times New Roman"/>
          <w:sz w:val="24"/>
          <w:szCs w:val="24"/>
        </w:rPr>
        <w:tab/>
      </w:r>
      <w:r w:rsidRPr="00B2249B">
        <w:rPr>
          <w:rFonts w:ascii="Times New Roman" w:hAnsi="Times New Roman" w:cs="Times New Roman"/>
          <w:b/>
          <w:bCs/>
          <w:sz w:val="24"/>
          <w:szCs w:val="24"/>
        </w:rPr>
        <w:t>классов</w:t>
      </w:r>
      <w:r w:rsidRPr="00B2249B">
        <w:rPr>
          <w:rFonts w:ascii="Times New Roman" w:hAnsi="Times New Roman" w:cs="Times New Roman"/>
          <w:sz w:val="24"/>
          <w:szCs w:val="24"/>
        </w:rPr>
        <w:t>:</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лучшее   исполнение   произведений   хорового,</w:t>
      </w:r>
      <w:r>
        <w:rPr>
          <w:rFonts w:ascii="Times New Roman" w:hAnsi="Times New Roman" w:cs="Times New Roman"/>
          <w:sz w:val="24"/>
          <w:szCs w:val="24"/>
        </w:rPr>
        <w:t xml:space="preserve"> </w:t>
      </w:r>
      <w:r w:rsidRPr="00B2249B">
        <w:rPr>
          <w:rFonts w:ascii="Times New Roman" w:hAnsi="Times New Roman" w:cs="Times New Roman"/>
          <w:sz w:val="24"/>
          <w:szCs w:val="24"/>
        </w:rPr>
        <w:t>инструментального,  музыкально-театрального  репертуара,  пройденных  за  весь</w:t>
      </w:r>
      <w:r>
        <w:rPr>
          <w:rFonts w:ascii="Times New Roman" w:hAnsi="Times New Roman" w:cs="Times New Roman"/>
          <w:sz w:val="24"/>
          <w:szCs w:val="24"/>
        </w:rPr>
        <w:t xml:space="preserve"> </w:t>
      </w:r>
      <w:r w:rsidRPr="00B2249B">
        <w:rPr>
          <w:rFonts w:ascii="Times New Roman" w:hAnsi="Times New Roman" w:cs="Times New Roman"/>
          <w:sz w:val="24"/>
          <w:szCs w:val="24"/>
        </w:rPr>
        <w:t>период обучения.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Музыкально-театрализованное представление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Музыкально-театрализованное   представление   как   итоговый   результат</w:t>
      </w:r>
      <w:r>
        <w:rPr>
          <w:rFonts w:ascii="Times New Roman" w:hAnsi="Times New Roman" w:cs="Times New Roman"/>
          <w:sz w:val="24"/>
          <w:szCs w:val="24"/>
        </w:rPr>
        <w:t xml:space="preserve"> </w:t>
      </w:r>
      <w:r w:rsidRPr="00B2249B">
        <w:rPr>
          <w:rFonts w:ascii="Times New Roman" w:hAnsi="Times New Roman" w:cs="Times New Roman"/>
          <w:sz w:val="24"/>
          <w:szCs w:val="24"/>
        </w:rPr>
        <w:t>освоения программы.</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B2249B">
        <w:rPr>
          <w:rFonts w:ascii="Times New Roman" w:hAnsi="Times New Roman" w:cs="Times New Roman"/>
          <w:b/>
          <w:bCs/>
          <w:sz w:val="24"/>
          <w:szCs w:val="24"/>
        </w:rPr>
        <w:t>Содержание обучения по видам деятельности</w:t>
      </w:r>
      <w:bookmarkStart w:id="109" w:name="page285"/>
      <w:bookmarkEnd w:id="109"/>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2.2.1.7. </w:t>
      </w:r>
      <w:r w:rsidRPr="00B2249B">
        <w:rPr>
          <w:rFonts w:ascii="Times New Roman" w:hAnsi="Times New Roman" w:cs="Times New Roman"/>
          <w:b/>
          <w:bCs/>
          <w:sz w:val="24"/>
          <w:szCs w:val="24"/>
        </w:rPr>
        <w:t>ТЕХНОЛОГИЯ</w:t>
      </w:r>
    </w:p>
    <w:p w:rsidR="00531CC7" w:rsidRPr="00135293" w:rsidRDefault="00531CC7" w:rsidP="007D69B3">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135293">
        <w:rPr>
          <w:rFonts w:ascii="Times New Roman" w:hAnsi="Times New Roman" w:cs="Times New Roman"/>
          <w:b/>
          <w:bCs/>
          <w:i/>
          <w:sz w:val="24"/>
          <w:szCs w:val="24"/>
        </w:rPr>
        <w:t>Труд.</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Общекультурные и общетрудовые компетенции. Основы культуры</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труда, самообслуживания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w:t>
      </w:r>
      <w:r>
        <w:rPr>
          <w:rFonts w:ascii="Times New Roman" w:hAnsi="Times New Roman" w:cs="Times New Roman"/>
          <w:sz w:val="24"/>
          <w:szCs w:val="24"/>
        </w:rPr>
        <w:t xml:space="preserve"> </w:t>
      </w:r>
      <w:r w:rsidRPr="00B2249B">
        <w:rPr>
          <w:rFonts w:ascii="Times New Roman" w:hAnsi="Times New Roman" w:cs="Times New Roman"/>
          <w:sz w:val="24"/>
          <w:szCs w:val="24"/>
        </w:rPr>
        <w:t>(</w:t>
      </w:r>
      <w:r w:rsidRPr="00B2249B">
        <w:rPr>
          <w:rFonts w:ascii="Times New Roman" w:hAnsi="Times New Roman" w:cs="Times New Roman"/>
          <w:i/>
          <w:iCs/>
          <w:sz w:val="24"/>
          <w:szCs w:val="24"/>
        </w:rPr>
        <w:t>архитектура</w:t>
      </w:r>
      <w:r w:rsidRPr="00B2249B">
        <w:rPr>
          <w:rFonts w:ascii="Times New Roman" w:hAnsi="Times New Roman" w:cs="Times New Roman"/>
          <w:sz w:val="24"/>
          <w:szCs w:val="24"/>
        </w:rPr>
        <w:t>, техника, предметы быта и декоративно-прикладного искусства и т.д.)  разных  народов  России  (на  примере  2–3  народов).  Особенности  тематики,</w:t>
      </w:r>
      <w:r>
        <w:rPr>
          <w:rFonts w:ascii="Times New Roman" w:hAnsi="Times New Roman" w:cs="Times New Roman"/>
          <w:sz w:val="24"/>
          <w:szCs w:val="24"/>
        </w:rPr>
        <w:t xml:space="preserve"> </w:t>
      </w:r>
      <w:r w:rsidRPr="00B2249B">
        <w:rPr>
          <w:rFonts w:ascii="Times New Roman" w:hAnsi="Times New Roman" w:cs="Times New Roman"/>
          <w:sz w:val="24"/>
          <w:szCs w:val="24"/>
        </w:rPr>
        <w:t>материалов,  внешнего  вида  изделий  декоративного  искусства  разных  народов,</w:t>
      </w:r>
      <w:r>
        <w:rPr>
          <w:rFonts w:ascii="Times New Roman" w:hAnsi="Times New Roman" w:cs="Times New Roman"/>
          <w:sz w:val="24"/>
          <w:szCs w:val="24"/>
        </w:rPr>
        <w:t xml:space="preserve"> </w:t>
      </w:r>
      <w:r w:rsidRPr="00B2249B">
        <w:rPr>
          <w:rFonts w:ascii="Times New Roman" w:hAnsi="Times New Roman" w:cs="Times New Roman"/>
          <w:sz w:val="24"/>
          <w:szCs w:val="24"/>
        </w:rPr>
        <w:t>отражающие природные, географические и социальные условия конкретного народа.</w:t>
      </w:r>
    </w:p>
    <w:p w:rsidR="00531CC7" w:rsidRPr="00B2249B" w:rsidRDefault="00531CC7" w:rsidP="007D69B3">
      <w:pPr>
        <w:widowControl w:val="0"/>
        <w:tabs>
          <w:tab w:val="left" w:pos="2680"/>
        </w:tabs>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Элементарные</w:t>
      </w:r>
      <w:r>
        <w:rPr>
          <w:rFonts w:ascii="Times New Roman" w:hAnsi="Times New Roman" w:cs="Times New Roman"/>
          <w:sz w:val="24"/>
          <w:szCs w:val="24"/>
        </w:rPr>
        <w:t xml:space="preserve"> </w:t>
      </w:r>
      <w:r w:rsidRPr="00B2249B">
        <w:rPr>
          <w:rFonts w:ascii="Times New Roman" w:hAnsi="Times New Roman" w:cs="Times New Roman"/>
          <w:sz w:val="24"/>
          <w:szCs w:val="24"/>
        </w:rPr>
        <w:t>общие  правила  создания  предметов  рукотворного  мира</w:t>
      </w:r>
      <w:r>
        <w:rPr>
          <w:rFonts w:ascii="Times New Roman" w:hAnsi="Times New Roman" w:cs="Times New Roman"/>
          <w:sz w:val="24"/>
          <w:szCs w:val="24"/>
        </w:rPr>
        <w:t xml:space="preserve"> </w:t>
      </w:r>
      <w:r w:rsidRPr="00B2249B">
        <w:rPr>
          <w:rFonts w:ascii="Times New Roman" w:hAnsi="Times New Roman" w:cs="Times New Roman"/>
          <w:sz w:val="24"/>
          <w:szCs w:val="24"/>
        </w:rPr>
        <w:t xml:space="preserve">(удобство,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B2249B">
        <w:rPr>
          <w:rFonts w:ascii="Times New Roman" w:hAnsi="Times New Roman" w:cs="Times New Roman"/>
          <w:i/>
          <w:iCs/>
          <w:sz w:val="24"/>
          <w:szCs w:val="24"/>
        </w:rPr>
        <w:t>традиции и творчество мастера в создании</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предметной среды (общее представление)</w:t>
      </w:r>
      <w:r w:rsidRPr="00B2249B">
        <w:rPr>
          <w:rFonts w:ascii="Times New Roman" w:hAnsi="Times New Roman" w:cs="Times New Roman"/>
          <w:sz w:val="24"/>
          <w:szCs w:val="24"/>
        </w:rPr>
        <w:t>.</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Анализ задания, организация рабочего места в зависимости от вида работы,</w:t>
      </w:r>
      <w:r>
        <w:rPr>
          <w:rFonts w:ascii="Times New Roman" w:hAnsi="Times New Roman" w:cs="Times New Roman"/>
          <w:sz w:val="24"/>
          <w:szCs w:val="24"/>
        </w:rPr>
        <w:t xml:space="preserve"> </w:t>
      </w:r>
      <w:r w:rsidRPr="00B2249B">
        <w:rPr>
          <w:rFonts w:ascii="Times New Roman" w:hAnsi="Times New Roman" w:cs="Times New Roman"/>
          <w:sz w:val="24"/>
          <w:szCs w:val="24"/>
        </w:rPr>
        <w:t xml:space="preserve">планирование трудового процесса. Рациональное размещение на рабочем месте материалов и инструментов, </w:t>
      </w:r>
      <w:r w:rsidRPr="00B2249B">
        <w:rPr>
          <w:rFonts w:ascii="Times New Roman" w:hAnsi="Times New Roman" w:cs="Times New Roman"/>
          <w:i/>
          <w:iCs/>
          <w:sz w:val="24"/>
          <w:szCs w:val="24"/>
        </w:rPr>
        <w:t>распределение рабочего времени</w:t>
      </w:r>
      <w:r w:rsidRPr="00B2249B">
        <w:rPr>
          <w:rFonts w:ascii="Times New Roman" w:hAnsi="Times New Roman" w:cs="Times New Roman"/>
          <w:sz w:val="24"/>
          <w:szCs w:val="24"/>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w:t>
      </w:r>
      <w:r>
        <w:rPr>
          <w:rFonts w:ascii="Times New Roman" w:hAnsi="Times New Roman" w:cs="Times New Roman"/>
          <w:sz w:val="24"/>
          <w:szCs w:val="24"/>
        </w:rPr>
        <w:t xml:space="preserve"> </w:t>
      </w:r>
      <w:bookmarkStart w:id="110" w:name="page287"/>
      <w:bookmarkEnd w:id="110"/>
      <w:r w:rsidRPr="00B2249B">
        <w:rPr>
          <w:rFonts w:ascii="Times New Roman" w:hAnsi="Times New Roman" w:cs="Times New Roman"/>
          <w:sz w:val="24"/>
          <w:szCs w:val="24"/>
        </w:rPr>
        <w:t>группах, осуществление сотрудничества,  выполнение  социальных ролей</w:t>
      </w:r>
      <w:r>
        <w:rPr>
          <w:rFonts w:ascii="Times New Roman" w:hAnsi="Times New Roman" w:cs="Times New Roman"/>
          <w:sz w:val="24"/>
          <w:szCs w:val="24"/>
        </w:rPr>
        <w:t xml:space="preserve"> </w:t>
      </w:r>
      <w:r w:rsidRPr="00B2249B">
        <w:rPr>
          <w:rFonts w:ascii="Times New Roman" w:hAnsi="Times New Roman" w:cs="Times New Roman"/>
          <w:sz w:val="24"/>
          <w:szCs w:val="24"/>
        </w:rPr>
        <w:t>(руководитель и подчиненный).</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w:t>
      </w:r>
      <w:r>
        <w:rPr>
          <w:rFonts w:ascii="Times New Roman" w:hAnsi="Times New Roman" w:cs="Times New Roman"/>
          <w:sz w:val="24"/>
          <w:szCs w:val="24"/>
        </w:rPr>
        <w:t xml:space="preserve"> </w:t>
      </w:r>
      <w:r w:rsidRPr="00B2249B">
        <w:rPr>
          <w:rFonts w:ascii="Times New Roman" w:hAnsi="Times New Roman" w:cs="Times New Roman"/>
          <w:sz w:val="24"/>
          <w:szCs w:val="24"/>
        </w:rPr>
        <w:t>помощь ветеранам, пенсионерам, инвалидам), праздники и т. п.</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Технология  ручной  обработки  материалов</w:t>
      </w:r>
      <w:r w:rsidRPr="00B2249B">
        <w:rPr>
          <w:rFonts w:ascii="Times New Roman" w:hAnsi="Times New Roman" w:cs="Times New Roman"/>
          <w:sz w:val="24"/>
          <w:szCs w:val="24"/>
          <w:vertAlign w:val="superscript"/>
        </w:rPr>
        <w:t>9</w:t>
      </w:r>
      <w:r w:rsidRPr="00B2249B">
        <w:rPr>
          <w:rFonts w:ascii="Times New Roman" w:hAnsi="Times New Roman" w:cs="Times New Roman"/>
          <w:b/>
          <w:bCs/>
          <w:sz w:val="24"/>
          <w:szCs w:val="24"/>
        </w:rPr>
        <w:t>.  Элементы  графической</w:t>
      </w:r>
      <w:r>
        <w:rPr>
          <w:rFonts w:ascii="Times New Roman" w:hAnsi="Times New Roman" w:cs="Times New Roman"/>
          <w:b/>
          <w:bCs/>
          <w:sz w:val="24"/>
          <w:szCs w:val="24"/>
        </w:rPr>
        <w:t xml:space="preserve"> </w:t>
      </w:r>
      <w:r w:rsidRPr="00B2249B">
        <w:rPr>
          <w:rFonts w:ascii="Times New Roman" w:hAnsi="Times New Roman" w:cs="Times New Roman"/>
          <w:b/>
          <w:bCs/>
          <w:sz w:val="24"/>
          <w:szCs w:val="24"/>
        </w:rPr>
        <w:t>грамоты</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i/>
          <w:iCs/>
          <w:sz w:val="24"/>
          <w:szCs w:val="24"/>
        </w:rPr>
        <w:t>Многообразие материалов и их практическое применение в жизни</w:t>
      </w:r>
      <w:r w:rsidRPr="00B2249B">
        <w:rPr>
          <w:rFonts w:ascii="Times New Roman" w:hAnsi="Times New Roman" w:cs="Times New Roman"/>
          <w:sz w:val="24"/>
          <w:szCs w:val="24"/>
        </w:rPr>
        <w:t>.</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Подготовка материалов к работе. Экономное расходование материалов. </w:t>
      </w:r>
      <w:r w:rsidRPr="00B2249B">
        <w:rPr>
          <w:rFonts w:ascii="Times New Roman" w:hAnsi="Times New Roman" w:cs="Times New Roman"/>
          <w:i/>
          <w:iCs/>
          <w:sz w:val="24"/>
          <w:szCs w:val="24"/>
        </w:rPr>
        <w:t>Выбор</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материалов по их декоративно-художественным и конструктивным свойствам,</w:t>
      </w:r>
      <w:r>
        <w:rPr>
          <w:rFonts w:ascii="Times New Roman" w:hAnsi="Times New Roman" w:cs="Times New Roman"/>
          <w:i/>
          <w:iCs/>
          <w:sz w:val="24"/>
          <w:szCs w:val="24"/>
        </w:rPr>
        <w:t xml:space="preserve"> </w:t>
      </w:r>
      <w:r w:rsidRPr="00B2249B">
        <w:rPr>
          <w:rFonts w:ascii="Times New Roman" w:hAnsi="Times New Roman" w:cs="Times New Roman"/>
          <w:i/>
          <w:iCs/>
          <w:sz w:val="24"/>
          <w:szCs w:val="24"/>
        </w:rPr>
        <w:t>использование соответствующих способов обработки материалов в зависимости от назначения изделия</w:t>
      </w:r>
      <w:r w:rsidRPr="00B2249B">
        <w:rPr>
          <w:rFonts w:ascii="Times New Roman" w:hAnsi="Times New Roman" w:cs="Times New Roman"/>
          <w:sz w:val="24"/>
          <w:szCs w:val="24"/>
        </w:rPr>
        <w:t>.</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w:t>
      </w:r>
      <w:r>
        <w:rPr>
          <w:rFonts w:ascii="Times New Roman" w:hAnsi="Times New Roman" w:cs="Times New Roman"/>
          <w:i/>
          <w:iCs/>
          <w:sz w:val="24"/>
          <w:szCs w:val="24"/>
        </w:rPr>
        <w:t xml:space="preserve"> </w:t>
      </w:r>
      <w:r w:rsidRPr="00B2249B">
        <w:rPr>
          <w:rFonts w:ascii="Times New Roman" w:hAnsi="Times New Roman" w:cs="Times New Roman"/>
          <w:i/>
          <w:iCs/>
          <w:sz w:val="24"/>
          <w:szCs w:val="24"/>
        </w:rPr>
        <w:t>проверка  изделия  в  действии,  внесение  необходимых  дополнений  и  изменений</w:t>
      </w:r>
      <w:r w:rsidRPr="00B2249B">
        <w:rPr>
          <w:rFonts w:ascii="Times New Roman" w:hAnsi="Times New Roman" w:cs="Times New Roman"/>
          <w:sz w:val="24"/>
          <w:szCs w:val="24"/>
        </w:rPr>
        <w:t>.</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w:t>
      </w:r>
      <w:r>
        <w:rPr>
          <w:rFonts w:ascii="Times New Roman" w:hAnsi="Times New Roman" w:cs="Times New Roman"/>
          <w:sz w:val="24"/>
          <w:szCs w:val="24"/>
        </w:rPr>
        <w:t xml:space="preserve"> </w:t>
      </w:r>
      <w:r w:rsidRPr="00B2249B">
        <w:rPr>
          <w:rFonts w:ascii="Times New Roman" w:hAnsi="Times New Roman" w:cs="Times New Roman"/>
          <w:sz w:val="24"/>
          <w:szCs w:val="24"/>
        </w:rPr>
        <w:t>копированием,  с  помощью  линейки,  угольника,  циркуля),  выделение  деталей</w:t>
      </w:r>
      <w:r>
        <w:rPr>
          <w:rFonts w:ascii="Times New Roman" w:hAnsi="Times New Roman" w:cs="Times New Roman"/>
          <w:sz w:val="24"/>
          <w:szCs w:val="24"/>
        </w:rPr>
        <w:t xml:space="preserve"> </w:t>
      </w:r>
      <w:r>
        <w:rPr>
          <w:noProof/>
          <w:lang w:eastAsia="ru-RU"/>
        </w:rPr>
        <w:pict>
          <v:line id="_x0000_s1034" style="position:absolute;left:0;text-align:left;z-index:-251664384;mso-position-horizontal-relative:text;mso-position-vertical-relative:text" from="-.3pt,18pt" to="143.65pt,18pt" o:allowincell="f" strokeweight=".21164mm"/>
        </w:pic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vertAlign w:val="superscript"/>
        </w:rPr>
        <w:t>9</w:t>
      </w:r>
      <w:r w:rsidRPr="00B2249B">
        <w:rPr>
          <w:rFonts w:ascii="Times New Roman" w:hAnsi="Times New Roman" w:cs="Times New Roman"/>
          <w:sz w:val="24"/>
          <w:szCs w:val="24"/>
        </w:rP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bookmarkStart w:id="111" w:name="page289"/>
      <w:bookmarkEnd w:id="111"/>
      <w:r w:rsidRPr="00B2249B">
        <w:rPr>
          <w:rFonts w:ascii="Times New Roman" w:hAnsi="Times New Roman" w:cs="Times New Roman"/>
          <w:sz w:val="24"/>
          <w:szCs w:val="24"/>
        </w:rPr>
        <w:t xml:space="preserve"> (отрывание, резание ножницами, канцелярским ножом), формообразование деталей</w:t>
      </w:r>
      <w:r>
        <w:rPr>
          <w:rFonts w:ascii="Times New Roman" w:hAnsi="Times New Roman" w:cs="Times New Roman"/>
          <w:sz w:val="24"/>
          <w:szCs w:val="24"/>
        </w:rPr>
        <w:t xml:space="preserve"> </w:t>
      </w:r>
      <w:r w:rsidRPr="00B2249B">
        <w:rPr>
          <w:rFonts w:ascii="Times New Roman" w:hAnsi="Times New Roman" w:cs="Times New Roman"/>
          <w:sz w:val="24"/>
          <w:szCs w:val="24"/>
        </w:rPr>
        <w:t>(сгибание,  складывание  и др.), сборка изделия  (клеевое, ниточное,  проволочное,</w:t>
      </w:r>
      <w:r>
        <w:rPr>
          <w:rFonts w:ascii="Times New Roman" w:hAnsi="Times New Roman" w:cs="Times New Roman"/>
          <w:sz w:val="24"/>
          <w:szCs w:val="24"/>
        </w:rPr>
        <w:t xml:space="preserve"> </w:t>
      </w:r>
      <w:r w:rsidRPr="00B2249B">
        <w:rPr>
          <w:rFonts w:ascii="Times New Roman" w:hAnsi="Times New Roman" w:cs="Times New Roman"/>
          <w:sz w:val="24"/>
          <w:szCs w:val="24"/>
        </w:rPr>
        <w:t>винтовое</w:t>
      </w:r>
      <w:r>
        <w:rPr>
          <w:rFonts w:ascii="Times New Roman" w:hAnsi="Times New Roman" w:cs="Times New Roman"/>
          <w:sz w:val="24"/>
          <w:szCs w:val="24"/>
        </w:rPr>
        <w:t xml:space="preserve"> </w:t>
      </w:r>
      <w:r w:rsidRPr="00B2249B">
        <w:rPr>
          <w:rFonts w:ascii="Times New Roman" w:hAnsi="Times New Roman" w:cs="Times New Roman"/>
          <w:sz w:val="24"/>
          <w:szCs w:val="24"/>
        </w:rPr>
        <w:t>и   другие   виды   соединения),   отделка   изделия   или   его   деталей</w:t>
      </w:r>
      <w:r>
        <w:rPr>
          <w:rFonts w:ascii="Times New Roman" w:hAnsi="Times New Roman" w:cs="Times New Roman"/>
          <w:sz w:val="24"/>
          <w:szCs w:val="24"/>
        </w:rPr>
        <w:t xml:space="preserve"> </w:t>
      </w:r>
      <w:r w:rsidRPr="00B2249B">
        <w:rPr>
          <w:rFonts w:ascii="Times New Roman" w:hAnsi="Times New Roman" w:cs="Times New Roman"/>
          <w:sz w:val="24"/>
          <w:szCs w:val="24"/>
        </w:rPr>
        <w:t>(окрашивание, вышивка, аппликация и др.). Выполнение отделки в соответствии с особенностями декоративных орнаментов разных народов России (растительный,</w:t>
      </w:r>
      <w:r>
        <w:rPr>
          <w:rFonts w:ascii="Times New Roman" w:hAnsi="Times New Roman" w:cs="Times New Roman"/>
          <w:sz w:val="24"/>
          <w:szCs w:val="24"/>
        </w:rPr>
        <w:t xml:space="preserve"> </w:t>
      </w:r>
      <w:r w:rsidRPr="00B2249B">
        <w:rPr>
          <w:rFonts w:ascii="Times New Roman" w:hAnsi="Times New Roman" w:cs="Times New Roman"/>
          <w:sz w:val="24"/>
          <w:szCs w:val="24"/>
        </w:rPr>
        <w:t>геометрический и другие орнаменты).</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Использование  измерений  и  построений  для  решения  практических  задач.</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Виды  условных  графических  изображений:  рисунок,  простейший  чертеж,  эскиз,</w:t>
      </w:r>
      <w:r>
        <w:rPr>
          <w:rFonts w:ascii="Times New Roman" w:hAnsi="Times New Roman" w:cs="Times New Roman"/>
          <w:sz w:val="24"/>
          <w:szCs w:val="24"/>
        </w:rPr>
        <w:t xml:space="preserve"> </w:t>
      </w:r>
      <w:r w:rsidRPr="00B2249B">
        <w:rPr>
          <w:rFonts w:ascii="Times New Roman" w:hAnsi="Times New Roman" w:cs="Times New Roman"/>
          <w:sz w:val="24"/>
          <w:szCs w:val="24"/>
        </w:rPr>
        <w:t>развертка, схема (их узнавание). Назначение линий чертежа (контур, линия надреза,</w:t>
      </w:r>
      <w:r>
        <w:rPr>
          <w:rFonts w:ascii="Times New Roman" w:hAnsi="Times New Roman" w:cs="Times New Roman"/>
          <w:sz w:val="24"/>
          <w:szCs w:val="24"/>
        </w:rPr>
        <w:t xml:space="preserve"> </w:t>
      </w:r>
      <w:r w:rsidRPr="00B2249B">
        <w:rPr>
          <w:rFonts w:ascii="Times New Roman" w:hAnsi="Times New Roman" w:cs="Times New Roman"/>
          <w:sz w:val="24"/>
          <w:szCs w:val="24"/>
        </w:rPr>
        <w:t xml:space="preserve">сгиба, размерная, осевая, центровая, </w:t>
      </w:r>
      <w:r w:rsidRPr="00B2249B">
        <w:rPr>
          <w:rFonts w:ascii="Times New Roman" w:hAnsi="Times New Roman" w:cs="Times New Roman"/>
          <w:i/>
          <w:iCs/>
          <w:sz w:val="24"/>
          <w:szCs w:val="24"/>
        </w:rPr>
        <w:t>разрыва</w:t>
      </w:r>
      <w:r w:rsidRPr="00B2249B">
        <w:rPr>
          <w:rFonts w:ascii="Times New Roman" w:hAnsi="Times New Roman" w:cs="Times New Roman"/>
          <w:sz w:val="24"/>
          <w:szCs w:val="24"/>
        </w:rPr>
        <w:t>). Чтение условных графических изображений. Разметка деталей с опорой на простейший чертеж, эскиз.</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Изготовление изделий по рисунку, простейшему чертежу или эскизу, схеме.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Конструирование и моделирование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w:t>
      </w:r>
      <w:r>
        <w:rPr>
          <w:rFonts w:ascii="Times New Roman" w:hAnsi="Times New Roman" w:cs="Times New Roman"/>
          <w:sz w:val="24"/>
          <w:szCs w:val="24"/>
        </w:rPr>
        <w:t xml:space="preserve"> </w:t>
      </w:r>
      <w:r w:rsidRPr="00B2249B">
        <w:rPr>
          <w:rFonts w:ascii="Times New Roman" w:hAnsi="Times New Roman" w:cs="Times New Roman"/>
          <w:sz w:val="24"/>
          <w:szCs w:val="24"/>
        </w:rPr>
        <w:t xml:space="preserve">(общее представление). Понятие о конструкции изделия; </w:t>
      </w:r>
      <w:r w:rsidRPr="00B2249B">
        <w:rPr>
          <w:rFonts w:ascii="Times New Roman" w:hAnsi="Times New Roman" w:cs="Times New Roman"/>
          <w:i/>
          <w:iCs/>
          <w:sz w:val="24"/>
          <w:szCs w:val="24"/>
        </w:rPr>
        <w:t>различные виды</w:t>
      </w:r>
      <w:r w:rsidRPr="00B2249B">
        <w:rPr>
          <w:rFonts w:ascii="Times New Roman" w:hAnsi="Times New Roman" w:cs="Times New Roman"/>
          <w:sz w:val="24"/>
          <w:szCs w:val="24"/>
        </w:rPr>
        <w:t xml:space="preserve"> </w:t>
      </w:r>
      <w:r w:rsidRPr="00B2249B">
        <w:rPr>
          <w:rFonts w:ascii="Times New Roman" w:hAnsi="Times New Roman" w:cs="Times New Roman"/>
          <w:i/>
          <w:iCs/>
          <w:sz w:val="24"/>
          <w:szCs w:val="24"/>
        </w:rPr>
        <w:t>конструкций и способы их сборки</w:t>
      </w:r>
      <w:r w:rsidRPr="00B2249B">
        <w:rPr>
          <w:rFonts w:ascii="Times New Roman" w:hAnsi="Times New Roman" w:cs="Times New Roman"/>
          <w:sz w:val="24"/>
          <w:szCs w:val="24"/>
        </w:rPr>
        <w:t>.</w:t>
      </w:r>
      <w:r w:rsidRPr="00B2249B">
        <w:rPr>
          <w:rFonts w:ascii="Times New Roman" w:hAnsi="Times New Roman" w:cs="Times New Roman"/>
          <w:i/>
          <w:iCs/>
          <w:sz w:val="24"/>
          <w:szCs w:val="24"/>
        </w:rPr>
        <w:t xml:space="preserve"> </w:t>
      </w:r>
      <w:r w:rsidRPr="00B2249B">
        <w:rPr>
          <w:rFonts w:ascii="Times New Roman" w:hAnsi="Times New Roman" w:cs="Times New Roman"/>
          <w:sz w:val="24"/>
          <w:szCs w:val="24"/>
        </w:rPr>
        <w:t>Виды и способы соединения деталей.</w:t>
      </w:r>
      <w:r w:rsidRPr="00B2249B">
        <w:rPr>
          <w:rFonts w:ascii="Times New Roman" w:hAnsi="Times New Roman" w:cs="Times New Roman"/>
          <w:i/>
          <w:iCs/>
          <w:sz w:val="24"/>
          <w:szCs w:val="24"/>
        </w:rPr>
        <w:t xml:space="preserve"> </w:t>
      </w:r>
      <w:r w:rsidRPr="00B2249B">
        <w:rPr>
          <w:rFonts w:ascii="Times New Roman" w:hAnsi="Times New Roman" w:cs="Times New Roman"/>
          <w:sz w:val="24"/>
          <w:szCs w:val="24"/>
        </w:rPr>
        <w:t>Основные</w:t>
      </w:r>
      <w:r w:rsidRPr="00B2249B">
        <w:rPr>
          <w:rFonts w:ascii="Times New Roman" w:hAnsi="Times New Roman" w:cs="Times New Roman"/>
          <w:i/>
          <w:iCs/>
          <w:sz w:val="24"/>
          <w:szCs w:val="24"/>
        </w:rPr>
        <w:t xml:space="preserve"> </w:t>
      </w:r>
      <w:r w:rsidRPr="00B2249B">
        <w:rPr>
          <w:rFonts w:ascii="Times New Roman" w:hAnsi="Times New Roman" w:cs="Times New Roman"/>
          <w:sz w:val="24"/>
          <w:szCs w:val="24"/>
        </w:rPr>
        <w:t>требования к изделию (соответствие материала, конструкции и внешнего оформления назначению изделия).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B2249B">
        <w:rPr>
          <w:rFonts w:ascii="Times New Roman" w:hAnsi="Times New Roman" w:cs="Times New Roman"/>
          <w:i/>
          <w:iCs/>
          <w:sz w:val="24"/>
          <w:szCs w:val="24"/>
        </w:rPr>
        <w:t>чертежу или эскизу и по заданным условиям</w:t>
      </w:r>
      <w:r>
        <w:rPr>
          <w:rFonts w:ascii="Times New Roman" w:hAnsi="Times New Roman" w:cs="Times New Roman"/>
          <w:i/>
          <w:iCs/>
          <w:sz w:val="24"/>
          <w:szCs w:val="24"/>
        </w:rPr>
        <w:t xml:space="preserve"> </w:t>
      </w:r>
      <w:r w:rsidRPr="00B2249B">
        <w:rPr>
          <w:rFonts w:ascii="Times New Roman" w:hAnsi="Times New Roman" w:cs="Times New Roman"/>
          <w:i/>
          <w:iCs/>
          <w:sz w:val="24"/>
          <w:szCs w:val="24"/>
        </w:rPr>
        <w:t>(технико-технологическим, функциональным, декоративно-художественным и пр.).</w:t>
      </w:r>
    </w:p>
    <w:p w:rsidR="00531CC7" w:rsidRPr="00104097" w:rsidRDefault="00531CC7" w:rsidP="0010409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Конструирование и моделирование на компьютере и в интерактивном конструкторе.</w:t>
      </w:r>
      <w:r w:rsidRPr="00104097">
        <w:rPr>
          <w:rFonts w:ascii="Times New Roman" w:hAnsi="Times New Roman" w:cs="Times New Roman"/>
          <w:color w:val="auto"/>
          <w:kern w:val="0"/>
          <w:sz w:val="20"/>
          <w:szCs w:val="20"/>
        </w:rPr>
        <w:t xml:space="preserve"> </w:t>
      </w:r>
      <w:r w:rsidRPr="00104097">
        <w:rPr>
          <w:rFonts w:ascii="Times New Roman" w:hAnsi="Times New Roman" w:cs="Times New Roman"/>
          <w:sz w:val="24"/>
          <w:szCs w:val="24"/>
        </w:rPr>
        <w:t>Поиск в информационных системах Интернет и воспроизведение необходимой информации.</w:t>
      </w:r>
    </w:p>
    <w:p w:rsidR="00531CC7" w:rsidRPr="00104097" w:rsidRDefault="00531CC7" w:rsidP="0010409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4097">
        <w:rPr>
          <w:rFonts w:ascii="Times New Roman" w:hAnsi="Times New Roman" w:cs="Times New Roman"/>
          <w:sz w:val="24"/>
          <w:szCs w:val="24"/>
        </w:rPr>
        <w:t>Использование компьютера для решения доступных учебных задач с простыми информационными объектами (текстом, рисунками, доступными электронными ресурсами).</w:t>
      </w:r>
    </w:p>
    <w:p w:rsidR="00531CC7" w:rsidRPr="00B2249B" w:rsidRDefault="00531CC7" w:rsidP="007D69B3">
      <w:pPr>
        <w:widowControl w:val="0"/>
        <w:tabs>
          <w:tab w:val="left" w:pos="196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2.2.1.8. </w:t>
      </w:r>
      <w:r w:rsidRPr="00B2249B">
        <w:rPr>
          <w:rFonts w:ascii="Times New Roman" w:hAnsi="Times New Roman" w:cs="Times New Roman"/>
          <w:b/>
          <w:bCs/>
          <w:sz w:val="24"/>
          <w:szCs w:val="24"/>
        </w:rPr>
        <w:t>ФИЗИЧЕСКАЯ КУЛЬТУРА</w:t>
      </w:r>
      <w:r>
        <w:rPr>
          <w:rFonts w:ascii="Times New Roman" w:hAnsi="Times New Roman" w:cs="Times New Roman"/>
          <w:b/>
          <w:bCs/>
          <w:sz w:val="24"/>
          <w:szCs w:val="24"/>
        </w:rPr>
        <w:t xml:space="preserve"> </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Знания о физической культуре</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Физическая культура. </w:t>
      </w:r>
      <w:r w:rsidRPr="00B2249B">
        <w:rPr>
          <w:rFonts w:ascii="Times New Roman" w:hAnsi="Times New Roman" w:cs="Times New Roman"/>
          <w:sz w:val="24"/>
          <w:szCs w:val="24"/>
        </w:rPr>
        <w:t>Физическая культура как система разнообразных</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форм занятий физическими упражнениями по укреплению здоровья человека.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Ходьба, бег, прыжки, лазанье, ползание, ходьба на лыжах, плавание как жизненно важные способы передвижения человека.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Из истории физической культуры. </w:t>
      </w:r>
      <w:r w:rsidRPr="00B2249B">
        <w:rPr>
          <w:rFonts w:ascii="Times New Roman" w:hAnsi="Times New Roman" w:cs="Times New Roman"/>
          <w:sz w:val="24"/>
          <w:szCs w:val="24"/>
        </w:rPr>
        <w:t>История развития физической культуры</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Физические упражнения. </w:t>
      </w:r>
      <w:r w:rsidRPr="00B2249B">
        <w:rPr>
          <w:rFonts w:ascii="Times New Roman" w:hAnsi="Times New Roman" w:cs="Times New Roman"/>
          <w:sz w:val="24"/>
          <w:szCs w:val="24"/>
        </w:rPr>
        <w:t>Физические упражнения,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их влияние на физическое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Физическая нагрузка и ее влияние на повышение частоты сердечных сокращений.</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B2249B">
        <w:rPr>
          <w:rFonts w:ascii="Times New Roman" w:hAnsi="Times New Roman" w:cs="Times New Roman"/>
          <w:b/>
          <w:bCs/>
          <w:sz w:val="24"/>
          <w:szCs w:val="24"/>
        </w:rPr>
        <w:t>Способы физкультурной деятельности</w:t>
      </w:r>
    </w:p>
    <w:p w:rsidR="00531CC7"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Самостоятельные</w:t>
      </w:r>
      <w:r>
        <w:rPr>
          <w:rFonts w:ascii="Times New Roman" w:hAnsi="Times New Roman" w:cs="Times New Roman"/>
          <w:b/>
          <w:bCs/>
          <w:sz w:val="24"/>
          <w:szCs w:val="24"/>
        </w:rPr>
        <w:t xml:space="preserve"> занятия. </w:t>
      </w:r>
      <w:r w:rsidRPr="00B2249B">
        <w:rPr>
          <w:rFonts w:ascii="Times New Roman" w:hAnsi="Times New Roman" w:cs="Times New Roman"/>
          <w:sz w:val="24"/>
          <w:szCs w:val="24"/>
        </w:rPr>
        <w:t>Составление режима дня. Выполнение</w:t>
      </w:r>
      <w:r>
        <w:rPr>
          <w:rFonts w:ascii="Times New Roman" w:hAnsi="Times New Roman" w:cs="Times New Roman"/>
          <w:sz w:val="24"/>
          <w:szCs w:val="24"/>
        </w:rPr>
        <w:t xml:space="preserve"> </w:t>
      </w:r>
      <w:r w:rsidRPr="00B2249B">
        <w:rPr>
          <w:rFonts w:ascii="Times New Roman" w:hAnsi="Times New Roman" w:cs="Times New Roman"/>
          <w:sz w:val="24"/>
          <w:szCs w:val="24"/>
        </w:rPr>
        <w:t>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w:t>
      </w:r>
      <w:r>
        <w:rPr>
          <w:rFonts w:ascii="Times New Roman" w:hAnsi="Times New Roman" w:cs="Times New Roman"/>
          <w:sz w:val="24"/>
          <w:szCs w:val="24"/>
        </w:rPr>
        <w:t xml:space="preserve"> </w:t>
      </w:r>
      <w:r w:rsidRPr="00B2249B">
        <w:rPr>
          <w:rFonts w:ascii="Times New Roman" w:hAnsi="Times New Roman" w:cs="Times New Roman"/>
          <w:sz w:val="24"/>
          <w:szCs w:val="24"/>
        </w:rPr>
        <w:t>физкультминутки).</w:t>
      </w:r>
      <w:bookmarkStart w:id="112" w:name="page293"/>
      <w:bookmarkEnd w:id="112"/>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Самостоятельные наблюдения за физическим развитием и физической подготовленностью. </w:t>
      </w:r>
      <w:r w:rsidRPr="00B2249B">
        <w:rPr>
          <w:rFonts w:ascii="Times New Roman" w:hAnsi="Times New Roman" w:cs="Times New Roman"/>
          <w:sz w:val="24"/>
          <w:szCs w:val="24"/>
        </w:rPr>
        <w:t>Измерение длины и массы тела,</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показателей осанки и</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физических качеств. Измерение частоты сердечных сокращений во время выполнения физических упражнений.</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Самостоятельные игры и развлечения. </w:t>
      </w:r>
      <w:r w:rsidRPr="00B2249B">
        <w:rPr>
          <w:rFonts w:ascii="Times New Roman" w:hAnsi="Times New Roman" w:cs="Times New Roman"/>
          <w:sz w:val="24"/>
          <w:szCs w:val="24"/>
        </w:rPr>
        <w:t>Организация и проведение</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подвижных игр (на спортивных площадках и в спортивных залах).</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Физическое совершенствование Физкультурно-оздоровительная деятельность. </w:t>
      </w:r>
      <w:r w:rsidRPr="00B2249B">
        <w:rPr>
          <w:rFonts w:ascii="Times New Roman" w:hAnsi="Times New Roman" w:cs="Times New Roman"/>
          <w:sz w:val="24"/>
          <w:szCs w:val="24"/>
        </w:rPr>
        <w:t>Комплексы физических</w:t>
      </w:r>
      <w:r>
        <w:rPr>
          <w:rFonts w:ascii="Times New Roman" w:hAnsi="Times New Roman" w:cs="Times New Roman"/>
          <w:sz w:val="24"/>
          <w:szCs w:val="24"/>
        </w:rPr>
        <w:t xml:space="preserve"> </w:t>
      </w:r>
      <w:r w:rsidRPr="00B2249B">
        <w:rPr>
          <w:rFonts w:ascii="Times New Roman" w:hAnsi="Times New Roman" w:cs="Times New Roman"/>
          <w:sz w:val="24"/>
          <w:szCs w:val="24"/>
        </w:rPr>
        <w:t>упражнений для утренней зарядки, физкультминуток, занятий по профилактике и коррекции нарушений осанки.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Комплексы упражнений на развитие физических качеств.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Комплексы дыхательных упражнений. Гимнастика для глаз.</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Спортивно-оздоровительная деятельность</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Легкая  атлетика.  </w:t>
      </w:r>
      <w:r w:rsidRPr="00B2249B">
        <w:rPr>
          <w:rFonts w:ascii="Times New Roman" w:hAnsi="Times New Roman" w:cs="Times New Roman"/>
          <w:sz w:val="24"/>
          <w:szCs w:val="24"/>
        </w:rPr>
        <w:t>Беговые  упражнения: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с  высоким  подниманием  бедра,</w:t>
      </w:r>
      <w:r>
        <w:rPr>
          <w:rFonts w:ascii="Times New Roman" w:hAnsi="Times New Roman" w:cs="Times New Roman"/>
          <w:sz w:val="24"/>
          <w:szCs w:val="24"/>
        </w:rPr>
        <w:t xml:space="preserve"> </w:t>
      </w:r>
      <w:r w:rsidRPr="00B2249B">
        <w:rPr>
          <w:rFonts w:ascii="Times New Roman" w:hAnsi="Times New Roman" w:cs="Times New Roman"/>
          <w:sz w:val="24"/>
          <w:szCs w:val="24"/>
        </w:rPr>
        <w:t>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Прыжковые упражнения: на одной ноге и двух ногах на месте и с продвижением; в длину и высоту; спрыгивание и запрыгивание.</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Броски: большого мяча (1 кг) на дальность разными способами.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Метание: малого мяча в вертикальную цель и на дальность.</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Плавание. </w:t>
      </w:r>
      <w:r w:rsidRPr="00B2249B">
        <w:rPr>
          <w:rFonts w:ascii="Times New Roman" w:hAnsi="Times New Roman" w:cs="Times New Roman"/>
          <w:sz w:val="24"/>
          <w:szCs w:val="24"/>
        </w:rPr>
        <w:t>Подводящие упражнения:</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вхождение в воду;</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передвижение по дну</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 xml:space="preserve">Подвижные и спортивные игры. </w:t>
      </w:r>
      <w:r w:rsidRPr="00B2249B">
        <w:rPr>
          <w:rFonts w:ascii="Times New Roman" w:hAnsi="Times New Roman" w:cs="Times New Roman"/>
          <w:sz w:val="24"/>
          <w:szCs w:val="24"/>
        </w:rPr>
        <w:t>На материале гимнастики с основами</w:t>
      </w:r>
      <w:r w:rsidRPr="00B2249B">
        <w:rPr>
          <w:rFonts w:ascii="Times New Roman" w:hAnsi="Times New Roman" w:cs="Times New Roman"/>
          <w:b/>
          <w:bCs/>
          <w:sz w:val="24"/>
          <w:szCs w:val="24"/>
        </w:rPr>
        <w:t xml:space="preserve"> </w:t>
      </w:r>
      <w:r w:rsidRPr="00B2249B">
        <w:rPr>
          <w:rFonts w:ascii="Times New Roman" w:hAnsi="Times New Roman" w:cs="Times New Roman"/>
          <w:sz w:val="24"/>
          <w:szCs w:val="24"/>
        </w:rPr>
        <w:t>акробатики: игровые задания с использованием строевых упражнений, упражнений на внимание, силу, ловкость и координацию.</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На материале легкой атлетики: прыжки, бег, метания и броски; упражнения на координацию, выносливость и быстроту.</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На  материале  лыжной  подготовки:  эстафеты  в  передвижении  на  лыжах,</w:t>
      </w:r>
      <w:r>
        <w:rPr>
          <w:rFonts w:ascii="Times New Roman" w:hAnsi="Times New Roman" w:cs="Times New Roman"/>
          <w:sz w:val="24"/>
          <w:szCs w:val="24"/>
        </w:rPr>
        <w:t xml:space="preserve"> </w:t>
      </w:r>
      <w:r w:rsidRPr="00B2249B">
        <w:rPr>
          <w:rFonts w:ascii="Times New Roman" w:hAnsi="Times New Roman" w:cs="Times New Roman"/>
          <w:sz w:val="24"/>
          <w:szCs w:val="24"/>
        </w:rPr>
        <w:t>упражнения на выносливость и координацию.</w:t>
      </w:r>
      <w:bookmarkStart w:id="113" w:name="page295"/>
      <w:bookmarkEnd w:id="113"/>
      <w:r w:rsidRPr="00B2249B">
        <w:rPr>
          <w:rFonts w:ascii="Times New Roman" w:hAnsi="Times New Roman" w:cs="Times New Roman"/>
          <w:sz w:val="24"/>
          <w:szCs w:val="24"/>
        </w:rPr>
        <w:t>На материале спортивных игр:</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Футбол: удар по неподвижному и катящемуся мячу; остановка мяча; ведение мяча; подвижные игры на материале футбола.</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Баскетбол: специальные передвижения без мяча; ведение мяча; броски мяча в корзину; подвижные игры на материале баскетбола.</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sz w:val="24"/>
          <w:szCs w:val="24"/>
        </w:rPr>
        <w:t>Волейбол:  подбрасывание  мяча;  подача  мяча;  прием  и  передача  мяча;</w:t>
      </w:r>
      <w:r>
        <w:rPr>
          <w:rFonts w:ascii="Times New Roman" w:hAnsi="Times New Roman" w:cs="Times New Roman"/>
          <w:sz w:val="24"/>
          <w:szCs w:val="24"/>
        </w:rPr>
        <w:t xml:space="preserve"> </w:t>
      </w:r>
      <w:r w:rsidRPr="00B2249B">
        <w:rPr>
          <w:rFonts w:ascii="Times New Roman" w:hAnsi="Times New Roman" w:cs="Times New Roman"/>
          <w:sz w:val="24"/>
          <w:szCs w:val="24"/>
        </w:rPr>
        <w:t>подвижные игры на материале волейбола. Подвижные игры разных народов.</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Общеразвивающие упражнения</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sz w:val="24"/>
          <w:szCs w:val="24"/>
        </w:rPr>
        <w:t>На материале гимнастики</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i/>
          <w:iCs/>
          <w:sz w:val="24"/>
          <w:szCs w:val="24"/>
        </w:rPr>
        <w:t xml:space="preserve">Развитие гибкости: </w:t>
      </w:r>
      <w:r w:rsidRPr="00B2249B">
        <w:rPr>
          <w:rFonts w:ascii="Times New Roman" w:hAnsi="Times New Roman" w:cs="Times New Roman"/>
          <w:sz w:val="24"/>
          <w:szCs w:val="24"/>
        </w:rPr>
        <w:t>широкие стойки на ногах;</w:t>
      </w:r>
      <w:r w:rsidRPr="00B2249B">
        <w:rPr>
          <w:rFonts w:ascii="Times New Roman" w:hAnsi="Times New Roman" w:cs="Times New Roman"/>
          <w:b/>
          <w:bCs/>
          <w:i/>
          <w:iCs/>
          <w:sz w:val="24"/>
          <w:szCs w:val="24"/>
        </w:rPr>
        <w:t xml:space="preserve"> </w:t>
      </w:r>
      <w:r w:rsidRPr="00B2249B">
        <w:rPr>
          <w:rFonts w:ascii="Times New Roman" w:hAnsi="Times New Roman" w:cs="Times New Roman"/>
          <w:sz w:val="24"/>
          <w:szCs w:val="24"/>
        </w:rPr>
        <w:t>ходьба с включением</w:t>
      </w:r>
      <w:r w:rsidRPr="00B2249B">
        <w:rPr>
          <w:rFonts w:ascii="Times New Roman" w:hAnsi="Times New Roman" w:cs="Times New Roman"/>
          <w:b/>
          <w:bCs/>
          <w:i/>
          <w:iCs/>
          <w:sz w:val="24"/>
          <w:szCs w:val="24"/>
        </w:rPr>
        <w:t xml:space="preserve"> </w:t>
      </w:r>
      <w:r w:rsidRPr="00B2249B">
        <w:rPr>
          <w:rFonts w:ascii="Times New Roman" w:hAnsi="Times New Roman" w:cs="Times New Roman"/>
          <w:sz w:val="24"/>
          <w:szCs w:val="24"/>
        </w:rPr>
        <w:t>широкого шага, глубоких выпадов, в приседе, со взмахом ногами; наклоны вперед,</w:t>
      </w:r>
      <w:r>
        <w:rPr>
          <w:rFonts w:ascii="Times New Roman" w:hAnsi="Times New Roman" w:cs="Times New Roman"/>
          <w:sz w:val="24"/>
          <w:szCs w:val="24"/>
        </w:rPr>
        <w:t xml:space="preserve"> </w:t>
      </w:r>
      <w:r w:rsidRPr="00B2249B">
        <w:rPr>
          <w:rFonts w:ascii="Times New Roman" w:hAnsi="Times New Roman" w:cs="Times New Roman"/>
          <w:sz w:val="24"/>
          <w:szCs w:val="24"/>
        </w:rPr>
        <w:t>назад, в сторону в стойках на ногах, в седах; комплексы упражнений, включающие в себя максимальное сгибание и прогибание туловища (в стойках и седах);индивидуальные комплексы по развитию гибкости.</w:t>
      </w:r>
    </w:p>
    <w:p w:rsidR="00531CC7" w:rsidRPr="00B2249B"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i/>
          <w:iCs/>
          <w:sz w:val="24"/>
          <w:szCs w:val="24"/>
        </w:rPr>
        <w:t xml:space="preserve">Развитие  координации:  </w:t>
      </w:r>
      <w:r w:rsidRPr="00B2249B">
        <w:rPr>
          <w:rFonts w:ascii="Times New Roman" w:hAnsi="Times New Roman" w:cs="Times New Roman"/>
          <w:sz w:val="24"/>
          <w:szCs w:val="24"/>
        </w:rPr>
        <w:t>произвольное  преодоление  простых  препятствий;</w:t>
      </w:r>
      <w:r>
        <w:rPr>
          <w:rFonts w:ascii="Times New Roman" w:hAnsi="Times New Roman" w:cs="Times New Roman"/>
          <w:sz w:val="24"/>
          <w:szCs w:val="24"/>
        </w:rPr>
        <w:t xml:space="preserve"> </w:t>
      </w:r>
      <w:r w:rsidRPr="00B2249B">
        <w:rPr>
          <w:rFonts w:ascii="Times New Roman" w:hAnsi="Times New Roman" w:cs="Times New Roman"/>
          <w:sz w:val="24"/>
          <w:szCs w:val="24"/>
        </w:rPr>
        <w:t>передвижение с резко изменяющимся направлением и остановками в заданной позе;</w:t>
      </w:r>
      <w:r>
        <w:rPr>
          <w:rFonts w:ascii="Times New Roman" w:hAnsi="Times New Roman" w:cs="Times New Roman"/>
          <w:sz w:val="24"/>
          <w:szCs w:val="24"/>
        </w:rPr>
        <w:t xml:space="preserve"> </w:t>
      </w:r>
      <w:r w:rsidRPr="00B2249B">
        <w:rPr>
          <w:rFonts w:ascii="Times New Roman" w:hAnsi="Times New Roman" w:cs="Times New Roman"/>
          <w:sz w:val="24"/>
          <w:szCs w:val="24"/>
        </w:rPr>
        <w:t>воспроизведение заданной игровой позы; игры на переключение внимания, на расслабление мышц рук, ног, туловища (в положениях стоя и лежа, сидя);</w:t>
      </w:r>
      <w:r>
        <w:rPr>
          <w:rFonts w:ascii="Times New Roman" w:hAnsi="Times New Roman" w:cs="Times New Roman"/>
          <w:sz w:val="24"/>
          <w:szCs w:val="24"/>
        </w:rPr>
        <w:t xml:space="preserve"> </w:t>
      </w:r>
      <w:r w:rsidRPr="00B2249B">
        <w:rPr>
          <w:rFonts w:ascii="Times New Roman" w:hAnsi="Times New Roman" w:cs="Times New Roman"/>
          <w:sz w:val="24"/>
          <w:szCs w:val="24"/>
        </w:rPr>
        <w:t>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w:t>
      </w:r>
      <w:r>
        <w:rPr>
          <w:rFonts w:ascii="Times New Roman" w:hAnsi="Times New Roman" w:cs="Times New Roman"/>
          <w:sz w:val="24"/>
          <w:szCs w:val="24"/>
        </w:rPr>
        <w:t xml:space="preserve"> </w:t>
      </w:r>
      <w:r w:rsidRPr="00B2249B">
        <w:rPr>
          <w:rFonts w:ascii="Times New Roman" w:hAnsi="Times New Roman" w:cs="Times New Roman"/>
          <w:sz w:val="24"/>
          <w:szCs w:val="24"/>
        </w:rPr>
        <w:t>передвижение шагом, бегом, прыжками в разных направлениях по намеченным ориентирам и по сигналу.</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i/>
          <w:iCs/>
          <w:sz w:val="24"/>
          <w:szCs w:val="24"/>
        </w:rPr>
        <w:t xml:space="preserve">Формирование осанки: </w:t>
      </w:r>
      <w:r w:rsidRPr="00B2249B">
        <w:rPr>
          <w:rFonts w:ascii="Times New Roman" w:hAnsi="Times New Roman" w:cs="Times New Roman"/>
          <w:sz w:val="24"/>
          <w:szCs w:val="24"/>
        </w:rPr>
        <w:t>ходьба на носках,</w:t>
      </w:r>
      <w:r w:rsidRPr="00B2249B">
        <w:rPr>
          <w:rFonts w:ascii="Times New Roman" w:hAnsi="Times New Roman" w:cs="Times New Roman"/>
          <w:b/>
          <w:bCs/>
          <w:i/>
          <w:iCs/>
          <w:sz w:val="24"/>
          <w:szCs w:val="24"/>
        </w:rPr>
        <w:t xml:space="preserve"> </w:t>
      </w:r>
      <w:r w:rsidRPr="00B2249B">
        <w:rPr>
          <w:rFonts w:ascii="Times New Roman" w:hAnsi="Times New Roman" w:cs="Times New Roman"/>
          <w:sz w:val="24"/>
          <w:szCs w:val="24"/>
        </w:rPr>
        <w:t>с предметами на голове,</w:t>
      </w:r>
      <w:r w:rsidRPr="00B2249B">
        <w:rPr>
          <w:rFonts w:ascii="Times New Roman" w:hAnsi="Times New Roman" w:cs="Times New Roman"/>
          <w:b/>
          <w:bCs/>
          <w:i/>
          <w:iCs/>
          <w:sz w:val="24"/>
          <w:szCs w:val="24"/>
        </w:rPr>
        <w:t xml:space="preserve"> </w:t>
      </w:r>
      <w:r w:rsidRPr="00B2249B">
        <w:rPr>
          <w:rFonts w:ascii="Times New Roman" w:hAnsi="Times New Roman" w:cs="Times New Roman"/>
          <w:sz w:val="24"/>
          <w:szCs w:val="24"/>
        </w:rPr>
        <w:t>с заданной</w:t>
      </w:r>
      <w:r w:rsidRPr="00B2249B">
        <w:rPr>
          <w:rFonts w:ascii="Times New Roman" w:hAnsi="Times New Roman" w:cs="Times New Roman"/>
          <w:b/>
          <w:bCs/>
          <w:i/>
          <w:iCs/>
          <w:sz w:val="24"/>
          <w:szCs w:val="24"/>
        </w:rPr>
        <w:t xml:space="preserve"> </w:t>
      </w:r>
      <w:r w:rsidRPr="00B2249B">
        <w:rPr>
          <w:rFonts w:ascii="Times New Roman" w:hAnsi="Times New Roman" w:cs="Times New Roman"/>
          <w:sz w:val="24"/>
          <w:szCs w:val="24"/>
        </w:rPr>
        <w:t>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w:t>
      </w:r>
      <w:r>
        <w:rPr>
          <w:rFonts w:ascii="Times New Roman" w:hAnsi="Times New Roman" w:cs="Times New Roman"/>
          <w:sz w:val="24"/>
          <w:szCs w:val="24"/>
        </w:rPr>
        <w:t xml:space="preserve"> </w:t>
      </w:r>
      <w:r w:rsidRPr="00B2249B">
        <w:rPr>
          <w:rFonts w:ascii="Times New Roman" w:hAnsi="Times New Roman" w:cs="Times New Roman"/>
          <w:sz w:val="24"/>
          <w:szCs w:val="24"/>
        </w:rPr>
        <w:t>лежа; комплексы упражнений для укрепления мышечного корсета.</w:t>
      </w:r>
      <w:r>
        <w:rPr>
          <w:rFonts w:ascii="Times New Roman" w:hAnsi="Times New Roman" w:cs="Times New Roman"/>
          <w:sz w:val="24"/>
          <w:szCs w:val="24"/>
        </w:rPr>
        <w:t xml:space="preserve"> </w:t>
      </w:r>
      <w:bookmarkStart w:id="114" w:name="page297"/>
      <w:bookmarkEnd w:id="114"/>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2249B">
        <w:rPr>
          <w:rFonts w:ascii="Times New Roman" w:hAnsi="Times New Roman" w:cs="Times New Roman"/>
          <w:b/>
          <w:bCs/>
          <w:i/>
          <w:iCs/>
          <w:sz w:val="24"/>
          <w:szCs w:val="24"/>
        </w:rPr>
        <w:t xml:space="preserve">Развитие силовых способностей: </w:t>
      </w:r>
      <w:r w:rsidRPr="00B2249B">
        <w:rPr>
          <w:rFonts w:ascii="Times New Roman" w:hAnsi="Times New Roman" w:cs="Times New Roman"/>
          <w:sz w:val="24"/>
          <w:szCs w:val="24"/>
        </w:rPr>
        <w:t>динамические упражнения с переменой</w:t>
      </w:r>
      <w:r w:rsidRPr="00B2249B">
        <w:rPr>
          <w:rFonts w:ascii="Times New Roman" w:hAnsi="Times New Roman" w:cs="Times New Roman"/>
          <w:b/>
          <w:bCs/>
          <w:i/>
          <w:iCs/>
          <w:sz w:val="24"/>
          <w:szCs w:val="24"/>
        </w:rPr>
        <w:t xml:space="preserve"> </w:t>
      </w:r>
      <w:r w:rsidRPr="00B2249B">
        <w:rPr>
          <w:rFonts w:ascii="Times New Roman" w:hAnsi="Times New Roman" w:cs="Times New Roman"/>
          <w:sz w:val="24"/>
          <w:szCs w:val="24"/>
        </w:rPr>
        <w:t>опоры на руки и ноги, на локальное развитие мышц туловища с использованием веса тела и дополнительных отягощений (набивные мячи до 1 кг, гантели до 100 г,</w:t>
      </w:r>
      <w:r>
        <w:rPr>
          <w:rFonts w:ascii="Times New Roman" w:hAnsi="Times New Roman" w:cs="Times New Roman"/>
          <w:sz w:val="24"/>
          <w:szCs w:val="24"/>
        </w:rPr>
        <w:t xml:space="preserve"> </w:t>
      </w:r>
      <w:r w:rsidRPr="00B2249B">
        <w:rPr>
          <w:rFonts w:ascii="Times New Roman" w:hAnsi="Times New Roman" w:cs="Times New Roman"/>
          <w:sz w:val="24"/>
          <w:szCs w:val="24"/>
        </w:rPr>
        <w:t>гимнастические палки и булавы), комплексы упражнений с постепенным включением в работу основных мышечных групп и увеличивающимся отягощением.</w:t>
      </w:r>
    </w:p>
    <w:p w:rsidR="00531CC7" w:rsidRPr="00B2249B"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5034E">
        <w:rPr>
          <w:rFonts w:ascii="Times New Roman" w:hAnsi="Times New Roman" w:cs="Times New Roman"/>
          <w:b/>
          <w:bCs/>
          <w:sz w:val="24"/>
          <w:szCs w:val="24"/>
        </w:rPr>
        <w:t>Государственные требования к уровню физической подготовленности обучающихся 1 – 4 классов при выполнении нормативов Всероссийского физкультурно-спортивного комплекса "Готов к труду и обороне" (ГТО)</w:t>
      </w:r>
      <w:r>
        <w:rPr>
          <w:rFonts w:ascii="Times New Roman" w:hAnsi="Times New Roman" w:cs="Times New Roman"/>
          <w:b/>
          <w:bCs/>
          <w:sz w:val="24"/>
          <w:szCs w:val="24"/>
        </w:rPr>
        <w:t xml:space="preserve"> представлены в ООП НОО МАОУ СОШ № 30 города Тюмени.</w:t>
      </w:r>
    </w:p>
    <w:p w:rsidR="00531CC7" w:rsidRDefault="00531CC7" w:rsidP="007D69B3">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531CC7" w:rsidRPr="001878E7" w:rsidRDefault="00531CC7" w:rsidP="006503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2.2.1.9. </w:t>
      </w:r>
      <w:r w:rsidRPr="001878E7">
        <w:rPr>
          <w:rFonts w:ascii="Times New Roman" w:hAnsi="Times New Roman" w:cs="Times New Roman"/>
          <w:b/>
          <w:bCs/>
          <w:sz w:val="24"/>
          <w:szCs w:val="24"/>
        </w:rPr>
        <w:t>Коррекционно-развивающая область и основные задачи реализации</w:t>
      </w:r>
      <w:r>
        <w:rPr>
          <w:rFonts w:ascii="Times New Roman" w:hAnsi="Times New Roman" w:cs="Times New Roman"/>
          <w:b/>
          <w:bCs/>
          <w:sz w:val="24"/>
          <w:szCs w:val="24"/>
        </w:rPr>
        <w:t xml:space="preserve"> </w:t>
      </w:r>
      <w:r w:rsidRPr="001878E7">
        <w:rPr>
          <w:rFonts w:ascii="Times New Roman" w:hAnsi="Times New Roman" w:cs="Times New Roman"/>
          <w:b/>
          <w:bCs/>
          <w:sz w:val="24"/>
          <w:szCs w:val="24"/>
        </w:rPr>
        <w:t>содержания</w:t>
      </w:r>
      <w:r w:rsidRPr="00B952FF">
        <w:rPr>
          <w:rFonts w:ascii="Times New Roman" w:hAnsi="Times New Roman" w:cs="Times New Roman"/>
          <w:b/>
          <w:bCs/>
          <w:sz w:val="24"/>
          <w:szCs w:val="24"/>
        </w:rPr>
        <w:t xml:space="preserve"> </w:t>
      </w:r>
      <w:r>
        <w:rPr>
          <w:rFonts w:ascii="Times New Roman" w:hAnsi="Times New Roman" w:cs="Times New Roman"/>
          <w:b/>
          <w:bCs/>
          <w:sz w:val="24"/>
          <w:szCs w:val="24"/>
        </w:rPr>
        <w:t>Содержание курсов коррекционно-развивающей области</w:t>
      </w:r>
    </w:p>
    <w:p w:rsidR="00531CC7" w:rsidRPr="001878E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1878E7">
        <w:rPr>
          <w:rFonts w:ascii="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АОП НОО.</w:t>
      </w:r>
    </w:p>
    <w:p w:rsidR="00531CC7" w:rsidRPr="001878E7"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78E7">
        <w:rPr>
          <w:rFonts w:ascii="Times New Roman" w:hAnsi="Times New Roman" w:cs="Times New Roman"/>
          <w:sz w:val="24"/>
          <w:szCs w:val="24"/>
        </w:rPr>
        <w:t>Выбор коррекционно-развивающих занятий, их количественное соотношение,</w:t>
      </w:r>
      <w:r>
        <w:rPr>
          <w:rFonts w:ascii="Times New Roman" w:hAnsi="Times New Roman" w:cs="Times New Roman"/>
          <w:sz w:val="24"/>
          <w:szCs w:val="24"/>
        </w:rPr>
        <w:t xml:space="preserve"> </w:t>
      </w:r>
      <w:r w:rsidRPr="001878E7">
        <w:rPr>
          <w:rFonts w:ascii="Times New Roman" w:hAnsi="Times New Roman" w:cs="Times New Roman"/>
          <w:sz w:val="24"/>
          <w:szCs w:val="24"/>
        </w:rPr>
        <w:t>содержание самостоятельно определяется школой, исходя из психофизических особенностей и особых образовательных потребностей обучающихся с ЗПР на основе рекомендаций ПМПК и ИПРА обучающихся.</w:t>
      </w:r>
    </w:p>
    <w:p w:rsidR="00531CC7" w:rsidRPr="001878E7"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78E7">
        <w:rPr>
          <w:rFonts w:ascii="Times New Roman" w:hAnsi="Times New Roman" w:cs="Times New Roman"/>
          <w:b/>
          <w:bCs/>
          <w:i/>
          <w:iCs/>
          <w:sz w:val="24"/>
          <w:szCs w:val="24"/>
        </w:rPr>
        <w:t>Коррекционно-развивающая работа направлена на:</w:t>
      </w:r>
    </w:p>
    <w:p w:rsidR="00531CC7" w:rsidRPr="001878E7" w:rsidRDefault="00531CC7" w:rsidP="00907518">
      <w:pPr>
        <w:widowControl w:val="0"/>
        <w:numPr>
          <w:ilvl w:val="0"/>
          <w:numId w:val="58"/>
        </w:numPr>
        <w:tabs>
          <w:tab w:val="clear" w:pos="720"/>
          <w:tab w:val="num" w:pos="1260"/>
        </w:tabs>
        <w:suppressAutoHyphens w:val="0"/>
        <w:overflowPunct w:val="0"/>
        <w:autoSpaceDE w:val="0"/>
        <w:autoSpaceDN w:val="0"/>
        <w:adjustRightInd w:val="0"/>
        <w:spacing w:after="0" w:line="240" w:lineRule="auto"/>
        <w:ind w:left="0" w:firstLine="567"/>
        <w:jc w:val="both"/>
        <w:rPr>
          <w:rFonts w:ascii="Wingdings" w:hAnsi="Wingdings" w:cs="Wingdings"/>
          <w:sz w:val="24"/>
          <w:szCs w:val="24"/>
          <w:vertAlign w:val="superscript"/>
        </w:rPr>
      </w:pPr>
      <w:r w:rsidRPr="001878E7">
        <w:rPr>
          <w:rFonts w:ascii="Times New Roman" w:hAnsi="Times New Roman" w:cs="Times New Roman"/>
          <w:sz w:val="24"/>
          <w:szCs w:val="24"/>
        </w:rPr>
        <w:t xml:space="preserve">обеспечение развития эмоционально-личностной сферы и коррекцию ее недостатков; </w:t>
      </w:r>
    </w:p>
    <w:p w:rsidR="00531CC7" w:rsidRPr="00E614D2" w:rsidRDefault="00531CC7" w:rsidP="00907518">
      <w:pPr>
        <w:widowControl w:val="0"/>
        <w:numPr>
          <w:ilvl w:val="0"/>
          <w:numId w:val="58"/>
        </w:numPr>
        <w:tabs>
          <w:tab w:val="clear" w:pos="720"/>
          <w:tab w:val="num" w:pos="1260"/>
        </w:tabs>
        <w:suppressAutoHyphens w:val="0"/>
        <w:overflowPunct w:val="0"/>
        <w:autoSpaceDE w:val="0"/>
        <w:autoSpaceDN w:val="0"/>
        <w:adjustRightInd w:val="0"/>
        <w:spacing w:after="0" w:line="240" w:lineRule="auto"/>
        <w:ind w:left="0" w:firstLine="567"/>
        <w:jc w:val="both"/>
        <w:rPr>
          <w:rFonts w:ascii="Wingdings" w:hAnsi="Wingdings" w:cs="Wingdings"/>
          <w:sz w:val="24"/>
          <w:szCs w:val="24"/>
          <w:vertAlign w:val="superscript"/>
        </w:rPr>
      </w:pPr>
      <w:r w:rsidRPr="00E614D2">
        <w:rPr>
          <w:rFonts w:ascii="Times New Roman" w:hAnsi="Times New Roman" w:cs="Times New Roman"/>
          <w:sz w:val="24"/>
          <w:szCs w:val="24"/>
        </w:rPr>
        <w:t xml:space="preserve">познавательной деятельности и целенаправленное формирование высших психических функций; </w:t>
      </w:r>
    </w:p>
    <w:p w:rsidR="00531CC7" w:rsidRPr="00E614D2" w:rsidRDefault="00531CC7" w:rsidP="00907518">
      <w:pPr>
        <w:widowControl w:val="0"/>
        <w:numPr>
          <w:ilvl w:val="0"/>
          <w:numId w:val="58"/>
        </w:numPr>
        <w:tabs>
          <w:tab w:val="clear" w:pos="720"/>
          <w:tab w:val="num" w:pos="1260"/>
        </w:tabs>
        <w:suppressAutoHyphens w:val="0"/>
        <w:overflowPunct w:val="0"/>
        <w:autoSpaceDE w:val="0"/>
        <w:autoSpaceDN w:val="0"/>
        <w:adjustRightInd w:val="0"/>
        <w:spacing w:after="0" w:line="240" w:lineRule="auto"/>
        <w:ind w:left="0" w:firstLine="567"/>
        <w:jc w:val="both"/>
        <w:rPr>
          <w:rFonts w:ascii="Wingdings" w:hAnsi="Wingdings" w:cs="Wingdings"/>
          <w:sz w:val="24"/>
          <w:szCs w:val="24"/>
          <w:vertAlign w:val="superscript"/>
        </w:rPr>
      </w:pPr>
      <w:r w:rsidRPr="00E614D2">
        <w:rPr>
          <w:rFonts w:ascii="Times New Roman" w:hAnsi="Times New Roman" w:cs="Times New Roman"/>
          <w:sz w:val="24"/>
          <w:szCs w:val="24"/>
        </w:rPr>
        <w:t xml:space="preserve">формирования произвольной регуляции деятельности и поведения; </w:t>
      </w:r>
    </w:p>
    <w:p w:rsidR="00531CC7" w:rsidRPr="007374DD" w:rsidRDefault="00531CC7" w:rsidP="00907518">
      <w:pPr>
        <w:widowControl w:val="0"/>
        <w:numPr>
          <w:ilvl w:val="0"/>
          <w:numId w:val="58"/>
        </w:numPr>
        <w:tabs>
          <w:tab w:val="clear" w:pos="720"/>
          <w:tab w:val="num" w:pos="1260"/>
        </w:tabs>
        <w:suppressAutoHyphens w:val="0"/>
        <w:overflowPunct w:val="0"/>
        <w:autoSpaceDE w:val="0"/>
        <w:autoSpaceDN w:val="0"/>
        <w:adjustRightInd w:val="0"/>
        <w:spacing w:after="0" w:line="240" w:lineRule="auto"/>
        <w:ind w:left="0" w:firstLine="567"/>
        <w:jc w:val="both"/>
        <w:rPr>
          <w:rFonts w:ascii="Wingdings" w:hAnsi="Wingdings" w:cs="Wingdings"/>
          <w:sz w:val="24"/>
          <w:szCs w:val="24"/>
          <w:vertAlign w:val="superscript"/>
        </w:rPr>
      </w:pPr>
      <w:r w:rsidRPr="001878E7">
        <w:rPr>
          <w:rFonts w:ascii="Times New Roman" w:hAnsi="Times New Roman" w:cs="Times New Roman"/>
          <w:sz w:val="24"/>
          <w:szCs w:val="24"/>
        </w:rPr>
        <w:t xml:space="preserve">коррекцию нарушений устной и письменной речи, психолого-педагогическую поддержку в освоении АОП НОО обучающихся с ЗПР. </w:t>
      </w:r>
    </w:p>
    <w:p w:rsidR="00531CC7" w:rsidRDefault="00531CC7" w:rsidP="00B952FF">
      <w:pPr>
        <w:widowControl w:val="0"/>
        <w:overflowPunct w:val="0"/>
        <w:autoSpaceDE w:val="0"/>
        <w:autoSpaceDN w:val="0"/>
        <w:adjustRightInd w:val="0"/>
        <w:spacing w:after="0" w:line="240" w:lineRule="auto"/>
        <w:jc w:val="both"/>
        <w:rPr>
          <w:rFonts w:ascii="Times New Roman" w:hAnsi="Times New Roman" w:cs="Times New Roman"/>
          <w:b/>
          <w:bCs/>
          <w:i/>
          <w:iCs/>
          <w:sz w:val="24"/>
          <w:szCs w:val="24"/>
        </w:rPr>
      </w:pPr>
    </w:p>
    <w:p w:rsidR="00531CC7" w:rsidRDefault="00531CC7" w:rsidP="00B952FF">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Содержание коррекционно – развивающей области представлено следующими обязательными коррекционными курсами</w:t>
      </w:r>
      <w:r>
        <w:rPr>
          <w:rFonts w:ascii="Times New Roman" w:hAnsi="Times New Roman" w:cs="Times New Roman"/>
          <w:sz w:val="24"/>
          <w:szCs w:val="24"/>
        </w:rPr>
        <w:t>:</w:t>
      </w:r>
    </w:p>
    <w:p w:rsidR="00531CC7" w:rsidRPr="007374DD" w:rsidRDefault="00531CC7" w:rsidP="00907518">
      <w:pPr>
        <w:widowControl w:val="0"/>
        <w:numPr>
          <w:ilvl w:val="0"/>
          <w:numId w:val="86"/>
        </w:numPr>
        <w:tabs>
          <w:tab w:val="clear" w:pos="720"/>
          <w:tab w:val="num" w:pos="381"/>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7374DD">
        <w:rPr>
          <w:rFonts w:ascii="Times New Roman" w:hAnsi="Times New Roman" w:cs="Times New Roman"/>
          <w:sz w:val="24"/>
          <w:szCs w:val="24"/>
        </w:rPr>
        <w:t>«Коррекционно-развивающие занятия (логопедические и психокоррекционные)» (фронтальные и/или   индивидуальные занятия);</w:t>
      </w:r>
    </w:p>
    <w:p w:rsidR="00531CC7" w:rsidRDefault="00531CC7" w:rsidP="00907518">
      <w:pPr>
        <w:widowControl w:val="0"/>
        <w:numPr>
          <w:ilvl w:val="0"/>
          <w:numId w:val="87"/>
        </w:numPr>
        <w:tabs>
          <w:tab w:val="clear" w:pos="720"/>
          <w:tab w:val="num" w:pos="321"/>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«Ритмика» (фронтальные и/или индивидуальные занятия). </w:t>
      </w:r>
    </w:p>
    <w:p w:rsidR="00531CC7" w:rsidRDefault="00531CC7" w:rsidP="006F0C27">
      <w:pPr>
        <w:widowControl w:val="0"/>
        <w:overflowPunct w:val="0"/>
        <w:autoSpaceDE w:val="0"/>
        <w:autoSpaceDN w:val="0"/>
        <w:adjustRightInd w:val="0"/>
        <w:spacing w:after="0" w:line="220" w:lineRule="auto"/>
        <w:ind w:right="8"/>
        <w:rPr>
          <w:rFonts w:ascii="Times New Roman" w:hAnsi="Times New Roman" w:cs="Times New Roman"/>
          <w:sz w:val="24"/>
          <w:szCs w:val="24"/>
        </w:rPr>
      </w:pPr>
    </w:p>
    <w:p w:rsidR="00531CC7" w:rsidRDefault="00531CC7" w:rsidP="0043604E">
      <w:pPr>
        <w:widowControl w:val="0"/>
        <w:overflowPunct w:val="0"/>
        <w:autoSpaceDE w:val="0"/>
        <w:autoSpaceDN w:val="0"/>
        <w:adjustRightInd w:val="0"/>
        <w:spacing w:after="0" w:line="220" w:lineRule="auto"/>
        <w:ind w:right="8"/>
        <w:jc w:val="both"/>
        <w:rPr>
          <w:rFonts w:ascii="Times New Roman" w:hAnsi="Times New Roman" w:cs="Times New Roman"/>
          <w:sz w:val="24"/>
          <w:szCs w:val="24"/>
        </w:rPr>
      </w:pPr>
      <w:r>
        <w:rPr>
          <w:rFonts w:ascii="Times New Roman" w:hAnsi="Times New Roman" w:cs="Times New Roman"/>
          <w:b/>
          <w:bCs/>
          <w:i/>
          <w:iCs/>
          <w:sz w:val="23"/>
          <w:szCs w:val="23"/>
        </w:rPr>
        <w:t xml:space="preserve">Коррекционный курс </w:t>
      </w:r>
      <w:r>
        <w:rPr>
          <w:rFonts w:ascii="Times New Roman" w:hAnsi="Times New Roman" w:cs="Times New Roman"/>
          <w:sz w:val="23"/>
          <w:szCs w:val="23"/>
        </w:rPr>
        <w:t>«</w:t>
      </w:r>
      <w:r>
        <w:rPr>
          <w:rFonts w:ascii="Times New Roman" w:hAnsi="Times New Roman" w:cs="Times New Roman"/>
          <w:b/>
          <w:bCs/>
          <w:i/>
          <w:iCs/>
          <w:sz w:val="23"/>
          <w:szCs w:val="23"/>
        </w:rPr>
        <w:t xml:space="preserve">Коррекционно-развивающие занятия» </w:t>
      </w:r>
      <w:r>
        <w:rPr>
          <w:rFonts w:ascii="Times New Roman" w:hAnsi="Times New Roman" w:cs="Times New Roman"/>
          <w:b/>
          <w:bCs/>
          <w:i/>
          <w:iCs/>
          <w:sz w:val="24"/>
          <w:szCs w:val="24"/>
        </w:rPr>
        <w:t>(логопедические и психокоррекционные).</w:t>
      </w:r>
    </w:p>
    <w:p w:rsidR="00531CC7" w:rsidRDefault="00531CC7" w:rsidP="007374DD">
      <w:pPr>
        <w:widowControl w:val="0"/>
        <w:autoSpaceDE w:val="0"/>
        <w:autoSpaceDN w:val="0"/>
        <w:adjustRightInd w:val="0"/>
        <w:spacing w:after="0" w:line="163" w:lineRule="exact"/>
        <w:rPr>
          <w:rFonts w:ascii="Times New Roman" w:hAnsi="Times New Roman" w:cs="Times New Roman"/>
          <w:sz w:val="24"/>
          <w:szCs w:val="24"/>
        </w:rPr>
      </w:pPr>
    </w:p>
    <w:p w:rsidR="00531CC7" w:rsidRDefault="00531CC7" w:rsidP="006F0C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Логопедические занятия</w:t>
      </w:r>
    </w:p>
    <w:p w:rsidR="00531CC7" w:rsidRDefault="00531CC7" w:rsidP="007374DD">
      <w:pPr>
        <w:widowControl w:val="0"/>
        <w:overflowPunct w:val="0"/>
        <w:autoSpaceDE w:val="0"/>
        <w:autoSpaceDN w:val="0"/>
        <w:adjustRightInd w:val="0"/>
        <w:spacing w:after="0" w:line="240" w:lineRule="auto"/>
        <w:ind w:left="1" w:firstLine="566"/>
        <w:jc w:val="both"/>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логопедических занятий состоит в диагностике,</w:t>
      </w:r>
      <w:r>
        <w:rPr>
          <w:rFonts w:ascii="Times New Roman" w:hAnsi="Times New Roman" w:cs="Times New Roman"/>
          <w:b/>
          <w:bCs/>
          <w:sz w:val="24"/>
          <w:szCs w:val="24"/>
        </w:rPr>
        <w:t xml:space="preserve"> </w:t>
      </w:r>
      <w:r>
        <w:rPr>
          <w:rFonts w:ascii="Times New Roman" w:hAnsi="Times New Roman" w:cs="Times New Roman"/>
          <w:sz w:val="24"/>
          <w:szCs w:val="24"/>
        </w:rPr>
        <w:t>коррекции и развитии всех</w:t>
      </w:r>
      <w:r>
        <w:rPr>
          <w:rFonts w:ascii="Times New Roman" w:hAnsi="Times New Roman" w:cs="Times New Roman"/>
          <w:b/>
          <w:bCs/>
          <w:sz w:val="24"/>
          <w:szCs w:val="24"/>
        </w:rPr>
        <w:t xml:space="preserve"> </w:t>
      </w:r>
      <w:r>
        <w:rPr>
          <w:rFonts w:ascii="Times New Roman" w:hAnsi="Times New Roman" w:cs="Times New Roman"/>
          <w:sz w:val="24"/>
          <w:szCs w:val="24"/>
        </w:rPr>
        <w:t>сторон речи (фонетико-фонематической, лексико-грамматической, синтаксической), связной речи.</w:t>
      </w:r>
    </w:p>
    <w:p w:rsidR="00531CC7" w:rsidRDefault="00531CC7" w:rsidP="007374DD">
      <w:pPr>
        <w:widowControl w:val="0"/>
        <w:autoSpaceDE w:val="0"/>
        <w:autoSpaceDN w:val="0"/>
        <w:adjustRightInd w:val="0"/>
        <w:spacing w:after="0" w:line="240" w:lineRule="auto"/>
        <w:ind w:left="1" w:firstLine="566"/>
        <w:jc w:val="both"/>
        <w:rPr>
          <w:rFonts w:ascii="Times New Roman" w:hAnsi="Times New Roman" w:cs="Times New Roman"/>
          <w:sz w:val="24"/>
          <w:szCs w:val="24"/>
        </w:rPr>
      </w:pPr>
      <w:r>
        <w:rPr>
          <w:rFonts w:ascii="Times New Roman" w:hAnsi="Times New Roman" w:cs="Times New Roman"/>
          <w:sz w:val="24"/>
          <w:szCs w:val="24"/>
        </w:rPr>
        <w:t xml:space="preserve">Основными </w:t>
      </w:r>
      <w:r>
        <w:rPr>
          <w:rFonts w:ascii="Times New Roman" w:hAnsi="Times New Roman" w:cs="Times New Roman"/>
          <w:b/>
          <w:bCs/>
          <w:sz w:val="24"/>
          <w:szCs w:val="24"/>
        </w:rPr>
        <w:t>направлениями</w:t>
      </w:r>
      <w:r>
        <w:rPr>
          <w:rFonts w:ascii="Times New Roman" w:hAnsi="Times New Roman" w:cs="Times New Roman"/>
          <w:sz w:val="24"/>
          <w:szCs w:val="24"/>
        </w:rPr>
        <w:t xml:space="preserve"> логопедической работы является:</w:t>
      </w:r>
    </w:p>
    <w:p w:rsidR="00531CC7" w:rsidRDefault="00531CC7" w:rsidP="007374DD">
      <w:pPr>
        <w:widowControl w:val="0"/>
        <w:autoSpaceDE w:val="0"/>
        <w:autoSpaceDN w:val="0"/>
        <w:adjustRightInd w:val="0"/>
        <w:spacing w:after="0" w:line="240" w:lineRule="auto"/>
        <w:ind w:left="1" w:firstLine="566"/>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b/>
          <w:bCs/>
          <w:sz w:val="24"/>
          <w:szCs w:val="24"/>
        </w:rPr>
        <w:t xml:space="preserve"> диагностика и коррекция звукопроизношения </w:t>
      </w:r>
      <w:r>
        <w:rPr>
          <w:rFonts w:ascii="Times New Roman" w:hAnsi="Times New Roman" w:cs="Times New Roman"/>
          <w:sz w:val="24"/>
          <w:szCs w:val="24"/>
        </w:rPr>
        <w:t>(постановка, автоматизация и дифференциация звуков речи);</w:t>
      </w:r>
    </w:p>
    <w:p w:rsidR="00531CC7" w:rsidRDefault="00531CC7" w:rsidP="007374DD">
      <w:pPr>
        <w:widowControl w:val="0"/>
        <w:overflowPunct w:val="0"/>
        <w:autoSpaceDE w:val="0"/>
        <w:autoSpaceDN w:val="0"/>
        <w:adjustRightInd w:val="0"/>
        <w:spacing w:after="0" w:line="240" w:lineRule="auto"/>
        <w:ind w:left="1" w:right="8" w:firstLine="566"/>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b/>
          <w:bCs/>
          <w:sz w:val="24"/>
          <w:szCs w:val="24"/>
        </w:rPr>
        <w:t xml:space="preserve"> диагностика и коррекция лексической стороны речи (</w:t>
      </w:r>
      <w:r>
        <w:rPr>
          <w:rFonts w:ascii="Times New Roman" w:hAnsi="Times New Roman" w:cs="Times New Roman"/>
          <w:sz w:val="24"/>
          <w:szCs w:val="24"/>
        </w:rPr>
        <w:t>обогащение</w:t>
      </w:r>
      <w:r>
        <w:rPr>
          <w:rFonts w:ascii="Times New Roman" w:hAnsi="Times New Roman" w:cs="Times New Roman"/>
          <w:b/>
          <w:bCs/>
          <w:sz w:val="24"/>
          <w:szCs w:val="24"/>
        </w:rPr>
        <w:t xml:space="preserve"> </w:t>
      </w:r>
      <w:r>
        <w:rPr>
          <w:rFonts w:ascii="Times New Roman" w:hAnsi="Times New Roman" w:cs="Times New Roman"/>
          <w:sz w:val="24"/>
          <w:szCs w:val="24"/>
        </w:rPr>
        <w:t>словаря, его расширение и уточнение);</w:t>
      </w:r>
    </w:p>
    <w:p w:rsidR="00531CC7" w:rsidRDefault="00531CC7" w:rsidP="007374DD">
      <w:pPr>
        <w:widowControl w:val="0"/>
        <w:autoSpaceDE w:val="0"/>
        <w:autoSpaceDN w:val="0"/>
        <w:adjustRightInd w:val="0"/>
        <w:spacing w:after="0" w:line="240" w:lineRule="auto"/>
        <w:ind w:left="1" w:firstLine="566"/>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b/>
          <w:bCs/>
          <w:sz w:val="24"/>
          <w:szCs w:val="24"/>
        </w:rPr>
        <w:t xml:space="preserve"> диагностика и коррекция грамматического строя речи </w:t>
      </w:r>
      <w:r>
        <w:rPr>
          <w:rFonts w:ascii="Times New Roman" w:hAnsi="Times New Roman" w:cs="Times New Roman"/>
          <w:sz w:val="24"/>
          <w:szCs w:val="24"/>
        </w:rPr>
        <w:t>(синтаксической структуры речевых высказываний, словоизменения и словообразования);</w:t>
      </w:r>
    </w:p>
    <w:p w:rsidR="00531CC7" w:rsidRDefault="00531CC7" w:rsidP="007374DD">
      <w:pPr>
        <w:widowControl w:val="0"/>
        <w:overflowPunct w:val="0"/>
        <w:autoSpaceDE w:val="0"/>
        <w:autoSpaceDN w:val="0"/>
        <w:adjustRightInd w:val="0"/>
        <w:spacing w:after="0" w:line="240" w:lineRule="auto"/>
        <w:ind w:left="1" w:firstLine="566"/>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b/>
          <w:bCs/>
          <w:sz w:val="24"/>
          <w:szCs w:val="24"/>
        </w:rPr>
        <w:t xml:space="preserve"> коррекция диалогической и формирование монологической форм речи, развитие коммуникативной функции речи </w:t>
      </w:r>
      <w:r>
        <w:rPr>
          <w:rFonts w:ascii="Times New Roman" w:hAnsi="Times New Roman" w:cs="Times New Roman"/>
          <w:sz w:val="24"/>
          <w:szCs w:val="24"/>
        </w:rPr>
        <w:t>(развитие навыков диалогической и монологической речи, формирование связной речи, повышение речевой мотивации, обогащение речевого опыта);</w:t>
      </w:r>
    </w:p>
    <w:p w:rsidR="00531CC7" w:rsidRDefault="00531CC7" w:rsidP="00907518">
      <w:pPr>
        <w:widowControl w:val="0"/>
        <w:numPr>
          <w:ilvl w:val="0"/>
          <w:numId w:val="88"/>
        </w:numPr>
        <w:tabs>
          <w:tab w:val="clear" w:pos="720"/>
          <w:tab w:val="num" w:pos="1421"/>
        </w:tabs>
        <w:suppressAutoHyphens w:val="0"/>
        <w:overflowPunct w:val="0"/>
        <w:autoSpaceDE w:val="0"/>
        <w:autoSpaceDN w:val="0"/>
        <w:adjustRightInd w:val="0"/>
        <w:spacing w:after="0" w:line="240" w:lineRule="auto"/>
        <w:ind w:left="1" w:firstLine="566"/>
        <w:jc w:val="both"/>
        <w:rPr>
          <w:rFonts w:ascii="Symbol" w:hAnsi="Symbol" w:cs="Symbol"/>
          <w:sz w:val="24"/>
          <w:szCs w:val="24"/>
        </w:rPr>
      </w:pPr>
      <w:r>
        <w:rPr>
          <w:rFonts w:ascii="Times New Roman" w:hAnsi="Times New Roman" w:cs="Times New Roman"/>
          <w:b/>
          <w:bCs/>
          <w:sz w:val="24"/>
          <w:szCs w:val="24"/>
        </w:rPr>
        <w:t>коррекция нарушений чтения и письма</w:t>
      </w:r>
      <w:r>
        <w:rPr>
          <w:rFonts w:ascii="Times New Roman" w:hAnsi="Times New Roman" w:cs="Times New Roman"/>
          <w:sz w:val="24"/>
          <w:szCs w:val="24"/>
        </w:rPr>
        <w:t>;</w:t>
      </w:r>
      <w:r>
        <w:rPr>
          <w:rFonts w:ascii="Times New Roman" w:hAnsi="Times New Roman" w:cs="Times New Roman"/>
          <w:b/>
          <w:bCs/>
          <w:sz w:val="24"/>
          <w:szCs w:val="24"/>
        </w:rPr>
        <w:t xml:space="preserve"> </w:t>
      </w:r>
    </w:p>
    <w:p w:rsidR="00531CC7" w:rsidRDefault="00531CC7" w:rsidP="00907518">
      <w:pPr>
        <w:widowControl w:val="0"/>
        <w:numPr>
          <w:ilvl w:val="0"/>
          <w:numId w:val="88"/>
        </w:numPr>
        <w:tabs>
          <w:tab w:val="clear" w:pos="720"/>
          <w:tab w:val="num" w:pos="1421"/>
        </w:tabs>
        <w:suppressAutoHyphens w:val="0"/>
        <w:overflowPunct w:val="0"/>
        <w:autoSpaceDE w:val="0"/>
        <w:autoSpaceDN w:val="0"/>
        <w:adjustRightInd w:val="0"/>
        <w:spacing w:after="0" w:line="240" w:lineRule="auto"/>
        <w:ind w:left="1" w:firstLine="566"/>
        <w:jc w:val="both"/>
        <w:rPr>
          <w:rFonts w:ascii="Symbol" w:hAnsi="Symbol" w:cs="Symbol"/>
          <w:sz w:val="24"/>
          <w:szCs w:val="24"/>
        </w:rPr>
      </w:pPr>
      <w:r>
        <w:rPr>
          <w:rFonts w:ascii="Times New Roman" w:hAnsi="Times New Roman" w:cs="Times New Roman"/>
          <w:b/>
          <w:bCs/>
          <w:sz w:val="24"/>
          <w:szCs w:val="24"/>
        </w:rPr>
        <w:t>расширение представлений об окружающей действительности</w:t>
      </w:r>
      <w:r>
        <w:rPr>
          <w:rFonts w:ascii="Times New Roman" w:hAnsi="Times New Roman" w:cs="Times New Roman"/>
          <w:sz w:val="24"/>
          <w:szCs w:val="24"/>
        </w:rPr>
        <w:t>;</w:t>
      </w:r>
      <w:r>
        <w:rPr>
          <w:rFonts w:ascii="Times New Roman" w:hAnsi="Times New Roman" w:cs="Times New Roman"/>
          <w:b/>
          <w:bCs/>
          <w:sz w:val="24"/>
          <w:szCs w:val="24"/>
        </w:rPr>
        <w:t xml:space="preserve"> </w:t>
      </w:r>
    </w:p>
    <w:p w:rsidR="00531CC7" w:rsidRPr="007374DD" w:rsidRDefault="00531CC7" w:rsidP="00907518">
      <w:pPr>
        <w:widowControl w:val="0"/>
        <w:numPr>
          <w:ilvl w:val="0"/>
          <w:numId w:val="88"/>
        </w:numPr>
        <w:tabs>
          <w:tab w:val="clear" w:pos="720"/>
          <w:tab w:val="num" w:pos="1420"/>
        </w:tabs>
        <w:suppressAutoHyphens w:val="0"/>
        <w:overflowPunct w:val="0"/>
        <w:autoSpaceDE w:val="0"/>
        <w:autoSpaceDN w:val="0"/>
        <w:adjustRightInd w:val="0"/>
        <w:spacing w:after="0" w:line="240" w:lineRule="auto"/>
        <w:ind w:left="1" w:firstLine="566"/>
        <w:jc w:val="both"/>
        <w:rPr>
          <w:rFonts w:ascii="Times New Roman" w:hAnsi="Times New Roman" w:cs="Times New Roman"/>
          <w:sz w:val="24"/>
          <w:szCs w:val="24"/>
        </w:rPr>
      </w:pPr>
      <w:r w:rsidRPr="007374DD">
        <w:rPr>
          <w:rFonts w:ascii="Times New Roman" w:hAnsi="Times New Roman" w:cs="Times New Roman"/>
          <w:b/>
          <w:bCs/>
          <w:sz w:val="24"/>
          <w:szCs w:val="24"/>
        </w:rPr>
        <w:t xml:space="preserve">развитие познавательной сферы </w:t>
      </w:r>
      <w:r w:rsidRPr="007374DD">
        <w:rPr>
          <w:rFonts w:ascii="Times New Roman" w:hAnsi="Times New Roman" w:cs="Times New Roman"/>
          <w:sz w:val="24"/>
          <w:szCs w:val="24"/>
        </w:rPr>
        <w:t>(мышления,</w:t>
      </w:r>
      <w:r w:rsidRPr="007374DD">
        <w:rPr>
          <w:rFonts w:ascii="Times New Roman" w:hAnsi="Times New Roman" w:cs="Times New Roman"/>
          <w:b/>
          <w:bCs/>
          <w:sz w:val="24"/>
          <w:szCs w:val="24"/>
        </w:rPr>
        <w:t xml:space="preserve"> </w:t>
      </w:r>
      <w:r w:rsidRPr="007374DD">
        <w:rPr>
          <w:rFonts w:ascii="Times New Roman" w:hAnsi="Times New Roman" w:cs="Times New Roman"/>
          <w:sz w:val="24"/>
          <w:szCs w:val="24"/>
        </w:rPr>
        <w:t>памяти,</w:t>
      </w:r>
      <w:r w:rsidRPr="007374DD">
        <w:rPr>
          <w:rFonts w:ascii="Times New Roman" w:hAnsi="Times New Roman" w:cs="Times New Roman"/>
          <w:b/>
          <w:bCs/>
          <w:sz w:val="24"/>
          <w:szCs w:val="24"/>
        </w:rPr>
        <w:t xml:space="preserve"> </w:t>
      </w:r>
      <w:r w:rsidRPr="007374DD">
        <w:rPr>
          <w:rFonts w:ascii="Times New Roman" w:hAnsi="Times New Roman" w:cs="Times New Roman"/>
          <w:sz w:val="24"/>
          <w:szCs w:val="24"/>
        </w:rPr>
        <w:t>внимания и</w:t>
      </w:r>
      <w:r w:rsidRPr="007374DD">
        <w:rPr>
          <w:rFonts w:ascii="Times New Roman" w:hAnsi="Times New Roman" w:cs="Times New Roman"/>
          <w:b/>
          <w:bCs/>
          <w:sz w:val="24"/>
          <w:szCs w:val="24"/>
        </w:rPr>
        <w:t xml:space="preserve"> </w:t>
      </w:r>
      <w:r w:rsidRPr="007374DD">
        <w:rPr>
          <w:rFonts w:ascii="Times New Roman" w:hAnsi="Times New Roman" w:cs="Times New Roman"/>
          <w:sz w:val="24"/>
          <w:szCs w:val="24"/>
        </w:rPr>
        <w:t xml:space="preserve">др.познавательных процессов). </w:t>
      </w:r>
    </w:p>
    <w:p w:rsidR="00531CC7" w:rsidRDefault="00531CC7" w:rsidP="007374DD">
      <w:pPr>
        <w:widowControl w:val="0"/>
        <w:autoSpaceDE w:val="0"/>
        <w:autoSpaceDN w:val="0"/>
        <w:adjustRightInd w:val="0"/>
        <w:spacing w:after="0" w:line="240" w:lineRule="auto"/>
        <w:rPr>
          <w:rFonts w:ascii="Times New Roman" w:hAnsi="Times New Roman" w:cs="Times New Roman"/>
          <w:sz w:val="24"/>
          <w:szCs w:val="24"/>
        </w:rPr>
      </w:pPr>
    </w:p>
    <w:p w:rsidR="00531CC7" w:rsidRDefault="00531CC7" w:rsidP="006F0C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Психокоррекционные занятия</w:t>
      </w:r>
    </w:p>
    <w:p w:rsidR="00531CC7" w:rsidRDefault="00531CC7" w:rsidP="007374DD">
      <w:pPr>
        <w:widowControl w:val="0"/>
        <w:overflowPunct w:val="0"/>
        <w:autoSpaceDE w:val="0"/>
        <w:autoSpaceDN w:val="0"/>
        <w:adjustRightInd w:val="0"/>
        <w:spacing w:after="0" w:line="240" w:lineRule="auto"/>
        <w:ind w:left="1" w:firstLine="566"/>
        <w:jc w:val="both"/>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психокорреционных занятий заключается в применении разных форм</w:t>
      </w:r>
      <w:r>
        <w:rPr>
          <w:rFonts w:ascii="Times New Roman" w:hAnsi="Times New Roman" w:cs="Times New Roman"/>
          <w:b/>
          <w:bCs/>
          <w:sz w:val="24"/>
          <w:szCs w:val="24"/>
        </w:rPr>
        <w:t xml:space="preserve"> </w:t>
      </w:r>
      <w:r>
        <w:rPr>
          <w:rFonts w:ascii="Times New Roman" w:hAnsi="Times New Roman" w:cs="Times New Roman"/>
          <w:sz w:val="24"/>
          <w:szCs w:val="24"/>
        </w:rPr>
        <w:t>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531CC7" w:rsidRDefault="00531CC7" w:rsidP="007374DD">
      <w:pPr>
        <w:widowControl w:val="0"/>
        <w:autoSpaceDE w:val="0"/>
        <w:autoSpaceDN w:val="0"/>
        <w:adjustRightInd w:val="0"/>
        <w:spacing w:after="0" w:line="240" w:lineRule="auto"/>
        <w:ind w:left="1" w:firstLine="566"/>
        <w:jc w:val="both"/>
        <w:rPr>
          <w:rFonts w:ascii="Times New Roman" w:hAnsi="Times New Roman" w:cs="Times New Roman"/>
          <w:sz w:val="24"/>
          <w:szCs w:val="24"/>
        </w:rPr>
      </w:pPr>
      <w:r>
        <w:rPr>
          <w:rFonts w:ascii="Times New Roman" w:hAnsi="Times New Roman" w:cs="Times New Roman"/>
          <w:sz w:val="24"/>
          <w:szCs w:val="24"/>
        </w:rPr>
        <w:t xml:space="preserve">Основные </w:t>
      </w:r>
      <w:r>
        <w:rPr>
          <w:rFonts w:ascii="Times New Roman" w:hAnsi="Times New Roman" w:cs="Times New Roman"/>
          <w:b/>
          <w:bCs/>
          <w:sz w:val="24"/>
          <w:szCs w:val="24"/>
        </w:rPr>
        <w:t>направления</w:t>
      </w:r>
      <w:r>
        <w:rPr>
          <w:rFonts w:ascii="Times New Roman" w:hAnsi="Times New Roman" w:cs="Times New Roman"/>
          <w:sz w:val="24"/>
          <w:szCs w:val="24"/>
        </w:rPr>
        <w:t xml:space="preserve"> работы:</w:t>
      </w:r>
    </w:p>
    <w:p w:rsidR="00531CC7" w:rsidRDefault="00531CC7" w:rsidP="007374DD">
      <w:pPr>
        <w:widowControl w:val="0"/>
        <w:overflowPunct w:val="0"/>
        <w:autoSpaceDE w:val="0"/>
        <w:autoSpaceDN w:val="0"/>
        <w:adjustRightInd w:val="0"/>
        <w:spacing w:after="0" w:line="240" w:lineRule="auto"/>
        <w:ind w:left="1" w:firstLine="566"/>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b/>
          <w:bCs/>
          <w:sz w:val="24"/>
          <w:szCs w:val="24"/>
        </w:rPr>
        <w:t xml:space="preserve"> диагностика и развитие познавательной сферы и целенаправленное формирование высших психических функций </w:t>
      </w:r>
      <w:r>
        <w:rPr>
          <w:rFonts w:ascii="Times New Roman" w:hAnsi="Times New Roman" w:cs="Times New Roman"/>
          <w:sz w:val="24"/>
          <w:szCs w:val="24"/>
        </w:rPr>
        <w:t>(формирование учебной мотивации, активизация сенсорно-перцептивной, мнемической и мыслительной деятельности);</w:t>
      </w:r>
    </w:p>
    <w:p w:rsidR="00531CC7" w:rsidRDefault="00531CC7" w:rsidP="007374DD">
      <w:pPr>
        <w:widowControl w:val="0"/>
        <w:overflowPunct w:val="0"/>
        <w:autoSpaceDE w:val="0"/>
        <w:autoSpaceDN w:val="0"/>
        <w:adjustRightInd w:val="0"/>
        <w:spacing w:after="0" w:line="240" w:lineRule="auto"/>
        <w:ind w:left="1" w:firstLine="566"/>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b/>
          <w:bCs/>
          <w:sz w:val="24"/>
          <w:szCs w:val="24"/>
        </w:rPr>
        <w:t xml:space="preserve"> диагностика и развитие эмоционально-личностной сферы и коррекция ее недостатков </w:t>
      </w:r>
      <w:r>
        <w:rPr>
          <w:rFonts w:ascii="Times New Roman" w:hAnsi="Times New Roman" w:cs="Times New Roman"/>
          <w:sz w:val="24"/>
          <w:szCs w:val="24"/>
        </w:rPr>
        <w:t>(гармонизация пихоэмоционального состояния);</w:t>
      </w:r>
    </w:p>
    <w:p w:rsidR="00531CC7" w:rsidRDefault="00531CC7" w:rsidP="007374DD">
      <w:pPr>
        <w:widowControl w:val="0"/>
        <w:autoSpaceDE w:val="0"/>
        <w:autoSpaceDN w:val="0"/>
        <w:adjustRightInd w:val="0"/>
        <w:spacing w:after="0" w:line="240" w:lineRule="auto"/>
        <w:ind w:left="1" w:firstLine="566"/>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b/>
          <w:bCs/>
          <w:sz w:val="24"/>
          <w:szCs w:val="24"/>
        </w:rPr>
        <w:t xml:space="preserve">  диагностика и развитие коммуникативной сферы и социальной интеграции </w:t>
      </w:r>
      <w:r>
        <w:rPr>
          <w:rFonts w:ascii="Times New Roman" w:hAnsi="Times New Roman" w:cs="Times New Roman"/>
          <w:sz w:val="24"/>
          <w:szCs w:val="24"/>
        </w:rPr>
        <w:t>(развитие способности к эмпатии,</w:t>
      </w:r>
      <w:r>
        <w:rPr>
          <w:rFonts w:ascii="Times New Roman" w:hAnsi="Times New Roman" w:cs="Times New Roman"/>
          <w:b/>
          <w:bCs/>
          <w:sz w:val="24"/>
          <w:szCs w:val="24"/>
        </w:rPr>
        <w:t xml:space="preserve"> </w:t>
      </w:r>
      <w:r>
        <w:rPr>
          <w:rFonts w:ascii="Times New Roman" w:hAnsi="Times New Roman" w:cs="Times New Roman"/>
          <w:sz w:val="24"/>
          <w:szCs w:val="24"/>
        </w:rPr>
        <w:t>сопереживанию);</w:t>
      </w:r>
    </w:p>
    <w:p w:rsidR="00531CC7" w:rsidRDefault="00531CC7" w:rsidP="007374DD">
      <w:pPr>
        <w:widowControl w:val="0"/>
        <w:overflowPunct w:val="0"/>
        <w:autoSpaceDE w:val="0"/>
        <w:autoSpaceDN w:val="0"/>
        <w:adjustRightInd w:val="0"/>
        <w:spacing w:after="0" w:line="240" w:lineRule="auto"/>
        <w:ind w:left="1" w:firstLine="566"/>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b/>
          <w:bCs/>
          <w:sz w:val="24"/>
          <w:szCs w:val="24"/>
        </w:rPr>
        <w:t xml:space="preserve"> формирование продуктивных видов взаимодействия с окружающими </w:t>
      </w:r>
      <w:r>
        <w:rPr>
          <w:rFonts w:ascii="Times New Roman" w:hAnsi="Times New Roman" w:cs="Times New Roman"/>
          <w:sz w:val="24"/>
          <w:szCs w:val="24"/>
        </w:rPr>
        <w:t xml:space="preserve">(в семье, классе), </w:t>
      </w:r>
      <w:r>
        <w:rPr>
          <w:rFonts w:ascii="Times New Roman" w:hAnsi="Times New Roman" w:cs="Times New Roman"/>
          <w:b/>
          <w:bCs/>
          <w:sz w:val="24"/>
          <w:szCs w:val="24"/>
        </w:rPr>
        <w:t xml:space="preserve">повышение социального статуса обучающегося в коллективе, формирование и развитие навыков социального поведения; </w:t>
      </w:r>
      <w:r>
        <w:rPr>
          <w:rFonts w:ascii="Symbol" w:hAnsi="Symbol" w:cs="Symbol"/>
          <w:sz w:val="24"/>
          <w:szCs w:val="24"/>
        </w:rPr>
        <w:t></w:t>
      </w:r>
      <w:r>
        <w:rPr>
          <w:rFonts w:ascii="Times New Roman" w:hAnsi="Times New Roman" w:cs="Times New Roman"/>
          <w:b/>
          <w:bCs/>
          <w:sz w:val="24"/>
          <w:szCs w:val="24"/>
        </w:rPr>
        <w:t xml:space="preserve"> формирование произвольной регуляции деятельности и поведения </w:t>
      </w:r>
      <w:r>
        <w:rPr>
          <w:rFonts w:ascii="Times New Roman" w:hAnsi="Times New Roman" w:cs="Times New Roman"/>
          <w:sz w:val="24"/>
          <w:szCs w:val="24"/>
        </w:rPr>
        <w:t>(развитие произвольной регуляции деятельности и поведения, формирование способности к планированию и контролю).</w:t>
      </w:r>
    </w:p>
    <w:p w:rsidR="00531CC7" w:rsidRDefault="00531CC7" w:rsidP="007374DD">
      <w:pPr>
        <w:widowControl w:val="0"/>
        <w:autoSpaceDE w:val="0"/>
        <w:autoSpaceDN w:val="0"/>
        <w:adjustRightInd w:val="0"/>
        <w:spacing w:after="0" w:line="345" w:lineRule="exact"/>
        <w:rPr>
          <w:rFonts w:ascii="Times New Roman" w:hAnsi="Times New Roman" w:cs="Times New Roman"/>
          <w:sz w:val="24"/>
          <w:szCs w:val="24"/>
        </w:rPr>
      </w:pPr>
    </w:p>
    <w:p w:rsidR="00531CC7" w:rsidRDefault="00531CC7" w:rsidP="006F0C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Коррекционный курс </w:t>
      </w:r>
      <w:r>
        <w:rPr>
          <w:rFonts w:ascii="Times New Roman" w:hAnsi="Times New Roman" w:cs="Times New Roman"/>
          <w:sz w:val="24"/>
          <w:szCs w:val="24"/>
        </w:rPr>
        <w:t>«</w:t>
      </w:r>
      <w:r>
        <w:rPr>
          <w:rFonts w:ascii="Times New Roman" w:hAnsi="Times New Roman" w:cs="Times New Roman"/>
          <w:b/>
          <w:bCs/>
          <w:i/>
          <w:iCs/>
          <w:sz w:val="24"/>
          <w:szCs w:val="24"/>
        </w:rPr>
        <w:t>Ритмика</w:t>
      </w:r>
      <w:r>
        <w:rPr>
          <w:rFonts w:ascii="Times New Roman" w:hAnsi="Times New Roman" w:cs="Times New Roman"/>
          <w:b/>
          <w:bCs/>
          <w:sz w:val="24"/>
          <w:szCs w:val="24"/>
        </w:rPr>
        <w:t>»</w:t>
      </w:r>
    </w:p>
    <w:p w:rsidR="00531CC7" w:rsidRDefault="00531CC7" w:rsidP="007374DD">
      <w:pPr>
        <w:widowControl w:val="0"/>
        <w:overflowPunct w:val="0"/>
        <w:autoSpaceDE w:val="0"/>
        <w:autoSpaceDN w:val="0"/>
        <w:adjustRightInd w:val="0"/>
        <w:spacing w:after="0" w:line="240" w:lineRule="auto"/>
        <w:ind w:right="20" w:firstLine="567"/>
        <w:jc w:val="both"/>
        <w:rPr>
          <w:rFonts w:ascii="Times New Roman" w:hAnsi="Times New Roman" w:cs="Times New Roman"/>
          <w:sz w:val="24"/>
          <w:szCs w:val="24"/>
        </w:rPr>
      </w:pPr>
      <w:r>
        <w:rPr>
          <w:rFonts w:ascii="Times New Roman" w:hAnsi="Times New Roman" w:cs="Times New Roman"/>
          <w:b/>
          <w:bCs/>
          <w:sz w:val="24"/>
          <w:szCs w:val="24"/>
        </w:rPr>
        <w:t xml:space="preserve">Целью </w:t>
      </w:r>
      <w:r>
        <w:rPr>
          <w:rFonts w:ascii="Times New Roman" w:hAnsi="Times New Roman" w:cs="Times New Roman"/>
          <w:sz w:val="24"/>
          <w:szCs w:val="24"/>
        </w:rPr>
        <w:t>занятий по ритмике является развитие двигательной активности</w:t>
      </w:r>
      <w:r>
        <w:rPr>
          <w:rFonts w:ascii="Times New Roman" w:hAnsi="Times New Roman" w:cs="Times New Roman"/>
          <w:b/>
          <w:bCs/>
          <w:sz w:val="24"/>
          <w:szCs w:val="24"/>
        </w:rPr>
        <w:t xml:space="preserve"> </w:t>
      </w:r>
      <w:r>
        <w:rPr>
          <w:rFonts w:ascii="Times New Roman" w:hAnsi="Times New Roman" w:cs="Times New Roman"/>
          <w:sz w:val="24"/>
          <w:szCs w:val="24"/>
        </w:rPr>
        <w:t>обучающегося с ЗПР в процессе восприятия музыки.</w:t>
      </w:r>
    </w:p>
    <w:p w:rsidR="00531CC7" w:rsidRDefault="00531CC7" w:rsidP="007374DD">
      <w:pPr>
        <w:widowControl w:val="0"/>
        <w:overflowPunct w:val="0"/>
        <w:autoSpaceDE w:val="0"/>
        <w:autoSpaceDN w:val="0"/>
        <w:adjustRightInd w:val="0"/>
        <w:spacing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531CC7" w:rsidRDefault="00531CC7" w:rsidP="007374DD">
      <w:pPr>
        <w:widowControl w:val="0"/>
        <w:autoSpaceDE w:val="0"/>
        <w:autoSpaceDN w:val="0"/>
        <w:adjustRightInd w:val="0"/>
        <w:spacing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Основные </w:t>
      </w:r>
      <w:r>
        <w:rPr>
          <w:rFonts w:ascii="Times New Roman" w:hAnsi="Times New Roman" w:cs="Times New Roman"/>
          <w:b/>
          <w:bCs/>
          <w:sz w:val="24"/>
          <w:szCs w:val="24"/>
        </w:rPr>
        <w:t>направления</w:t>
      </w:r>
      <w:r>
        <w:rPr>
          <w:rFonts w:ascii="Times New Roman" w:hAnsi="Times New Roman" w:cs="Times New Roman"/>
          <w:sz w:val="24"/>
          <w:szCs w:val="24"/>
        </w:rPr>
        <w:t xml:space="preserve"> работы по ритмике: </w:t>
      </w:r>
    </w:p>
    <w:p w:rsidR="00531CC7" w:rsidRDefault="00531CC7" w:rsidP="007374DD">
      <w:pPr>
        <w:widowControl w:val="0"/>
        <w:autoSpaceDE w:val="0"/>
        <w:autoSpaceDN w:val="0"/>
        <w:adjustRightInd w:val="0"/>
        <w:spacing w:after="0" w:line="240" w:lineRule="auto"/>
        <w:ind w:right="20" w:firstLine="567"/>
        <w:jc w:val="both"/>
        <w:rPr>
          <w:rFonts w:ascii="Times New Roman" w:hAnsi="Times New Roman" w:cs="Times New Roman"/>
          <w:sz w:val="24"/>
          <w:szCs w:val="24"/>
        </w:rPr>
      </w:pPr>
      <w:r>
        <w:rPr>
          <w:rFonts w:ascii="Times New Roman" w:hAnsi="Times New Roman" w:cs="Times New Roman"/>
          <w:b/>
          <w:bCs/>
          <w:sz w:val="24"/>
          <w:szCs w:val="24"/>
        </w:rPr>
        <w:t xml:space="preserve">восприятие музыки </w:t>
      </w:r>
      <w:r>
        <w:rPr>
          <w:rFonts w:ascii="Times New Roman" w:hAnsi="Times New Roman" w:cs="Times New Roman"/>
          <w:sz w:val="24"/>
          <w:szCs w:val="24"/>
        </w:rPr>
        <w:t>(в исполнении педагога и аудиозапси):</w:t>
      </w:r>
      <w:r>
        <w:rPr>
          <w:rFonts w:ascii="Times New Roman" w:hAnsi="Times New Roman" w:cs="Times New Roman"/>
          <w:b/>
          <w:bCs/>
          <w:sz w:val="24"/>
          <w:szCs w:val="24"/>
        </w:rPr>
        <w:t xml:space="preserve"> </w:t>
      </w:r>
      <w:r>
        <w:rPr>
          <w:rFonts w:ascii="Times New Roman" w:hAnsi="Times New Roman" w:cs="Times New Roman"/>
          <w:sz w:val="24"/>
          <w:szCs w:val="24"/>
        </w:rPr>
        <w:t>определение на слух</w:t>
      </w:r>
      <w:r>
        <w:rPr>
          <w:rFonts w:ascii="Times New Roman" w:hAnsi="Times New Roman" w:cs="Times New Roman"/>
          <w:b/>
          <w:bCs/>
          <w:sz w:val="24"/>
          <w:szCs w:val="24"/>
        </w:rPr>
        <w:t xml:space="preserve"> </w:t>
      </w:r>
      <w:r>
        <w:rPr>
          <w:rFonts w:ascii="Times New Roman" w:hAnsi="Times New Roman" w:cs="Times New Roman"/>
          <w:sz w:val="24"/>
          <w:szCs w:val="24"/>
        </w:rPr>
        <w:t xml:space="preserve">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 </w:t>
      </w:r>
    </w:p>
    <w:p w:rsidR="00531CC7" w:rsidRDefault="00531CC7" w:rsidP="007374DD">
      <w:pPr>
        <w:widowControl w:val="0"/>
        <w:autoSpaceDE w:val="0"/>
        <w:autoSpaceDN w:val="0"/>
        <w:adjustRightInd w:val="0"/>
        <w:spacing w:after="0" w:line="240" w:lineRule="auto"/>
        <w:ind w:right="20" w:firstLine="567"/>
        <w:jc w:val="both"/>
        <w:rPr>
          <w:rFonts w:ascii="Times New Roman" w:hAnsi="Times New Roman" w:cs="Times New Roman"/>
          <w:sz w:val="24"/>
          <w:szCs w:val="24"/>
        </w:rPr>
      </w:pPr>
      <w:r>
        <w:rPr>
          <w:rFonts w:ascii="Times New Roman" w:hAnsi="Times New Roman" w:cs="Times New Roman"/>
          <w:b/>
          <w:bCs/>
          <w:sz w:val="24"/>
          <w:szCs w:val="24"/>
        </w:rPr>
        <w:t xml:space="preserve">упражнения на ориентировку в пространстве: </w:t>
      </w:r>
      <w:r>
        <w:rPr>
          <w:rFonts w:ascii="Times New Roman" w:hAnsi="Times New Roman" w:cs="Times New Roman"/>
          <w:sz w:val="24"/>
          <w:szCs w:val="24"/>
        </w:rPr>
        <w:t>простейшие построения и</w:t>
      </w:r>
      <w:r>
        <w:rPr>
          <w:rFonts w:ascii="Times New Roman" w:hAnsi="Times New Roman" w:cs="Times New Roman"/>
          <w:b/>
          <w:bCs/>
          <w:sz w:val="24"/>
          <w:szCs w:val="24"/>
        </w:rPr>
        <w:t xml:space="preserve"> </w:t>
      </w:r>
      <w:r>
        <w:rPr>
          <w:rFonts w:ascii="Times New Roman" w:hAnsi="Times New Roman" w:cs="Times New Roman"/>
          <w:sz w:val="24"/>
          <w:szCs w:val="24"/>
        </w:rPr>
        <w:t>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531CC7" w:rsidRDefault="00531CC7" w:rsidP="007374DD">
      <w:pPr>
        <w:widowControl w:val="0"/>
        <w:autoSpaceDE w:val="0"/>
        <w:autoSpaceDN w:val="0"/>
        <w:adjustRightInd w:val="0"/>
        <w:spacing w:after="0" w:line="240" w:lineRule="auto"/>
        <w:ind w:right="20" w:firstLine="567"/>
        <w:jc w:val="both"/>
        <w:rPr>
          <w:rFonts w:ascii="Times New Roman" w:hAnsi="Times New Roman" w:cs="Times New Roman"/>
          <w:sz w:val="24"/>
          <w:szCs w:val="24"/>
        </w:rPr>
      </w:pPr>
      <w:r>
        <w:rPr>
          <w:rFonts w:ascii="Times New Roman" w:hAnsi="Times New Roman" w:cs="Times New Roman"/>
          <w:b/>
          <w:bCs/>
          <w:sz w:val="24"/>
          <w:szCs w:val="24"/>
        </w:rPr>
        <w:t xml:space="preserve">ритмико-гимнастические упражнения: </w:t>
      </w:r>
      <w:r>
        <w:rPr>
          <w:rFonts w:ascii="Times New Roman" w:hAnsi="Times New Roman" w:cs="Times New Roman"/>
          <w:sz w:val="24"/>
          <w:szCs w:val="24"/>
        </w:rPr>
        <w:t>общеразвивающие упражнения, упражнения на координацию движений, упражнение на расслабление мышц;</w:t>
      </w:r>
    </w:p>
    <w:p w:rsidR="00531CC7" w:rsidRDefault="00531CC7" w:rsidP="007374DD">
      <w:pPr>
        <w:widowControl w:val="0"/>
        <w:overflowPunct w:val="0"/>
        <w:autoSpaceDE w:val="0"/>
        <w:autoSpaceDN w:val="0"/>
        <w:adjustRightInd w:val="0"/>
        <w:spacing w:after="0" w:line="240" w:lineRule="auto"/>
        <w:ind w:right="20" w:firstLine="567"/>
        <w:jc w:val="both"/>
        <w:rPr>
          <w:rFonts w:ascii="Times New Roman" w:hAnsi="Times New Roman" w:cs="Times New Roman"/>
          <w:sz w:val="24"/>
          <w:szCs w:val="24"/>
        </w:rPr>
      </w:pPr>
      <w:r>
        <w:rPr>
          <w:rFonts w:ascii="Times New Roman" w:hAnsi="Times New Roman" w:cs="Times New Roman"/>
          <w:b/>
          <w:bCs/>
          <w:sz w:val="24"/>
          <w:szCs w:val="24"/>
        </w:rPr>
        <w:t xml:space="preserve">упражнения с детскими музыкальными инструментами: </w:t>
      </w:r>
      <w:r>
        <w:rPr>
          <w:rFonts w:ascii="Times New Roman" w:hAnsi="Times New Roman" w:cs="Times New Roman"/>
          <w:sz w:val="24"/>
          <w:szCs w:val="24"/>
        </w:rPr>
        <w:t>игра на элементарных</w:t>
      </w:r>
      <w:r>
        <w:rPr>
          <w:rFonts w:ascii="Times New Roman" w:hAnsi="Times New Roman" w:cs="Times New Roman"/>
          <w:b/>
          <w:bCs/>
          <w:sz w:val="24"/>
          <w:szCs w:val="24"/>
        </w:rPr>
        <w:t xml:space="preserve"> </w:t>
      </w:r>
      <w:r>
        <w:rPr>
          <w:rFonts w:ascii="Times New Roman" w:hAnsi="Times New Roman" w:cs="Times New Roman"/>
          <w:sz w:val="24"/>
          <w:szCs w:val="24"/>
        </w:rPr>
        <w:t>музыкальных инструментах (погремушка, металлофон, бубен, ксилофон, барабан, румба, маракас, треугольник, тарелки и др.);</w:t>
      </w:r>
    </w:p>
    <w:p w:rsidR="00531CC7" w:rsidRDefault="00531CC7" w:rsidP="007374DD">
      <w:pPr>
        <w:widowControl w:val="0"/>
        <w:overflowPunct w:val="0"/>
        <w:autoSpaceDE w:val="0"/>
        <w:autoSpaceDN w:val="0"/>
        <w:adjustRightInd w:val="0"/>
        <w:spacing w:after="0" w:line="240" w:lineRule="auto"/>
        <w:ind w:right="20" w:firstLine="567"/>
        <w:jc w:val="both"/>
        <w:rPr>
          <w:rFonts w:ascii="Times New Roman" w:hAnsi="Times New Roman" w:cs="Times New Roman"/>
          <w:sz w:val="24"/>
          <w:szCs w:val="24"/>
        </w:rPr>
      </w:pPr>
      <w:r>
        <w:rPr>
          <w:rFonts w:ascii="Times New Roman" w:hAnsi="Times New Roman" w:cs="Times New Roman"/>
          <w:b/>
          <w:bCs/>
          <w:sz w:val="24"/>
          <w:szCs w:val="24"/>
        </w:rPr>
        <w:t xml:space="preserve">игры под музыку: </w:t>
      </w:r>
      <w:r>
        <w:rPr>
          <w:rFonts w:ascii="Times New Roman" w:hAnsi="Times New Roman" w:cs="Times New Roman"/>
          <w:sz w:val="24"/>
          <w:szCs w:val="24"/>
        </w:rPr>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p>
    <w:p w:rsidR="00531CC7" w:rsidRDefault="00531CC7" w:rsidP="007374DD">
      <w:pPr>
        <w:widowControl w:val="0"/>
        <w:overflowPunct w:val="0"/>
        <w:autoSpaceDE w:val="0"/>
        <w:autoSpaceDN w:val="0"/>
        <w:adjustRightInd w:val="0"/>
        <w:spacing w:after="0" w:line="240" w:lineRule="auto"/>
        <w:ind w:right="20" w:firstLine="567"/>
        <w:jc w:val="both"/>
        <w:rPr>
          <w:rFonts w:ascii="Times New Roman" w:hAnsi="Times New Roman" w:cs="Times New Roman"/>
          <w:sz w:val="24"/>
          <w:szCs w:val="24"/>
        </w:rPr>
      </w:pPr>
      <w:r>
        <w:rPr>
          <w:rFonts w:ascii="Times New Roman" w:hAnsi="Times New Roman" w:cs="Times New Roman"/>
          <w:b/>
          <w:bCs/>
          <w:sz w:val="24"/>
          <w:szCs w:val="24"/>
        </w:rPr>
        <w:t>танцевальные упражнения</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выполнение под музыку элементов танца и пляски,</w:t>
      </w:r>
      <w:r>
        <w:rPr>
          <w:rFonts w:ascii="Times New Roman" w:hAnsi="Times New Roman" w:cs="Times New Roman"/>
          <w:b/>
          <w:bCs/>
          <w:sz w:val="24"/>
          <w:szCs w:val="24"/>
        </w:rPr>
        <w:t xml:space="preserve"> </w:t>
      </w:r>
      <w:r>
        <w:rPr>
          <w:rFonts w:ascii="Times New Roman" w:hAnsi="Times New Roman" w:cs="Times New Roman"/>
          <w:sz w:val="24"/>
          <w:szCs w:val="24"/>
        </w:rPr>
        <w:t>несложных композиций народных, бальных и современных танцев;</w:t>
      </w:r>
    </w:p>
    <w:p w:rsidR="00531CC7" w:rsidRDefault="00531CC7" w:rsidP="007374DD">
      <w:pPr>
        <w:widowControl w:val="0"/>
        <w:overflowPunct w:val="0"/>
        <w:autoSpaceDE w:val="0"/>
        <w:autoSpaceDN w:val="0"/>
        <w:adjustRightInd w:val="0"/>
        <w:spacing w:after="0" w:line="240" w:lineRule="auto"/>
        <w:ind w:right="20" w:firstLine="567"/>
        <w:jc w:val="both"/>
        <w:rPr>
          <w:rFonts w:ascii="Times New Roman" w:hAnsi="Times New Roman" w:cs="Times New Roman"/>
          <w:sz w:val="24"/>
          <w:szCs w:val="24"/>
        </w:rPr>
      </w:pPr>
      <w:r>
        <w:rPr>
          <w:rFonts w:ascii="Times New Roman" w:hAnsi="Times New Roman" w:cs="Times New Roman"/>
          <w:b/>
          <w:bCs/>
          <w:sz w:val="24"/>
          <w:szCs w:val="24"/>
        </w:rPr>
        <w:t xml:space="preserve">декламация песен под музыку: </w:t>
      </w:r>
      <w:r>
        <w:rPr>
          <w:rFonts w:ascii="Times New Roman" w:hAnsi="Times New Roman" w:cs="Times New Roman"/>
          <w:sz w:val="24"/>
          <w:szCs w:val="24"/>
        </w:rPr>
        <w:t>выразительная декламация песен под музыкальное</w:t>
      </w:r>
      <w:r>
        <w:rPr>
          <w:rFonts w:ascii="Times New Roman" w:hAnsi="Times New Roman" w:cs="Times New Roman"/>
          <w:b/>
          <w:bCs/>
          <w:sz w:val="24"/>
          <w:szCs w:val="24"/>
        </w:rPr>
        <w:t xml:space="preserve"> </w:t>
      </w:r>
      <w:r>
        <w:rPr>
          <w:rFonts w:ascii="Times New Roman" w:hAnsi="Times New Roman" w:cs="Times New Roman"/>
          <w:sz w:val="24"/>
          <w:szCs w:val="24"/>
        </w:rPr>
        <w:t>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531CC7" w:rsidRDefault="00531CC7" w:rsidP="007374DD">
      <w:pPr>
        <w:widowControl w:val="0"/>
        <w:overflowPunct w:val="0"/>
        <w:autoSpaceDE w:val="0"/>
        <w:autoSpaceDN w:val="0"/>
        <w:adjustRightInd w:val="0"/>
        <w:spacing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531CC7" w:rsidRDefault="00531CC7" w:rsidP="007D69B3">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531CC7" w:rsidRDefault="00531CC7" w:rsidP="0043604E">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2.2.1.10. </w:t>
      </w:r>
      <w:r w:rsidRPr="00E614D2">
        <w:rPr>
          <w:rFonts w:ascii="Times New Roman" w:hAnsi="Times New Roman" w:cs="Times New Roman"/>
          <w:b/>
          <w:bCs/>
          <w:sz w:val="24"/>
          <w:szCs w:val="24"/>
        </w:rPr>
        <w:t>Содержание программ внеурочной деятельности</w:t>
      </w:r>
      <w:r>
        <w:rPr>
          <w:rFonts w:ascii="Times New Roman" w:hAnsi="Times New Roman" w:cs="Times New Roman"/>
          <w:b/>
          <w:bCs/>
          <w:sz w:val="24"/>
          <w:szCs w:val="24"/>
        </w:rPr>
        <w:t xml:space="preserve"> </w:t>
      </w:r>
      <w:r w:rsidRPr="00E614D2">
        <w:rPr>
          <w:rFonts w:ascii="Times New Roman" w:hAnsi="Times New Roman" w:cs="Times New Roman"/>
          <w:b/>
          <w:bCs/>
          <w:sz w:val="24"/>
          <w:szCs w:val="24"/>
        </w:rPr>
        <w:t>на уровне начального</w:t>
      </w:r>
      <w:r>
        <w:rPr>
          <w:rFonts w:ascii="Times New Roman" w:hAnsi="Times New Roman" w:cs="Times New Roman"/>
          <w:b/>
          <w:bCs/>
          <w:sz w:val="24"/>
          <w:szCs w:val="24"/>
        </w:rPr>
        <w:t xml:space="preserve"> общего о</w:t>
      </w:r>
      <w:r w:rsidRPr="00E614D2">
        <w:rPr>
          <w:rFonts w:ascii="Times New Roman" w:hAnsi="Times New Roman" w:cs="Times New Roman"/>
          <w:b/>
          <w:bCs/>
          <w:sz w:val="24"/>
          <w:szCs w:val="24"/>
        </w:rPr>
        <w:t>бразования</w:t>
      </w:r>
      <w:bookmarkStart w:id="115" w:name="page299"/>
      <w:bookmarkEnd w:id="115"/>
    </w:p>
    <w:p w:rsidR="00531CC7" w:rsidRPr="00E614D2"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14D2">
        <w:rPr>
          <w:rFonts w:ascii="Times New Roman" w:hAnsi="Times New Roman" w:cs="Times New Roman"/>
          <w:sz w:val="24"/>
          <w:szCs w:val="24"/>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531CC7" w:rsidRPr="00E614D2"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14D2">
        <w:rPr>
          <w:rFonts w:ascii="Times New Roman" w:hAnsi="Times New Roman" w:cs="Times New Roman"/>
          <w:sz w:val="24"/>
          <w:szCs w:val="24"/>
        </w:rPr>
        <w:t>Под внеурочной деятельностью понимается образовательная деятельность,</w:t>
      </w:r>
      <w:r>
        <w:rPr>
          <w:rFonts w:ascii="Times New Roman" w:hAnsi="Times New Roman" w:cs="Times New Roman"/>
          <w:sz w:val="24"/>
          <w:szCs w:val="24"/>
        </w:rPr>
        <w:t xml:space="preserve"> </w:t>
      </w:r>
      <w:r w:rsidRPr="00E614D2">
        <w:rPr>
          <w:rFonts w:ascii="Times New Roman" w:hAnsi="Times New Roman" w:cs="Times New Roman"/>
          <w:sz w:val="24"/>
          <w:szCs w:val="24"/>
        </w:rPr>
        <w:t>осуществляемая в формах, отличных от урочной, и направленная на достижение планируемых результатов освоения АОП НОО обучающихся с ЗПР. Внеурочная деятельность объединяет все, кроме учебной, виды деятельности обучающихся, в</w:t>
      </w:r>
      <w:r>
        <w:rPr>
          <w:rFonts w:ascii="Times New Roman" w:hAnsi="Times New Roman" w:cs="Times New Roman"/>
          <w:sz w:val="24"/>
          <w:szCs w:val="24"/>
        </w:rPr>
        <w:t xml:space="preserve"> </w:t>
      </w:r>
      <w:r w:rsidRPr="00E614D2">
        <w:rPr>
          <w:rFonts w:ascii="Times New Roman" w:hAnsi="Times New Roman" w:cs="Times New Roman"/>
          <w:sz w:val="24"/>
          <w:szCs w:val="24"/>
        </w:rPr>
        <w:t>которых возможно и целесообразно решение задач их воспитания и социализации.</w:t>
      </w:r>
    </w:p>
    <w:p w:rsidR="00531CC7" w:rsidRPr="00E614D2"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614D2">
        <w:rPr>
          <w:rFonts w:ascii="Times New Roman" w:hAnsi="Times New Roman" w:cs="Times New Roman"/>
          <w:sz w:val="24"/>
          <w:szCs w:val="24"/>
        </w:rPr>
        <w:t xml:space="preserve">Сущность и основное назначение внеурочной деятельности заключается в обеспечении </w:t>
      </w:r>
      <w:r w:rsidRPr="00E614D2">
        <w:rPr>
          <w:rFonts w:ascii="Times New Roman" w:hAnsi="Times New Roman" w:cs="Times New Roman"/>
          <w:b/>
          <w:bCs/>
          <w:i/>
          <w:iCs/>
          <w:sz w:val="24"/>
          <w:szCs w:val="24"/>
        </w:rPr>
        <w:t>дополнительных условий для развития интересов,</w:t>
      </w:r>
      <w:r w:rsidRPr="00E614D2">
        <w:rPr>
          <w:rFonts w:ascii="Times New Roman" w:hAnsi="Times New Roman" w:cs="Times New Roman"/>
          <w:sz w:val="24"/>
          <w:szCs w:val="24"/>
        </w:rPr>
        <w:t xml:space="preserve"> </w:t>
      </w:r>
      <w:r w:rsidRPr="00E614D2">
        <w:rPr>
          <w:rFonts w:ascii="Times New Roman" w:hAnsi="Times New Roman" w:cs="Times New Roman"/>
          <w:b/>
          <w:bCs/>
          <w:i/>
          <w:iCs/>
          <w:sz w:val="24"/>
          <w:szCs w:val="24"/>
        </w:rPr>
        <w:t>склонностей,</w:t>
      </w:r>
      <w:r>
        <w:rPr>
          <w:rFonts w:ascii="Times New Roman" w:hAnsi="Times New Roman" w:cs="Times New Roman"/>
          <w:b/>
          <w:bCs/>
          <w:i/>
          <w:iCs/>
          <w:sz w:val="24"/>
          <w:szCs w:val="24"/>
        </w:rPr>
        <w:t xml:space="preserve"> </w:t>
      </w:r>
      <w:r w:rsidRPr="00E614D2">
        <w:rPr>
          <w:rFonts w:ascii="Times New Roman" w:hAnsi="Times New Roman" w:cs="Times New Roman"/>
          <w:b/>
          <w:bCs/>
          <w:i/>
          <w:iCs/>
          <w:sz w:val="24"/>
          <w:szCs w:val="24"/>
        </w:rPr>
        <w:t>способностей обучающихся с ЗПР, организации их свободного времени.</w:t>
      </w:r>
    </w:p>
    <w:p w:rsidR="00531CC7" w:rsidRPr="00E614D2" w:rsidRDefault="00531CC7" w:rsidP="007D69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14D2">
        <w:rPr>
          <w:rFonts w:ascii="Times New Roman" w:hAnsi="Times New Roman" w:cs="Times New Roman"/>
          <w:b/>
          <w:bCs/>
          <w:i/>
          <w:iCs/>
          <w:sz w:val="24"/>
          <w:szCs w:val="24"/>
        </w:rPr>
        <w:t>Внеурочная деятельность ориентирована на создание условий для:</w:t>
      </w:r>
    </w:p>
    <w:p w:rsidR="00531CC7" w:rsidRPr="00E460A5" w:rsidRDefault="00531CC7" w:rsidP="00907518">
      <w:pPr>
        <w:widowControl w:val="0"/>
        <w:numPr>
          <w:ilvl w:val="0"/>
          <w:numId w:val="59"/>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vertAlign w:val="superscript"/>
        </w:rPr>
      </w:pPr>
      <w:r w:rsidRPr="00E460A5">
        <w:rPr>
          <w:rFonts w:ascii="Times New Roman" w:hAnsi="Times New Roman" w:cs="Times New Roman"/>
          <w:sz w:val="24"/>
          <w:szCs w:val="24"/>
        </w:rPr>
        <w:t xml:space="preserve">творческой самореализации обучающихся с ЗПР в комфортной развивающей среде, стимулирующей возникновение личностного </w:t>
      </w:r>
    </w:p>
    <w:p w:rsidR="00531CC7" w:rsidRPr="00E614D2"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vertAlign w:val="superscript"/>
        </w:rPr>
      </w:pPr>
      <w:r w:rsidRPr="00E614D2">
        <w:rPr>
          <w:rFonts w:ascii="Times New Roman" w:hAnsi="Times New Roman" w:cs="Times New Roman"/>
          <w:sz w:val="24"/>
          <w:szCs w:val="24"/>
        </w:rPr>
        <w:t xml:space="preserve">интереса к различным аспектам жизнедеятельности; </w:t>
      </w:r>
    </w:p>
    <w:p w:rsidR="00531CC7" w:rsidRPr="00E460A5" w:rsidRDefault="00531CC7" w:rsidP="00907518">
      <w:pPr>
        <w:widowControl w:val="0"/>
        <w:numPr>
          <w:ilvl w:val="0"/>
          <w:numId w:val="59"/>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460A5">
        <w:rPr>
          <w:rFonts w:ascii="Times New Roman" w:hAnsi="Times New Roman" w:cs="Times New Roman"/>
          <w:sz w:val="24"/>
          <w:szCs w:val="24"/>
        </w:rPr>
        <w:t xml:space="preserve">позитивного отношения к окружающей действительности; социального становления обучающегося в процессе общения и совместной </w:t>
      </w:r>
    </w:p>
    <w:p w:rsidR="00531CC7" w:rsidRPr="00E614D2"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614D2">
        <w:rPr>
          <w:rFonts w:ascii="Times New Roman" w:hAnsi="Times New Roman" w:cs="Times New Roman"/>
          <w:sz w:val="24"/>
          <w:szCs w:val="24"/>
        </w:rPr>
        <w:t>деятельности в детском сообществе, активного взаимодействия со сверстниками и педагогами.</w:t>
      </w:r>
    </w:p>
    <w:p w:rsidR="00531CC7" w:rsidRPr="00E614D2"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614D2">
        <w:rPr>
          <w:rFonts w:ascii="Times New Roman" w:hAnsi="Times New Roman" w:cs="Times New Roman"/>
          <w:sz w:val="24"/>
          <w:szCs w:val="24"/>
        </w:rPr>
        <w:t xml:space="preserve">Внеурочная деятельность </w:t>
      </w:r>
      <w:r w:rsidRPr="00E614D2">
        <w:rPr>
          <w:rFonts w:ascii="Times New Roman" w:hAnsi="Times New Roman" w:cs="Times New Roman"/>
          <w:b/>
          <w:bCs/>
          <w:i/>
          <w:iCs/>
          <w:sz w:val="24"/>
          <w:szCs w:val="24"/>
        </w:rPr>
        <w:t>способствует социальной интеграции</w:t>
      </w:r>
      <w:r w:rsidRPr="00E614D2">
        <w:rPr>
          <w:rFonts w:ascii="Times New Roman" w:hAnsi="Times New Roman" w:cs="Times New Roman"/>
          <w:sz w:val="24"/>
          <w:szCs w:val="24"/>
        </w:rPr>
        <w:t xml:space="preserve"> </w:t>
      </w:r>
      <w:r w:rsidRPr="00E614D2">
        <w:rPr>
          <w:rFonts w:ascii="Times New Roman" w:hAnsi="Times New Roman" w:cs="Times New Roman"/>
          <w:b/>
          <w:bCs/>
          <w:i/>
          <w:iCs/>
          <w:sz w:val="24"/>
          <w:szCs w:val="24"/>
        </w:rPr>
        <w:t xml:space="preserve">обучающихся </w:t>
      </w:r>
      <w:r w:rsidRPr="00E614D2">
        <w:rPr>
          <w:rFonts w:ascii="Times New Roman" w:hAnsi="Times New Roman" w:cs="Times New Roman"/>
          <w:sz w:val="24"/>
          <w:szCs w:val="24"/>
        </w:rPr>
        <w:t>путем организации и проведения мероприятий,</w:t>
      </w:r>
      <w:r w:rsidRPr="00E614D2">
        <w:rPr>
          <w:rFonts w:ascii="Times New Roman" w:hAnsi="Times New Roman" w:cs="Times New Roman"/>
          <w:b/>
          <w:bCs/>
          <w:i/>
          <w:iCs/>
          <w:sz w:val="24"/>
          <w:szCs w:val="24"/>
        </w:rPr>
        <w:t xml:space="preserve"> </w:t>
      </w:r>
      <w:r w:rsidRPr="00E614D2">
        <w:rPr>
          <w:rFonts w:ascii="Times New Roman" w:hAnsi="Times New Roman" w:cs="Times New Roman"/>
          <w:sz w:val="24"/>
          <w:szCs w:val="24"/>
        </w:rPr>
        <w:t>в которых</w:t>
      </w:r>
      <w:r w:rsidRPr="00E614D2">
        <w:rPr>
          <w:rFonts w:ascii="Times New Roman" w:hAnsi="Times New Roman" w:cs="Times New Roman"/>
          <w:b/>
          <w:bCs/>
          <w:i/>
          <w:iCs/>
          <w:sz w:val="24"/>
          <w:szCs w:val="24"/>
        </w:rPr>
        <w:t xml:space="preserve"> </w:t>
      </w:r>
      <w:r w:rsidRPr="00E614D2">
        <w:rPr>
          <w:rFonts w:ascii="Times New Roman" w:hAnsi="Times New Roman" w:cs="Times New Roman"/>
          <w:sz w:val="24"/>
          <w:szCs w:val="24"/>
        </w:rPr>
        <w:t xml:space="preserve">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w:t>
      </w:r>
      <w:r w:rsidRPr="00E614D2">
        <w:rPr>
          <w:rFonts w:ascii="Times New Roman" w:hAnsi="Times New Roman" w:cs="Times New Roman"/>
          <w:b/>
          <w:bCs/>
          <w:i/>
          <w:iCs/>
          <w:sz w:val="24"/>
          <w:szCs w:val="24"/>
        </w:rPr>
        <w:t>с учетом возможностей и интересов как обучающихся с</w:t>
      </w:r>
      <w:r>
        <w:rPr>
          <w:rFonts w:ascii="Times New Roman" w:hAnsi="Times New Roman" w:cs="Times New Roman"/>
          <w:b/>
          <w:bCs/>
          <w:i/>
          <w:iCs/>
          <w:sz w:val="24"/>
          <w:szCs w:val="24"/>
        </w:rPr>
        <w:t xml:space="preserve"> </w:t>
      </w:r>
      <w:r w:rsidRPr="00E614D2">
        <w:rPr>
          <w:rFonts w:ascii="Times New Roman" w:hAnsi="Times New Roman" w:cs="Times New Roman"/>
          <w:b/>
          <w:bCs/>
          <w:i/>
          <w:iCs/>
          <w:sz w:val="24"/>
          <w:szCs w:val="24"/>
        </w:rPr>
        <w:t>задержкой психического развития, так и обычно развивающихся сверстников.</w:t>
      </w:r>
    </w:p>
    <w:p w:rsidR="00531CC7"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614D2">
        <w:rPr>
          <w:rFonts w:ascii="Times New Roman" w:hAnsi="Times New Roman" w:cs="Times New Roman"/>
          <w:b/>
          <w:bCs/>
          <w:i/>
          <w:iCs/>
          <w:sz w:val="24"/>
          <w:szCs w:val="24"/>
        </w:rPr>
        <w:t xml:space="preserve">Основными целями </w:t>
      </w:r>
      <w:r w:rsidRPr="00E614D2">
        <w:rPr>
          <w:rFonts w:ascii="Times New Roman" w:hAnsi="Times New Roman" w:cs="Times New Roman"/>
          <w:sz w:val="24"/>
          <w:szCs w:val="24"/>
        </w:rPr>
        <w:t>внеурочной деятельности являются</w:t>
      </w:r>
      <w:r w:rsidRPr="00E614D2">
        <w:rPr>
          <w:rFonts w:ascii="Times New Roman" w:hAnsi="Times New Roman" w:cs="Times New Roman"/>
          <w:b/>
          <w:bCs/>
          <w:i/>
          <w:iCs/>
          <w:sz w:val="24"/>
          <w:szCs w:val="24"/>
        </w:rPr>
        <w:t xml:space="preserve"> создание условий </w:t>
      </w:r>
      <w:r w:rsidRPr="00E614D2">
        <w:rPr>
          <w:rFonts w:ascii="Times New Roman" w:hAnsi="Times New Roman" w:cs="Times New Roman"/>
          <w:sz w:val="24"/>
          <w:szCs w:val="24"/>
        </w:rPr>
        <w:t>для</w:t>
      </w:r>
      <w:r w:rsidRPr="00E614D2">
        <w:rPr>
          <w:rFonts w:ascii="Times New Roman" w:hAnsi="Times New Roman" w:cs="Times New Roman"/>
          <w:b/>
          <w:bCs/>
          <w:i/>
          <w:iCs/>
          <w:sz w:val="24"/>
          <w:szCs w:val="24"/>
        </w:rPr>
        <w:t xml:space="preserve"> </w:t>
      </w:r>
      <w:r w:rsidRPr="00E614D2">
        <w:rPr>
          <w:rFonts w:ascii="Times New Roman" w:hAnsi="Times New Roman" w:cs="Times New Roman"/>
          <w:sz w:val="24"/>
          <w:szCs w:val="24"/>
        </w:rPr>
        <w:t>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bookmarkStart w:id="116" w:name="page301"/>
      <w:bookmarkEnd w:id="116"/>
    </w:p>
    <w:p w:rsidR="00531CC7" w:rsidRPr="00E614D2" w:rsidRDefault="00531CC7" w:rsidP="007D69B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614D2">
        <w:rPr>
          <w:rFonts w:ascii="Times New Roman" w:hAnsi="Times New Roman" w:cs="Times New Roman"/>
          <w:b/>
          <w:bCs/>
          <w:i/>
          <w:iCs/>
          <w:sz w:val="24"/>
          <w:szCs w:val="24"/>
        </w:rPr>
        <w:t>Основные задачи:</w:t>
      </w:r>
    </w:p>
    <w:p w:rsidR="00531CC7" w:rsidRPr="00E460A5" w:rsidRDefault="00531CC7" w:rsidP="00907518">
      <w:pPr>
        <w:widowControl w:val="0"/>
        <w:numPr>
          <w:ilvl w:val="0"/>
          <w:numId w:val="60"/>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vertAlign w:val="superscript"/>
        </w:rPr>
      </w:pPr>
      <w:r w:rsidRPr="00E460A5">
        <w:rPr>
          <w:rFonts w:ascii="Times New Roman" w:hAnsi="Times New Roman" w:cs="Times New Roman"/>
          <w:sz w:val="24"/>
          <w:szCs w:val="24"/>
        </w:rPr>
        <w:t xml:space="preserve">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 </w:t>
      </w:r>
    </w:p>
    <w:p w:rsidR="00531CC7" w:rsidRPr="00E614D2" w:rsidRDefault="00531CC7" w:rsidP="00907518">
      <w:pPr>
        <w:widowControl w:val="0"/>
        <w:numPr>
          <w:ilvl w:val="0"/>
          <w:numId w:val="60"/>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vertAlign w:val="superscript"/>
        </w:rPr>
      </w:pPr>
      <w:r w:rsidRPr="00E614D2">
        <w:rPr>
          <w:rFonts w:ascii="Times New Roman" w:hAnsi="Times New Roman" w:cs="Times New Roman"/>
          <w:sz w:val="24"/>
          <w:szCs w:val="24"/>
        </w:rPr>
        <w:t xml:space="preserve">развитие активности, самостоятельности и независимости в повседневной жизни; </w:t>
      </w:r>
    </w:p>
    <w:p w:rsidR="00531CC7" w:rsidRPr="00E460A5" w:rsidRDefault="00531CC7" w:rsidP="00907518">
      <w:pPr>
        <w:widowControl w:val="0"/>
        <w:numPr>
          <w:ilvl w:val="0"/>
          <w:numId w:val="60"/>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vertAlign w:val="superscript"/>
        </w:rPr>
      </w:pPr>
      <w:r w:rsidRPr="00E460A5">
        <w:rPr>
          <w:rFonts w:ascii="Times New Roman" w:hAnsi="Times New Roman" w:cs="Times New Roman"/>
          <w:sz w:val="24"/>
          <w:szCs w:val="24"/>
        </w:rPr>
        <w:t xml:space="preserve">развитие возможных избирательных способностей и интересов обучающегося в разных видах деятельности; </w:t>
      </w:r>
    </w:p>
    <w:p w:rsidR="00531CC7" w:rsidRPr="00E460A5" w:rsidRDefault="00531CC7" w:rsidP="00907518">
      <w:pPr>
        <w:widowControl w:val="0"/>
        <w:numPr>
          <w:ilvl w:val="0"/>
          <w:numId w:val="60"/>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vertAlign w:val="superscript"/>
        </w:rPr>
      </w:pPr>
      <w:r w:rsidRPr="00E460A5">
        <w:rPr>
          <w:rFonts w:ascii="Times New Roman" w:hAnsi="Times New Roman" w:cs="Times New Roman"/>
          <w:sz w:val="24"/>
          <w:szCs w:val="24"/>
        </w:rPr>
        <w:t xml:space="preserve">формирование основ нравственного самосознания личности, умения правильно оценивать окружающее и самих себя; </w:t>
      </w:r>
    </w:p>
    <w:p w:rsidR="00531CC7" w:rsidRPr="00E460A5" w:rsidRDefault="00531CC7" w:rsidP="00907518">
      <w:pPr>
        <w:widowControl w:val="0"/>
        <w:numPr>
          <w:ilvl w:val="0"/>
          <w:numId w:val="60"/>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vertAlign w:val="superscript"/>
        </w:rPr>
      </w:pPr>
      <w:r w:rsidRPr="00E460A5">
        <w:rPr>
          <w:rFonts w:ascii="Times New Roman" w:hAnsi="Times New Roman" w:cs="Times New Roman"/>
          <w:sz w:val="24"/>
          <w:szCs w:val="24"/>
        </w:rPr>
        <w:t xml:space="preserve">формирование эстетических потребностей, ценностей и чувств; </w:t>
      </w:r>
    </w:p>
    <w:p w:rsidR="00531CC7" w:rsidRPr="00E460A5" w:rsidRDefault="00531CC7" w:rsidP="00907518">
      <w:pPr>
        <w:widowControl w:val="0"/>
        <w:numPr>
          <w:ilvl w:val="0"/>
          <w:numId w:val="60"/>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vertAlign w:val="superscript"/>
        </w:rPr>
      </w:pPr>
      <w:r w:rsidRPr="00E460A5">
        <w:rPr>
          <w:rFonts w:ascii="Times New Roman" w:hAnsi="Times New Roman" w:cs="Times New Roman"/>
          <w:sz w:val="24"/>
          <w:szCs w:val="24"/>
        </w:rPr>
        <w:t xml:space="preserve">развитие трудолюбия, способности к преодолению трудностей, целеустремлённости и настойчивости в достижении результата; </w:t>
      </w:r>
    </w:p>
    <w:p w:rsidR="00531CC7" w:rsidRPr="00E460A5" w:rsidRDefault="00531CC7" w:rsidP="00907518">
      <w:pPr>
        <w:widowControl w:val="0"/>
        <w:numPr>
          <w:ilvl w:val="0"/>
          <w:numId w:val="60"/>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vertAlign w:val="superscript"/>
        </w:rPr>
      </w:pPr>
      <w:r w:rsidRPr="00E460A5">
        <w:rPr>
          <w:rFonts w:ascii="Times New Roman" w:hAnsi="Times New Roman" w:cs="Times New Roman"/>
          <w:sz w:val="24"/>
          <w:szCs w:val="24"/>
        </w:rPr>
        <w:t xml:space="preserve">расширение представлений обучающегося о мире и о себе, его социального опыта; </w:t>
      </w:r>
    </w:p>
    <w:p w:rsidR="00531CC7" w:rsidRPr="00E460A5" w:rsidRDefault="00531CC7" w:rsidP="00907518">
      <w:pPr>
        <w:widowControl w:val="0"/>
        <w:numPr>
          <w:ilvl w:val="0"/>
          <w:numId w:val="60"/>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vertAlign w:val="superscript"/>
        </w:rPr>
      </w:pPr>
      <w:r w:rsidRPr="00E460A5">
        <w:rPr>
          <w:rFonts w:ascii="Times New Roman" w:hAnsi="Times New Roman" w:cs="Times New Roman"/>
          <w:sz w:val="24"/>
          <w:szCs w:val="24"/>
        </w:rPr>
        <w:t xml:space="preserve">формирование положительного отношения к базовым общественным ценностям; </w:t>
      </w:r>
    </w:p>
    <w:p w:rsidR="00531CC7" w:rsidRPr="00E460A5" w:rsidRDefault="00531CC7" w:rsidP="00907518">
      <w:pPr>
        <w:widowControl w:val="0"/>
        <w:numPr>
          <w:ilvl w:val="0"/>
          <w:numId w:val="60"/>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vertAlign w:val="superscript"/>
        </w:rPr>
      </w:pPr>
      <w:r w:rsidRPr="00E460A5">
        <w:rPr>
          <w:rFonts w:ascii="Times New Roman" w:hAnsi="Times New Roman" w:cs="Times New Roman"/>
          <w:sz w:val="24"/>
          <w:szCs w:val="24"/>
        </w:rPr>
        <w:t xml:space="preserve">формирование умений, навыков социального общения людей; </w:t>
      </w:r>
    </w:p>
    <w:p w:rsidR="00531CC7" w:rsidRPr="00E460A5" w:rsidRDefault="00531CC7" w:rsidP="00907518">
      <w:pPr>
        <w:widowControl w:val="0"/>
        <w:numPr>
          <w:ilvl w:val="0"/>
          <w:numId w:val="60"/>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vertAlign w:val="superscript"/>
        </w:rPr>
      </w:pPr>
      <w:r w:rsidRPr="00E460A5">
        <w:rPr>
          <w:rFonts w:ascii="Times New Roman" w:hAnsi="Times New Roman" w:cs="Times New Roman"/>
          <w:sz w:val="24"/>
          <w:szCs w:val="24"/>
        </w:rPr>
        <w:t xml:space="preserve">расширение круга общения, выход обучающегося за пределы семьи и школы; </w:t>
      </w:r>
    </w:p>
    <w:p w:rsidR="00531CC7" w:rsidRPr="00E460A5" w:rsidRDefault="00531CC7" w:rsidP="00907518">
      <w:pPr>
        <w:widowControl w:val="0"/>
        <w:numPr>
          <w:ilvl w:val="0"/>
          <w:numId w:val="60"/>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vertAlign w:val="superscript"/>
        </w:rPr>
      </w:pPr>
      <w:r w:rsidRPr="00E460A5">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31CC7" w:rsidRPr="00E460A5" w:rsidRDefault="00531CC7" w:rsidP="00907518">
      <w:pPr>
        <w:widowControl w:val="0"/>
        <w:numPr>
          <w:ilvl w:val="0"/>
          <w:numId w:val="60"/>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vertAlign w:val="superscript"/>
        </w:rPr>
      </w:pPr>
      <w:r w:rsidRPr="00E460A5">
        <w:rPr>
          <w:rFonts w:ascii="Times New Roman" w:hAnsi="Times New Roman" w:cs="Times New Roman"/>
          <w:sz w:val="24"/>
          <w:szCs w:val="24"/>
        </w:rPr>
        <w:t xml:space="preserve">укрепление доверия к другим людям; </w:t>
      </w:r>
    </w:p>
    <w:p w:rsidR="00531CC7" w:rsidRPr="00E614D2" w:rsidRDefault="00531CC7" w:rsidP="00907518">
      <w:pPr>
        <w:widowControl w:val="0"/>
        <w:numPr>
          <w:ilvl w:val="0"/>
          <w:numId w:val="60"/>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vertAlign w:val="superscript"/>
        </w:rPr>
      </w:pPr>
      <w:r w:rsidRPr="00E614D2">
        <w:rPr>
          <w:rFonts w:ascii="Times New Roman" w:hAnsi="Times New Roman" w:cs="Times New Roman"/>
          <w:sz w:val="24"/>
          <w:szCs w:val="24"/>
        </w:rPr>
        <w:t xml:space="preserve">развитие доброжелательности и эмоциональной отзывчивости, понимания других людей и сопереживания им. </w:t>
      </w:r>
    </w:p>
    <w:p w:rsidR="00531CC7" w:rsidRDefault="00531CC7" w:rsidP="007D69B3">
      <w:pPr>
        <w:widowControl w:val="0"/>
        <w:autoSpaceDE w:val="0"/>
        <w:autoSpaceDN w:val="0"/>
        <w:adjustRightInd w:val="0"/>
        <w:spacing w:after="0" w:line="240" w:lineRule="auto"/>
        <w:ind w:firstLine="567"/>
        <w:jc w:val="center"/>
        <w:rPr>
          <w:rFonts w:ascii="Times New Roman" w:hAnsi="Times New Roman"/>
          <w:b/>
          <w:bCs/>
          <w:sz w:val="24"/>
          <w:szCs w:val="24"/>
        </w:rPr>
      </w:pPr>
    </w:p>
    <w:p w:rsidR="00531CC7" w:rsidRPr="00A20084" w:rsidRDefault="00531CC7" w:rsidP="006F0C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2.2.2.  </w:t>
      </w:r>
      <w:r w:rsidRPr="00A20084">
        <w:rPr>
          <w:rFonts w:ascii="Times New Roman" w:hAnsi="Times New Roman"/>
          <w:b/>
          <w:bCs/>
          <w:sz w:val="24"/>
          <w:szCs w:val="24"/>
        </w:rPr>
        <w:t>ПРОГРАММА ДУХОВНО-НРАВСТВЕННОГО РАЗВИТИЯ,</w:t>
      </w:r>
      <w:r>
        <w:rPr>
          <w:rFonts w:ascii="Times New Roman" w:hAnsi="Times New Roman"/>
          <w:b/>
          <w:bCs/>
          <w:sz w:val="24"/>
          <w:szCs w:val="24"/>
        </w:rPr>
        <w:t xml:space="preserve"> </w:t>
      </w:r>
      <w:r w:rsidRPr="00A20084">
        <w:rPr>
          <w:rFonts w:ascii="Times New Roman" w:hAnsi="Times New Roman"/>
          <w:b/>
          <w:bCs/>
          <w:sz w:val="24"/>
          <w:szCs w:val="24"/>
        </w:rPr>
        <w:t>ВОСПИТАНИЯ ОБУЧАЮЩИХСЯ С ЗПР ПРИ ПОЛУЧЕНИИ</w:t>
      </w:r>
      <w:r>
        <w:rPr>
          <w:rFonts w:ascii="Times New Roman" w:hAnsi="Times New Roman"/>
          <w:b/>
          <w:bCs/>
          <w:sz w:val="24"/>
          <w:szCs w:val="24"/>
        </w:rPr>
        <w:t xml:space="preserve"> </w:t>
      </w:r>
      <w:r w:rsidRPr="00A20084">
        <w:rPr>
          <w:rFonts w:ascii="Times New Roman" w:hAnsi="Times New Roman"/>
          <w:b/>
          <w:bCs/>
          <w:sz w:val="24"/>
          <w:szCs w:val="24"/>
        </w:rPr>
        <w:t>НАЧАЛЬНОГО ОБЩЕГО ОБРАЗОВАНИЯ</w:t>
      </w:r>
    </w:p>
    <w:p w:rsidR="00531CC7" w:rsidRPr="00A20084" w:rsidRDefault="00531CC7" w:rsidP="007D69B3">
      <w:pPr>
        <w:widowControl w:val="0"/>
        <w:tabs>
          <w:tab w:val="left" w:pos="2480"/>
        </w:tabs>
        <w:autoSpaceDE w:val="0"/>
        <w:autoSpaceDN w:val="0"/>
        <w:adjustRightInd w:val="0"/>
        <w:spacing w:after="0" w:line="240" w:lineRule="auto"/>
        <w:ind w:firstLine="567"/>
        <w:jc w:val="both"/>
        <w:rPr>
          <w:rFonts w:ascii="Times New Roman" w:hAnsi="Times New Roman"/>
          <w:sz w:val="24"/>
          <w:szCs w:val="24"/>
        </w:rPr>
      </w:pPr>
      <w:r w:rsidRPr="00A20084">
        <w:rPr>
          <w:rFonts w:ascii="Times New Roman" w:hAnsi="Times New Roman"/>
          <w:sz w:val="24"/>
          <w:szCs w:val="24"/>
        </w:rPr>
        <w:t>Программа</w:t>
      </w:r>
      <w:r>
        <w:rPr>
          <w:rFonts w:ascii="Times New Roman" w:hAnsi="Times New Roman"/>
          <w:sz w:val="24"/>
          <w:szCs w:val="24"/>
        </w:rPr>
        <w:t xml:space="preserve"> </w:t>
      </w:r>
      <w:r w:rsidRPr="00A20084">
        <w:rPr>
          <w:rFonts w:ascii="Times New Roman" w:hAnsi="Times New Roman"/>
          <w:sz w:val="24"/>
          <w:szCs w:val="24"/>
        </w:rPr>
        <w:t>духовно-нравственного развития призвана направлять</w:t>
      </w:r>
      <w:r>
        <w:rPr>
          <w:rFonts w:ascii="Times New Roman" w:hAnsi="Times New Roman"/>
          <w:sz w:val="24"/>
          <w:szCs w:val="24"/>
        </w:rPr>
        <w:t xml:space="preserve"> </w:t>
      </w:r>
      <w:r w:rsidRPr="00A20084">
        <w:rPr>
          <w:rFonts w:ascii="Times New Roman" w:hAnsi="Times New Roman"/>
          <w:sz w:val="24"/>
          <w:szCs w:val="24"/>
        </w:rPr>
        <w:t>образовательную деятельность на воспитание обучающихся с ЗПР в духе любви к</w:t>
      </w:r>
      <w:bookmarkStart w:id="117" w:name="page303"/>
      <w:bookmarkEnd w:id="117"/>
      <w:r>
        <w:rPr>
          <w:rFonts w:ascii="Times New Roman" w:hAnsi="Times New Roman"/>
          <w:sz w:val="24"/>
          <w:szCs w:val="24"/>
        </w:rPr>
        <w:t xml:space="preserve"> </w:t>
      </w:r>
      <w:r w:rsidRPr="00A20084">
        <w:rPr>
          <w:rFonts w:ascii="Times New Roman" w:hAnsi="Times New Roman"/>
          <w:sz w:val="24"/>
          <w:szCs w:val="24"/>
        </w:rPr>
        <w:t>Родине, уважения к культурно-историческому наследию своего народа и своей страны, на формирование основ социально ответственного поведения.</w:t>
      </w:r>
    </w:p>
    <w:p w:rsidR="00531CC7" w:rsidRPr="00A20084" w:rsidRDefault="00531CC7" w:rsidP="007D69B3">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A20084">
        <w:rPr>
          <w:rFonts w:ascii="Times New Roman" w:hAnsi="Times New Roman"/>
          <w:sz w:val="24"/>
          <w:szCs w:val="24"/>
        </w:rPr>
        <w:t>Программа должна предусматривать приобщение обучающихся с задержкой психического развития к базовым национальным ценностям российского общества,</w:t>
      </w:r>
      <w:r>
        <w:rPr>
          <w:rFonts w:ascii="Times New Roman" w:hAnsi="Times New Roman"/>
          <w:sz w:val="24"/>
          <w:szCs w:val="24"/>
        </w:rPr>
        <w:t xml:space="preserve"> </w:t>
      </w:r>
      <w:r w:rsidRPr="00A20084">
        <w:rPr>
          <w:rFonts w:ascii="Times New Roman" w:hAnsi="Times New Roman"/>
          <w:sz w:val="24"/>
          <w:szCs w:val="24"/>
        </w:rPr>
        <w:t>общечеловеческим ценностям в контексте формирования у них нравственных чувств, нравственного сознания и поведения.</w:t>
      </w:r>
    </w:p>
    <w:p w:rsidR="00531CC7" w:rsidRPr="00A20084" w:rsidRDefault="00531CC7" w:rsidP="007D69B3">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A20084">
        <w:rPr>
          <w:rFonts w:ascii="Times New Roman" w:hAnsi="Times New Roman"/>
          <w:sz w:val="24"/>
          <w:szCs w:val="24"/>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531CC7" w:rsidRPr="00A20084" w:rsidRDefault="00531CC7" w:rsidP="007D69B3">
      <w:pPr>
        <w:widowControl w:val="0"/>
        <w:autoSpaceDE w:val="0"/>
        <w:autoSpaceDN w:val="0"/>
        <w:adjustRightInd w:val="0"/>
        <w:spacing w:after="0" w:line="240" w:lineRule="auto"/>
        <w:ind w:firstLine="567"/>
        <w:jc w:val="both"/>
        <w:rPr>
          <w:rFonts w:ascii="Times New Roman" w:hAnsi="Times New Roman"/>
          <w:sz w:val="24"/>
          <w:szCs w:val="24"/>
        </w:rPr>
      </w:pPr>
      <w:r w:rsidRPr="00A20084">
        <w:rPr>
          <w:rFonts w:ascii="Times New Roman" w:hAnsi="Times New Roman"/>
          <w:b/>
          <w:bCs/>
          <w:i/>
          <w:iCs/>
          <w:sz w:val="24"/>
          <w:szCs w:val="24"/>
        </w:rPr>
        <w:t>Целью духовно-нравственного развития и воспитания обучающихся с ЗПР</w:t>
      </w:r>
      <w:r>
        <w:rPr>
          <w:rFonts w:ascii="Times New Roman" w:hAnsi="Times New Roman"/>
          <w:b/>
          <w:bCs/>
          <w:i/>
          <w:iCs/>
          <w:sz w:val="24"/>
          <w:szCs w:val="24"/>
        </w:rPr>
        <w:t xml:space="preserve"> </w:t>
      </w:r>
      <w:r w:rsidRPr="00A20084">
        <w:rPr>
          <w:rFonts w:ascii="Times New Roman" w:hAnsi="Times New Roman"/>
          <w:sz w:val="24"/>
          <w:szCs w:val="24"/>
        </w:rPr>
        <w:t xml:space="preserve">на уровне начального общего образования является </w:t>
      </w:r>
      <w:r w:rsidRPr="00A20084">
        <w:rPr>
          <w:rFonts w:ascii="Times New Roman" w:hAnsi="Times New Roman"/>
          <w:b/>
          <w:bCs/>
          <w:i/>
          <w:iCs/>
          <w:sz w:val="24"/>
          <w:szCs w:val="24"/>
        </w:rPr>
        <w:t>социально-педагогическая</w:t>
      </w:r>
      <w:r w:rsidRPr="00A20084">
        <w:rPr>
          <w:rFonts w:ascii="Times New Roman" w:hAnsi="Times New Roman"/>
          <w:sz w:val="24"/>
          <w:szCs w:val="24"/>
        </w:rPr>
        <w:t xml:space="preserve"> </w:t>
      </w:r>
      <w:r w:rsidRPr="00A20084">
        <w:rPr>
          <w:rFonts w:ascii="Times New Roman" w:hAnsi="Times New Roman"/>
          <w:b/>
          <w:bCs/>
          <w:i/>
          <w:iCs/>
          <w:sz w:val="24"/>
          <w:szCs w:val="24"/>
        </w:rPr>
        <w:t xml:space="preserve">поддержка </w:t>
      </w:r>
      <w:r w:rsidRPr="00A20084">
        <w:rPr>
          <w:rFonts w:ascii="Times New Roman" w:hAnsi="Times New Roman"/>
          <w:sz w:val="24"/>
          <w:szCs w:val="24"/>
        </w:rPr>
        <w:t>и приобщение обучающихся к базовым национальным ценностям</w:t>
      </w:r>
      <w:r w:rsidRPr="00A20084">
        <w:rPr>
          <w:rFonts w:ascii="Times New Roman" w:hAnsi="Times New Roman"/>
          <w:b/>
          <w:bCs/>
          <w:i/>
          <w:iCs/>
          <w:sz w:val="24"/>
          <w:szCs w:val="24"/>
        </w:rPr>
        <w:t xml:space="preserve"> </w:t>
      </w:r>
      <w:r w:rsidRPr="00A20084">
        <w:rPr>
          <w:rFonts w:ascii="Times New Roman" w:hAnsi="Times New Roman"/>
          <w:sz w:val="24"/>
          <w:szCs w:val="24"/>
        </w:rPr>
        <w:t>российского общества, общечеловеческим ценностям в контексте формирования у них нравственных чувств, нравственного сознания и поведения.</w:t>
      </w:r>
    </w:p>
    <w:p w:rsidR="00531CC7" w:rsidRPr="00A20084" w:rsidRDefault="00531CC7" w:rsidP="007D69B3">
      <w:pPr>
        <w:widowControl w:val="0"/>
        <w:autoSpaceDE w:val="0"/>
        <w:autoSpaceDN w:val="0"/>
        <w:adjustRightInd w:val="0"/>
        <w:spacing w:after="0" w:line="240" w:lineRule="auto"/>
        <w:ind w:firstLine="567"/>
        <w:jc w:val="both"/>
        <w:rPr>
          <w:rFonts w:ascii="Times New Roman" w:hAnsi="Times New Roman"/>
          <w:sz w:val="24"/>
          <w:szCs w:val="24"/>
        </w:rPr>
      </w:pPr>
      <w:r w:rsidRPr="00A20084">
        <w:rPr>
          <w:rFonts w:ascii="Times New Roman" w:hAnsi="Times New Roman"/>
          <w:b/>
          <w:bCs/>
          <w:sz w:val="24"/>
          <w:szCs w:val="24"/>
        </w:rPr>
        <w:t>Задачи духовно-нравственного развития обучающихся с ЗПР</w:t>
      </w:r>
      <w:r>
        <w:rPr>
          <w:rFonts w:ascii="Times New Roman" w:hAnsi="Times New Roman"/>
          <w:b/>
          <w:bCs/>
          <w:sz w:val="24"/>
          <w:szCs w:val="24"/>
        </w:rPr>
        <w:t xml:space="preserve"> в </w:t>
      </w:r>
      <w:r w:rsidRPr="00A20084">
        <w:rPr>
          <w:rFonts w:ascii="Times New Roman" w:hAnsi="Times New Roman"/>
          <w:b/>
          <w:bCs/>
          <w:i/>
          <w:iCs/>
          <w:sz w:val="24"/>
          <w:szCs w:val="24"/>
        </w:rPr>
        <w:t>области формирования личностной культуры:</w:t>
      </w:r>
    </w:p>
    <w:p w:rsidR="00531CC7" w:rsidRPr="00A20084" w:rsidRDefault="00531CC7" w:rsidP="007D69B3">
      <w:pPr>
        <w:widowControl w:val="0"/>
        <w:autoSpaceDE w:val="0"/>
        <w:autoSpaceDN w:val="0"/>
        <w:adjustRightInd w:val="0"/>
        <w:spacing w:after="0" w:line="240" w:lineRule="auto"/>
        <w:ind w:firstLine="567"/>
        <w:jc w:val="both"/>
        <w:rPr>
          <w:rFonts w:ascii="Times New Roman" w:hAnsi="Times New Roman"/>
          <w:sz w:val="24"/>
          <w:szCs w:val="24"/>
        </w:rPr>
      </w:pPr>
      <w:r w:rsidRPr="00A20084">
        <w:rPr>
          <w:rFonts w:ascii="Courier New" w:hAnsi="Courier New" w:cs="Courier New"/>
          <w:sz w:val="24"/>
          <w:szCs w:val="24"/>
        </w:rPr>
        <w:t xml:space="preserve">­ </w:t>
      </w:r>
      <w:r w:rsidRPr="00A20084">
        <w:rPr>
          <w:rFonts w:ascii="Times New Roman" w:hAnsi="Times New Roman"/>
          <w:sz w:val="24"/>
          <w:szCs w:val="24"/>
        </w:rPr>
        <w:t>формирование  мотивации  универсальной  нравственной  компетенции</w:t>
      </w:r>
      <w:r w:rsidRPr="00A20084">
        <w:rPr>
          <w:rFonts w:ascii="Courier New" w:hAnsi="Courier New" w:cs="Courier New"/>
          <w:sz w:val="24"/>
          <w:szCs w:val="24"/>
        </w:rPr>
        <w:t xml:space="preserve">  </w:t>
      </w:r>
      <w:r w:rsidRPr="00A20084">
        <w:rPr>
          <w:rFonts w:ascii="Times New Roman" w:hAnsi="Times New Roman"/>
          <w:sz w:val="24"/>
          <w:szCs w:val="24"/>
        </w:rPr>
        <w:t>—</w:t>
      </w:r>
      <w:r>
        <w:rPr>
          <w:rFonts w:ascii="Times New Roman" w:hAnsi="Times New Roman"/>
          <w:sz w:val="24"/>
          <w:szCs w:val="24"/>
        </w:rPr>
        <w:t xml:space="preserve"> </w:t>
      </w:r>
      <w:r w:rsidRPr="00A20084">
        <w:rPr>
          <w:rFonts w:ascii="Times New Roman" w:hAnsi="Times New Roman"/>
          <w:sz w:val="24"/>
          <w:szCs w:val="24"/>
        </w:rPr>
        <w:t>«становиться  лучше»,  активности  в  учебно-игровой,  предметно-продуктивной,</w:t>
      </w:r>
      <w:r>
        <w:rPr>
          <w:rFonts w:ascii="Times New Roman" w:hAnsi="Times New Roman"/>
          <w:sz w:val="24"/>
          <w:szCs w:val="24"/>
        </w:rPr>
        <w:t xml:space="preserve"> </w:t>
      </w:r>
      <w:r w:rsidRPr="00A20084">
        <w:rPr>
          <w:rFonts w:ascii="Times New Roman" w:hAnsi="Times New Roman"/>
          <w:sz w:val="24"/>
          <w:szCs w:val="24"/>
        </w:rPr>
        <w:t>социально ориентированной деятельности на основе нравственных установок и моральных норм;</w:t>
      </w:r>
    </w:p>
    <w:p w:rsidR="00531CC7" w:rsidRPr="00A20084" w:rsidRDefault="00531CC7" w:rsidP="007D69B3">
      <w:pPr>
        <w:widowControl w:val="0"/>
        <w:autoSpaceDE w:val="0"/>
        <w:autoSpaceDN w:val="0"/>
        <w:adjustRightInd w:val="0"/>
        <w:spacing w:after="0" w:line="240" w:lineRule="auto"/>
        <w:ind w:firstLine="567"/>
        <w:jc w:val="both"/>
        <w:rPr>
          <w:rFonts w:ascii="Times New Roman" w:hAnsi="Times New Roman"/>
          <w:sz w:val="24"/>
          <w:szCs w:val="24"/>
        </w:rPr>
      </w:pPr>
      <w:r w:rsidRPr="00A20084">
        <w:rPr>
          <w:rFonts w:ascii="Courier New" w:hAnsi="Courier New" w:cs="Courier New"/>
          <w:sz w:val="24"/>
          <w:szCs w:val="24"/>
        </w:rPr>
        <w:t xml:space="preserve">­ </w:t>
      </w:r>
      <w:r w:rsidRPr="00A20084">
        <w:rPr>
          <w:rFonts w:ascii="Times New Roman" w:hAnsi="Times New Roman"/>
          <w:sz w:val="24"/>
          <w:szCs w:val="24"/>
        </w:rPr>
        <w:t>формирование нравственных представлений о том,</w:t>
      </w:r>
      <w:r w:rsidRPr="00A20084">
        <w:rPr>
          <w:rFonts w:ascii="Courier New" w:hAnsi="Courier New" w:cs="Courier New"/>
          <w:sz w:val="24"/>
          <w:szCs w:val="24"/>
        </w:rPr>
        <w:t xml:space="preserve"> </w:t>
      </w:r>
      <w:r w:rsidRPr="00A20084">
        <w:rPr>
          <w:rFonts w:ascii="Times New Roman" w:hAnsi="Times New Roman"/>
          <w:sz w:val="24"/>
          <w:szCs w:val="24"/>
        </w:rPr>
        <w:t>что такое</w:t>
      </w:r>
      <w:r w:rsidRPr="00A20084">
        <w:rPr>
          <w:rFonts w:ascii="Courier New" w:hAnsi="Courier New" w:cs="Courier New"/>
          <w:sz w:val="24"/>
          <w:szCs w:val="24"/>
        </w:rPr>
        <w:t xml:space="preserve"> </w:t>
      </w:r>
      <w:r w:rsidRPr="00A20084">
        <w:rPr>
          <w:rFonts w:ascii="Times New Roman" w:hAnsi="Times New Roman"/>
          <w:sz w:val="24"/>
          <w:szCs w:val="24"/>
        </w:rPr>
        <w:t>«хорошо»</w:t>
      </w:r>
      <w:r w:rsidRPr="00A20084">
        <w:rPr>
          <w:rFonts w:ascii="Courier New" w:hAnsi="Courier New" w:cs="Courier New"/>
          <w:sz w:val="24"/>
          <w:szCs w:val="24"/>
        </w:rPr>
        <w:t xml:space="preserve"> </w:t>
      </w:r>
      <w:r w:rsidRPr="00A20084">
        <w:rPr>
          <w:rFonts w:ascii="Times New Roman" w:hAnsi="Times New Roman"/>
          <w:sz w:val="24"/>
          <w:szCs w:val="24"/>
        </w:rPr>
        <w:t>и</w:t>
      </w:r>
      <w:r>
        <w:rPr>
          <w:rFonts w:ascii="Times New Roman" w:hAnsi="Times New Roman"/>
          <w:sz w:val="24"/>
          <w:szCs w:val="24"/>
        </w:rPr>
        <w:t xml:space="preserve"> </w:t>
      </w:r>
      <w:r w:rsidRPr="00A20084">
        <w:rPr>
          <w:rFonts w:ascii="Times New Roman" w:hAnsi="Times New Roman"/>
          <w:sz w:val="24"/>
          <w:szCs w:val="24"/>
        </w:rPr>
        <w:t>что такое «плохо», а также внутренней установки в сознании школьника поступать</w:t>
      </w:r>
      <w:r>
        <w:rPr>
          <w:rFonts w:ascii="Times New Roman" w:hAnsi="Times New Roman"/>
          <w:sz w:val="24"/>
          <w:szCs w:val="24"/>
        </w:rPr>
        <w:t xml:space="preserve"> </w:t>
      </w:r>
      <w:r w:rsidRPr="00A20084">
        <w:rPr>
          <w:rFonts w:ascii="Times New Roman" w:hAnsi="Times New Roman"/>
          <w:sz w:val="24"/>
          <w:szCs w:val="24"/>
        </w:rPr>
        <w:t>«хорошо»;</w:t>
      </w:r>
    </w:p>
    <w:p w:rsidR="00531CC7" w:rsidRPr="00A20084" w:rsidRDefault="00531CC7" w:rsidP="00907518">
      <w:pPr>
        <w:widowControl w:val="0"/>
        <w:numPr>
          <w:ilvl w:val="0"/>
          <w:numId w:val="61"/>
        </w:numPr>
        <w:tabs>
          <w:tab w:val="clear" w:pos="720"/>
          <w:tab w:val="num" w:pos="108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A20084">
        <w:rPr>
          <w:rFonts w:ascii="Times New Roman" w:hAnsi="Times New Roman"/>
          <w:sz w:val="24"/>
          <w:szCs w:val="24"/>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531CC7" w:rsidRPr="00A20084" w:rsidRDefault="00531CC7" w:rsidP="00907518">
      <w:pPr>
        <w:widowControl w:val="0"/>
        <w:numPr>
          <w:ilvl w:val="0"/>
          <w:numId w:val="61"/>
        </w:numPr>
        <w:tabs>
          <w:tab w:val="clear" w:pos="720"/>
          <w:tab w:val="num" w:pos="108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A20084">
        <w:rPr>
          <w:rFonts w:ascii="Times New Roman" w:hAnsi="Times New Roman"/>
          <w:sz w:val="24"/>
          <w:szCs w:val="24"/>
        </w:rPr>
        <w:t xml:space="preserve">формирование в сознании школьников нравственного смысла учения; </w:t>
      </w:r>
    </w:p>
    <w:p w:rsidR="00531CC7" w:rsidRPr="00A20084" w:rsidRDefault="00531CC7" w:rsidP="00907518">
      <w:pPr>
        <w:widowControl w:val="0"/>
        <w:numPr>
          <w:ilvl w:val="0"/>
          <w:numId w:val="62"/>
        </w:numPr>
        <w:tabs>
          <w:tab w:val="clear" w:pos="720"/>
          <w:tab w:val="num" w:pos="108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A20084">
        <w:rPr>
          <w:rFonts w:ascii="Times New Roman" w:hAnsi="Times New Roman"/>
          <w:sz w:val="24"/>
          <w:szCs w:val="24"/>
        </w:rPr>
        <w:t xml:space="preserve">формирование основ морали — осознанной обучающимся необходимости определённого поведения, обусловленного принятыми в представлениями о добре и зле, должном и недопустимом; </w:t>
      </w:r>
      <w:bookmarkStart w:id="118" w:name="page305"/>
      <w:bookmarkEnd w:id="118"/>
    </w:p>
    <w:p w:rsidR="00531CC7" w:rsidRPr="00A20084" w:rsidRDefault="00531CC7" w:rsidP="00907518">
      <w:pPr>
        <w:widowControl w:val="0"/>
        <w:numPr>
          <w:ilvl w:val="0"/>
          <w:numId w:val="62"/>
        </w:numPr>
        <w:tabs>
          <w:tab w:val="clear" w:pos="720"/>
          <w:tab w:val="num" w:pos="108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A20084">
        <w:rPr>
          <w:rFonts w:ascii="Times New Roman" w:hAnsi="Times New Roman"/>
          <w:sz w:val="24"/>
          <w:szCs w:val="24"/>
        </w:rPr>
        <w:t xml:space="preserve">формирование представлений о базовых национальных, этнических и духовных традициях; </w:t>
      </w:r>
    </w:p>
    <w:p w:rsidR="00531CC7" w:rsidRPr="00A20084" w:rsidRDefault="00531CC7" w:rsidP="00907518">
      <w:pPr>
        <w:widowControl w:val="0"/>
        <w:numPr>
          <w:ilvl w:val="0"/>
          <w:numId w:val="62"/>
        </w:numPr>
        <w:tabs>
          <w:tab w:val="clear" w:pos="720"/>
          <w:tab w:val="num" w:pos="108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A20084">
        <w:rPr>
          <w:rFonts w:ascii="Times New Roman" w:hAnsi="Times New Roman"/>
          <w:sz w:val="24"/>
          <w:szCs w:val="24"/>
        </w:rPr>
        <w:t xml:space="preserve">формирование эстетических потребностей, ценностей и чувств; </w:t>
      </w:r>
    </w:p>
    <w:p w:rsidR="00531CC7" w:rsidRPr="00A20084" w:rsidRDefault="00531CC7" w:rsidP="00907518">
      <w:pPr>
        <w:widowControl w:val="0"/>
        <w:numPr>
          <w:ilvl w:val="0"/>
          <w:numId w:val="62"/>
        </w:numPr>
        <w:tabs>
          <w:tab w:val="clear" w:pos="720"/>
          <w:tab w:val="num" w:pos="108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A20084">
        <w:rPr>
          <w:rFonts w:ascii="Times New Roman" w:hAnsi="Times New Roman"/>
          <w:sz w:val="24"/>
          <w:szCs w:val="24"/>
        </w:rPr>
        <w:t xml:space="preserve">формирование критичности к собственным намерениям, мыслям и поступкам; </w:t>
      </w:r>
    </w:p>
    <w:p w:rsidR="00531CC7" w:rsidRPr="00A20084" w:rsidRDefault="00531CC7" w:rsidP="00907518">
      <w:pPr>
        <w:widowControl w:val="0"/>
        <w:numPr>
          <w:ilvl w:val="0"/>
          <w:numId w:val="62"/>
        </w:numPr>
        <w:tabs>
          <w:tab w:val="clear" w:pos="720"/>
          <w:tab w:val="num" w:pos="108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A20084">
        <w:rPr>
          <w:rFonts w:ascii="Times New Roman" w:hAnsi="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31CC7" w:rsidRPr="00A20084" w:rsidRDefault="00531CC7" w:rsidP="007D69B3">
      <w:pPr>
        <w:widowControl w:val="0"/>
        <w:autoSpaceDE w:val="0"/>
        <w:autoSpaceDN w:val="0"/>
        <w:adjustRightInd w:val="0"/>
        <w:spacing w:after="0" w:line="240" w:lineRule="auto"/>
        <w:ind w:firstLine="567"/>
        <w:jc w:val="both"/>
        <w:rPr>
          <w:rFonts w:ascii="Times New Roman" w:hAnsi="Times New Roman"/>
          <w:sz w:val="24"/>
          <w:szCs w:val="24"/>
        </w:rPr>
      </w:pPr>
      <w:r w:rsidRPr="00A20084">
        <w:rPr>
          <w:rFonts w:ascii="Courier New" w:hAnsi="Courier New" w:cs="Courier New"/>
          <w:sz w:val="24"/>
          <w:szCs w:val="24"/>
        </w:rPr>
        <w:t xml:space="preserve">­ </w:t>
      </w:r>
      <w:r w:rsidRPr="00A20084">
        <w:rPr>
          <w:rFonts w:ascii="Times New Roman" w:hAnsi="Times New Roman"/>
          <w:sz w:val="24"/>
          <w:szCs w:val="24"/>
        </w:rPr>
        <w:t>развитие трудолюбия,</w:t>
      </w:r>
      <w:r w:rsidRPr="00A20084">
        <w:rPr>
          <w:rFonts w:ascii="Courier New" w:hAnsi="Courier New" w:cs="Courier New"/>
          <w:sz w:val="24"/>
          <w:szCs w:val="24"/>
        </w:rPr>
        <w:t xml:space="preserve"> </w:t>
      </w:r>
      <w:r w:rsidRPr="00A20084">
        <w:rPr>
          <w:rFonts w:ascii="Times New Roman" w:hAnsi="Times New Roman"/>
          <w:sz w:val="24"/>
          <w:szCs w:val="24"/>
        </w:rPr>
        <w:t>способности к преодолению трудностей,</w:t>
      </w:r>
      <w:r>
        <w:rPr>
          <w:rFonts w:ascii="Times New Roman" w:hAnsi="Times New Roman"/>
          <w:sz w:val="24"/>
          <w:szCs w:val="24"/>
        </w:rPr>
        <w:t xml:space="preserve"> </w:t>
      </w:r>
      <w:r w:rsidRPr="00A20084">
        <w:rPr>
          <w:rFonts w:ascii="Times New Roman" w:hAnsi="Times New Roman"/>
          <w:sz w:val="24"/>
          <w:szCs w:val="24"/>
        </w:rPr>
        <w:t>настойчивости в достижении результата.</w:t>
      </w:r>
    </w:p>
    <w:p w:rsidR="00531CC7" w:rsidRPr="00A20084" w:rsidRDefault="00531CC7" w:rsidP="007D69B3">
      <w:pPr>
        <w:widowControl w:val="0"/>
        <w:autoSpaceDE w:val="0"/>
        <w:autoSpaceDN w:val="0"/>
        <w:adjustRightInd w:val="0"/>
        <w:spacing w:after="0" w:line="240" w:lineRule="auto"/>
        <w:ind w:firstLine="567"/>
        <w:jc w:val="both"/>
        <w:rPr>
          <w:rFonts w:ascii="Times New Roman" w:hAnsi="Times New Roman"/>
          <w:sz w:val="24"/>
          <w:szCs w:val="24"/>
        </w:rPr>
      </w:pPr>
      <w:r w:rsidRPr="00A20084">
        <w:rPr>
          <w:rFonts w:ascii="Times New Roman" w:hAnsi="Times New Roman"/>
          <w:b/>
          <w:bCs/>
          <w:sz w:val="24"/>
          <w:szCs w:val="24"/>
        </w:rPr>
        <w:t>в области формирования социальной культуры:</w:t>
      </w:r>
    </w:p>
    <w:p w:rsidR="00531CC7" w:rsidRPr="00A20084" w:rsidRDefault="00531CC7" w:rsidP="007D69B3">
      <w:pPr>
        <w:widowControl w:val="0"/>
        <w:autoSpaceDE w:val="0"/>
        <w:autoSpaceDN w:val="0"/>
        <w:adjustRightInd w:val="0"/>
        <w:spacing w:after="0" w:line="240" w:lineRule="auto"/>
        <w:ind w:firstLine="567"/>
        <w:jc w:val="both"/>
        <w:rPr>
          <w:rFonts w:ascii="Times New Roman" w:hAnsi="Times New Roman"/>
          <w:sz w:val="24"/>
          <w:szCs w:val="24"/>
        </w:rPr>
      </w:pPr>
      <w:r w:rsidRPr="00A20084">
        <w:rPr>
          <w:rFonts w:ascii="Courier New" w:hAnsi="Courier New" w:cs="Courier New"/>
          <w:sz w:val="24"/>
          <w:szCs w:val="24"/>
        </w:rPr>
        <w:t xml:space="preserve">­ </w:t>
      </w:r>
      <w:r w:rsidRPr="00A20084">
        <w:rPr>
          <w:rFonts w:ascii="Times New Roman" w:hAnsi="Times New Roman"/>
          <w:sz w:val="24"/>
          <w:szCs w:val="24"/>
        </w:rPr>
        <w:t>формирование основ российской гражданской идентичности</w:t>
      </w:r>
      <w:r w:rsidRPr="00A20084">
        <w:rPr>
          <w:rFonts w:ascii="Courier New" w:hAnsi="Courier New" w:cs="Courier New"/>
          <w:sz w:val="24"/>
          <w:szCs w:val="24"/>
        </w:rPr>
        <w:t xml:space="preserve"> </w:t>
      </w:r>
      <w:r w:rsidRPr="00A20084">
        <w:rPr>
          <w:rFonts w:ascii="Times New Roman" w:hAnsi="Times New Roman"/>
          <w:sz w:val="24"/>
          <w:szCs w:val="24"/>
        </w:rPr>
        <w:t>–усвоенного,</w:t>
      </w:r>
      <w:r>
        <w:rPr>
          <w:rFonts w:ascii="Times New Roman" w:hAnsi="Times New Roman"/>
          <w:sz w:val="24"/>
          <w:szCs w:val="24"/>
        </w:rPr>
        <w:t xml:space="preserve"> </w:t>
      </w:r>
      <w:r w:rsidRPr="00A20084">
        <w:rPr>
          <w:rFonts w:ascii="Times New Roman" w:hAnsi="Times New Roman"/>
          <w:sz w:val="24"/>
          <w:szCs w:val="24"/>
        </w:rPr>
        <w:t>осознанного и принимаемого самим обучающимся образа себя как гражданина России;</w:t>
      </w:r>
    </w:p>
    <w:p w:rsidR="00531CC7" w:rsidRPr="00A20084" w:rsidRDefault="00531CC7" w:rsidP="00907518">
      <w:pPr>
        <w:widowControl w:val="0"/>
        <w:numPr>
          <w:ilvl w:val="0"/>
          <w:numId w:val="63"/>
        </w:numPr>
        <w:tabs>
          <w:tab w:val="clear" w:pos="720"/>
          <w:tab w:val="num" w:pos="108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A20084">
        <w:rPr>
          <w:rFonts w:ascii="Times New Roman" w:hAnsi="Times New Roman"/>
          <w:sz w:val="24"/>
          <w:szCs w:val="24"/>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531CC7" w:rsidRPr="00A20084" w:rsidRDefault="00531CC7" w:rsidP="00907518">
      <w:pPr>
        <w:widowControl w:val="0"/>
        <w:numPr>
          <w:ilvl w:val="0"/>
          <w:numId w:val="63"/>
        </w:numPr>
        <w:tabs>
          <w:tab w:val="clear" w:pos="720"/>
          <w:tab w:val="num" w:pos="1080"/>
        </w:tabs>
        <w:suppressAutoHyphens w:val="0"/>
        <w:overflowPunct w:val="0"/>
        <w:autoSpaceDE w:val="0"/>
        <w:autoSpaceDN w:val="0"/>
        <w:adjustRightInd w:val="0"/>
        <w:spacing w:after="0" w:line="240" w:lineRule="auto"/>
        <w:ind w:left="0" w:right="20" w:firstLine="567"/>
        <w:jc w:val="both"/>
        <w:rPr>
          <w:rFonts w:ascii="Courier New" w:hAnsi="Courier New" w:cs="Courier New"/>
          <w:sz w:val="24"/>
          <w:szCs w:val="24"/>
        </w:rPr>
      </w:pPr>
      <w:r w:rsidRPr="00A20084">
        <w:rPr>
          <w:rFonts w:ascii="Times New Roman" w:hAnsi="Times New Roman"/>
          <w:sz w:val="24"/>
          <w:szCs w:val="24"/>
        </w:rPr>
        <w:t xml:space="preserve">воспитание положительного отношения к своему национальному языку и культуре; </w:t>
      </w:r>
    </w:p>
    <w:p w:rsidR="00531CC7" w:rsidRPr="00A20084" w:rsidRDefault="00531CC7" w:rsidP="00907518">
      <w:pPr>
        <w:widowControl w:val="0"/>
        <w:numPr>
          <w:ilvl w:val="0"/>
          <w:numId w:val="63"/>
        </w:numPr>
        <w:tabs>
          <w:tab w:val="clear" w:pos="720"/>
          <w:tab w:val="num" w:pos="108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A20084">
        <w:rPr>
          <w:rFonts w:ascii="Times New Roman" w:hAnsi="Times New Roman"/>
          <w:sz w:val="24"/>
          <w:szCs w:val="24"/>
        </w:rPr>
        <w:t xml:space="preserve">формирование патриотизма и чувства причастности к коллективным делам; </w:t>
      </w:r>
    </w:p>
    <w:p w:rsidR="00531CC7" w:rsidRPr="00A20084" w:rsidRDefault="00531CC7" w:rsidP="00907518">
      <w:pPr>
        <w:widowControl w:val="0"/>
        <w:numPr>
          <w:ilvl w:val="0"/>
          <w:numId w:val="63"/>
        </w:numPr>
        <w:tabs>
          <w:tab w:val="clear" w:pos="720"/>
          <w:tab w:val="num" w:pos="108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A20084">
        <w:rPr>
          <w:rFonts w:ascii="Times New Roman" w:hAnsi="Times New Roman"/>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531CC7" w:rsidRPr="00A20084" w:rsidRDefault="00531CC7" w:rsidP="00907518">
      <w:pPr>
        <w:widowControl w:val="0"/>
        <w:numPr>
          <w:ilvl w:val="0"/>
          <w:numId w:val="64"/>
        </w:numPr>
        <w:tabs>
          <w:tab w:val="clear" w:pos="720"/>
          <w:tab w:val="num" w:pos="108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A20084">
        <w:rPr>
          <w:rFonts w:ascii="Times New Roman" w:hAnsi="Times New Roman"/>
          <w:sz w:val="24"/>
          <w:szCs w:val="24"/>
        </w:rPr>
        <w:t xml:space="preserve">укрепление доверия к другим людям; </w:t>
      </w:r>
    </w:p>
    <w:p w:rsidR="00531CC7" w:rsidRPr="00A20084" w:rsidRDefault="00531CC7" w:rsidP="00907518">
      <w:pPr>
        <w:widowControl w:val="0"/>
        <w:numPr>
          <w:ilvl w:val="0"/>
          <w:numId w:val="64"/>
        </w:numPr>
        <w:tabs>
          <w:tab w:val="clear" w:pos="720"/>
          <w:tab w:val="num" w:pos="108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A20084">
        <w:rPr>
          <w:rFonts w:ascii="Times New Roman" w:hAnsi="Times New Roman"/>
          <w:sz w:val="24"/>
          <w:szCs w:val="24"/>
        </w:rPr>
        <w:t xml:space="preserve">развитие доброжелательности и эмоциональной отзывчивости, понимания других людей и сопереживания им; </w:t>
      </w:r>
    </w:p>
    <w:p w:rsidR="00531CC7" w:rsidRPr="00A20084" w:rsidRDefault="00531CC7" w:rsidP="00907518">
      <w:pPr>
        <w:widowControl w:val="0"/>
        <w:numPr>
          <w:ilvl w:val="0"/>
          <w:numId w:val="64"/>
        </w:numPr>
        <w:tabs>
          <w:tab w:val="clear" w:pos="720"/>
          <w:tab w:val="num" w:pos="108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A20084">
        <w:rPr>
          <w:rFonts w:ascii="Times New Roman" w:hAnsi="Times New Roman"/>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31CC7" w:rsidRPr="00A20084" w:rsidRDefault="00531CC7" w:rsidP="00907518">
      <w:pPr>
        <w:widowControl w:val="0"/>
        <w:numPr>
          <w:ilvl w:val="0"/>
          <w:numId w:val="64"/>
        </w:numPr>
        <w:tabs>
          <w:tab w:val="clear" w:pos="720"/>
          <w:tab w:val="num" w:pos="108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A20084">
        <w:rPr>
          <w:rFonts w:ascii="Times New Roman" w:hAnsi="Times New Roman"/>
          <w:sz w:val="24"/>
          <w:szCs w:val="24"/>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531CC7" w:rsidRDefault="00531CC7" w:rsidP="007D69B3">
      <w:pPr>
        <w:widowControl w:val="0"/>
        <w:tabs>
          <w:tab w:val="num" w:pos="1080"/>
        </w:tabs>
        <w:autoSpaceDE w:val="0"/>
        <w:autoSpaceDN w:val="0"/>
        <w:adjustRightInd w:val="0"/>
        <w:spacing w:after="0" w:line="240" w:lineRule="auto"/>
        <w:ind w:firstLine="567"/>
        <w:jc w:val="both"/>
        <w:rPr>
          <w:rFonts w:ascii="Times New Roman" w:hAnsi="Times New Roman"/>
          <w:b/>
          <w:bCs/>
          <w:i/>
          <w:iCs/>
          <w:sz w:val="24"/>
          <w:szCs w:val="24"/>
        </w:rPr>
      </w:pPr>
      <w:r w:rsidRPr="00A20084">
        <w:rPr>
          <w:rFonts w:ascii="Times New Roman" w:hAnsi="Times New Roman"/>
          <w:b/>
          <w:bCs/>
          <w:i/>
          <w:iCs/>
          <w:sz w:val="24"/>
          <w:szCs w:val="24"/>
        </w:rPr>
        <w:t>В области формирования семейной культуры:</w:t>
      </w:r>
      <w:bookmarkStart w:id="119" w:name="page307"/>
      <w:bookmarkEnd w:id="119"/>
    </w:p>
    <w:p w:rsidR="00531CC7" w:rsidRPr="00A20084" w:rsidRDefault="00531CC7" w:rsidP="00907518">
      <w:pPr>
        <w:widowControl w:val="0"/>
        <w:numPr>
          <w:ilvl w:val="0"/>
          <w:numId w:val="65"/>
        </w:numPr>
        <w:tabs>
          <w:tab w:val="clear" w:pos="720"/>
          <w:tab w:val="num" w:pos="108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A20084">
        <w:rPr>
          <w:rFonts w:ascii="Times New Roman" w:hAnsi="Times New Roman"/>
          <w:sz w:val="24"/>
          <w:szCs w:val="24"/>
        </w:rPr>
        <w:t>формирование отношения к семье как основе российского общества</w:t>
      </w:r>
    </w:p>
    <w:p w:rsidR="00531CC7" w:rsidRPr="00A20084" w:rsidRDefault="00531CC7" w:rsidP="00907518">
      <w:pPr>
        <w:widowControl w:val="0"/>
        <w:numPr>
          <w:ilvl w:val="0"/>
          <w:numId w:val="65"/>
        </w:numPr>
        <w:tabs>
          <w:tab w:val="clear" w:pos="720"/>
          <w:tab w:val="num" w:pos="108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A20084">
        <w:rPr>
          <w:rFonts w:ascii="Times New Roman" w:hAnsi="Times New Roman"/>
          <w:sz w:val="24"/>
          <w:szCs w:val="24"/>
        </w:rPr>
        <w:t>формирование  у  обучающихся  уважительного  отношения  к  родителям, осознанного, заботливого отношения к старшим и младшим;</w:t>
      </w:r>
    </w:p>
    <w:p w:rsidR="00531CC7" w:rsidRPr="00A20084" w:rsidRDefault="00531CC7" w:rsidP="00907518">
      <w:pPr>
        <w:widowControl w:val="0"/>
        <w:numPr>
          <w:ilvl w:val="0"/>
          <w:numId w:val="66"/>
        </w:numPr>
        <w:tabs>
          <w:tab w:val="clear" w:pos="720"/>
          <w:tab w:val="num" w:pos="108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A20084">
        <w:rPr>
          <w:rFonts w:ascii="Times New Roman" w:hAnsi="Times New Roman"/>
          <w:sz w:val="24"/>
          <w:szCs w:val="24"/>
        </w:rPr>
        <w:t>формирование представления о семейных ценностях, гендерных семейных ролях и уважения к ним;</w:t>
      </w:r>
    </w:p>
    <w:p w:rsidR="00531CC7" w:rsidRPr="00A20084" w:rsidRDefault="00531CC7" w:rsidP="00907518">
      <w:pPr>
        <w:widowControl w:val="0"/>
        <w:numPr>
          <w:ilvl w:val="0"/>
          <w:numId w:val="66"/>
        </w:numPr>
        <w:tabs>
          <w:tab w:val="clear" w:pos="720"/>
          <w:tab w:val="num" w:pos="108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A20084">
        <w:rPr>
          <w:rFonts w:ascii="Times New Roman" w:hAnsi="Times New Roman"/>
          <w:sz w:val="24"/>
          <w:szCs w:val="24"/>
        </w:rPr>
        <w:t>знакомство обучающихся с культурно-историческими и этнически</w:t>
      </w:r>
      <w:r>
        <w:rPr>
          <w:rFonts w:ascii="Times New Roman" w:hAnsi="Times New Roman"/>
          <w:sz w:val="24"/>
          <w:szCs w:val="24"/>
        </w:rPr>
        <w:t>ми традициями российской семьи.</w:t>
      </w:r>
    </w:p>
    <w:p w:rsidR="00531CC7" w:rsidRPr="00A20084" w:rsidRDefault="00531CC7" w:rsidP="007D69B3">
      <w:pPr>
        <w:widowControl w:val="0"/>
        <w:autoSpaceDE w:val="0"/>
        <w:autoSpaceDN w:val="0"/>
        <w:adjustRightInd w:val="0"/>
        <w:spacing w:after="0" w:line="240" w:lineRule="auto"/>
        <w:ind w:firstLine="567"/>
        <w:jc w:val="both"/>
        <w:rPr>
          <w:rFonts w:ascii="Times New Roman" w:hAnsi="Times New Roman"/>
          <w:sz w:val="24"/>
          <w:szCs w:val="24"/>
        </w:rPr>
      </w:pPr>
      <w:r w:rsidRPr="00A20084">
        <w:rPr>
          <w:rFonts w:ascii="Times New Roman" w:hAnsi="Times New Roman"/>
          <w:b/>
          <w:bCs/>
          <w:i/>
          <w:iCs/>
          <w:sz w:val="24"/>
          <w:szCs w:val="24"/>
        </w:rPr>
        <w:t>Программа обеспечивает:</w:t>
      </w:r>
    </w:p>
    <w:p w:rsidR="00531CC7" w:rsidRPr="00A20084" w:rsidRDefault="00531CC7" w:rsidP="00907518">
      <w:pPr>
        <w:widowControl w:val="0"/>
        <w:numPr>
          <w:ilvl w:val="0"/>
          <w:numId w:val="67"/>
        </w:numPr>
        <w:tabs>
          <w:tab w:val="clear" w:pos="720"/>
          <w:tab w:val="num" w:pos="108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A20084">
        <w:rPr>
          <w:rFonts w:ascii="Times New Roman" w:hAnsi="Times New Roman"/>
          <w:sz w:val="24"/>
          <w:szCs w:val="24"/>
        </w:rPr>
        <w:t>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w:t>
      </w:r>
    </w:p>
    <w:p w:rsidR="00531CC7" w:rsidRPr="00A20084" w:rsidRDefault="00531CC7" w:rsidP="00907518">
      <w:pPr>
        <w:widowControl w:val="0"/>
        <w:numPr>
          <w:ilvl w:val="0"/>
          <w:numId w:val="67"/>
        </w:numPr>
        <w:tabs>
          <w:tab w:val="clear" w:pos="720"/>
          <w:tab w:val="num" w:pos="108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A20084">
        <w:rPr>
          <w:rFonts w:ascii="Times New Roman" w:hAnsi="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531CC7" w:rsidRPr="00A20084" w:rsidRDefault="00531CC7" w:rsidP="007D69B3">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A20084">
        <w:rPr>
          <w:rFonts w:ascii="Times New Roman" w:hAnsi="Times New Roman"/>
          <w:sz w:val="24"/>
          <w:szCs w:val="24"/>
        </w:rPr>
        <w:t>Реализация программы проходит в единстве урочной и внеурочной деятельности, в совместной педагогической работе школы, семьи и других институтов общества.</w:t>
      </w:r>
    </w:p>
    <w:p w:rsidR="00531CC7" w:rsidRPr="00A20084" w:rsidRDefault="00531CC7" w:rsidP="007D69B3">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A20084">
        <w:rPr>
          <w:rFonts w:ascii="Times New Roman" w:hAnsi="Times New Roman"/>
          <w:b/>
          <w:bCs/>
          <w:sz w:val="24"/>
          <w:szCs w:val="24"/>
        </w:rPr>
        <w:t>Программа духовно-нравственного развития реализуется на основе программы ООП НОО с учетом специфики образовательных потребностей обучающихся с задержкой психического развития.</w:t>
      </w:r>
    </w:p>
    <w:p w:rsidR="00531CC7" w:rsidRPr="0043604E" w:rsidRDefault="00531CC7" w:rsidP="0043604E">
      <w:pPr>
        <w:keepNext/>
        <w:suppressAutoHyphens w:val="0"/>
        <w:spacing w:before="240" w:after="60" w:line="240" w:lineRule="auto"/>
        <w:jc w:val="both"/>
        <w:outlineLvl w:val="2"/>
        <w:rPr>
          <w:rFonts w:ascii="Times New Roman" w:hAnsi="Times New Roman" w:cs="Arial"/>
          <w:b/>
          <w:bCs/>
          <w:color w:val="auto"/>
          <w:kern w:val="0"/>
          <w:sz w:val="24"/>
          <w:szCs w:val="24"/>
          <w:lang w:eastAsia="ru-RU"/>
        </w:rPr>
      </w:pPr>
      <w:bookmarkStart w:id="120" w:name="bookmark38"/>
      <w:bookmarkStart w:id="121" w:name="_Toc447650494"/>
      <w:bookmarkStart w:id="122" w:name="_Toc448420913"/>
      <w:r w:rsidRPr="0043604E">
        <w:rPr>
          <w:rFonts w:ascii="Times New Roman" w:hAnsi="Times New Roman" w:cs="Arial"/>
          <w:b/>
          <w:bCs/>
          <w:color w:val="auto"/>
          <w:kern w:val="0"/>
          <w:sz w:val="24"/>
          <w:szCs w:val="24"/>
          <w:lang w:eastAsia="ru-RU"/>
        </w:rPr>
        <w:t>Основные ценностные ориентиры и социальные компетенции духовно-нравственного развития и воспитания обучающихся на уровне начального общего образования</w:t>
      </w:r>
      <w:bookmarkEnd w:id="120"/>
      <w:r w:rsidRPr="0043604E">
        <w:rPr>
          <w:rFonts w:ascii="Times New Roman" w:hAnsi="Times New Roman" w:cs="Arial"/>
          <w:b/>
          <w:bCs/>
          <w:color w:val="auto"/>
          <w:kern w:val="0"/>
          <w:sz w:val="24"/>
          <w:szCs w:val="24"/>
          <w:lang w:eastAsia="ru-RU"/>
        </w:rPr>
        <w:t>.</w:t>
      </w:r>
      <w:bookmarkEnd w:id="121"/>
      <w:bookmarkEnd w:id="122"/>
    </w:p>
    <w:p w:rsidR="00531CC7" w:rsidRPr="0043604E" w:rsidRDefault="00531CC7" w:rsidP="0043604E">
      <w:pPr>
        <w:widowControl w:val="0"/>
        <w:suppressAutoHyphens w:val="0"/>
        <w:spacing w:after="0" w:line="240" w:lineRule="auto"/>
        <w:ind w:firstLine="567"/>
        <w:jc w:val="both"/>
        <w:rPr>
          <w:rFonts w:ascii="Times New Roman" w:hAnsi="Times New Roman" w:cs="Times New Roman"/>
          <w:noProof/>
          <w:color w:val="auto"/>
          <w:kern w:val="0"/>
          <w:sz w:val="24"/>
          <w:szCs w:val="24"/>
          <w:lang w:val="ru-RU" w:eastAsia="ru-RU"/>
        </w:rPr>
      </w:pPr>
      <w:r w:rsidRPr="0043604E">
        <w:rPr>
          <w:rFonts w:ascii="Times New Roman" w:hAnsi="Times New Roman" w:cs="Times New Roman"/>
          <w:noProof/>
          <w:color w:val="000000"/>
          <w:kern w:val="0"/>
          <w:sz w:val="24"/>
          <w:szCs w:val="24"/>
          <w:lang w:val="ru-RU" w:eastAsia="ru-RU"/>
        </w:rPr>
        <w:t xml:space="preserve">Общие задачи духовно-нравственного развития и воспитания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 </w:t>
      </w:r>
      <w:r w:rsidRPr="0043604E">
        <w:rPr>
          <w:rFonts w:ascii="Times New Roman" w:hAnsi="Times New Roman" w:cs="Times New Roman"/>
          <w:noProof/>
          <w:color w:val="000000"/>
          <w:kern w:val="0"/>
          <w:sz w:val="24"/>
          <w:szCs w:val="24"/>
          <w:lang w:val="ru-RU" w:eastAsia="ru-RU"/>
        </w:rPr>
        <w:softHyphen/>
        <w:t>нравственного развития личности гражданина России.</w:t>
      </w:r>
    </w:p>
    <w:p w:rsidR="00531CC7" w:rsidRPr="0043604E" w:rsidRDefault="00531CC7" w:rsidP="0043604E">
      <w:pPr>
        <w:widowControl w:val="0"/>
        <w:suppressAutoHyphens w:val="0"/>
        <w:spacing w:after="0" w:line="240" w:lineRule="auto"/>
        <w:ind w:firstLine="567"/>
        <w:jc w:val="both"/>
        <w:rPr>
          <w:rFonts w:ascii="Times New Roman" w:hAnsi="Times New Roman" w:cs="Times New Roman"/>
          <w:noProof/>
          <w:color w:val="auto"/>
          <w:kern w:val="0"/>
          <w:sz w:val="24"/>
          <w:szCs w:val="24"/>
          <w:lang w:val="ru-RU" w:eastAsia="ru-RU"/>
        </w:rPr>
      </w:pPr>
      <w:r w:rsidRPr="0043604E">
        <w:rPr>
          <w:rFonts w:ascii="Times New Roman" w:hAnsi="Times New Roman" w:cs="Times New Roman"/>
          <w:noProof/>
          <w:color w:val="000000"/>
          <w:kern w:val="0"/>
          <w:sz w:val="24"/>
          <w:szCs w:val="24"/>
          <w:lang w:val="ru-RU" w:eastAsia="ru-RU"/>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3604E">
        <w:rPr>
          <w:rFonts w:ascii="NewtonCSanPin" w:hAnsi="NewtonCSanPin" w:cs="NewtonCSanPin"/>
          <w:color w:val="000000"/>
          <w:kern w:val="0"/>
          <w:sz w:val="24"/>
          <w:szCs w:val="24"/>
          <w:lang w:eastAsia="ru-RU"/>
        </w:rPr>
        <w:t xml:space="preserve">Организация духовно-нравственного развития и воспитания обучающихся в перспективе достижения национального воспитательного идеала осуществляется </w:t>
      </w:r>
      <w:r w:rsidRPr="0043604E">
        <w:rPr>
          <w:rFonts w:ascii="Times New Roman" w:hAnsi="Times New Roman" w:cs="Times New Roman"/>
          <w:color w:val="auto"/>
          <w:spacing w:val="2"/>
          <w:kern w:val="0"/>
          <w:sz w:val="24"/>
          <w:szCs w:val="24"/>
          <w:lang/>
        </w:rPr>
        <w:t>по следующим направле</w:t>
      </w:r>
      <w:r w:rsidRPr="0043604E">
        <w:rPr>
          <w:rFonts w:ascii="Times New Roman" w:hAnsi="Times New Roman" w:cs="Times New Roman"/>
          <w:color w:val="auto"/>
          <w:kern w:val="0"/>
          <w:sz w:val="24"/>
          <w:szCs w:val="24"/>
          <w:lang/>
        </w:rPr>
        <w:t>ниям:</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3604E">
        <w:rPr>
          <w:rFonts w:ascii="Times New Roman" w:hAnsi="Times New Roman" w:cs="Times New Roman"/>
          <w:color w:val="auto"/>
          <w:spacing w:val="2"/>
          <w:kern w:val="0"/>
          <w:sz w:val="24"/>
          <w:szCs w:val="24"/>
          <w:lang/>
        </w:rPr>
        <w:t>1. Гражданско-патриотическое воспитание</w:t>
      </w:r>
      <w:r w:rsidRPr="0043604E">
        <w:rPr>
          <w:rFonts w:ascii="Times New Roman" w:hAnsi="Times New Roman" w:cs="Times New Roman"/>
          <w:color w:val="auto"/>
          <w:spacing w:val="2"/>
          <w:kern w:val="0"/>
          <w:sz w:val="24"/>
          <w:szCs w:val="24"/>
          <w:lang/>
        </w:rPr>
        <w:t>.</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i/>
          <w:iCs/>
          <w:color w:val="auto"/>
          <w:kern w:val="0"/>
          <w:sz w:val="24"/>
          <w:szCs w:val="24"/>
          <w:lang/>
        </w:rPr>
      </w:pPr>
      <w:r w:rsidRPr="0043604E">
        <w:rPr>
          <w:rFonts w:ascii="Times New Roman" w:hAnsi="Times New Roman" w:cs="Times New Roman"/>
          <w:color w:val="auto"/>
          <w:kern w:val="0"/>
          <w:sz w:val="24"/>
          <w:szCs w:val="24"/>
          <w:lang/>
        </w:rPr>
        <w:t xml:space="preserve">Ценности: </w:t>
      </w:r>
      <w:r w:rsidRPr="0043604E">
        <w:rPr>
          <w:rFonts w:ascii="Times New Roman" w:hAnsi="Times New Roman" w:cs="Times New Roman"/>
          <w:iCs/>
          <w:color w:val="auto"/>
          <w:kern w:val="0"/>
          <w:sz w:val="24"/>
          <w:szCs w:val="24"/>
          <w:lang/>
        </w:rPr>
        <w:t xml:space="preserve">любовь к России, своему народу, своему краю; служение Отечеству; правовое государство; гражданское </w:t>
      </w:r>
      <w:r w:rsidRPr="0043604E">
        <w:rPr>
          <w:rFonts w:ascii="Times New Roman" w:hAnsi="Times New Roman" w:cs="Times New Roman"/>
          <w:iCs/>
          <w:color w:val="auto"/>
          <w:spacing w:val="-2"/>
          <w:kern w:val="0"/>
          <w:sz w:val="24"/>
          <w:szCs w:val="24"/>
          <w:lang/>
        </w:rPr>
        <w:t>общество; закон и правопорядок; сво</w:t>
      </w:r>
      <w:r w:rsidRPr="0043604E">
        <w:rPr>
          <w:rFonts w:ascii="Times New Roman" w:hAnsi="Times New Roman" w:cs="Times New Roman"/>
          <w:iCs/>
          <w:color w:val="auto"/>
          <w:kern w:val="0"/>
          <w:sz w:val="24"/>
          <w:szCs w:val="24"/>
          <w:lang/>
        </w:rPr>
        <w:t>бода личная и национальная; доверие к людям, институтам государства и гражданского общества</w:t>
      </w:r>
      <w:r w:rsidRPr="0043604E">
        <w:rPr>
          <w:rFonts w:ascii="Times New Roman" w:hAnsi="Times New Roman" w:cs="Times New Roman"/>
          <w:i/>
          <w:iCs/>
          <w:color w:val="auto"/>
          <w:kern w:val="0"/>
          <w:sz w:val="24"/>
          <w:szCs w:val="24"/>
          <w:lang/>
        </w:rPr>
        <w:t>.</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3604E">
        <w:rPr>
          <w:rFonts w:ascii="Times New Roman" w:hAnsi="Times New Roman" w:cs="Times New Roman"/>
          <w:color w:val="auto"/>
          <w:spacing w:val="2"/>
          <w:kern w:val="0"/>
          <w:sz w:val="24"/>
          <w:szCs w:val="24"/>
          <w:lang/>
        </w:rPr>
        <w:t>2. Нравственное и духовное воспитание</w:t>
      </w:r>
      <w:r w:rsidRPr="0043604E">
        <w:rPr>
          <w:rFonts w:ascii="Times New Roman" w:hAnsi="Times New Roman" w:cs="Times New Roman"/>
          <w:color w:val="auto"/>
          <w:spacing w:val="2"/>
          <w:kern w:val="0"/>
          <w:sz w:val="24"/>
          <w:szCs w:val="24"/>
          <w:lang/>
        </w:rPr>
        <w:t>.</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3604E">
        <w:rPr>
          <w:rFonts w:ascii="Times New Roman" w:hAnsi="Times New Roman" w:cs="Times New Roman"/>
          <w:color w:val="auto"/>
          <w:kern w:val="0"/>
          <w:sz w:val="24"/>
          <w:szCs w:val="24"/>
          <w:lang/>
        </w:rPr>
        <w:t xml:space="preserve">Ценности: </w:t>
      </w:r>
      <w:r w:rsidRPr="0043604E">
        <w:rPr>
          <w:rFonts w:ascii="Times New Roman" w:hAnsi="Times New Roman" w:cs="Times New Roman"/>
          <w:iCs/>
          <w:color w:val="auto"/>
          <w:kern w:val="0"/>
          <w:sz w:val="24"/>
          <w:szCs w:val="24"/>
          <w:lang/>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3604E">
        <w:rPr>
          <w:rFonts w:ascii="Times New Roman" w:hAnsi="Times New Roman" w:cs="Times New Roman"/>
          <w:color w:val="auto"/>
          <w:spacing w:val="2"/>
          <w:kern w:val="0"/>
          <w:sz w:val="24"/>
          <w:szCs w:val="24"/>
          <w:lang/>
        </w:rPr>
        <w:t>3. Воспитание положительного отношения к труду и творчеству</w:t>
      </w:r>
      <w:r w:rsidRPr="0043604E">
        <w:rPr>
          <w:rFonts w:ascii="Times New Roman" w:hAnsi="Times New Roman" w:cs="Times New Roman"/>
          <w:color w:val="auto"/>
          <w:spacing w:val="2"/>
          <w:kern w:val="0"/>
          <w:sz w:val="24"/>
          <w:szCs w:val="24"/>
          <w:lang/>
        </w:rPr>
        <w:t>.</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iCs/>
          <w:color w:val="auto"/>
          <w:kern w:val="0"/>
          <w:sz w:val="24"/>
          <w:szCs w:val="24"/>
          <w:lang/>
        </w:rPr>
      </w:pPr>
      <w:r w:rsidRPr="0043604E">
        <w:rPr>
          <w:rFonts w:ascii="Times New Roman" w:hAnsi="Times New Roman" w:cs="Times New Roman"/>
          <w:color w:val="auto"/>
          <w:kern w:val="0"/>
          <w:sz w:val="24"/>
          <w:szCs w:val="24"/>
          <w:lang/>
        </w:rPr>
        <w:t xml:space="preserve">Ценности: </w:t>
      </w:r>
      <w:r w:rsidRPr="0043604E">
        <w:rPr>
          <w:rFonts w:ascii="Times New Roman" w:hAnsi="Times New Roman" w:cs="Times New Roman"/>
          <w:iCs/>
          <w:color w:val="auto"/>
          <w:kern w:val="0"/>
          <w:sz w:val="24"/>
          <w:szCs w:val="24"/>
          <w:lang/>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531CC7" w:rsidRPr="0043604E" w:rsidRDefault="00531CC7" w:rsidP="0043604E">
      <w:pPr>
        <w:widowControl w:val="0"/>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3604E">
        <w:rPr>
          <w:rFonts w:ascii="Times New Roman" w:hAnsi="Times New Roman" w:cs="Times New Roman"/>
          <w:color w:val="auto"/>
          <w:spacing w:val="2"/>
          <w:kern w:val="0"/>
          <w:sz w:val="24"/>
          <w:szCs w:val="24"/>
          <w:lang/>
        </w:rPr>
        <w:t>4. Интеллектуальное воспитание</w:t>
      </w:r>
      <w:r w:rsidRPr="0043604E">
        <w:rPr>
          <w:rFonts w:ascii="Times New Roman" w:hAnsi="Times New Roman" w:cs="Times New Roman"/>
          <w:color w:val="auto"/>
          <w:spacing w:val="2"/>
          <w:kern w:val="0"/>
          <w:sz w:val="24"/>
          <w:szCs w:val="24"/>
          <w:lang/>
        </w:rPr>
        <w:t>.</w:t>
      </w:r>
    </w:p>
    <w:p w:rsidR="00531CC7" w:rsidRPr="0043604E" w:rsidRDefault="00531CC7" w:rsidP="0043604E">
      <w:pPr>
        <w:widowControl w:val="0"/>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3604E">
        <w:rPr>
          <w:rFonts w:ascii="Times New Roman" w:hAnsi="Times New Roman" w:cs="Times New Roman"/>
          <w:color w:val="auto"/>
          <w:kern w:val="0"/>
          <w:sz w:val="24"/>
          <w:szCs w:val="24"/>
          <w:lang/>
        </w:rPr>
        <w:t xml:space="preserve">Ценности: образование, </w:t>
      </w:r>
      <w:r w:rsidRPr="0043604E">
        <w:rPr>
          <w:rFonts w:ascii="Times New Roman" w:hAnsi="Times New Roman" w:cs="Times New Roman"/>
          <w:iCs/>
          <w:color w:val="auto"/>
          <w:kern w:val="0"/>
          <w:sz w:val="24"/>
          <w:szCs w:val="24"/>
          <w:lang/>
        </w:rPr>
        <w:t xml:space="preserve">истина, интеллект, наука, интеллектуальная деятельность, интеллектуальное развитие личности, </w:t>
      </w:r>
      <w:r w:rsidRPr="0043604E">
        <w:rPr>
          <w:rFonts w:ascii="Times New Roman" w:hAnsi="Times New Roman" w:cs="Times New Roman"/>
          <w:color w:val="auto"/>
          <w:kern w:val="0"/>
          <w:sz w:val="24"/>
          <w:szCs w:val="24"/>
          <w:lang/>
        </w:rPr>
        <w:t>знание,</w:t>
      </w:r>
      <w:r w:rsidRPr="0043604E">
        <w:rPr>
          <w:rFonts w:ascii="Times New Roman" w:hAnsi="Times New Roman" w:cs="Times New Roman"/>
          <w:iCs/>
          <w:color w:val="auto"/>
          <w:kern w:val="0"/>
          <w:sz w:val="24"/>
          <w:szCs w:val="24"/>
          <w:lang/>
        </w:rPr>
        <w:t xml:space="preserve"> общество знаний. </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3604E">
        <w:rPr>
          <w:rFonts w:ascii="Times New Roman" w:hAnsi="Times New Roman" w:cs="Times New Roman"/>
          <w:color w:val="auto"/>
          <w:spacing w:val="2"/>
          <w:kern w:val="0"/>
          <w:sz w:val="24"/>
          <w:szCs w:val="24"/>
          <w:lang/>
        </w:rPr>
        <w:t>5. Здоровьесберегающее воспитание</w:t>
      </w:r>
      <w:r w:rsidRPr="0043604E">
        <w:rPr>
          <w:rFonts w:ascii="Times New Roman" w:hAnsi="Times New Roman" w:cs="Times New Roman"/>
          <w:color w:val="auto"/>
          <w:spacing w:val="2"/>
          <w:kern w:val="0"/>
          <w:sz w:val="24"/>
          <w:szCs w:val="24"/>
          <w:lang/>
        </w:rPr>
        <w:t>.</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i/>
          <w:color w:val="auto"/>
          <w:spacing w:val="2"/>
          <w:kern w:val="0"/>
          <w:sz w:val="24"/>
          <w:szCs w:val="24"/>
          <w:lang/>
        </w:rPr>
      </w:pPr>
      <w:r w:rsidRPr="0043604E">
        <w:rPr>
          <w:rFonts w:ascii="Times New Roman" w:hAnsi="Times New Roman" w:cs="Times New Roman"/>
          <w:color w:val="auto"/>
          <w:kern w:val="0"/>
          <w:sz w:val="24"/>
          <w:szCs w:val="24"/>
          <w:lang/>
        </w:rPr>
        <w:t>Ценности: здоровье физическое, духовное и нравственное, здоровый образ жизни, здоровьесберегающие технологии, физическая культура и спорт</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3604E">
        <w:rPr>
          <w:rFonts w:ascii="Times New Roman" w:hAnsi="Times New Roman" w:cs="Times New Roman"/>
          <w:color w:val="auto"/>
          <w:spacing w:val="2"/>
          <w:kern w:val="0"/>
          <w:sz w:val="24"/>
          <w:szCs w:val="24"/>
          <w:lang/>
        </w:rPr>
        <w:t>6. Социокультурное и медиакультурное воспитание</w:t>
      </w:r>
      <w:r w:rsidRPr="0043604E">
        <w:rPr>
          <w:rFonts w:ascii="Times New Roman" w:hAnsi="Times New Roman" w:cs="Times New Roman"/>
          <w:color w:val="auto"/>
          <w:spacing w:val="2"/>
          <w:kern w:val="0"/>
          <w:sz w:val="24"/>
          <w:szCs w:val="24"/>
          <w:lang/>
        </w:rPr>
        <w:t>.</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3604E">
        <w:rPr>
          <w:rFonts w:ascii="Times New Roman" w:hAnsi="Times New Roman" w:cs="Times New Roman"/>
          <w:color w:val="auto"/>
          <w:kern w:val="0"/>
          <w:sz w:val="24"/>
          <w:szCs w:val="24"/>
          <w:lang/>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43604E">
        <w:rPr>
          <w:rFonts w:ascii="Times New Roman" w:hAnsi="Times New Roman" w:cs="Times New Roman"/>
          <w:iCs/>
          <w:color w:val="auto"/>
          <w:spacing w:val="-2"/>
          <w:kern w:val="0"/>
          <w:sz w:val="24"/>
          <w:szCs w:val="24"/>
          <w:lang/>
        </w:rPr>
        <w:t xml:space="preserve"> поликультурный мир</w:t>
      </w:r>
      <w:r w:rsidRPr="0043604E">
        <w:rPr>
          <w:rFonts w:ascii="Times New Roman" w:hAnsi="Times New Roman" w:cs="Times New Roman"/>
          <w:i/>
          <w:iCs/>
          <w:color w:val="auto"/>
          <w:spacing w:val="-2"/>
          <w:kern w:val="0"/>
          <w:sz w:val="24"/>
          <w:szCs w:val="24"/>
          <w:lang/>
        </w:rPr>
        <w:t>.</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3604E">
        <w:rPr>
          <w:rFonts w:ascii="Times New Roman" w:hAnsi="Times New Roman" w:cs="Times New Roman"/>
          <w:color w:val="auto"/>
          <w:spacing w:val="2"/>
          <w:kern w:val="0"/>
          <w:sz w:val="24"/>
          <w:szCs w:val="24"/>
          <w:lang/>
        </w:rPr>
        <w:t>7. Культуротворческое и эстетическое воспитание</w:t>
      </w:r>
      <w:r w:rsidRPr="0043604E">
        <w:rPr>
          <w:rFonts w:ascii="Times New Roman" w:hAnsi="Times New Roman" w:cs="Times New Roman"/>
          <w:color w:val="auto"/>
          <w:spacing w:val="2"/>
          <w:kern w:val="0"/>
          <w:sz w:val="24"/>
          <w:szCs w:val="24"/>
          <w:lang/>
        </w:rPr>
        <w:t>.</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3604E">
        <w:rPr>
          <w:rFonts w:ascii="Times New Roman" w:hAnsi="Times New Roman" w:cs="Times New Roman"/>
          <w:color w:val="auto"/>
          <w:kern w:val="0"/>
          <w:sz w:val="24"/>
          <w:szCs w:val="24"/>
          <w:lang/>
        </w:rPr>
        <w:t xml:space="preserve">Ценности: </w:t>
      </w:r>
      <w:r w:rsidRPr="0043604E">
        <w:rPr>
          <w:rFonts w:ascii="Times New Roman" w:hAnsi="Times New Roman" w:cs="Times New Roman"/>
          <w:iCs/>
          <w:color w:val="auto"/>
          <w:kern w:val="0"/>
          <w:sz w:val="24"/>
          <w:szCs w:val="24"/>
          <w:lang/>
        </w:rPr>
        <w:t xml:space="preserve">красота; гармония; </w:t>
      </w:r>
      <w:r w:rsidRPr="0043604E">
        <w:rPr>
          <w:rFonts w:ascii="Times New Roman" w:hAnsi="Times New Roman" w:cs="Times New Roman"/>
          <w:iCs/>
          <w:color w:val="auto"/>
          <w:spacing w:val="-3"/>
          <w:kern w:val="0"/>
          <w:sz w:val="24"/>
          <w:szCs w:val="24"/>
          <w:lang/>
        </w:rPr>
        <w:t>эстетическое развитие, самовыражение в творчестве и ис</w:t>
      </w:r>
      <w:r w:rsidRPr="0043604E">
        <w:rPr>
          <w:rFonts w:ascii="Times New Roman" w:hAnsi="Times New Roman" w:cs="Times New Roman"/>
          <w:iCs/>
          <w:color w:val="auto"/>
          <w:kern w:val="0"/>
          <w:sz w:val="24"/>
          <w:szCs w:val="24"/>
          <w:lang/>
        </w:rPr>
        <w:t>кусстве, культуросозидание, индивидуальные творческие способности, диалог культур и цивилизаций.</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3604E">
        <w:rPr>
          <w:rFonts w:ascii="Times New Roman" w:hAnsi="Times New Roman" w:cs="Times New Roman"/>
          <w:color w:val="auto"/>
          <w:spacing w:val="2"/>
          <w:kern w:val="0"/>
          <w:sz w:val="24"/>
          <w:szCs w:val="24"/>
          <w:lang/>
        </w:rPr>
        <w:t>8. Правовое воспитание и культура безопасности</w:t>
      </w:r>
      <w:r w:rsidRPr="0043604E">
        <w:rPr>
          <w:rFonts w:ascii="Times New Roman" w:hAnsi="Times New Roman" w:cs="Times New Roman"/>
          <w:color w:val="auto"/>
          <w:spacing w:val="2"/>
          <w:kern w:val="0"/>
          <w:sz w:val="24"/>
          <w:szCs w:val="24"/>
          <w:lang/>
        </w:rPr>
        <w:t>.</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3604E">
        <w:rPr>
          <w:rFonts w:ascii="Times New Roman" w:hAnsi="Times New Roman" w:cs="Times New Roman"/>
          <w:color w:val="auto"/>
          <w:kern w:val="0"/>
          <w:sz w:val="24"/>
          <w:szCs w:val="24"/>
          <w:lang/>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3604E">
        <w:rPr>
          <w:rFonts w:ascii="Times New Roman" w:hAnsi="Times New Roman" w:cs="Times New Roman"/>
          <w:color w:val="auto"/>
          <w:spacing w:val="2"/>
          <w:kern w:val="0"/>
          <w:sz w:val="24"/>
          <w:szCs w:val="24"/>
          <w:lang/>
        </w:rPr>
        <w:t>9. Воспитание семейных ценностей</w:t>
      </w:r>
      <w:r w:rsidRPr="0043604E">
        <w:rPr>
          <w:rFonts w:ascii="Times New Roman" w:hAnsi="Times New Roman" w:cs="Times New Roman"/>
          <w:color w:val="auto"/>
          <w:spacing w:val="2"/>
          <w:kern w:val="0"/>
          <w:sz w:val="24"/>
          <w:szCs w:val="24"/>
          <w:lang/>
        </w:rPr>
        <w:t>.</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3604E">
        <w:rPr>
          <w:rFonts w:ascii="Times New Roman" w:hAnsi="Times New Roman" w:cs="Times New Roman"/>
          <w:color w:val="auto"/>
          <w:kern w:val="0"/>
          <w:sz w:val="24"/>
          <w:szCs w:val="24"/>
          <w:lang/>
        </w:rPr>
        <w:t>Ценности: семья, семейные традиции, культура семейной жизни, этика и психология семейных отношений, любовь и</w:t>
      </w:r>
      <w:r w:rsidRPr="0043604E">
        <w:rPr>
          <w:rFonts w:ascii="Times New Roman" w:hAnsi="Times New Roman" w:cs="Times New Roman"/>
          <w:iCs/>
          <w:color w:val="auto"/>
          <w:kern w:val="0"/>
          <w:sz w:val="24"/>
          <w:szCs w:val="24"/>
          <w:lang/>
        </w:rPr>
        <w:t xml:space="preserve"> уважение к родителям, прародителям; забота о старших и младших.</w:t>
      </w:r>
      <w:r w:rsidRPr="0043604E">
        <w:rPr>
          <w:rFonts w:ascii="Times New Roman" w:hAnsi="Times New Roman" w:cs="Times New Roman"/>
          <w:i/>
          <w:iCs/>
          <w:color w:val="auto"/>
          <w:kern w:val="0"/>
          <w:sz w:val="24"/>
          <w:szCs w:val="24"/>
          <w:lang/>
        </w:rPr>
        <w:t xml:space="preserve"> </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3604E">
        <w:rPr>
          <w:rFonts w:ascii="Times New Roman" w:hAnsi="Times New Roman" w:cs="Times New Roman"/>
          <w:color w:val="auto"/>
          <w:spacing w:val="2"/>
          <w:kern w:val="0"/>
          <w:sz w:val="24"/>
          <w:szCs w:val="24"/>
          <w:lang/>
        </w:rPr>
        <w:t>10. Формирование коммуникативной культуры</w:t>
      </w:r>
      <w:r w:rsidRPr="0043604E">
        <w:rPr>
          <w:rFonts w:ascii="Times New Roman" w:hAnsi="Times New Roman" w:cs="Times New Roman"/>
          <w:color w:val="auto"/>
          <w:spacing w:val="2"/>
          <w:kern w:val="0"/>
          <w:sz w:val="24"/>
          <w:szCs w:val="24"/>
          <w:lang/>
        </w:rPr>
        <w:t>.</w:t>
      </w:r>
    </w:p>
    <w:p w:rsidR="00531CC7" w:rsidRPr="0043604E" w:rsidRDefault="00531CC7" w:rsidP="0043604E">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3604E">
        <w:rPr>
          <w:rFonts w:ascii="Times New Roman" w:hAnsi="Times New Roman" w:cs="Times New Roman"/>
          <w:color w:val="auto"/>
          <w:kern w:val="0"/>
          <w:sz w:val="24"/>
          <w:szCs w:val="24"/>
          <w:lang/>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531CC7" w:rsidRPr="0043604E" w:rsidRDefault="00531CC7" w:rsidP="0043604E">
      <w:pPr>
        <w:widowControl w:val="0"/>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3604E">
        <w:rPr>
          <w:rFonts w:ascii="Times New Roman" w:hAnsi="Times New Roman" w:cs="Times New Roman"/>
          <w:color w:val="auto"/>
          <w:spacing w:val="2"/>
          <w:kern w:val="0"/>
          <w:sz w:val="24"/>
          <w:szCs w:val="24"/>
          <w:lang/>
        </w:rPr>
        <w:t>11. Экологическое воспитание</w:t>
      </w:r>
      <w:r w:rsidRPr="0043604E">
        <w:rPr>
          <w:rFonts w:ascii="Times New Roman" w:hAnsi="Times New Roman" w:cs="Times New Roman"/>
          <w:color w:val="auto"/>
          <w:spacing w:val="2"/>
          <w:kern w:val="0"/>
          <w:sz w:val="24"/>
          <w:szCs w:val="24"/>
          <w:lang/>
        </w:rPr>
        <w:t>.</w:t>
      </w:r>
    </w:p>
    <w:p w:rsidR="00531CC7" w:rsidRPr="0043604E" w:rsidRDefault="00531CC7" w:rsidP="0043604E">
      <w:pPr>
        <w:widowControl w:val="0"/>
        <w:suppressAutoHyphens w:val="0"/>
        <w:autoSpaceDE w:val="0"/>
        <w:autoSpaceDN w:val="0"/>
        <w:adjustRightInd w:val="0"/>
        <w:spacing w:after="0" w:line="240" w:lineRule="auto"/>
        <w:ind w:firstLine="567"/>
        <w:jc w:val="both"/>
        <w:textAlignment w:val="center"/>
        <w:rPr>
          <w:rFonts w:ascii="Times New Roman" w:hAnsi="Times New Roman" w:cs="Times New Roman"/>
          <w:i/>
          <w:iCs/>
          <w:color w:val="auto"/>
          <w:kern w:val="0"/>
          <w:sz w:val="24"/>
          <w:szCs w:val="24"/>
          <w:lang/>
        </w:rPr>
      </w:pPr>
      <w:r w:rsidRPr="0043604E">
        <w:rPr>
          <w:rFonts w:ascii="Times New Roman" w:hAnsi="Times New Roman" w:cs="Times New Roman"/>
          <w:color w:val="auto"/>
          <w:spacing w:val="2"/>
          <w:kern w:val="0"/>
          <w:sz w:val="24"/>
          <w:szCs w:val="24"/>
          <w:lang/>
        </w:rPr>
        <w:t xml:space="preserve">Ценности: </w:t>
      </w:r>
      <w:r w:rsidRPr="0043604E">
        <w:rPr>
          <w:rFonts w:ascii="Times New Roman" w:hAnsi="Times New Roman" w:cs="Times New Roman"/>
          <w:iCs/>
          <w:color w:val="auto"/>
          <w:spacing w:val="2"/>
          <w:kern w:val="0"/>
          <w:sz w:val="24"/>
          <w:szCs w:val="24"/>
          <w:lang/>
        </w:rPr>
        <w:t xml:space="preserve">родная земля; заповедная природа; планета </w:t>
      </w:r>
      <w:r w:rsidRPr="0043604E">
        <w:rPr>
          <w:rFonts w:ascii="Times New Roman" w:hAnsi="Times New Roman" w:cs="Times New Roman"/>
          <w:iCs/>
          <w:color w:val="auto"/>
          <w:kern w:val="0"/>
          <w:sz w:val="24"/>
          <w:szCs w:val="24"/>
          <w:lang/>
        </w:rPr>
        <w:t>Земля; бережное освоение природных ресурсов региона, страны, планеты, экологическая культура, забота об окружающей среде, домашних животных.</w:t>
      </w:r>
    </w:p>
    <w:p w:rsidR="00531CC7" w:rsidRPr="0043604E" w:rsidRDefault="00531CC7" w:rsidP="0043604E">
      <w:pPr>
        <w:widowControl w:val="0"/>
        <w:suppressAutoHyphens w:val="0"/>
        <w:spacing w:after="0" w:line="240" w:lineRule="auto"/>
        <w:ind w:firstLine="567"/>
        <w:jc w:val="both"/>
        <w:rPr>
          <w:rFonts w:ascii="Times New Roman" w:hAnsi="Times New Roman" w:cs="Times New Roman"/>
          <w:noProof/>
          <w:color w:val="000000"/>
          <w:kern w:val="0"/>
          <w:sz w:val="24"/>
          <w:szCs w:val="24"/>
          <w:lang w:val="ru-RU" w:eastAsia="ru-RU"/>
        </w:rPr>
      </w:pPr>
      <w:r w:rsidRPr="0043604E">
        <w:rPr>
          <w:rFonts w:ascii="Times New Roman" w:hAnsi="Times New Roman" w:cs="Times New Roman"/>
          <w:noProof/>
          <w:color w:val="auto"/>
          <w:spacing w:val="-2"/>
          <w:kern w:val="0"/>
          <w:sz w:val="24"/>
          <w:szCs w:val="24"/>
          <w:lang w:val="ru-RU" w:eastAsia="ru-RU"/>
        </w:rPr>
        <w:t>Все направления духовно­нравственного развития, воспи</w:t>
      </w:r>
      <w:r w:rsidRPr="0043604E">
        <w:rPr>
          <w:rFonts w:ascii="Times New Roman" w:hAnsi="Times New Roman" w:cs="Times New Roman"/>
          <w:noProof/>
          <w:color w:val="auto"/>
          <w:kern w:val="0"/>
          <w:sz w:val="24"/>
          <w:szCs w:val="24"/>
          <w:lang w:val="ru-RU" w:eastAsia="ru-RU"/>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r w:rsidRPr="0043604E">
        <w:rPr>
          <w:rFonts w:ascii="Times New Roman" w:hAnsi="Times New Roman" w:cs="Times New Roman"/>
          <w:noProof/>
          <w:color w:val="000000"/>
          <w:kern w:val="0"/>
          <w:sz w:val="24"/>
          <w:szCs w:val="24"/>
          <w:lang w:val="ru-RU" w:eastAsia="ru-RU"/>
        </w:rPr>
        <w:t>Школа не отдает приоритет той или иной компетенции духовно-нравственного развития и воспитания, не выделяя отдельные компетенции для конкретных условий осуществления образовательного процесса как ведущее, поскольку в школе реализуется принцип индивидуализации. В качестве важнейшей цели образования остаётся духовно-нравственное развитие личности в контексте становления её гражданственности.</w:t>
      </w:r>
      <w:bookmarkStart w:id="123" w:name="bookmark39"/>
    </w:p>
    <w:p w:rsidR="00531CC7" w:rsidRPr="0043604E" w:rsidRDefault="00531CC7" w:rsidP="0043604E">
      <w:pPr>
        <w:keepNext/>
        <w:suppressAutoHyphens w:val="0"/>
        <w:spacing w:before="240" w:after="60" w:line="240" w:lineRule="auto"/>
        <w:outlineLvl w:val="2"/>
        <w:rPr>
          <w:rFonts w:ascii="Times New Roman" w:hAnsi="Times New Roman" w:cs="Arial"/>
          <w:b/>
          <w:bCs/>
          <w:color w:val="auto"/>
          <w:kern w:val="0"/>
          <w:sz w:val="24"/>
          <w:szCs w:val="24"/>
          <w:lang w:eastAsia="ru-RU"/>
        </w:rPr>
      </w:pPr>
      <w:bookmarkStart w:id="124" w:name="_Toc447650495"/>
      <w:bookmarkStart w:id="125" w:name="_Toc448420914"/>
      <w:r w:rsidRPr="0043604E">
        <w:rPr>
          <w:rFonts w:ascii="Times New Roman" w:hAnsi="Times New Roman" w:cs="Arial"/>
          <w:b/>
          <w:bCs/>
          <w:color w:val="auto"/>
          <w:kern w:val="0"/>
          <w:sz w:val="24"/>
          <w:szCs w:val="24"/>
          <w:lang w:eastAsia="ru-RU"/>
        </w:rPr>
        <w:t>Модель поведения младшего школьника:</w:t>
      </w:r>
      <w:bookmarkEnd w:id="124"/>
      <w:bookmarkEnd w:id="125"/>
    </w:p>
    <w:p w:rsidR="00531CC7" w:rsidRPr="0043604E" w:rsidRDefault="00531CC7" w:rsidP="00413BC1">
      <w:pPr>
        <w:suppressAutoHyphens w:val="0"/>
        <w:spacing w:after="0" w:line="240" w:lineRule="auto"/>
        <w:ind w:firstLine="567"/>
        <w:jc w:val="both"/>
        <w:rPr>
          <w:rFonts w:ascii="Times New Roman" w:hAnsi="Times New Roman" w:cs="Times New Roman"/>
          <w:color w:val="auto"/>
          <w:kern w:val="0"/>
          <w:sz w:val="24"/>
          <w:szCs w:val="24"/>
          <w:lang w:eastAsia="ru-RU"/>
        </w:rPr>
      </w:pPr>
      <w:r w:rsidRPr="0043604E">
        <w:rPr>
          <w:rFonts w:ascii="Times New Roman" w:hAnsi="Times New Roman" w:cs="Times New Roman"/>
          <w:color w:val="auto"/>
          <w:kern w:val="0"/>
          <w:sz w:val="24"/>
          <w:szCs w:val="24"/>
          <w:lang w:eastAsia="ru-RU"/>
        </w:rPr>
        <w:t xml:space="preserve">- проявление коммуникативной активности при получении знаний </w:t>
      </w:r>
      <w:r w:rsidRPr="0043604E">
        <w:rPr>
          <w:rFonts w:ascii="Times New Roman" w:hAnsi="Times New Roman" w:cs="Times New Roman"/>
          <w:i/>
          <w:iCs/>
          <w:color w:val="auto"/>
          <w:kern w:val="0"/>
          <w:sz w:val="24"/>
          <w:szCs w:val="24"/>
          <w:lang w:eastAsia="ru-RU"/>
        </w:rPr>
        <w:t>в диалоге</w:t>
      </w:r>
      <w:r w:rsidRPr="0043604E">
        <w:rPr>
          <w:rFonts w:ascii="Times New Roman" w:hAnsi="Times New Roman" w:cs="Times New Roman"/>
          <w:color w:val="auto"/>
          <w:kern w:val="0"/>
          <w:sz w:val="24"/>
          <w:szCs w:val="24"/>
          <w:lang w:eastAsia="ru-RU"/>
        </w:rPr>
        <w:t xml:space="preserve"> (высказывать свои суждения, анализировать высказывания участников беседы, добавлять, приводить доказательства); </w:t>
      </w:r>
      <w:r w:rsidRPr="0043604E">
        <w:rPr>
          <w:rFonts w:ascii="Times New Roman" w:hAnsi="Times New Roman" w:cs="Times New Roman"/>
          <w:i/>
          <w:iCs/>
          <w:color w:val="auto"/>
          <w:kern w:val="0"/>
          <w:sz w:val="24"/>
          <w:szCs w:val="24"/>
          <w:lang w:eastAsia="ru-RU"/>
        </w:rPr>
        <w:t xml:space="preserve">в монологическом высказывании </w:t>
      </w:r>
      <w:r w:rsidRPr="0043604E">
        <w:rPr>
          <w:rFonts w:ascii="Times New Roman" w:hAnsi="Times New Roman" w:cs="Times New Roman"/>
          <w:color w:val="auto"/>
          <w:kern w:val="0"/>
          <w:sz w:val="24"/>
          <w:szCs w:val="24"/>
          <w:lang w:eastAsia="ru-RU"/>
        </w:rPr>
        <w:t>(рассказ, описание, творческая работа);</w:t>
      </w:r>
    </w:p>
    <w:p w:rsidR="00531CC7" w:rsidRPr="0043604E" w:rsidRDefault="00531CC7" w:rsidP="00413BC1">
      <w:pPr>
        <w:suppressAutoHyphens w:val="0"/>
        <w:spacing w:after="0" w:line="240" w:lineRule="auto"/>
        <w:ind w:firstLine="567"/>
        <w:jc w:val="both"/>
        <w:rPr>
          <w:rFonts w:ascii="Times New Roman" w:hAnsi="Times New Roman" w:cs="Times New Roman"/>
          <w:color w:val="auto"/>
          <w:kern w:val="0"/>
          <w:sz w:val="24"/>
          <w:szCs w:val="24"/>
          <w:lang w:eastAsia="ru-RU"/>
        </w:rPr>
      </w:pPr>
      <w:r w:rsidRPr="0043604E">
        <w:rPr>
          <w:rFonts w:ascii="Times New Roman" w:hAnsi="Times New Roman" w:cs="Times New Roman"/>
          <w:color w:val="auto"/>
          <w:kern w:val="0"/>
          <w:sz w:val="24"/>
          <w:szCs w:val="24"/>
          <w:lang w:eastAsia="ru-RU"/>
        </w:rPr>
        <w:t>- соблюдение культуры поведения и общения, правильных взаимоотношений, проявление доброжелательности, взаимопомощи, сочувствия, сопереживания;</w:t>
      </w:r>
    </w:p>
    <w:p w:rsidR="00531CC7" w:rsidRPr="0043604E" w:rsidRDefault="00531CC7" w:rsidP="00413BC1">
      <w:pPr>
        <w:suppressAutoHyphens w:val="0"/>
        <w:spacing w:after="0" w:line="240" w:lineRule="auto"/>
        <w:ind w:firstLine="567"/>
        <w:jc w:val="both"/>
        <w:rPr>
          <w:rFonts w:ascii="Times New Roman" w:hAnsi="Times New Roman" w:cs="Times New Roman"/>
          <w:color w:val="auto"/>
          <w:kern w:val="0"/>
          <w:sz w:val="24"/>
          <w:szCs w:val="24"/>
          <w:lang w:eastAsia="ru-RU"/>
        </w:rPr>
      </w:pPr>
      <w:r w:rsidRPr="0043604E">
        <w:rPr>
          <w:rFonts w:ascii="Times New Roman" w:hAnsi="Times New Roman" w:cs="Times New Roman"/>
          <w:color w:val="auto"/>
          <w:kern w:val="0"/>
          <w:sz w:val="24"/>
          <w:szCs w:val="24"/>
          <w:lang w:eastAsia="ru-RU"/>
        </w:rPr>
        <w:t>- активное участие в альтруистической деятельности, проявление самостоятельности, инициативы, лидерских качеств;</w:t>
      </w:r>
    </w:p>
    <w:p w:rsidR="00531CC7" w:rsidRPr="0043604E" w:rsidRDefault="00531CC7" w:rsidP="00413BC1">
      <w:pPr>
        <w:suppressAutoHyphens w:val="0"/>
        <w:spacing w:after="0" w:line="240" w:lineRule="auto"/>
        <w:ind w:firstLine="567"/>
        <w:jc w:val="both"/>
        <w:rPr>
          <w:rFonts w:ascii="Times New Roman" w:hAnsi="Times New Roman" w:cs="Times New Roman"/>
          <w:color w:val="auto"/>
          <w:kern w:val="0"/>
          <w:sz w:val="24"/>
          <w:szCs w:val="24"/>
          <w:lang w:eastAsia="ru-RU"/>
        </w:rPr>
      </w:pPr>
      <w:r w:rsidRPr="0043604E">
        <w:rPr>
          <w:rFonts w:ascii="Times New Roman" w:hAnsi="Times New Roman" w:cs="Times New Roman"/>
          <w:color w:val="auto"/>
          <w:kern w:val="0"/>
          <w:sz w:val="24"/>
          <w:szCs w:val="24"/>
          <w:lang w:eastAsia="ru-RU"/>
        </w:rPr>
        <w:t>- создание условий для реальной социально ценной деятельности и обеспечение формирования реально действующих мотивов.</w:t>
      </w:r>
    </w:p>
    <w:bookmarkEnd w:id="52"/>
    <w:bookmarkEnd w:id="123"/>
    <w:p w:rsidR="00531CC7" w:rsidRDefault="00531CC7" w:rsidP="00413BC1">
      <w:pPr>
        <w:widowControl w:val="0"/>
        <w:suppressAutoHyphens w:val="0"/>
        <w:spacing w:after="0" w:line="240" w:lineRule="auto"/>
        <w:ind w:left="284" w:firstLine="709"/>
        <w:jc w:val="both"/>
        <w:rPr>
          <w:rFonts w:ascii="Times New Roman" w:hAnsi="Times New Roman" w:cs="Times New Roman"/>
          <w:b/>
          <w:i/>
          <w:noProof/>
          <w:color w:val="auto"/>
          <w:kern w:val="0"/>
          <w:sz w:val="24"/>
          <w:szCs w:val="24"/>
          <w:lang w:eastAsia="ru-RU"/>
        </w:rPr>
      </w:pPr>
    </w:p>
    <w:p w:rsidR="00531CC7" w:rsidRPr="00413BC1" w:rsidRDefault="00531CC7" w:rsidP="0078163C">
      <w:pPr>
        <w:keepNext/>
        <w:suppressAutoHyphens w:val="0"/>
        <w:spacing w:before="240" w:after="60" w:line="240" w:lineRule="auto"/>
        <w:outlineLvl w:val="2"/>
        <w:rPr>
          <w:rFonts w:ascii="Times New Roman" w:hAnsi="Times New Roman" w:cs="Arial"/>
          <w:b/>
          <w:bCs/>
          <w:color w:val="auto"/>
          <w:kern w:val="0"/>
          <w:sz w:val="24"/>
          <w:szCs w:val="24"/>
          <w:lang w:eastAsia="ru-RU"/>
        </w:rPr>
      </w:pPr>
      <w:bookmarkStart w:id="126" w:name="_Toc447650496"/>
      <w:bookmarkStart w:id="127" w:name="_Toc448420915"/>
      <w:bookmarkStart w:id="128" w:name="_Toc447650497"/>
      <w:bookmarkStart w:id="129" w:name="_Toc448420916"/>
      <w:r w:rsidRPr="00413BC1">
        <w:rPr>
          <w:rFonts w:ascii="Times New Roman" w:hAnsi="Times New Roman" w:cs="Arial"/>
          <w:b/>
          <w:bCs/>
          <w:color w:val="auto"/>
          <w:kern w:val="0"/>
          <w:sz w:val="24"/>
          <w:szCs w:val="24"/>
          <w:lang w:eastAsia="ru-RU"/>
        </w:rPr>
        <w:t>Принципы и особенности организации содержания духовно­нравственного развития и воспитания обучающихся.</w:t>
      </w:r>
      <w:bookmarkEnd w:id="126"/>
      <w:bookmarkEnd w:id="127"/>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bCs/>
          <w:color w:val="000000"/>
          <w:kern w:val="0"/>
          <w:sz w:val="24"/>
          <w:szCs w:val="24"/>
          <w:lang w:eastAsia="ru-RU"/>
        </w:rPr>
      </w:pPr>
      <w:r w:rsidRPr="00413BC1">
        <w:rPr>
          <w:rFonts w:ascii="Times New Roman" w:hAnsi="Times New Roman" w:cs="Times New Roman"/>
          <w:bCs/>
          <w:i/>
          <w:color w:val="000000"/>
          <w:spacing w:val="2"/>
          <w:kern w:val="0"/>
          <w:sz w:val="24"/>
          <w:szCs w:val="24"/>
          <w:lang w:eastAsia="ru-RU"/>
        </w:rPr>
        <w:t>Принцип ориентации на идеал.</w:t>
      </w:r>
      <w:r w:rsidRPr="00413BC1">
        <w:rPr>
          <w:rFonts w:ascii="Times New Roman" w:hAnsi="Times New Roman" w:cs="Times New Roman"/>
          <w:i/>
          <w:color w:val="000000"/>
          <w:spacing w:val="2"/>
          <w:kern w:val="0"/>
          <w:sz w:val="24"/>
          <w:szCs w:val="24"/>
          <w:lang w:eastAsia="ru-RU"/>
        </w:rPr>
        <w:t xml:space="preserve"> </w:t>
      </w:r>
      <w:r w:rsidRPr="00413BC1">
        <w:rPr>
          <w:rFonts w:ascii="Times New Roman" w:hAnsi="Times New Roman" w:cs="Times New Roman"/>
          <w:color w:val="000000"/>
          <w:spacing w:val="2"/>
          <w:kern w:val="0"/>
          <w:sz w:val="24"/>
          <w:szCs w:val="24"/>
          <w:lang w:eastAsia="ru-RU"/>
        </w:rPr>
        <w:t xml:space="preserve">Идеал – это высшая </w:t>
      </w:r>
      <w:r w:rsidRPr="00413BC1">
        <w:rPr>
          <w:rFonts w:ascii="Times New Roman" w:hAnsi="Times New Roman" w:cs="Times New Roman"/>
          <w:color w:val="000000"/>
          <w:kern w:val="0"/>
          <w:sz w:val="24"/>
          <w:szCs w:val="24"/>
          <w:lang w:eastAsia="ru-RU"/>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w:t>
      </w:r>
      <w:r w:rsidRPr="00413BC1">
        <w:rPr>
          <w:rFonts w:ascii="Times New Roman" w:hAnsi="Times New Roman" w:cs="Times New Roman"/>
          <w:color w:val="000000"/>
          <w:spacing w:val="-2"/>
          <w:kern w:val="0"/>
          <w:sz w:val="24"/>
          <w:szCs w:val="24"/>
          <w:lang w:eastAsia="ru-RU"/>
        </w:rPr>
        <w:t xml:space="preserve">ческой жизни, духовно­нравственного и социального развития </w:t>
      </w:r>
      <w:r w:rsidRPr="00413BC1">
        <w:rPr>
          <w:rFonts w:ascii="Times New Roman" w:hAnsi="Times New Roman" w:cs="Times New Roman"/>
          <w:color w:val="000000"/>
          <w:kern w:val="0"/>
          <w:sz w:val="24"/>
          <w:szCs w:val="24"/>
          <w:lang w:eastAsia="ru-RU"/>
        </w:rPr>
        <w:t xml:space="preserve">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413BC1">
        <w:rPr>
          <w:rFonts w:ascii="Times New Roman" w:hAnsi="Times New Roman" w:cs="Times New Roman"/>
          <w:color w:val="000000"/>
          <w:spacing w:val="2"/>
          <w:kern w:val="0"/>
          <w:sz w:val="24"/>
          <w:szCs w:val="24"/>
          <w:lang w:eastAsia="ru-RU"/>
        </w:rPr>
        <w:t>уклада школьной жизни, придают ему нравственные изме</w:t>
      </w:r>
      <w:r w:rsidRPr="00413BC1">
        <w:rPr>
          <w:rFonts w:ascii="Times New Roman" w:hAnsi="Times New Roman" w:cs="Times New Roman"/>
          <w:color w:val="000000"/>
          <w:kern w:val="0"/>
          <w:sz w:val="24"/>
          <w:szCs w:val="24"/>
          <w:lang w:eastAsia="ru-RU"/>
        </w:rPr>
        <w:t>рения, обеспечивают возможность согласования деятельности различных субъектов воспитания и социализации.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bCs/>
          <w:i/>
          <w:color w:val="000000"/>
          <w:spacing w:val="2"/>
          <w:kern w:val="0"/>
          <w:sz w:val="24"/>
          <w:szCs w:val="24"/>
          <w:lang w:eastAsia="ru-RU"/>
        </w:rPr>
        <w:t>Аксиологический принцип.</w:t>
      </w:r>
      <w:r w:rsidRPr="00413BC1">
        <w:rPr>
          <w:rFonts w:ascii="Times New Roman" w:hAnsi="Times New Roman" w:cs="Times New Roman"/>
          <w:color w:val="000000"/>
          <w:spacing w:val="2"/>
          <w:kern w:val="0"/>
          <w:sz w:val="24"/>
          <w:szCs w:val="24"/>
          <w:lang w:eastAsia="ru-RU"/>
        </w:rPr>
        <w:t xml:space="preserve"> Ценности определяют основное содержание духовно­нравственного развития и вос</w:t>
      </w:r>
      <w:r w:rsidRPr="00413BC1">
        <w:rPr>
          <w:rFonts w:ascii="Times New Roman" w:hAnsi="Times New Roman" w:cs="Times New Roman"/>
          <w:color w:val="000000"/>
          <w:kern w:val="0"/>
          <w:sz w:val="24"/>
          <w:szCs w:val="24"/>
          <w:lang w:eastAsia="ru-RU"/>
        </w:rPr>
        <w:t xml:space="preserve">питания личности младшего школьника. Любое содержание обучения, общения, деятельности может стать содержанием </w:t>
      </w:r>
      <w:r w:rsidRPr="00413BC1">
        <w:rPr>
          <w:rFonts w:ascii="Times New Roman" w:hAnsi="Times New Roman" w:cs="Times New Roman"/>
          <w:color w:val="000000"/>
          <w:spacing w:val="2"/>
          <w:kern w:val="0"/>
          <w:sz w:val="24"/>
          <w:szCs w:val="24"/>
          <w:lang w:eastAsia="ru-RU"/>
        </w:rPr>
        <w:t>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w:t>
      </w:r>
      <w:r w:rsidRPr="00413BC1">
        <w:rPr>
          <w:rFonts w:ascii="Times New Roman" w:hAnsi="Times New Roman" w:cs="Times New Roman"/>
          <w:color w:val="000000"/>
          <w:kern w:val="0"/>
          <w:sz w:val="24"/>
          <w:szCs w:val="24"/>
          <w:lang w:eastAsia="ru-RU"/>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bCs/>
          <w:color w:val="000000"/>
          <w:kern w:val="0"/>
          <w:sz w:val="24"/>
          <w:szCs w:val="24"/>
          <w:lang w:eastAsia="ru-RU"/>
        </w:rPr>
      </w:pPr>
      <w:r w:rsidRPr="00413BC1">
        <w:rPr>
          <w:rFonts w:ascii="Times New Roman" w:hAnsi="Times New Roman" w:cs="Times New Roman"/>
          <w:i/>
          <w:color w:val="auto"/>
          <w:spacing w:val="2"/>
          <w:kern w:val="0"/>
          <w:sz w:val="24"/>
          <w:szCs w:val="24"/>
          <w:lang w:eastAsia="ru-RU"/>
        </w:rPr>
        <w:t>Принцип амплификации</w:t>
      </w:r>
      <w:r w:rsidRPr="00413BC1">
        <w:rPr>
          <w:rFonts w:ascii="Times New Roman" w:hAnsi="Times New Roman" w:cs="Times New Roman"/>
          <w:color w:val="auto"/>
          <w:spacing w:val="2"/>
          <w:kern w:val="0"/>
          <w:sz w:val="24"/>
          <w:szCs w:val="24"/>
          <w:lang w:eastAsia="ru-RU"/>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bCs/>
          <w:color w:val="000000"/>
          <w:spacing w:val="-2"/>
          <w:kern w:val="0"/>
          <w:sz w:val="24"/>
          <w:szCs w:val="24"/>
          <w:lang w:eastAsia="ru-RU"/>
        </w:rPr>
      </w:pPr>
      <w:r w:rsidRPr="00413BC1">
        <w:rPr>
          <w:rFonts w:ascii="Times New Roman" w:hAnsi="Times New Roman" w:cs="Times New Roman"/>
          <w:bCs/>
          <w:i/>
          <w:color w:val="000000"/>
          <w:spacing w:val="-2"/>
          <w:kern w:val="0"/>
          <w:sz w:val="24"/>
          <w:szCs w:val="24"/>
          <w:lang w:eastAsia="ru-RU"/>
        </w:rPr>
        <w:t>Принцип следования нравственному примеру.</w:t>
      </w:r>
      <w:r w:rsidRPr="00413BC1">
        <w:rPr>
          <w:rFonts w:ascii="Times New Roman" w:hAnsi="Times New Roman" w:cs="Times New Roman"/>
          <w:b/>
          <w:bCs/>
          <w:color w:val="000000"/>
          <w:spacing w:val="-2"/>
          <w:kern w:val="0"/>
          <w:sz w:val="24"/>
          <w:szCs w:val="24"/>
          <w:lang w:eastAsia="ru-RU"/>
        </w:rPr>
        <w:t xml:space="preserve"> </w:t>
      </w:r>
      <w:r w:rsidRPr="00413BC1">
        <w:rPr>
          <w:rFonts w:ascii="Times New Roman" w:hAnsi="Times New Roman" w:cs="Times New Roman"/>
          <w:color w:val="000000"/>
          <w:spacing w:val="-2"/>
          <w:kern w:val="0"/>
          <w:sz w:val="24"/>
          <w:szCs w:val="24"/>
          <w:lang w:eastAsia="ru-RU"/>
        </w:rPr>
        <w:t>Следова</w:t>
      </w:r>
      <w:r w:rsidRPr="00413BC1">
        <w:rPr>
          <w:rFonts w:ascii="Times New Roman" w:hAnsi="Times New Roman" w:cs="Times New Roman"/>
          <w:color w:val="000000"/>
          <w:spacing w:val="2"/>
          <w:kern w:val="0"/>
          <w:sz w:val="24"/>
          <w:szCs w:val="24"/>
          <w:lang w:eastAsia="ru-RU"/>
        </w:rPr>
        <w:t xml:space="preserve">ние примеру – ведущий метод нравственного воспитания. </w:t>
      </w:r>
      <w:r w:rsidRPr="00413BC1">
        <w:rPr>
          <w:rFonts w:ascii="Times New Roman" w:hAnsi="Times New Roman" w:cs="Times New Roman"/>
          <w:color w:val="000000"/>
          <w:kern w:val="0"/>
          <w:sz w:val="24"/>
          <w:szCs w:val="24"/>
          <w:lang w:eastAsia="ru-RU"/>
        </w:rPr>
        <w:t xml:space="preserve">Пример – это возможная модель выстраивания отношений </w:t>
      </w:r>
      <w:r w:rsidRPr="00413BC1">
        <w:rPr>
          <w:rFonts w:ascii="Times New Roman" w:hAnsi="Times New Roman" w:cs="Times New Roman"/>
          <w:color w:val="000000"/>
          <w:spacing w:val="-2"/>
          <w:kern w:val="0"/>
          <w:sz w:val="24"/>
          <w:szCs w:val="24"/>
          <w:lang w:eastAsia="ru-RU"/>
        </w:rPr>
        <w:t>ребёнка с другими людьми и с самим собой, образец ценност</w:t>
      </w:r>
      <w:r w:rsidRPr="00413BC1">
        <w:rPr>
          <w:rFonts w:ascii="Times New Roman" w:hAnsi="Times New Roman" w:cs="Times New Roman"/>
          <w:color w:val="000000"/>
          <w:spacing w:val="2"/>
          <w:kern w:val="0"/>
          <w:sz w:val="24"/>
          <w:szCs w:val="24"/>
          <w:lang w:eastAsia="ru-RU"/>
        </w:rPr>
        <w:t xml:space="preserve">ного выбора, совершённого значимым другим. Содержание </w:t>
      </w:r>
      <w:r w:rsidRPr="00413BC1">
        <w:rPr>
          <w:rFonts w:ascii="Times New Roman" w:hAnsi="Times New Roman" w:cs="Times New Roman"/>
          <w:color w:val="000000"/>
          <w:spacing w:val="-2"/>
          <w:kern w:val="0"/>
          <w:sz w:val="24"/>
          <w:szCs w:val="24"/>
          <w:lang w:eastAsia="ru-RU"/>
        </w:rPr>
        <w:t xml:space="preserve">учебного процесса, внеучебной и внешкольной деятельности должно быть наполнено примерами нравственного поведения. </w:t>
      </w:r>
      <w:r w:rsidRPr="00413BC1">
        <w:rPr>
          <w:rFonts w:ascii="Times New Roman" w:hAnsi="Times New Roman" w:cs="Times New Roman"/>
          <w:color w:val="000000"/>
          <w:spacing w:val="2"/>
          <w:kern w:val="0"/>
          <w:sz w:val="24"/>
          <w:szCs w:val="24"/>
          <w:lang w:eastAsia="ru-RU"/>
        </w:rPr>
        <w:t>Пример как метод воспитания позволяет расширить нрав</w:t>
      </w:r>
      <w:r w:rsidRPr="00413BC1">
        <w:rPr>
          <w:rFonts w:ascii="Times New Roman" w:hAnsi="Times New Roman" w:cs="Times New Roman"/>
          <w:color w:val="000000"/>
          <w:spacing w:val="-2"/>
          <w:kern w:val="0"/>
          <w:sz w:val="24"/>
          <w:szCs w:val="24"/>
          <w:lang w:eastAsia="ru-RU"/>
        </w:rPr>
        <w:t xml:space="preserve">ственный опыт ребёнка, побудить его к внутреннему диалогу, </w:t>
      </w:r>
      <w:r w:rsidRPr="00413BC1">
        <w:rPr>
          <w:rFonts w:ascii="Times New Roman" w:hAnsi="Times New Roman" w:cs="Times New Roman"/>
          <w:color w:val="000000"/>
          <w:kern w:val="0"/>
          <w:sz w:val="24"/>
          <w:szCs w:val="24"/>
          <w:lang w:eastAsia="ru-RU"/>
        </w:rPr>
        <w:t>пробудить в нём нравственную рефлексию, обеспечить воз</w:t>
      </w:r>
      <w:r w:rsidRPr="00413BC1">
        <w:rPr>
          <w:rFonts w:ascii="Times New Roman" w:hAnsi="Times New Roman" w:cs="Times New Roman"/>
          <w:color w:val="000000"/>
          <w:spacing w:val="-2"/>
          <w:kern w:val="0"/>
          <w:sz w:val="24"/>
          <w:szCs w:val="24"/>
          <w:lang w:eastAsia="ru-RU"/>
        </w:rPr>
        <w:t>можность выбора при построении собственной системы цен</w:t>
      </w:r>
      <w:r w:rsidRPr="00413BC1">
        <w:rPr>
          <w:rFonts w:ascii="Times New Roman" w:hAnsi="Times New Roman" w:cs="Times New Roman"/>
          <w:color w:val="000000"/>
          <w:kern w:val="0"/>
          <w:sz w:val="24"/>
          <w:szCs w:val="24"/>
          <w:lang w:eastAsia="ru-RU"/>
        </w:rPr>
        <w:t xml:space="preserve">ностных отношений, продемонстрировать ребёнку реальную </w:t>
      </w:r>
      <w:r w:rsidRPr="00413BC1">
        <w:rPr>
          <w:rFonts w:ascii="Times New Roman" w:hAnsi="Times New Roman" w:cs="Times New Roman"/>
          <w:color w:val="000000"/>
          <w:spacing w:val="-2"/>
          <w:kern w:val="0"/>
          <w:sz w:val="24"/>
          <w:szCs w:val="24"/>
          <w:lang w:eastAsia="ru-RU"/>
        </w:rPr>
        <w:t>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bCs/>
          <w:color w:val="000000"/>
          <w:spacing w:val="2"/>
          <w:kern w:val="0"/>
          <w:sz w:val="24"/>
          <w:szCs w:val="24"/>
          <w:lang w:eastAsia="ru-RU"/>
        </w:rPr>
      </w:pPr>
      <w:r w:rsidRPr="00413BC1">
        <w:rPr>
          <w:rFonts w:ascii="Times New Roman" w:hAnsi="Times New Roman" w:cs="Times New Roman"/>
          <w:bCs/>
          <w:i/>
          <w:color w:val="000000"/>
          <w:spacing w:val="2"/>
          <w:kern w:val="0"/>
          <w:sz w:val="24"/>
          <w:szCs w:val="24"/>
          <w:lang w:eastAsia="ru-RU"/>
        </w:rPr>
        <w:t>Принцип идентификации (персонификации).</w:t>
      </w:r>
      <w:r w:rsidRPr="00413BC1">
        <w:rPr>
          <w:rFonts w:ascii="Times New Roman" w:hAnsi="Times New Roman" w:cs="Times New Roman"/>
          <w:color w:val="000000"/>
          <w:spacing w:val="2"/>
          <w:kern w:val="0"/>
          <w:sz w:val="24"/>
          <w:szCs w:val="24"/>
          <w:lang w:eastAsia="ru-RU"/>
        </w:rPr>
        <w:t xml:space="preserve"> Идентификация – устойчивое отождествление себя со значимым </w:t>
      </w:r>
      <w:r w:rsidRPr="00413BC1">
        <w:rPr>
          <w:rFonts w:ascii="Times New Roman" w:hAnsi="Times New Roman" w:cs="Times New Roman"/>
          <w:color w:val="000000"/>
          <w:spacing w:val="-2"/>
          <w:kern w:val="0"/>
          <w:sz w:val="24"/>
          <w:szCs w:val="24"/>
          <w:lang w:eastAsia="ru-RU"/>
        </w:rPr>
        <w:t>другим, стремление быть похожим на него. В младшем школь</w:t>
      </w:r>
      <w:r w:rsidRPr="00413BC1">
        <w:rPr>
          <w:rFonts w:ascii="Times New Roman" w:hAnsi="Times New Roman" w:cs="Times New Roman"/>
          <w:color w:val="000000"/>
          <w:spacing w:val="2"/>
          <w:kern w:val="0"/>
          <w:sz w:val="24"/>
          <w:szCs w:val="24"/>
          <w:lang w:eastAsia="ru-RU"/>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w:t>
      </w:r>
      <w:r w:rsidRPr="00413BC1">
        <w:rPr>
          <w:rFonts w:ascii="Times New Roman" w:hAnsi="Times New Roman" w:cs="Times New Roman"/>
          <w:color w:val="000000"/>
          <w:spacing w:val="2"/>
          <w:kern w:val="0"/>
          <w:sz w:val="24"/>
          <w:szCs w:val="24"/>
          <w:lang w:eastAsia="ru-RU"/>
        </w:rPr>
        <w:br/>
        <w:t>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ребёнка.</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bCs/>
          <w:color w:val="000000"/>
          <w:kern w:val="0"/>
          <w:sz w:val="24"/>
          <w:szCs w:val="24"/>
          <w:lang w:eastAsia="ru-RU"/>
        </w:rPr>
      </w:pPr>
      <w:r w:rsidRPr="00413BC1">
        <w:rPr>
          <w:rFonts w:ascii="Times New Roman" w:hAnsi="Times New Roman" w:cs="Times New Roman"/>
          <w:bCs/>
          <w:i/>
          <w:color w:val="000000"/>
          <w:spacing w:val="2"/>
          <w:kern w:val="0"/>
          <w:sz w:val="24"/>
          <w:szCs w:val="24"/>
          <w:lang w:eastAsia="ru-RU"/>
        </w:rPr>
        <w:t>Принцип диалогического общения.</w:t>
      </w:r>
      <w:r w:rsidRPr="00413BC1">
        <w:rPr>
          <w:rFonts w:ascii="Times New Roman" w:hAnsi="Times New Roman" w:cs="Times New Roman"/>
          <w:color w:val="000000"/>
          <w:spacing w:val="2"/>
          <w:kern w:val="0"/>
          <w:sz w:val="24"/>
          <w:szCs w:val="24"/>
          <w:lang w:eastAsia="ru-RU"/>
        </w:rPr>
        <w:t xml:space="preserve"> В формировании </w:t>
      </w:r>
      <w:r w:rsidRPr="00413BC1">
        <w:rPr>
          <w:rFonts w:ascii="Times New Roman" w:hAnsi="Times New Roman" w:cs="Times New Roman"/>
          <w:color w:val="000000"/>
          <w:kern w:val="0"/>
          <w:sz w:val="24"/>
          <w:szCs w:val="24"/>
          <w:lang w:eastAsia="ru-RU"/>
        </w:rPr>
        <w:t xml:space="preserve">ценностных отношений большую роль играет диалогическое </w:t>
      </w:r>
      <w:r w:rsidRPr="00413BC1">
        <w:rPr>
          <w:rFonts w:ascii="Times New Roman" w:hAnsi="Times New Roman" w:cs="Times New Roman"/>
          <w:color w:val="000000"/>
          <w:spacing w:val="2"/>
          <w:kern w:val="0"/>
          <w:sz w:val="24"/>
          <w:szCs w:val="24"/>
          <w:lang w:eastAsia="ru-RU"/>
        </w:rPr>
        <w:t>общение младшего школьника со сверстниками, родителя</w:t>
      </w:r>
      <w:r w:rsidRPr="00413BC1">
        <w:rPr>
          <w:rFonts w:ascii="Times New Roman" w:hAnsi="Times New Roman" w:cs="Times New Roman"/>
          <w:color w:val="000000"/>
          <w:kern w:val="0"/>
          <w:sz w:val="24"/>
          <w:szCs w:val="24"/>
          <w:lang w:eastAsia="ru-RU"/>
        </w:rPr>
        <w:t>ми (законными представителями), учителем и другими зна</w:t>
      </w:r>
      <w:r w:rsidRPr="00413BC1">
        <w:rPr>
          <w:rFonts w:ascii="Times New Roman" w:hAnsi="Times New Roman" w:cs="Times New Roman"/>
          <w:color w:val="000000"/>
          <w:spacing w:val="2"/>
          <w:kern w:val="0"/>
          <w:sz w:val="24"/>
          <w:szCs w:val="24"/>
          <w:lang w:eastAsia="ru-RU"/>
        </w:rPr>
        <w:t>чимыми взрослыми. Наличие значимого другого в воспи</w:t>
      </w:r>
      <w:r w:rsidRPr="00413BC1">
        <w:rPr>
          <w:rFonts w:ascii="Times New Roman" w:hAnsi="Times New Roman" w:cs="Times New Roman"/>
          <w:color w:val="000000"/>
          <w:kern w:val="0"/>
          <w:sz w:val="24"/>
          <w:szCs w:val="24"/>
          <w:lang w:eastAsia="ru-RU"/>
        </w:rPr>
        <w:t>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bCs/>
          <w:color w:val="000000"/>
          <w:kern w:val="0"/>
          <w:sz w:val="24"/>
          <w:szCs w:val="24"/>
          <w:lang w:eastAsia="ru-RU"/>
        </w:rPr>
      </w:pPr>
      <w:r w:rsidRPr="00413BC1">
        <w:rPr>
          <w:rFonts w:ascii="Times New Roman" w:hAnsi="Times New Roman" w:cs="Times New Roman"/>
          <w:bCs/>
          <w:i/>
          <w:color w:val="000000"/>
          <w:kern w:val="0"/>
          <w:sz w:val="24"/>
          <w:szCs w:val="24"/>
          <w:lang w:eastAsia="ru-RU"/>
        </w:rPr>
        <w:t>Принцип полисубъектности воспитания.</w:t>
      </w:r>
      <w:r w:rsidRPr="00413BC1">
        <w:rPr>
          <w:rFonts w:ascii="Times New Roman" w:hAnsi="Times New Roman" w:cs="Times New Roman"/>
          <w:color w:val="000000"/>
          <w:kern w:val="0"/>
          <w:sz w:val="24"/>
          <w:szCs w:val="24"/>
          <w:lang w:eastAsia="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уровне начального общего образования.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spacing w:val="-2"/>
          <w:kern w:val="0"/>
          <w:sz w:val="24"/>
          <w:szCs w:val="24"/>
          <w:lang w:eastAsia="ru-RU"/>
        </w:rPr>
      </w:pPr>
      <w:r w:rsidRPr="00413BC1">
        <w:rPr>
          <w:rFonts w:ascii="Times New Roman" w:hAnsi="Times New Roman" w:cs="Times New Roman"/>
          <w:bCs/>
          <w:i/>
          <w:color w:val="000000"/>
          <w:spacing w:val="-2"/>
          <w:kern w:val="0"/>
          <w:sz w:val="24"/>
          <w:szCs w:val="24"/>
          <w:lang w:eastAsia="ru-RU"/>
        </w:rPr>
        <w:t>Принцип системно­деятельностной организации воспи</w:t>
      </w:r>
      <w:r w:rsidRPr="00413BC1">
        <w:rPr>
          <w:rFonts w:ascii="Times New Roman" w:hAnsi="Times New Roman" w:cs="Times New Roman"/>
          <w:bCs/>
          <w:i/>
          <w:color w:val="000000"/>
          <w:spacing w:val="2"/>
          <w:kern w:val="0"/>
          <w:sz w:val="24"/>
          <w:szCs w:val="24"/>
          <w:lang w:eastAsia="ru-RU"/>
        </w:rPr>
        <w:t>тания.</w:t>
      </w:r>
      <w:r w:rsidRPr="00413BC1">
        <w:rPr>
          <w:rFonts w:ascii="Times New Roman" w:hAnsi="Times New Roman" w:cs="Times New Roman"/>
          <w:color w:val="000000"/>
          <w:spacing w:val="2"/>
          <w:kern w:val="0"/>
          <w:sz w:val="24"/>
          <w:szCs w:val="24"/>
          <w:lang w:eastAsia="ru-RU"/>
        </w:rPr>
        <w:t xml:space="preserve"> Воспитание, направленное на духовно­нравственное </w:t>
      </w:r>
      <w:r w:rsidRPr="00413BC1">
        <w:rPr>
          <w:rFonts w:ascii="Times New Roman" w:hAnsi="Times New Roman" w:cs="Times New Roman"/>
          <w:color w:val="000000"/>
          <w:spacing w:val="-4"/>
          <w:kern w:val="0"/>
          <w:sz w:val="24"/>
          <w:szCs w:val="24"/>
          <w:lang w:eastAsia="ru-RU"/>
        </w:rPr>
        <w:t>развитие обучающихся и поддерживаемое всем укладом школь</w:t>
      </w:r>
      <w:r w:rsidRPr="00413BC1">
        <w:rPr>
          <w:rFonts w:ascii="Times New Roman" w:hAnsi="Times New Roman" w:cs="Times New Roman"/>
          <w:color w:val="000000"/>
          <w:spacing w:val="-2"/>
          <w:kern w:val="0"/>
          <w:sz w:val="24"/>
          <w:szCs w:val="24"/>
          <w:lang w:eastAsia="ru-RU"/>
        </w:rPr>
        <w:t>ной жизни, включает в себя организацию учебной, внеучебной, общественно значимой деятельности младших школьни</w:t>
      </w:r>
      <w:r w:rsidRPr="00413BC1">
        <w:rPr>
          <w:rFonts w:ascii="Times New Roman" w:hAnsi="Times New Roman" w:cs="Times New Roman"/>
          <w:color w:val="000000"/>
          <w:kern w:val="0"/>
          <w:sz w:val="24"/>
          <w:szCs w:val="24"/>
          <w:lang w:eastAsia="ru-RU"/>
        </w:rPr>
        <w:t xml:space="preserve">ков. Интеграция содержания различных видов деятельности </w:t>
      </w:r>
      <w:r w:rsidRPr="00413BC1">
        <w:rPr>
          <w:rFonts w:ascii="Times New Roman" w:hAnsi="Times New Roman" w:cs="Times New Roman"/>
          <w:color w:val="000000"/>
          <w:spacing w:val="-2"/>
          <w:kern w:val="0"/>
          <w:sz w:val="24"/>
          <w:szCs w:val="24"/>
          <w:lang w:eastAsia="ru-RU"/>
        </w:rPr>
        <w:t xml:space="preserve">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413BC1">
        <w:rPr>
          <w:rFonts w:ascii="Times New Roman" w:hAnsi="Times New Roman" w:cs="Times New Roman"/>
          <w:color w:val="000000"/>
          <w:kern w:val="0"/>
          <w:sz w:val="24"/>
          <w:szCs w:val="24"/>
          <w:lang w:eastAsia="ru-RU"/>
        </w:rPr>
        <w:t>и открытие их личностного смысла. Для решения воспита</w:t>
      </w:r>
      <w:r w:rsidRPr="00413BC1">
        <w:rPr>
          <w:rFonts w:ascii="Times New Roman" w:hAnsi="Times New Roman" w:cs="Times New Roman"/>
          <w:color w:val="000000"/>
          <w:spacing w:val="-2"/>
          <w:kern w:val="0"/>
          <w:sz w:val="24"/>
          <w:szCs w:val="24"/>
          <w:lang w:eastAsia="ru-RU"/>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531CC7" w:rsidRPr="00413BC1" w:rsidRDefault="00531CC7" w:rsidP="0078163C">
      <w:pPr>
        <w:widowControl w:val="0"/>
        <w:numPr>
          <w:ilvl w:val="0"/>
          <w:numId w:val="140"/>
        </w:numPr>
        <w:suppressAutoHyphens w:val="0"/>
        <w:autoSpaceDE w:val="0"/>
        <w:autoSpaceDN w:val="0"/>
        <w:adjustRightInd w:val="0"/>
        <w:spacing w:after="0" w:line="240" w:lineRule="auto"/>
        <w:ind w:left="0"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kern w:val="0"/>
          <w:sz w:val="24"/>
          <w:szCs w:val="24"/>
          <w:lang w:eastAsia="ru-RU"/>
        </w:rPr>
        <w:t>общеобразовательных дисциплин;</w:t>
      </w:r>
    </w:p>
    <w:p w:rsidR="00531CC7" w:rsidRPr="00413BC1" w:rsidRDefault="00531CC7" w:rsidP="0078163C">
      <w:pPr>
        <w:widowControl w:val="0"/>
        <w:numPr>
          <w:ilvl w:val="0"/>
          <w:numId w:val="140"/>
        </w:numPr>
        <w:suppressAutoHyphens w:val="0"/>
        <w:autoSpaceDE w:val="0"/>
        <w:autoSpaceDN w:val="0"/>
        <w:adjustRightInd w:val="0"/>
        <w:spacing w:after="0" w:line="240" w:lineRule="auto"/>
        <w:ind w:left="0"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kern w:val="0"/>
          <w:sz w:val="24"/>
          <w:szCs w:val="24"/>
          <w:lang w:eastAsia="ru-RU"/>
        </w:rPr>
        <w:t>произведений искусства;</w:t>
      </w:r>
    </w:p>
    <w:p w:rsidR="00531CC7" w:rsidRPr="00413BC1" w:rsidRDefault="00531CC7" w:rsidP="0078163C">
      <w:pPr>
        <w:widowControl w:val="0"/>
        <w:numPr>
          <w:ilvl w:val="0"/>
          <w:numId w:val="140"/>
        </w:numPr>
        <w:suppressAutoHyphens w:val="0"/>
        <w:autoSpaceDE w:val="0"/>
        <w:autoSpaceDN w:val="0"/>
        <w:adjustRightInd w:val="0"/>
        <w:spacing w:after="0" w:line="240" w:lineRule="auto"/>
        <w:ind w:left="0"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kern w:val="0"/>
          <w:sz w:val="24"/>
          <w:szCs w:val="24"/>
          <w:lang w:eastAsia="ru-RU"/>
        </w:rPr>
        <w:t>периодической литературы, публикаций, радио­ и телепередач, отражающих современную жизнь;</w:t>
      </w:r>
    </w:p>
    <w:p w:rsidR="00531CC7" w:rsidRPr="00413BC1" w:rsidRDefault="00531CC7" w:rsidP="0078163C">
      <w:pPr>
        <w:widowControl w:val="0"/>
        <w:numPr>
          <w:ilvl w:val="0"/>
          <w:numId w:val="140"/>
        </w:numPr>
        <w:suppressAutoHyphens w:val="0"/>
        <w:autoSpaceDE w:val="0"/>
        <w:autoSpaceDN w:val="0"/>
        <w:adjustRightInd w:val="0"/>
        <w:spacing w:after="0" w:line="240" w:lineRule="auto"/>
        <w:ind w:left="0"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kern w:val="0"/>
          <w:sz w:val="24"/>
          <w:szCs w:val="24"/>
          <w:lang w:eastAsia="ru-RU"/>
        </w:rPr>
        <w:t>духовной культуры и фольклора народов России;</w:t>
      </w:r>
    </w:p>
    <w:p w:rsidR="00531CC7" w:rsidRPr="00413BC1" w:rsidRDefault="00531CC7" w:rsidP="0078163C">
      <w:pPr>
        <w:widowControl w:val="0"/>
        <w:numPr>
          <w:ilvl w:val="0"/>
          <w:numId w:val="140"/>
        </w:numPr>
        <w:suppressAutoHyphens w:val="0"/>
        <w:autoSpaceDE w:val="0"/>
        <w:autoSpaceDN w:val="0"/>
        <w:adjustRightInd w:val="0"/>
        <w:spacing w:after="0" w:line="240" w:lineRule="auto"/>
        <w:ind w:left="0"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kern w:val="0"/>
          <w:sz w:val="24"/>
          <w:szCs w:val="24"/>
          <w:lang w:eastAsia="ru-RU"/>
        </w:rPr>
        <w:t>истории, традиций и современной жизни своей Родины, своего края, своей семьи;</w:t>
      </w:r>
    </w:p>
    <w:p w:rsidR="00531CC7" w:rsidRPr="00413BC1" w:rsidRDefault="00531CC7" w:rsidP="0078163C">
      <w:pPr>
        <w:widowControl w:val="0"/>
        <w:numPr>
          <w:ilvl w:val="0"/>
          <w:numId w:val="140"/>
        </w:numPr>
        <w:suppressAutoHyphens w:val="0"/>
        <w:autoSpaceDE w:val="0"/>
        <w:autoSpaceDN w:val="0"/>
        <w:adjustRightInd w:val="0"/>
        <w:spacing w:after="0" w:line="240" w:lineRule="auto"/>
        <w:ind w:left="0"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kern w:val="0"/>
          <w:sz w:val="24"/>
          <w:szCs w:val="24"/>
          <w:lang w:eastAsia="ru-RU"/>
        </w:rPr>
        <w:t>жизненного опыта своих родителей (законных представителей) и прародителей;</w:t>
      </w:r>
    </w:p>
    <w:p w:rsidR="00531CC7" w:rsidRPr="00413BC1" w:rsidRDefault="00531CC7" w:rsidP="0078163C">
      <w:pPr>
        <w:widowControl w:val="0"/>
        <w:numPr>
          <w:ilvl w:val="0"/>
          <w:numId w:val="140"/>
        </w:numPr>
        <w:suppressAutoHyphens w:val="0"/>
        <w:autoSpaceDE w:val="0"/>
        <w:autoSpaceDN w:val="0"/>
        <w:adjustRightInd w:val="0"/>
        <w:spacing w:after="0" w:line="240" w:lineRule="auto"/>
        <w:ind w:left="0"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spacing w:val="2"/>
          <w:kern w:val="0"/>
          <w:sz w:val="24"/>
          <w:szCs w:val="24"/>
          <w:lang w:eastAsia="ru-RU"/>
        </w:rPr>
        <w:t xml:space="preserve">общественно полезной и личностно значимой деятельности в рамках педагогически организованных социальных </w:t>
      </w:r>
      <w:r w:rsidRPr="00413BC1">
        <w:rPr>
          <w:rFonts w:ascii="Times New Roman" w:hAnsi="Times New Roman" w:cs="Times New Roman"/>
          <w:color w:val="000000"/>
          <w:kern w:val="0"/>
          <w:sz w:val="24"/>
          <w:szCs w:val="24"/>
          <w:lang w:eastAsia="ru-RU"/>
        </w:rPr>
        <w:t>и культурных практик;</w:t>
      </w:r>
    </w:p>
    <w:p w:rsidR="00531CC7" w:rsidRPr="00413BC1" w:rsidRDefault="00531CC7" w:rsidP="0078163C">
      <w:pPr>
        <w:widowControl w:val="0"/>
        <w:numPr>
          <w:ilvl w:val="0"/>
          <w:numId w:val="140"/>
        </w:numPr>
        <w:suppressAutoHyphens w:val="0"/>
        <w:autoSpaceDE w:val="0"/>
        <w:autoSpaceDN w:val="0"/>
        <w:adjustRightInd w:val="0"/>
        <w:spacing w:after="0" w:line="240" w:lineRule="auto"/>
        <w:ind w:left="0"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kern w:val="0"/>
          <w:sz w:val="24"/>
          <w:szCs w:val="24"/>
          <w:lang w:eastAsia="ru-RU"/>
        </w:rPr>
        <w:t>других источников информации и научного знания.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spacing w:val="2"/>
          <w:kern w:val="0"/>
          <w:sz w:val="24"/>
          <w:szCs w:val="24"/>
          <w:lang w:eastAsia="ru-RU"/>
        </w:rPr>
        <w:t>Таким образом, содержание разных видов учебной, се</w:t>
      </w:r>
      <w:r w:rsidRPr="00413BC1">
        <w:rPr>
          <w:rFonts w:ascii="Times New Roman" w:hAnsi="Times New Roman" w:cs="Times New Roman"/>
          <w:color w:val="000000"/>
          <w:kern w:val="0"/>
          <w:sz w:val="24"/>
          <w:szCs w:val="24"/>
          <w:lang w:eastAsia="ru-RU"/>
        </w:rPr>
        <w:t>мейной, общественно значимой деятельности интегрируется вокруг сформулированной в виде вопроса­задачи ценности.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spacing w:val="-2"/>
          <w:kern w:val="0"/>
          <w:sz w:val="24"/>
          <w:szCs w:val="24"/>
          <w:lang w:eastAsia="ru-RU"/>
        </w:rPr>
      </w:pPr>
      <w:r w:rsidRPr="00413BC1">
        <w:rPr>
          <w:rFonts w:ascii="Times New Roman" w:hAnsi="Times New Roman" w:cs="Times New Roman"/>
          <w:color w:val="000000"/>
          <w:kern w:val="0"/>
          <w:sz w:val="24"/>
          <w:szCs w:val="24"/>
          <w:lang w:eastAsia="ru-RU"/>
        </w:rPr>
        <w:t>В свою очередь, ценности последовательно раскрываются в</w:t>
      </w:r>
      <w:r w:rsidRPr="00413BC1">
        <w:rPr>
          <w:rFonts w:ascii="Times New Roman" w:hAnsi="Times New Roman" w:cs="Times New Roman"/>
          <w:color w:val="000000"/>
          <w:spacing w:val="-2"/>
          <w:kern w:val="0"/>
          <w:sz w:val="24"/>
          <w:szCs w:val="24"/>
          <w:lang w:eastAsia="ru-RU"/>
        </w:rPr>
        <w:t xml:space="preserve"> содержании образовательного процесса и всего уклада школьной жизни. Ценности не локализованы в содержании отдель</w:t>
      </w:r>
      <w:r w:rsidRPr="00413BC1">
        <w:rPr>
          <w:rFonts w:ascii="Times New Roman" w:hAnsi="Times New Roman" w:cs="Times New Roman"/>
          <w:color w:val="000000"/>
          <w:spacing w:val="2"/>
          <w:kern w:val="0"/>
          <w:sz w:val="24"/>
          <w:szCs w:val="24"/>
          <w:lang w:eastAsia="ru-RU"/>
        </w:rPr>
        <w:t xml:space="preserve">ного учебного предмета, формы или вида образовательной </w:t>
      </w:r>
      <w:r w:rsidRPr="00413BC1">
        <w:rPr>
          <w:rFonts w:ascii="Times New Roman" w:hAnsi="Times New Roman" w:cs="Times New Roman"/>
          <w:color w:val="000000"/>
          <w:spacing w:val="-2"/>
          <w:kern w:val="0"/>
          <w:sz w:val="24"/>
          <w:szCs w:val="24"/>
          <w:lang w:eastAsia="ru-RU"/>
        </w:rPr>
        <w:t>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spacing w:val="2"/>
          <w:kern w:val="0"/>
          <w:sz w:val="24"/>
          <w:szCs w:val="24"/>
          <w:lang w:eastAsia="ru-RU"/>
        </w:rPr>
        <w:t xml:space="preserve">Перечисленные принципы определяют концептуальную </w:t>
      </w:r>
      <w:r w:rsidRPr="00413BC1">
        <w:rPr>
          <w:rFonts w:ascii="Times New Roman" w:hAnsi="Times New Roman" w:cs="Times New Roman"/>
          <w:color w:val="000000"/>
          <w:kern w:val="0"/>
          <w:sz w:val="24"/>
          <w:szCs w:val="24"/>
          <w:lang w:eastAsia="ru-RU"/>
        </w:rPr>
        <w:t>основу уклада школьной жизни. Сам по себе этот уклад фор</w:t>
      </w:r>
      <w:r w:rsidRPr="00413BC1">
        <w:rPr>
          <w:rFonts w:ascii="Times New Roman" w:hAnsi="Times New Roman" w:cs="Times New Roman"/>
          <w:color w:val="000000"/>
          <w:spacing w:val="2"/>
          <w:kern w:val="0"/>
          <w:sz w:val="24"/>
          <w:szCs w:val="24"/>
          <w:lang w:eastAsia="ru-RU"/>
        </w:rPr>
        <w:t xml:space="preserve">мален. Придаёт ему жизненную, социальную, культурную, </w:t>
      </w:r>
      <w:r w:rsidRPr="00413BC1">
        <w:rPr>
          <w:rFonts w:ascii="Times New Roman" w:hAnsi="Times New Roman" w:cs="Times New Roman"/>
          <w:color w:val="000000"/>
          <w:kern w:val="0"/>
          <w:sz w:val="24"/>
          <w:szCs w:val="24"/>
          <w:lang w:eastAsia="ru-RU"/>
        </w:rPr>
        <w:t>нравственную силу педагог.</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spacing w:val="2"/>
          <w:kern w:val="0"/>
          <w:sz w:val="24"/>
          <w:szCs w:val="24"/>
          <w:lang w:eastAsia="ru-RU"/>
        </w:rPr>
        <w:t xml:space="preserve">Обучающийся испытывает большое доверие к учителю. </w:t>
      </w:r>
      <w:r w:rsidRPr="00413BC1">
        <w:rPr>
          <w:rFonts w:ascii="Times New Roman" w:hAnsi="Times New Roman" w:cs="Times New Roman"/>
          <w:color w:val="000000"/>
          <w:kern w:val="0"/>
          <w:sz w:val="24"/>
          <w:szCs w:val="24"/>
          <w:lang w:eastAsia="ru-RU"/>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w:t>
      </w:r>
      <w:r w:rsidRPr="00413BC1">
        <w:rPr>
          <w:rFonts w:ascii="Times New Roman" w:hAnsi="Times New Roman" w:cs="Times New Roman"/>
          <w:color w:val="000000"/>
          <w:spacing w:val="2"/>
          <w:kern w:val="0"/>
          <w:sz w:val="24"/>
          <w:szCs w:val="24"/>
          <w:lang w:eastAsia="ru-RU"/>
        </w:rPr>
        <w:t xml:space="preserve">вечности, нравственности, об отношениях между людьми. </w:t>
      </w:r>
      <w:r w:rsidRPr="00413BC1">
        <w:rPr>
          <w:rFonts w:ascii="Times New Roman" w:hAnsi="Times New Roman" w:cs="Times New Roman"/>
          <w:color w:val="000000"/>
          <w:kern w:val="0"/>
          <w:sz w:val="24"/>
          <w:szCs w:val="24"/>
          <w:lang w:eastAsia="ru-RU"/>
        </w:rPr>
        <w:t>Характер отношений между педагогом и детьми во многом определяет качество духовно­нравственного развития и воспитания последних.</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spacing w:val="2"/>
          <w:kern w:val="0"/>
          <w:sz w:val="24"/>
          <w:szCs w:val="24"/>
          <w:lang w:eastAsia="ru-RU"/>
        </w:rPr>
        <w:t>Родители (законные представители), так же, как и педа</w:t>
      </w:r>
      <w:r w:rsidRPr="00413BC1">
        <w:rPr>
          <w:rFonts w:ascii="Times New Roman" w:hAnsi="Times New Roman" w:cs="Times New Roman"/>
          <w:color w:val="000000"/>
          <w:kern w:val="0"/>
          <w:sz w:val="24"/>
          <w:szCs w:val="24"/>
          <w:lang w:eastAsia="ru-RU"/>
        </w:rPr>
        <w:t>гог, подают ребёнку первый пример нравственности. Пример имеет огромное значение в духовно­нравственном развитии и воспитании личности.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kern w:val="0"/>
          <w:sz w:val="24"/>
          <w:szCs w:val="24"/>
          <w:lang w:eastAsia="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413BC1">
        <w:rPr>
          <w:rFonts w:ascii="Times New Roman" w:hAnsi="Times New Roman" w:cs="Times New Roman"/>
          <w:color w:val="000000"/>
          <w:spacing w:val="2"/>
          <w:kern w:val="0"/>
          <w:sz w:val="24"/>
          <w:szCs w:val="24"/>
          <w:lang w:eastAsia="ru-RU"/>
        </w:rPr>
        <w:t xml:space="preserve">ской Федерации, литературе и различных видах искусства, </w:t>
      </w:r>
      <w:r w:rsidRPr="00413BC1">
        <w:rPr>
          <w:rFonts w:ascii="Times New Roman" w:hAnsi="Times New Roman" w:cs="Times New Roman"/>
          <w:color w:val="000000"/>
          <w:kern w:val="0"/>
          <w:sz w:val="24"/>
          <w:szCs w:val="24"/>
          <w:lang w:eastAsia="ru-RU"/>
        </w:rPr>
        <w:t>сказках, легендах и мифах. В содержании каждого из основных направлений духовно­нравственного развития и воспи</w:t>
      </w:r>
      <w:r w:rsidRPr="00413BC1">
        <w:rPr>
          <w:rFonts w:ascii="Times New Roman" w:hAnsi="Times New Roman" w:cs="Times New Roman"/>
          <w:color w:val="000000"/>
          <w:spacing w:val="2"/>
          <w:kern w:val="0"/>
          <w:sz w:val="24"/>
          <w:szCs w:val="24"/>
          <w:lang w:eastAsia="ru-RU"/>
        </w:rPr>
        <w:t>тания должны быть широко представлены примеры духов</w:t>
      </w:r>
      <w:r w:rsidRPr="00413BC1">
        <w:rPr>
          <w:rFonts w:ascii="Times New Roman" w:hAnsi="Times New Roman" w:cs="Times New Roman"/>
          <w:color w:val="000000"/>
          <w:kern w:val="0"/>
          <w:sz w:val="24"/>
          <w:szCs w:val="24"/>
          <w:lang w:eastAsia="ru-RU"/>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kern w:val="0"/>
          <w:sz w:val="24"/>
          <w:szCs w:val="24"/>
          <w:lang w:eastAsia="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kern w:val="0"/>
          <w:sz w:val="24"/>
          <w:szCs w:val="24"/>
          <w:lang w:eastAsia="ru-RU"/>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w:t>
      </w:r>
      <w:r w:rsidRPr="00413BC1">
        <w:rPr>
          <w:rFonts w:ascii="Times New Roman" w:hAnsi="Times New Roman" w:cs="Times New Roman"/>
          <w:color w:val="000000"/>
          <w:spacing w:val="-2"/>
          <w:kern w:val="0"/>
          <w:sz w:val="24"/>
          <w:szCs w:val="24"/>
          <w:lang w:eastAsia="ru-RU"/>
        </w:rPr>
        <w:t xml:space="preserve">му педагогическая поддержка нравственного самоопределения </w:t>
      </w:r>
      <w:r w:rsidRPr="00413BC1">
        <w:rPr>
          <w:rFonts w:ascii="Times New Roman" w:hAnsi="Times New Roman" w:cs="Times New Roman"/>
          <w:color w:val="000000"/>
          <w:kern w:val="0"/>
          <w:sz w:val="24"/>
          <w:szCs w:val="24"/>
          <w:lang w:eastAsia="ru-RU"/>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spacing w:val="-2"/>
          <w:kern w:val="0"/>
          <w:sz w:val="24"/>
          <w:szCs w:val="24"/>
          <w:lang w:eastAsia="ru-RU"/>
        </w:rPr>
      </w:pPr>
      <w:r w:rsidRPr="00413BC1">
        <w:rPr>
          <w:rFonts w:ascii="Times New Roman" w:hAnsi="Times New Roman" w:cs="Times New Roman"/>
          <w:color w:val="000000"/>
          <w:spacing w:val="-2"/>
          <w:kern w:val="0"/>
          <w:sz w:val="24"/>
          <w:szCs w:val="24"/>
          <w:lang w:eastAsia="ru-RU"/>
        </w:rPr>
        <w:t>Духовно­нравственное развитие и воспитание должны пре</w:t>
      </w:r>
      <w:r w:rsidRPr="00413BC1">
        <w:rPr>
          <w:rFonts w:ascii="Times New Roman" w:hAnsi="Times New Roman" w:cs="Times New Roman"/>
          <w:color w:val="000000"/>
          <w:kern w:val="0"/>
          <w:sz w:val="24"/>
          <w:szCs w:val="24"/>
          <w:lang w:eastAsia="ru-RU"/>
        </w:rPr>
        <w:t>одолевать изоляцию детства, обеспечивать полноценное со</w:t>
      </w:r>
      <w:r w:rsidRPr="00413BC1">
        <w:rPr>
          <w:rFonts w:ascii="Times New Roman" w:hAnsi="Times New Roman" w:cs="Times New Roman"/>
          <w:color w:val="000000"/>
          <w:spacing w:val="-2"/>
          <w:kern w:val="0"/>
          <w:sz w:val="24"/>
          <w:szCs w:val="24"/>
          <w:lang w:eastAsia="ru-RU"/>
        </w:rPr>
        <w:t>циальное созревание младших школьников. Необходимо фор</w:t>
      </w:r>
      <w:r w:rsidRPr="00413BC1">
        <w:rPr>
          <w:rFonts w:ascii="Times New Roman" w:hAnsi="Times New Roman" w:cs="Times New Roman"/>
          <w:color w:val="000000"/>
          <w:kern w:val="0"/>
          <w:sz w:val="24"/>
          <w:szCs w:val="24"/>
          <w:lang w:eastAsia="ru-RU"/>
        </w:rPr>
        <w:t>мировать и стимулировать стремление ребёнка включиться в посильное решение проблем школьного коллектива, сво</w:t>
      </w:r>
      <w:r w:rsidRPr="00413BC1">
        <w:rPr>
          <w:rFonts w:ascii="Times New Roman" w:hAnsi="Times New Roman" w:cs="Times New Roman"/>
          <w:color w:val="000000"/>
          <w:spacing w:val="-2"/>
          <w:kern w:val="0"/>
          <w:sz w:val="24"/>
          <w:szCs w:val="24"/>
          <w:lang w:eastAsia="ru-RU"/>
        </w:rPr>
        <w:t xml:space="preserve">ей семьи, села, города, микрорайона, находить возможности для совместной общественно полезной деятельности детей и взрослых, младших и старших детей. </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NewtonCSanPin" w:hAnsi="NewtonCSanPin" w:cs="NewtonCSanPin"/>
          <w:color w:val="000000"/>
          <w:kern w:val="0"/>
          <w:sz w:val="24"/>
          <w:szCs w:val="24"/>
          <w:lang w:eastAsia="ru-RU"/>
        </w:rPr>
      </w:pPr>
      <w:r w:rsidRPr="00413BC1">
        <w:rPr>
          <w:rFonts w:ascii="Times New Roman" w:hAnsi="Times New Roman" w:cs="Times New Roman"/>
          <w:color w:val="000000"/>
          <w:spacing w:val="-4"/>
          <w:kern w:val="0"/>
          <w:sz w:val="24"/>
          <w:szCs w:val="24"/>
          <w:lang w:eastAsia="ru-RU"/>
        </w:rPr>
        <w:t xml:space="preserve">Духовно­нравственное развитие и воспитание обучающихся, </w:t>
      </w:r>
      <w:r w:rsidRPr="00413BC1">
        <w:rPr>
          <w:rFonts w:ascii="Times New Roman" w:hAnsi="Times New Roman" w:cs="Times New Roman"/>
          <w:color w:val="000000"/>
          <w:spacing w:val="-2"/>
          <w:kern w:val="0"/>
          <w:sz w:val="24"/>
          <w:szCs w:val="24"/>
          <w:lang w:eastAsia="ru-RU"/>
        </w:rPr>
        <w:t xml:space="preserve">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w:t>
      </w:r>
      <w:r w:rsidRPr="00413BC1">
        <w:rPr>
          <w:rFonts w:ascii="Times New Roman" w:hAnsi="Times New Roman" w:cs="Times New Roman"/>
          <w:color w:val="000000"/>
          <w:kern w:val="0"/>
          <w:sz w:val="24"/>
          <w:szCs w:val="24"/>
          <w:lang w:eastAsia="ru-RU"/>
        </w:rPr>
        <w:t>является соблюдение равновесия между самоценностью дет</w:t>
      </w:r>
      <w:r w:rsidRPr="00413BC1">
        <w:rPr>
          <w:rFonts w:ascii="Times New Roman" w:hAnsi="Times New Roman" w:cs="Times New Roman"/>
          <w:color w:val="000000"/>
          <w:spacing w:val="-2"/>
          <w:kern w:val="0"/>
          <w:sz w:val="24"/>
          <w:szCs w:val="24"/>
          <w:lang w:eastAsia="ru-RU"/>
        </w:rPr>
        <w:t xml:space="preserve">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w:t>
      </w:r>
      <w:r w:rsidRPr="00413BC1">
        <w:rPr>
          <w:rFonts w:ascii="Times New Roman" w:hAnsi="Times New Roman" w:cs="Times New Roman"/>
          <w:color w:val="000000"/>
          <w:spacing w:val="2"/>
          <w:kern w:val="0"/>
          <w:sz w:val="24"/>
          <w:szCs w:val="24"/>
          <w:lang w:eastAsia="ru-RU"/>
        </w:rPr>
        <w:t xml:space="preserve">поддерживающих, с одной стороны, нравственное здоровье </w:t>
      </w:r>
      <w:r w:rsidRPr="00413BC1">
        <w:rPr>
          <w:rFonts w:ascii="Times New Roman" w:hAnsi="Times New Roman" w:cs="Times New Roman"/>
          <w:color w:val="000000"/>
          <w:spacing w:val="-2"/>
          <w:kern w:val="0"/>
          <w:sz w:val="24"/>
          <w:szCs w:val="24"/>
          <w:lang w:eastAsia="ru-RU"/>
        </w:rPr>
        <w:t>личности, с другой – бесконфликтное, конструктивное взаимодействие человека с другими людьми.</w:t>
      </w:r>
    </w:p>
    <w:p w:rsidR="00531CC7" w:rsidRPr="00413BC1" w:rsidRDefault="00531CC7" w:rsidP="0078163C">
      <w:pPr>
        <w:keepNext/>
        <w:suppressAutoHyphens w:val="0"/>
        <w:spacing w:before="240" w:after="60" w:line="240" w:lineRule="auto"/>
        <w:outlineLvl w:val="2"/>
        <w:rPr>
          <w:rFonts w:ascii="Times New Roman" w:hAnsi="Times New Roman" w:cs="Arial"/>
          <w:b/>
          <w:bCs/>
          <w:color w:val="auto"/>
          <w:kern w:val="0"/>
          <w:sz w:val="24"/>
          <w:szCs w:val="24"/>
          <w:lang w:eastAsia="ru-RU"/>
        </w:rPr>
      </w:pPr>
      <w:r w:rsidRPr="00413BC1">
        <w:rPr>
          <w:rFonts w:ascii="Times New Roman" w:hAnsi="Times New Roman" w:cs="Arial"/>
          <w:b/>
          <w:bCs/>
          <w:color w:val="auto"/>
          <w:kern w:val="0"/>
          <w:sz w:val="24"/>
          <w:szCs w:val="24"/>
          <w:lang w:eastAsia="ru-RU"/>
        </w:rPr>
        <w:t>Основное содержание духовно-нравственного развития и воспитания обучающихся.</w:t>
      </w:r>
      <w:bookmarkEnd w:id="128"/>
      <w:bookmarkEnd w:id="129"/>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Гражданско-патриотическое воспитание: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ценностные представления о любви к России, народам Российской Федерации, к своей малой родине;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 xml:space="preserve">элементарные представления о политическом устройстве </w:t>
      </w:r>
      <w:r w:rsidRPr="00413BC1">
        <w:rPr>
          <w:rFonts w:ascii="Times New Roman" w:hAnsi="Times New Roman" w:cs="Times New Roman"/>
          <w:color w:val="auto"/>
          <w:spacing w:val="2"/>
          <w:kern w:val="0"/>
          <w:sz w:val="24"/>
          <w:szCs w:val="24"/>
          <w:lang/>
        </w:rPr>
        <w:t xml:space="preserve">Российского государства, его институтах, их роли в жизни </w:t>
      </w:r>
      <w:r w:rsidRPr="00413BC1">
        <w:rPr>
          <w:rFonts w:ascii="Times New Roman" w:hAnsi="Times New Roman" w:cs="Times New Roman"/>
          <w:color w:val="auto"/>
          <w:kern w:val="0"/>
          <w:sz w:val="24"/>
          <w:szCs w:val="24"/>
          <w:lang/>
        </w:rPr>
        <w:t>общества, важнейших законах государства;</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 xml:space="preserve">представления о символах государства – Флаге, Гербе России, о флаге и гербе субъекта Российской Федерации, </w:t>
      </w:r>
      <w:r w:rsidRPr="00413BC1">
        <w:rPr>
          <w:rFonts w:ascii="Times New Roman" w:hAnsi="Times New Roman" w:cs="Times New Roman"/>
          <w:color w:val="auto"/>
          <w:kern w:val="0"/>
          <w:sz w:val="24"/>
          <w:szCs w:val="24"/>
          <w:lang/>
        </w:rPr>
        <w:t>в котором находится образовательная организация;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 xml:space="preserve">интерес к государственным праздникам и важнейшим </w:t>
      </w:r>
      <w:r w:rsidRPr="00413BC1">
        <w:rPr>
          <w:rFonts w:ascii="Times New Roman" w:hAnsi="Times New Roman" w:cs="Times New Roman"/>
          <w:color w:val="auto"/>
          <w:kern w:val="0"/>
          <w:sz w:val="24"/>
          <w:szCs w:val="24"/>
          <w:lang/>
        </w:rPr>
        <w:t xml:space="preserve">событиям в жизни России, субъекта Российской Федерации, </w:t>
      </w:r>
      <w:r w:rsidRPr="00413BC1">
        <w:rPr>
          <w:rFonts w:ascii="Times New Roman" w:hAnsi="Times New Roman" w:cs="Times New Roman"/>
          <w:color w:val="auto"/>
          <w:spacing w:val="2"/>
          <w:kern w:val="0"/>
          <w:sz w:val="24"/>
          <w:szCs w:val="24"/>
          <w:lang/>
        </w:rPr>
        <w:t>края (населенного пункта), в котором находится образова</w:t>
      </w:r>
      <w:r w:rsidRPr="00413BC1">
        <w:rPr>
          <w:rFonts w:ascii="Times New Roman" w:hAnsi="Times New Roman" w:cs="Times New Roman"/>
          <w:color w:val="auto"/>
          <w:kern w:val="0"/>
          <w:sz w:val="24"/>
          <w:szCs w:val="24"/>
          <w:lang/>
        </w:rPr>
        <w:t>тельная организация;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уважительное отношение к русскому языку как государственному, языку межнационального общения;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 xml:space="preserve">ценностное отношение к своему национальному языку </w:t>
      </w:r>
      <w:r w:rsidRPr="00413BC1">
        <w:rPr>
          <w:rFonts w:ascii="Times New Roman" w:hAnsi="Times New Roman" w:cs="Times New Roman"/>
          <w:color w:val="auto"/>
          <w:kern w:val="0"/>
          <w:sz w:val="24"/>
          <w:szCs w:val="24"/>
          <w:lang/>
        </w:rPr>
        <w:t>и культуре;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первоначальные представления о народах России, об их общей исторической судьбе, о единстве народов нашей страны;</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 xml:space="preserve">первоначальные представления о национальных героях и </w:t>
      </w:r>
      <w:r w:rsidRPr="00413BC1">
        <w:rPr>
          <w:rFonts w:ascii="Times New Roman" w:hAnsi="Times New Roman" w:cs="Times New Roman"/>
          <w:color w:val="auto"/>
          <w:kern w:val="0"/>
          <w:sz w:val="24"/>
          <w:szCs w:val="24"/>
          <w:lang/>
        </w:rPr>
        <w:t>важнейших событиях истории России и ее народов;</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уважительное отношение к воинскому прошлому и настоящему нашей  страны, уважение к защитникам Родины.</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Нравственное и духовное воспитание: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первоначальные представления о</w:t>
      </w:r>
      <w:r w:rsidRPr="00413BC1">
        <w:rPr>
          <w:rFonts w:ascii="Times New Roman" w:hAnsi="Times New Roman" w:cs="Times New Roman"/>
          <w:color w:val="auto"/>
          <w:kern w:val="0"/>
          <w:sz w:val="24"/>
          <w:szCs w:val="24"/>
          <w:vertAlign w:val="superscript"/>
          <w:lang/>
        </w:rPr>
        <w:t xml:space="preserve"> </w:t>
      </w:r>
      <w:r w:rsidRPr="00413BC1">
        <w:rPr>
          <w:rFonts w:ascii="Times New Roman" w:hAnsi="Times New Roman" w:cs="Times New Roman"/>
          <w:color w:val="auto"/>
          <w:kern w:val="0"/>
          <w:sz w:val="24"/>
          <w:szCs w:val="24"/>
          <w:lang/>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первоначальные представления о духовных ценностях народов России;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уважительное отношение к традициям, культуре и языку своего народа и других народов России;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знание и выполнение правил поведения в образовательной организации, дома, на улице, в населенном пункте, в общественных местах, на природе;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уважительное отношение к старшим, доброжелательное отношение к сверстникам и младшим;</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установление дружеских взаимоотношений в коллективе, основанных на взаимопомощи и взаимной поддержке;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бережное, гуманное отношение ко всему живому;</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стремление избегать плохих поступков, не капризничать, не быть упрямым; умение признаться в плохом поступке и проанализировать его;</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Воспитание положительного отношения к труду и творчеству:</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уважение к труду и творчеству старших и сверстников;</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элементарные представления об основных профессиях;</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ценностное отношение к учебе как виду творческой деятельности;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элементарные представления о современной экономике;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 xml:space="preserve">первоначальные навыки коллективной работы, в том </w:t>
      </w:r>
      <w:r w:rsidRPr="00413BC1">
        <w:rPr>
          <w:rFonts w:ascii="Times New Roman" w:hAnsi="Times New Roman" w:cs="Times New Roman"/>
          <w:color w:val="auto"/>
          <w:kern w:val="0"/>
          <w:sz w:val="24"/>
          <w:szCs w:val="24"/>
          <w:lang/>
        </w:rPr>
        <w:t>числе при разработке и реализации учебных и учебно­трудовых проектов;</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умение проявлять дисциплинированность, последователь</w:t>
      </w:r>
      <w:r w:rsidRPr="00413BC1">
        <w:rPr>
          <w:rFonts w:ascii="Times New Roman" w:hAnsi="Times New Roman" w:cs="Times New Roman"/>
          <w:color w:val="auto"/>
          <w:kern w:val="0"/>
          <w:sz w:val="24"/>
          <w:szCs w:val="24"/>
          <w:lang/>
        </w:rPr>
        <w:t>ность и настойчивость в выполнении учебных и учебно­трудовых заданий;</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умение соблюдать порядок на рабочем месте;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 xml:space="preserve">бережное отношение к результатам своего труда, труда </w:t>
      </w:r>
      <w:r w:rsidRPr="00413BC1">
        <w:rPr>
          <w:rFonts w:ascii="Times New Roman" w:hAnsi="Times New Roman" w:cs="Times New Roman"/>
          <w:color w:val="auto"/>
          <w:kern w:val="0"/>
          <w:sz w:val="24"/>
          <w:szCs w:val="24"/>
          <w:lang/>
        </w:rPr>
        <w:t>других людей, к школьному имуществу, учебникам, личным вещам;</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отрицательное отношение к лени и небрежности в труде и учебе, небережливому отношению к результатам труда людей.</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Интеллектуальное воспитание: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первоначальные представления о возможностях интеллектуальной деятельности, о ее значении для развития личности и общества;</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первоначальные представления о содержании, ценности и безопасности современного информационного пространства;</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интерес к познанию нового;</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уважение интеллектуального труда, людям науки, представителям творческих профессий;</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элементарные навыки работы с научной информацией;</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первоначальный опыт организации и реализации учебно-исследовательских проектов;</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первоначальные представления об ответственности за использование результатов научных открытий.</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b/>
          <w:color w:val="auto"/>
          <w:spacing w:val="2"/>
          <w:kern w:val="0"/>
          <w:sz w:val="24"/>
          <w:szCs w:val="24"/>
          <w:lang/>
        </w:rPr>
        <w:t>Здоровьесберегающее воспитание</w:t>
      </w:r>
      <w:r w:rsidRPr="00413BC1">
        <w:rPr>
          <w:rFonts w:ascii="Times New Roman" w:hAnsi="Times New Roman" w:cs="Times New Roman"/>
          <w:color w:val="auto"/>
          <w:spacing w:val="2"/>
          <w:kern w:val="0"/>
          <w:sz w:val="24"/>
          <w:szCs w:val="24"/>
          <w:lang/>
        </w:rPr>
        <w:t>:</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формирование начальных представлений о культуре здорового образа жизни;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элементарные знания по истории российского и мирового спорта, уважение к спортсменам;</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 xml:space="preserve">отрицательное отношение к </w:t>
      </w:r>
      <w:r w:rsidRPr="00413BC1">
        <w:rPr>
          <w:rFonts w:ascii="Times New Roman" w:hAnsi="Times New Roman" w:cs="Times New Roman"/>
          <w:color w:val="auto"/>
          <w:kern w:val="0"/>
          <w:sz w:val="24"/>
          <w:szCs w:val="24"/>
          <w:lang/>
        </w:rPr>
        <w:t>употреблению психоактивных веществ, к курению и алкоголю, избытку компьютерных игр и интернета;</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kern w:val="0"/>
          <w:sz w:val="24"/>
          <w:szCs w:val="24"/>
          <w:lang/>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Социокультурное и медиакультурное воспитание: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первичный опыт межкультурного, межнационального, межконфессионального сотрудничества, диалогического общения;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первичный опыт социального партнерства и межпоколенного диалога;</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Культуротворческое и эстетическое воспитание: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 xml:space="preserve">первоначальные представления об эстетических идеалах и ценностях; </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проявление и развитие индивидуальных творческих способностей;</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способность формулировать собственные эстетические предпочтения;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представления о душевной и физической красоте человека;</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формирование эстетических идеалов, чувства прекрасного; умение видеть красоту природы, труда и творчества;</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начальные представления об искусстве народов России;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 xml:space="preserve">интерес к чтению, произведениям искусства, детским </w:t>
      </w:r>
      <w:r w:rsidRPr="00413BC1">
        <w:rPr>
          <w:rFonts w:ascii="Times New Roman" w:hAnsi="Times New Roman" w:cs="Times New Roman"/>
          <w:color w:val="auto"/>
          <w:kern w:val="0"/>
          <w:sz w:val="24"/>
          <w:szCs w:val="24"/>
          <w:lang/>
        </w:rPr>
        <w:t>спектаклям, концертам, выставкам, музыке;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интерес к занятиям художественным творчеством;</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стремление к опрятному внешнему виду;</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отрицательное отношение к некрасивым поступкам и неряшливости.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 xml:space="preserve">Правовое воспитание и культура безопасности: </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элементарные представления об институтах гражданского общества, о возможностях участия граждан в общественном управлении;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4"/>
          <w:kern w:val="0"/>
          <w:sz w:val="24"/>
          <w:szCs w:val="24"/>
          <w:lang/>
        </w:rPr>
        <w:t>первоначальные представления о правах, свободах и обязанностях человека</w:t>
      </w:r>
      <w:r w:rsidRPr="00413BC1">
        <w:rPr>
          <w:rFonts w:ascii="Times New Roman" w:hAnsi="Times New Roman" w:cs="Times New Roman"/>
          <w:color w:val="auto"/>
          <w:kern w:val="0"/>
          <w:sz w:val="24"/>
          <w:szCs w:val="24"/>
          <w:lang/>
        </w:rPr>
        <w:t>;</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элементарные представления о верховенстве закона и потребности в правопорядке, общественном согласии;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интерес к общественным явлениям, понимание активной роли человека в обществе;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стремление активно участвовать в делах класса, школы, семьи, своего села, города;</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умение отвечать за свои поступки;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негативное отношение к нарушениям порядка в классе, дома, на улице, к невыполнению человеком своих обязанностей;</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знание правил безопасного поведения в школе, быту, на отдыхе, городской среде, понимание необходимости их выполнения;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первоначальные представления об информационной безопасности;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представления о возможном негативном влиянии на мо</w:t>
      </w:r>
      <w:r w:rsidRPr="00413BC1">
        <w:rPr>
          <w:rFonts w:ascii="Times New Roman" w:hAnsi="Times New Roman" w:cs="Times New Roman"/>
          <w:color w:val="auto"/>
          <w:spacing w:val="2"/>
          <w:kern w:val="0"/>
          <w:sz w:val="24"/>
          <w:szCs w:val="24"/>
          <w:lang/>
        </w:rPr>
        <w:t xml:space="preserve">рально­психологическое состояние человека компьютерных </w:t>
      </w:r>
      <w:r w:rsidRPr="00413BC1">
        <w:rPr>
          <w:rFonts w:ascii="Times New Roman" w:hAnsi="Times New Roman" w:cs="Times New Roman"/>
          <w:color w:val="auto"/>
          <w:kern w:val="0"/>
          <w:sz w:val="24"/>
          <w:szCs w:val="24"/>
          <w:lang/>
        </w:rPr>
        <w:t>игр, кинофильмов, телевизионных передач, рекламы;</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bCs/>
          <w:i/>
          <w:iCs/>
          <w:color w:val="auto"/>
          <w:kern w:val="0"/>
          <w:sz w:val="24"/>
          <w:szCs w:val="24"/>
          <w:lang/>
        </w:rPr>
      </w:pPr>
      <w:r w:rsidRPr="00413BC1">
        <w:rPr>
          <w:rFonts w:ascii="Times New Roman" w:hAnsi="Times New Roman" w:cs="Times New Roman"/>
          <w:color w:val="auto"/>
          <w:kern w:val="0"/>
          <w:sz w:val="24"/>
          <w:szCs w:val="24"/>
          <w:lang/>
        </w:rPr>
        <w:t>элементарные представления о девиантном и делинквентном поведении.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Воспитание семейных ценностей:</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первоначальные представления о семье как социальном институте, о роли семьи в жизни человека и общества;</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знание правил поведение в семье, понимание необходимости их выполнения;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представление о семейных ролях, правах и обязанностях членов семьи;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знание истории, ценностей и традиций своей семьи;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уважительное, заботливое отношение к родителям, прародителям, сестрам и братьям;</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kern w:val="0"/>
          <w:sz w:val="24"/>
          <w:szCs w:val="24"/>
          <w:lang/>
        </w:rPr>
        <w:t>элементарные представления об этике и психологии семейных отношений, основанных на традиционных семейных ценностях народов России.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Формирование коммуникативной культуры:</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 xml:space="preserve">первоначальные представления о значении общения для жизни человека, развития личности, успешной учебы; </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понимание значимости ответственного отношения к слову как к поступку, действию;</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первоначальные знания о безопасном общении в Интернете;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ценностные представления о родном языке;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первоначальные представления об истории родного языка, его особенностях и месте в мире;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элементарные представления о современных технологиях коммуникации;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 xml:space="preserve">элементарные навыки межкультурной коммуникации; </w:t>
      </w:r>
    </w:p>
    <w:p w:rsidR="00531CC7" w:rsidRPr="00413BC1" w:rsidRDefault="00531CC7" w:rsidP="0078163C">
      <w:pPr>
        <w:widowControl w:val="0"/>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Экологическое воспитание:</w:t>
      </w:r>
    </w:p>
    <w:p w:rsidR="00531CC7" w:rsidRPr="00413BC1" w:rsidRDefault="00531CC7" w:rsidP="0078163C">
      <w:pPr>
        <w:widowControl w:val="0"/>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 xml:space="preserve">развитие интереса к природе, природным явлениям и </w:t>
      </w:r>
      <w:r w:rsidRPr="00413BC1">
        <w:rPr>
          <w:rFonts w:ascii="Times New Roman" w:hAnsi="Times New Roman" w:cs="Times New Roman"/>
          <w:color w:val="auto"/>
          <w:kern w:val="0"/>
          <w:sz w:val="24"/>
          <w:szCs w:val="24"/>
          <w:lang/>
        </w:rPr>
        <w:t>формам жизни, понимание активной роли человека в природе;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ценностное отношение к природе и всем формам жизни;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элементарный опыт природоохранительной деятельности;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бережное отношение к растениям и животным;</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понимание взаимосвязи здоровья человека и экологической культуры;</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элементарные знания законодательства в области защиты окружающей среды.</w:t>
      </w:r>
    </w:p>
    <w:p w:rsidR="00531CC7" w:rsidRPr="00413BC1" w:rsidRDefault="00531CC7" w:rsidP="0078163C">
      <w:pPr>
        <w:keepNext/>
        <w:suppressAutoHyphens w:val="0"/>
        <w:spacing w:before="240" w:after="60" w:line="240" w:lineRule="auto"/>
        <w:outlineLvl w:val="2"/>
        <w:rPr>
          <w:rFonts w:ascii="Times New Roman" w:hAnsi="Times New Roman" w:cs="Arial"/>
          <w:b/>
          <w:bCs/>
          <w:color w:val="auto"/>
          <w:kern w:val="0"/>
          <w:sz w:val="24"/>
          <w:szCs w:val="24"/>
          <w:lang w:eastAsia="ru-RU"/>
        </w:rPr>
      </w:pPr>
      <w:bookmarkStart w:id="130" w:name="_Toc447650498"/>
      <w:bookmarkStart w:id="131" w:name="_Toc448420917"/>
      <w:r w:rsidRPr="00413BC1">
        <w:rPr>
          <w:rFonts w:ascii="Times New Roman" w:hAnsi="Times New Roman" w:cs="Arial"/>
          <w:b/>
          <w:bCs/>
          <w:color w:val="auto"/>
          <w:kern w:val="0"/>
          <w:sz w:val="24"/>
          <w:szCs w:val="24"/>
          <w:lang w:eastAsia="ru-RU"/>
        </w:rPr>
        <w:t>Виды деятельности и формы занятий с обучающимися.</w:t>
      </w:r>
      <w:bookmarkEnd w:id="130"/>
      <w:bookmarkEnd w:id="131"/>
      <w:r w:rsidRPr="00413BC1">
        <w:rPr>
          <w:rFonts w:ascii="Times New Roman" w:hAnsi="Times New Roman" w:cs="Arial"/>
          <w:b/>
          <w:bCs/>
          <w:color w:val="auto"/>
          <w:kern w:val="0"/>
          <w:sz w:val="24"/>
          <w:szCs w:val="24"/>
          <w:lang w:eastAsia="ru-RU"/>
        </w:rPr>
        <w:t xml:space="preserve"> </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Гражданско-патриотическое воспитание: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получают первоначальные представления о Конституции</w:t>
      </w:r>
      <w:r w:rsidRPr="00413BC1">
        <w:rPr>
          <w:rFonts w:ascii="Times New Roman" w:hAnsi="Times New Roman" w:cs="Times New Roman"/>
          <w:color w:val="auto"/>
          <w:spacing w:val="-2"/>
          <w:kern w:val="0"/>
          <w:sz w:val="24"/>
          <w:szCs w:val="24"/>
          <w:lang/>
        </w:rPr>
        <w:t xml:space="preserve"> </w:t>
      </w:r>
      <w:r w:rsidRPr="00413BC1">
        <w:rPr>
          <w:rFonts w:ascii="Times New Roman" w:hAnsi="Times New Roman" w:cs="Times New Roman"/>
          <w:color w:val="auto"/>
          <w:spacing w:val="-2"/>
          <w:kern w:val="0"/>
          <w:sz w:val="24"/>
          <w:szCs w:val="24"/>
          <w:lang/>
        </w:rPr>
        <w:t>Российской Федерации, знакомятся с государственной сим</w:t>
      </w:r>
      <w:r w:rsidRPr="00413BC1">
        <w:rPr>
          <w:rFonts w:ascii="Times New Roman" w:hAnsi="Times New Roman" w:cs="Times New Roman"/>
          <w:color w:val="auto"/>
          <w:kern w:val="0"/>
          <w:sz w:val="24"/>
          <w:szCs w:val="24"/>
          <w:lang/>
        </w:rPr>
        <w:t>воликой – Гербом, Флагом Российской Федерации, гербом и флагом субъекта Российской Федерации, в котором нахо</w:t>
      </w:r>
      <w:r w:rsidRPr="00413BC1">
        <w:rPr>
          <w:rFonts w:ascii="Times New Roman" w:hAnsi="Times New Roman" w:cs="Times New Roman"/>
          <w:color w:val="auto"/>
          <w:spacing w:val="2"/>
          <w:kern w:val="0"/>
          <w:sz w:val="24"/>
          <w:szCs w:val="24"/>
          <w:lang/>
        </w:rPr>
        <w:t xml:space="preserve">дится образовательная организация (на плакатах, картинах, </w:t>
      </w:r>
      <w:r w:rsidRPr="00413BC1">
        <w:rPr>
          <w:rFonts w:ascii="Times New Roman" w:hAnsi="Times New Roman" w:cs="Times New Roman"/>
          <w:color w:val="auto"/>
          <w:kern w:val="0"/>
          <w:sz w:val="24"/>
          <w:szCs w:val="24"/>
          <w:lang/>
        </w:rPr>
        <w:t xml:space="preserve">в процессе бесед, чтения книг, </w:t>
      </w:r>
      <w:r w:rsidRPr="00413BC1">
        <w:rPr>
          <w:rFonts w:ascii="Times New Roman" w:hAnsi="Times New Roman" w:cs="Times New Roman"/>
          <w:color w:val="auto"/>
          <w:spacing w:val="-2"/>
          <w:kern w:val="0"/>
          <w:sz w:val="24"/>
          <w:szCs w:val="24"/>
          <w:lang/>
        </w:rPr>
        <w:t>изучения основных и вариативных учебных дисциплин</w:t>
      </w:r>
      <w:r w:rsidRPr="00413BC1">
        <w:rPr>
          <w:rFonts w:ascii="Times New Roman" w:hAnsi="Times New Roman" w:cs="Times New Roman"/>
          <w:color w:val="auto"/>
          <w:kern w:val="0"/>
          <w:sz w:val="24"/>
          <w:szCs w:val="24"/>
          <w:lang/>
        </w:rPr>
        <w:t>);</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413BC1">
        <w:rPr>
          <w:rFonts w:ascii="Times New Roman" w:hAnsi="Times New Roman" w:cs="Times New Roman"/>
          <w:color w:val="auto"/>
          <w:spacing w:val="2"/>
          <w:kern w:val="0"/>
          <w:sz w:val="24"/>
          <w:szCs w:val="24"/>
          <w:lang/>
        </w:rPr>
        <w:t>местам, сюжетно­ролевых игр гражданского и историко­</w:t>
      </w:r>
      <w:r w:rsidRPr="00413BC1">
        <w:rPr>
          <w:rFonts w:ascii="Times New Roman" w:hAnsi="Times New Roman" w:cs="Times New Roman"/>
          <w:color w:val="auto"/>
          <w:spacing w:val="-2"/>
          <w:kern w:val="0"/>
          <w:sz w:val="24"/>
          <w:szCs w:val="24"/>
          <w:lang/>
        </w:rPr>
        <w:t>патриотического содержания, изучения основных и вариативных учебных дисциплин);</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знакомятся с историей и культурой родного края, на</w:t>
      </w:r>
      <w:r w:rsidRPr="00413BC1">
        <w:rPr>
          <w:rFonts w:ascii="Times New Roman" w:hAnsi="Times New Roman" w:cs="Times New Roman"/>
          <w:color w:val="auto"/>
          <w:spacing w:val="-2"/>
          <w:kern w:val="0"/>
          <w:sz w:val="24"/>
          <w:szCs w:val="24"/>
          <w:lang/>
        </w:rPr>
        <w:t>родным творчеством, этнокультурными традициями, фолькло</w:t>
      </w:r>
      <w:r w:rsidRPr="00413BC1">
        <w:rPr>
          <w:rFonts w:ascii="Times New Roman" w:hAnsi="Times New Roman" w:cs="Times New Roman"/>
          <w:color w:val="auto"/>
          <w:kern w:val="0"/>
          <w:sz w:val="24"/>
          <w:szCs w:val="24"/>
          <w:lang/>
        </w:rPr>
        <w:t xml:space="preserve">ром, особенностями быта народов России (в процессе бесед, </w:t>
      </w:r>
      <w:r w:rsidRPr="00413BC1">
        <w:rPr>
          <w:rFonts w:ascii="Times New Roman" w:hAnsi="Times New Roman" w:cs="Times New Roman"/>
          <w:color w:val="auto"/>
          <w:spacing w:val="2"/>
          <w:kern w:val="0"/>
          <w:sz w:val="24"/>
          <w:szCs w:val="24"/>
          <w:lang/>
        </w:rPr>
        <w:t xml:space="preserve">сюжетно­ролевых игр, просмотра кинофильмов, творческих </w:t>
      </w:r>
      <w:r w:rsidRPr="00413BC1">
        <w:rPr>
          <w:rFonts w:ascii="Times New Roman" w:hAnsi="Times New Roman" w:cs="Times New Roman"/>
          <w:color w:val="auto"/>
          <w:kern w:val="0"/>
          <w:sz w:val="24"/>
          <w:szCs w:val="24"/>
          <w:lang/>
        </w:rPr>
        <w:t>конкурсов, фестивалей, праздников, экскурсий, путешествий, туристско­краеведческих экспедиций, изучения вариативных учебных дисциплин);</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знакомятся с деятельностью общественных организа</w:t>
      </w:r>
      <w:r w:rsidRPr="00413BC1">
        <w:rPr>
          <w:rFonts w:ascii="Times New Roman" w:hAnsi="Times New Roman" w:cs="Times New Roman"/>
          <w:color w:val="auto"/>
          <w:kern w:val="0"/>
          <w:sz w:val="24"/>
          <w:szCs w:val="24"/>
          <w:lang/>
        </w:rPr>
        <w:t>ций патриотической и гражданской направленности</w:t>
      </w:r>
      <w:r w:rsidRPr="00413BC1">
        <w:rPr>
          <w:rFonts w:ascii="Times New Roman" w:hAnsi="Times New Roman" w:cs="Times New Roman"/>
          <w:color w:val="auto"/>
          <w:spacing w:val="2"/>
          <w:kern w:val="0"/>
          <w:sz w:val="24"/>
          <w:szCs w:val="24"/>
          <w:lang/>
        </w:rPr>
        <w:t xml:space="preserve"> (в процессе посильного участия в социальных </w:t>
      </w:r>
      <w:r w:rsidRPr="00413BC1">
        <w:rPr>
          <w:rFonts w:ascii="Times New Roman" w:hAnsi="Times New Roman" w:cs="Times New Roman"/>
          <w:color w:val="auto"/>
          <w:kern w:val="0"/>
          <w:sz w:val="24"/>
          <w:szCs w:val="24"/>
          <w:lang/>
        </w:rPr>
        <w:t>проектах и мероприятиях, проводимых этими организациями, встреч с их представителями);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участвуют в просмотре учебных фильмов, отрывков из ху</w:t>
      </w:r>
      <w:r w:rsidRPr="00413BC1">
        <w:rPr>
          <w:rFonts w:ascii="Times New Roman" w:hAnsi="Times New Roman" w:cs="Times New Roman"/>
          <w:color w:val="auto"/>
          <w:spacing w:val="2"/>
          <w:kern w:val="0"/>
          <w:sz w:val="24"/>
          <w:szCs w:val="24"/>
          <w:lang/>
        </w:rPr>
        <w:t>дожественных фильмов, проведении бесед о подвигах Российской армии, защитниках Отечества, подготовке и про</w:t>
      </w:r>
      <w:r w:rsidRPr="00413BC1">
        <w:rPr>
          <w:rFonts w:ascii="Times New Roman" w:hAnsi="Times New Roman" w:cs="Times New Roman"/>
          <w:color w:val="auto"/>
          <w:kern w:val="0"/>
          <w:sz w:val="24"/>
          <w:szCs w:val="24"/>
          <w:lang/>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получают первоначальный опыт межкультурной ком</w:t>
      </w:r>
      <w:r w:rsidRPr="00413BC1">
        <w:rPr>
          <w:rFonts w:ascii="Times New Roman" w:hAnsi="Times New Roman" w:cs="Times New Roman"/>
          <w:color w:val="auto"/>
          <w:kern w:val="0"/>
          <w:sz w:val="24"/>
          <w:szCs w:val="24"/>
          <w:lang/>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участвуют во встречах и беседах с выпускниками своей школы, ознакомятся с биографиями выпускников, явив</w:t>
      </w:r>
      <w:r w:rsidRPr="00413BC1">
        <w:rPr>
          <w:rFonts w:ascii="Times New Roman" w:hAnsi="Times New Roman" w:cs="Times New Roman"/>
          <w:color w:val="auto"/>
          <w:kern w:val="0"/>
          <w:sz w:val="24"/>
          <w:szCs w:val="24"/>
          <w:lang/>
        </w:rPr>
        <w:t>ших собой достойные примеры гражданственности и патриотизма;</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принимают посильное участие в школьных программах и мероприятиях по поддержке ветеранов войны;</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 xml:space="preserve">участвуют в проектах, направленных на изучение истории своей семьи в контексте значимых событий истории родного края, страны. </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Нравственное и духовное воспитание: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получают первоначальные представления о базовых цен</w:t>
      </w:r>
      <w:r w:rsidRPr="00413BC1">
        <w:rPr>
          <w:rFonts w:ascii="Times New Roman" w:hAnsi="Times New Roman" w:cs="Times New Roman"/>
          <w:color w:val="auto"/>
          <w:spacing w:val="2"/>
          <w:kern w:val="0"/>
          <w:sz w:val="24"/>
          <w:szCs w:val="24"/>
          <w:lang/>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413BC1">
        <w:rPr>
          <w:rFonts w:ascii="Times New Roman" w:hAnsi="Times New Roman" w:cs="Times New Roman"/>
          <w:color w:val="auto"/>
          <w:spacing w:val="-2"/>
          <w:kern w:val="0"/>
          <w:sz w:val="24"/>
          <w:szCs w:val="24"/>
          <w:lang/>
        </w:rPr>
        <w:t xml:space="preserve">такой, как театральные постановки, литературно­музыкальные </w:t>
      </w:r>
      <w:r w:rsidRPr="00413BC1">
        <w:rPr>
          <w:rFonts w:ascii="Times New Roman" w:hAnsi="Times New Roman" w:cs="Times New Roman"/>
          <w:color w:val="auto"/>
          <w:spacing w:val="2"/>
          <w:kern w:val="0"/>
          <w:sz w:val="24"/>
          <w:szCs w:val="24"/>
          <w:lang/>
        </w:rPr>
        <w:t>композиции, художественные выставки и</w:t>
      </w:r>
      <w:r w:rsidRPr="00413BC1">
        <w:rPr>
          <w:rFonts w:ascii="Times New Roman" w:hAnsi="Times New Roman" w:cs="Times New Roman"/>
          <w:color w:val="auto"/>
          <w:spacing w:val="2"/>
          <w:kern w:val="0"/>
          <w:sz w:val="24"/>
          <w:szCs w:val="24"/>
          <w:lang/>
        </w:rPr>
        <w:t> </w:t>
      </w:r>
      <w:r w:rsidRPr="00413BC1">
        <w:rPr>
          <w:rFonts w:ascii="Times New Roman" w:hAnsi="Times New Roman" w:cs="Times New Roman"/>
          <w:color w:val="auto"/>
          <w:spacing w:val="2"/>
          <w:kern w:val="0"/>
          <w:sz w:val="24"/>
          <w:szCs w:val="24"/>
          <w:lang/>
        </w:rPr>
        <w:t xml:space="preserve">других мероприятий, отражающих </w:t>
      </w:r>
      <w:r w:rsidRPr="00413BC1">
        <w:rPr>
          <w:rFonts w:ascii="Times New Roman" w:hAnsi="Times New Roman" w:cs="Times New Roman"/>
          <w:color w:val="auto"/>
          <w:spacing w:val="-2"/>
          <w:kern w:val="0"/>
          <w:sz w:val="24"/>
          <w:szCs w:val="24"/>
          <w:lang/>
        </w:rPr>
        <w:t>культурные и духовные традиции народов России);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участвуют в проведении уроков этики, внеурочных меро</w:t>
      </w:r>
      <w:r w:rsidRPr="00413BC1">
        <w:rPr>
          <w:rFonts w:ascii="Times New Roman" w:hAnsi="Times New Roman" w:cs="Times New Roman"/>
          <w:color w:val="auto"/>
          <w:spacing w:val="2"/>
          <w:kern w:val="0"/>
          <w:sz w:val="24"/>
          <w:szCs w:val="24"/>
          <w:lang/>
        </w:rPr>
        <w:t>приятий, направленных на формирование представлений</w:t>
      </w:r>
      <w:r w:rsidRPr="00413BC1">
        <w:rPr>
          <w:rFonts w:ascii="Times New Roman" w:hAnsi="Times New Roman" w:cs="Times New Roman"/>
          <w:color w:val="auto"/>
          <w:kern w:val="0"/>
          <w:sz w:val="24"/>
          <w:szCs w:val="24"/>
          <w:lang/>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413BC1">
        <w:rPr>
          <w:rFonts w:ascii="Times New Roman" w:hAnsi="Times New Roman" w:cs="Times New Roman"/>
          <w:color w:val="auto"/>
          <w:spacing w:val="2"/>
          <w:kern w:val="0"/>
          <w:sz w:val="24"/>
          <w:szCs w:val="24"/>
          <w:lang/>
        </w:rPr>
        <w:t>детям, взрослым, обучаются дружной игре, взаимной под</w:t>
      </w:r>
      <w:r w:rsidRPr="00413BC1">
        <w:rPr>
          <w:rFonts w:ascii="Times New Roman" w:hAnsi="Times New Roman" w:cs="Times New Roman"/>
          <w:color w:val="auto"/>
          <w:kern w:val="0"/>
          <w:sz w:val="24"/>
          <w:szCs w:val="24"/>
          <w:lang/>
        </w:rPr>
        <w:t>держке, участвуют в коллективных играх, приобретают опытасовместной деятельности;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принимают посильное участие в делах благотворительности, мило</w:t>
      </w:r>
      <w:r w:rsidRPr="00413BC1">
        <w:rPr>
          <w:rFonts w:ascii="Times New Roman" w:hAnsi="Times New Roman" w:cs="Times New Roman"/>
          <w:color w:val="auto"/>
          <w:kern w:val="0"/>
          <w:sz w:val="24"/>
          <w:szCs w:val="24"/>
          <w:lang/>
        </w:rPr>
        <w:t>сердия, в оказании помощи нуждающимся, заботе о животных, других живых существах, природе.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Воспитание положительного отношения к труду и творчеству:</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получают первоначальные представления о роли</w:t>
      </w:r>
      <w:r w:rsidRPr="00413BC1">
        <w:rPr>
          <w:rFonts w:ascii="Times New Roman" w:hAnsi="Times New Roman" w:cs="Times New Roman"/>
          <w:color w:val="auto"/>
          <w:kern w:val="0"/>
          <w:sz w:val="24"/>
          <w:szCs w:val="24"/>
          <w:lang/>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 xml:space="preserve">знакомятся с профессиями своих родителей (законных </w:t>
      </w:r>
      <w:r w:rsidRPr="00413BC1">
        <w:rPr>
          <w:rFonts w:ascii="Times New Roman" w:hAnsi="Times New Roman" w:cs="Times New Roman"/>
          <w:color w:val="auto"/>
          <w:spacing w:val="-2"/>
          <w:kern w:val="0"/>
          <w:sz w:val="24"/>
          <w:szCs w:val="24"/>
          <w:lang/>
        </w:rPr>
        <w:t>представителей) и прародителей, участвуют в организации и про</w:t>
      </w:r>
      <w:r w:rsidRPr="00413BC1">
        <w:rPr>
          <w:rFonts w:ascii="Times New Roman" w:hAnsi="Times New Roman" w:cs="Times New Roman"/>
          <w:color w:val="auto"/>
          <w:kern w:val="0"/>
          <w:sz w:val="24"/>
          <w:szCs w:val="24"/>
          <w:lang/>
        </w:rPr>
        <w:t>ведении презентаций «Труд наших родных»;</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413BC1">
        <w:rPr>
          <w:rFonts w:ascii="Times New Roman" w:hAnsi="Times New Roman" w:cs="Times New Roman"/>
          <w:color w:val="auto"/>
          <w:kern w:val="0"/>
          <w:sz w:val="24"/>
          <w:szCs w:val="24"/>
          <w:lang/>
        </w:rPr>
        <w:t> </w:t>
      </w:r>
      <w:r w:rsidRPr="00413BC1">
        <w:rPr>
          <w:rFonts w:ascii="Times New Roman" w:hAnsi="Times New Roman" w:cs="Times New Roman"/>
          <w:color w:val="auto"/>
          <w:kern w:val="0"/>
          <w:sz w:val="24"/>
          <w:szCs w:val="24"/>
          <w:lang/>
        </w:rPr>
        <w:t>т.</w:t>
      </w:r>
      <w:r w:rsidRPr="00413BC1">
        <w:rPr>
          <w:rFonts w:ascii="Times New Roman" w:hAnsi="Times New Roman" w:cs="Times New Roman"/>
          <w:color w:val="auto"/>
          <w:kern w:val="0"/>
          <w:sz w:val="24"/>
          <w:szCs w:val="24"/>
          <w:lang/>
        </w:rPr>
        <w:t> </w:t>
      </w:r>
      <w:r w:rsidRPr="00413BC1">
        <w:rPr>
          <w:rFonts w:ascii="Times New Roman" w:hAnsi="Times New Roman" w:cs="Times New Roman"/>
          <w:color w:val="auto"/>
          <w:kern w:val="0"/>
          <w:sz w:val="24"/>
          <w:szCs w:val="24"/>
          <w:lang/>
        </w:rPr>
        <w:t>д.), раскры</w:t>
      </w:r>
      <w:r w:rsidRPr="00413BC1">
        <w:rPr>
          <w:rFonts w:ascii="Times New Roman" w:hAnsi="Times New Roman" w:cs="Times New Roman"/>
          <w:color w:val="auto"/>
          <w:spacing w:val="2"/>
          <w:kern w:val="0"/>
          <w:sz w:val="24"/>
          <w:szCs w:val="24"/>
          <w:lang/>
        </w:rPr>
        <w:t xml:space="preserve">вающих перед детьми широкий спектр профессиональной </w:t>
      </w:r>
      <w:r w:rsidRPr="00413BC1">
        <w:rPr>
          <w:rFonts w:ascii="Times New Roman" w:hAnsi="Times New Roman" w:cs="Times New Roman"/>
          <w:color w:val="auto"/>
          <w:kern w:val="0"/>
          <w:sz w:val="24"/>
          <w:szCs w:val="24"/>
          <w:lang/>
        </w:rPr>
        <w:t>и трудовой деятельности);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приобретают опыт уважительного и творческого отно</w:t>
      </w:r>
      <w:r w:rsidRPr="00413BC1">
        <w:rPr>
          <w:rFonts w:ascii="Times New Roman" w:hAnsi="Times New Roman" w:cs="Times New Roman"/>
          <w:color w:val="auto"/>
          <w:spacing w:val="2"/>
          <w:kern w:val="0"/>
          <w:sz w:val="24"/>
          <w:szCs w:val="24"/>
          <w:lang/>
        </w:rPr>
        <w:t>шения к учебному труду (посредством презентации учеб</w:t>
      </w:r>
      <w:r w:rsidRPr="00413BC1">
        <w:rPr>
          <w:rFonts w:ascii="Times New Roman" w:hAnsi="Times New Roman" w:cs="Times New Roman"/>
          <w:color w:val="auto"/>
          <w:kern w:val="0"/>
          <w:sz w:val="24"/>
          <w:szCs w:val="24"/>
          <w:lang/>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осваивают навыки творческого применения знаний, полу</w:t>
      </w:r>
      <w:r w:rsidRPr="00413BC1">
        <w:rPr>
          <w:rFonts w:ascii="Times New Roman" w:hAnsi="Times New Roman" w:cs="Times New Roman"/>
          <w:color w:val="auto"/>
          <w:kern w:val="0"/>
          <w:sz w:val="24"/>
          <w:szCs w:val="24"/>
          <w:lang/>
        </w:rPr>
        <w:t>ченных при изучении учебных предметов на практике (в рамках предмета «Технология», участия в разработке и реализации различных проектов);</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 xml:space="preserve">приобретают начальный опыт участия в различных </w:t>
      </w:r>
      <w:r w:rsidRPr="00413BC1">
        <w:rPr>
          <w:rFonts w:ascii="Times New Roman" w:hAnsi="Times New Roman" w:cs="Times New Roman"/>
          <w:color w:val="auto"/>
          <w:kern w:val="0"/>
          <w:sz w:val="24"/>
          <w:szCs w:val="24"/>
          <w:lang/>
        </w:rPr>
        <w:t>видах общественно полезной деятельности на базе образова</w:t>
      </w:r>
      <w:r w:rsidRPr="00413BC1">
        <w:rPr>
          <w:rFonts w:ascii="Times New Roman" w:hAnsi="Times New Roman" w:cs="Times New Roman"/>
          <w:color w:val="auto"/>
          <w:spacing w:val="-2"/>
          <w:kern w:val="0"/>
          <w:sz w:val="24"/>
          <w:szCs w:val="24"/>
          <w:lang/>
        </w:rPr>
        <w:t xml:space="preserve">тельной организации и взаимодействующих с ним организаций </w:t>
      </w:r>
      <w:r w:rsidRPr="00413BC1">
        <w:rPr>
          <w:rFonts w:ascii="Times New Roman" w:hAnsi="Times New Roman" w:cs="Times New Roman"/>
          <w:color w:val="auto"/>
          <w:spacing w:val="2"/>
          <w:kern w:val="0"/>
          <w:sz w:val="24"/>
          <w:szCs w:val="24"/>
          <w:lang/>
        </w:rPr>
        <w:t>дополнительного образования, других социальных институ</w:t>
      </w:r>
      <w:r w:rsidRPr="00413BC1">
        <w:rPr>
          <w:rFonts w:ascii="Times New Roman" w:hAnsi="Times New Roman" w:cs="Times New Roman"/>
          <w:color w:val="auto"/>
          <w:kern w:val="0"/>
          <w:sz w:val="24"/>
          <w:szCs w:val="24"/>
          <w:lang/>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4"/>
          <w:kern w:val="0"/>
          <w:sz w:val="24"/>
          <w:szCs w:val="24"/>
          <w:lang/>
        </w:rPr>
        <w:t>приобретают умения и навыки самообслуживания в шко</w:t>
      </w:r>
      <w:r w:rsidRPr="00413BC1">
        <w:rPr>
          <w:rFonts w:ascii="Times New Roman" w:hAnsi="Times New Roman" w:cs="Times New Roman"/>
          <w:color w:val="auto"/>
          <w:kern w:val="0"/>
          <w:sz w:val="24"/>
          <w:szCs w:val="24"/>
          <w:lang/>
        </w:rPr>
        <w:t>ле и дома;</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 xml:space="preserve">участвуют во встречах и беседах с выпускниками своей </w:t>
      </w:r>
      <w:r w:rsidRPr="00413BC1">
        <w:rPr>
          <w:rFonts w:ascii="Times New Roman" w:hAnsi="Times New Roman" w:cs="Times New Roman"/>
          <w:color w:val="auto"/>
          <w:kern w:val="0"/>
          <w:sz w:val="24"/>
          <w:szCs w:val="24"/>
          <w:lang/>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Интеллектуальное воспитание: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получают первоначальные представления о роли зна</w:t>
      </w:r>
      <w:r w:rsidRPr="00413BC1">
        <w:rPr>
          <w:rFonts w:ascii="Times New Roman" w:hAnsi="Times New Roman" w:cs="Times New Roman"/>
          <w:color w:val="auto"/>
          <w:kern w:val="0"/>
          <w:sz w:val="24"/>
          <w:szCs w:val="24"/>
          <w:lang/>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531CC7" w:rsidRPr="00413BC1" w:rsidRDefault="00531CC7" w:rsidP="0078163C">
      <w:pPr>
        <w:widowControl w:val="0"/>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531CC7" w:rsidRPr="00413BC1" w:rsidRDefault="00531CC7" w:rsidP="0078163C">
      <w:pPr>
        <w:widowControl w:val="0"/>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получают элементарные навыки научно-исследовательской работы в ходе реализации учебно-исследовательских проектов;</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413BC1">
        <w:rPr>
          <w:rFonts w:ascii="Times New Roman" w:hAnsi="Times New Roman" w:cs="Times New Roman"/>
          <w:color w:val="auto"/>
          <w:spacing w:val="2"/>
          <w:kern w:val="0"/>
          <w:sz w:val="24"/>
          <w:szCs w:val="24"/>
          <w:lang/>
        </w:rPr>
        <w:t xml:space="preserve">вающих перед детьми широкий спектр интеллектуальной </w:t>
      </w:r>
      <w:r w:rsidRPr="00413BC1">
        <w:rPr>
          <w:rFonts w:ascii="Times New Roman" w:hAnsi="Times New Roman" w:cs="Times New Roman"/>
          <w:color w:val="auto"/>
          <w:kern w:val="0"/>
          <w:sz w:val="24"/>
          <w:szCs w:val="24"/>
          <w:lang/>
        </w:rPr>
        <w:t>деятельности);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b/>
          <w:color w:val="auto"/>
          <w:spacing w:val="2"/>
          <w:kern w:val="0"/>
          <w:sz w:val="24"/>
          <w:szCs w:val="24"/>
          <w:lang/>
        </w:rPr>
        <w:t>Здоровьесберегающее воспитание</w:t>
      </w:r>
      <w:r w:rsidRPr="00413BC1">
        <w:rPr>
          <w:rFonts w:ascii="Times New Roman" w:hAnsi="Times New Roman" w:cs="Times New Roman"/>
          <w:color w:val="auto"/>
          <w:spacing w:val="2"/>
          <w:kern w:val="0"/>
          <w:sz w:val="24"/>
          <w:szCs w:val="24"/>
          <w:lang/>
        </w:rPr>
        <w:t>:</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kern w:val="0"/>
          <w:sz w:val="24"/>
          <w:szCs w:val="24"/>
          <w:lang/>
        </w:rPr>
        <w:t>получают первоначальные представления о</w:t>
      </w:r>
      <w:r w:rsidRPr="00413BC1">
        <w:rPr>
          <w:rFonts w:ascii="Times New Roman" w:hAnsi="Times New Roman" w:cs="Times New Roman"/>
          <w:color w:val="auto"/>
          <w:spacing w:val="2"/>
          <w:kern w:val="0"/>
          <w:sz w:val="24"/>
          <w:szCs w:val="24"/>
          <w:lang/>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413BC1">
        <w:rPr>
          <w:rFonts w:ascii="Times New Roman" w:hAnsi="Times New Roman" w:cs="Times New Roman"/>
          <w:color w:val="auto"/>
          <w:kern w:val="0"/>
          <w:sz w:val="24"/>
          <w:szCs w:val="24"/>
          <w:lang/>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color w:val="auto"/>
          <w:kern w:val="0"/>
          <w:sz w:val="24"/>
          <w:szCs w:val="24"/>
          <w:lang w:eastAsia="ru-RU"/>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color w:val="auto"/>
          <w:kern w:val="0"/>
          <w:sz w:val="24"/>
          <w:szCs w:val="24"/>
          <w:lang w:eastAsia="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color w:val="auto"/>
          <w:kern w:val="0"/>
          <w:sz w:val="24"/>
          <w:szCs w:val="24"/>
          <w:lang w:eastAsia="ru-RU"/>
        </w:rPr>
        <w:t>получают элементарные представления о первой доврачебной помощи пострадавшим;</w:t>
      </w:r>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color w:val="auto"/>
          <w:kern w:val="0"/>
          <w:sz w:val="24"/>
          <w:szCs w:val="24"/>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color w:val="auto"/>
          <w:kern w:val="0"/>
          <w:sz w:val="24"/>
          <w:szCs w:val="24"/>
          <w:lang w:eastAsia="ru-RU"/>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color w:val="auto"/>
          <w:kern w:val="0"/>
          <w:sz w:val="24"/>
          <w:szCs w:val="24"/>
          <w:lang w:eastAsia="ru-RU"/>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color w:val="auto"/>
          <w:kern w:val="0"/>
          <w:sz w:val="24"/>
          <w:szCs w:val="24"/>
          <w:lang w:eastAsia="ru-RU"/>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color w:val="auto"/>
          <w:kern w:val="0"/>
          <w:sz w:val="24"/>
          <w:szCs w:val="24"/>
          <w:lang w:eastAsia="ru-RU"/>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Социокультурное и медиакультурное воспитание: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color w:val="auto"/>
          <w:kern w:val="0"/>
          <w:sz w:val="24"/>
          <w:szCs w:val="24"/>
          <w:lang w:eastAsia="ru-RU"/>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color w:val="auto"/>
          <w:kern w:val="0"/>
          <w:sz w:val="24"/>
          <w:szCs w:val="24"/>
          <w:lang w:eastAsia="ru-RU"/>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kern w:val="0"/>
          <w:sz w:val="24"/>
          <w:szCs w:val="24"/>
          <w:lang/>
        </w:rPr>
        <w:t>приобретают первичные навыки</w:t>
      </w:r>
      <w:r w:rsidRPr="00413BC1">
        <w:rPr>
          <w:rFonts w:ascii="Times New Roman" w:hAnsi="Times New Roman" w:cs="Times New Roman"/>
          <w:color w:val="auto"/>
          <w:spacing w:val="2"/>
          <w:kern w:val="0"/>
          <w:sz w:val="24"/>
          <w:szCs w:val="24"/>
          <w:lang/>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Культуротворческое и эстетическое воспитание: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413BC1">
        <w:rPr>
          <w:rFonts w:ascii="Times New Roman" w:hAnsi="Times New Roman" w:cs="Times New Roman"/>
          <w:color w:val="auto"/>
          <w:spacing w:val="2"/>
          <w:kern w:val="0"/>
          <w:sz w:val="24"/>
          <w:szCs w:val="24"/>
          <w:lang/>
        </w:rPr>
        <w:t xml:space="preserve">деятельности, внеклассных мероприятий, включая шефство </w:t>
      </w:r>
      <w:r w:rsidRPr="00413BC1">
        <w:rPr>
          <w:rFonts w:ascii="Times New Roman" w:hAnsi="Times New Roman" w:cs="Times New Roman"/>
          <w:color w:val="auto"/>
          <w:kern w:val="0"/>
          <w:sz w:val="24"/>
          <w:szCs w:val="24"/>
          <w:lang/>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413BC1">
        <w:rPr>
          <w:rFonts w:ascii="Times New Roman" w:hAnsi="Times New Roman" w:cs="Times New Roman"/>
          <w:color w:val="auto"/>
          <w:spacing w:val="2"/>
          <w:kern w:val="0"/>
          <w:sz w:val="24"/>
          <w:szCs w:val="24"/>
          <w:lang/>
        </w:rPr>
        <w:t xml:space="preserve">ных народных ярмарок, фестивалей народного творчества, </w:t>
      </w:r>
      <w:r w:rsidRPr="00413BC1">
        <w:rPr>
          <w:rFonts w:ascii="Times New Roman" w:hAnsi="Times New Roman" w:cs="Times New Roman"/>
          <w:color w:val="auto"/>
          <w:kern w:val="0"/>
          <w:sz w:val="24"/>
          <w:szCs w:val="24"/>
          <w:lang/>
        </w:rPr>
        <w:t>тематических выставок);</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 xml:space="preserve">осваивают навыки видеть прекрасное в окружающем </w:t>
      </w:r>
      <w:r w:rsidRPr="00413BC1">
        <w:rPr>
          <w:rFonts w:ascii="Times New Roman" w:hAnsi="Times New Roman" w:cs="Times New Roman"/>
          <w:color w:val="auto"/>
          <w:kern w:val="0"/>
          <w:sz w:val="24"/>
          <w:szCs w:val="24"/>
          <w:lang/>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413BC1">
        <w:rPr>
          <w:rFonts w:ascii="Times New Roman" w:hAnsi="Times New Roman" w:cs="Times New Roman"/>
          <w:color w:val="auto"/>
          <w:spacing w:val="2"/>
          <w:kern w:val="0"/>
          <w:sz w:val="24"/>
          <w:szCs w:val="24"/>
          <w:lang/>
        </w:rPr>
        <w:t xml:space="preserve">фильмов, фрагментов художественных фильмов о природе, </w:t>
      </w:r>
      <w:r w:rsidRPr="00413BC1">
        <w:rPr>
          <w:rFonts w:ascii="Times New Roman" w:hAnsi="Times New Roman" w:cs="Times New Roman"/>
          <w:color w:val="auto"/>
          <w:kern w:val="0"/>
          <w:sz w:val="24"/>
          <w:szCs w:val="24"/>
          <w:lang/>
        </w:rPr>
        <w:t>городских и сельских ландшафтах; развивают умения понимать красоту окружающего мира через художественные образы;</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2"/>
          <w:kern w:val="0"/>
          <w:sz w:val="24"/>
          <w:szCs w:val="24"/>
          <w:lang/>
        </w:rPr>
      </w:pPr>
      <w:r w:rsidRPr="00413BC1">
        <w:rPr>
          <w:rFonts w:ascii="Times New Roman" w:hAnsi="Times New Roman" w:cs="Times New Roman"/>
          <w:color w:val="auto"/>
          <w:spacing w:val="-2"/>
          <w:kern w:val="0"/>
          <w:sz w:val="24"/>
          <w:szCs w:val="24"/>
          <w:lang/>
        </w:rPr>
        <w:t xml:space="preserve">осваивают навыки видеть прекрасное в поведении, отношениях и труде людей, развивают умения </w:t>
      </w:r>
      <w:r w:rsidRPr="00413BC1">
        <w:rPr>
          <w:rFonts w:ascii="Times New Roman" w:hAnsi="Times New Roman" w:cs="Times New Roman"/>
          <w:color w:val="auto"/>
          <w:kern w:val="0"/>
          <w:sz w:val="24"/>
          <w:szCs w:val="24"/>
          <w:lang/>
        </w:rPr>
        <w:t xml:space="preserve">различать добро и зло, красивое и безобразное, </w:t>
      </w:r>
      <w:r w:rsidRPr="00413BC1">
        <w:rPr>
          <w:rFonts w:ascii="Times New Roman" w:hAnsi="Times New Roman" w:cs="Times New Roman"/>
          <w:color w:val="auto"/>
          <w:spacing w:val="-2"/>
          <w:kern w:val="0"/>
          <w:sz w:val="24"/>
          <w:szCs w:val="24"/>
          <w:lang/>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4"/>
          <w:kern w:val="0"/>
          <w:sz w:val="24"/>
          <w:szCs w:val="24"/>
          <w:lang/>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413BC1">
        <w:rPr>
          <w:rFonts w:ascii="Times New Roman" w:hAnsi="Times New Roman" w:cs="Times New Roman"/>
          <w:color w:val="auto"/>
          <w:kern w:val="0"/>
          <w:sz w:val="24"/>
          <w:szCs w:val="24"/>
          <w:lang/>
        </w:rPr>
        <w:t>;</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3"/>
          <w:kern w:val="0"/>
          <w:sz w:val="24"/>
          <w:szCs w:val="24"/>
          <w:lang/>
        </w:rPr>
      </w:pPr>
      <w:r w:rsidRPr="00413BC1">
        <w:rPr>
          <w:rFonts w:ascii="Times New Roman" w:hAnsi="Times New Roman" w:cs="Times New Roman"/>
          <w:color w:val="auto"/>
          <w:spacing w:val="-3"/>
          <w:kern w:val="0"/>
          <w:sz w:val="24"/>
          <w:szCs w:val="24"/>
          <w:lang/>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413BC1">
        <w:rPr>
          <w:rFonts w:ascii="Times New Roman" w:hAnsi="Times New Roman" w:cs="Times New Roman"/>
          <w:color w:val="auto"/>
          <w:spacing w:val="2"/>
          <w:kern w:val="0"/>
          <w:sz w:val="24"/>
          <w:szCs w:val="24"/>
          <w:lang/>
        </w:rPr>
        <w:t xml:space="preserve">ности, реализации культурно­досуговых программ, включая </w:t>
      </w:r>
      <w:r w:rsidRPr="00413BC1">
        <w:rPr>
          <w:rFonts w:ascii="Times New Roman" w:hAnsi="Times New Roman" w:cs="Times New Roman"/>
          <w:color w:val="auto"/>
          <w:spacing w:val="-3"/>
          <w:kern w:val="0"/>
          <w:sz w:val="24"/>
          <w:szCs w:val="24"/>
          <w:lang/>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получают элементарные представления о стиле одежды как способе выражения душевного состояния человека;</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участвуют в художественном оформлении помещений.</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 xml:space="preserve">Правовое воспитание и культура безопасности: </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4"/>
          <w:kern w:val="0"/>
          <w:sz w:val="24"/>
          <w:szCs w:val="24"/>
          <w:lang/>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413BC1">
        <w:rPr>
          <w:rFonts w:ascii="Times New Roman" w:hAnsi="Times New Roman" w:cs="Times New Roman"/>
          <w:color w:val="auto"/>
          <w:kern w:val="0"/>
          <w:sz w:val="24"/>
          <w:szCs w:val="24"/>
          <w:lang/>
        </w:rPr>
        <w:t>;</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2"/>
          <w:kern w:val="0"/>
          <w:sz w:val="24"/>
          <w:szCs w:val="24"/>
          <w:lang/>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413BC1">
        <w:rPr>
          <w:rFonts w:ascii="Times New Roman" w:hAnsi="Times New Roman" w:cs="Times New Roman"/>
          <w:color w:val="auto"/>
          <w:kern w:val="0"/>
          <w:sz w:val="24"/>
          <w:szCs w:val="24"/>
          <w:lang/>
        </w:rPr>
        <w:t>детско­</w:t>
      </w:r>
      <w:r w:rsidRPr="00413BC1">
        <w:rPr>
          <w:rFonts w:ascii="Times New Roman" w:hAnsi="Times New Roman" w:cs="Times New Roman"/>
          <w:color w:val="auto"/>
          <w:spacing w:val="2"/>
          <w:kern w:val="0"/>
          <w:sz w:val="24"/>
          <w:szCs w:val="24"/>
          <w:lang/>
        </w:rPr>
        <w:t xml:space="preserve">юношеских движений, организаций, сообществ, посильного участия в социальных </w:t>
      </w:r>
      <w:r w:rsidRPr="00413BC1">
        <w:rPr>
          <w:rFonts w:ascii="Times New Roman" w:hAnsi="Times New Roman" w:cs="Times New Roman"/>
          <w:color w:val="auto"/>
          <w:kern w:val="0"/>
          <w:sz w:val="24"/>
          <w:szCs w:val="24"/>
          <w:lang/>
        </w:rPr>
        <w:t>проектах и мероприятиях, проводимых детско­юношескими организациями);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Воспитание семейных ценностей:</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4"/>
          <w:kern w:val="0"/>
          <w:sz w:val="24"/>
          <w:szCs w:val="24"/>
          <w:lang/>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413BC1">
        <w:rPr>
          <w:rFonts w:ascii="Times New Roman" w:hAnsi="Times New Roman" w:cs="Times New Roman"/>
          <w:color w:val="auto"/>
          <w:kern w:val="0"/>
          <w:sz w:val="24"/>
          <w:szCs w:val="24"/>
          <w:lang/>
        </w:rPr>
        <w:t>;</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получают первоначальные представления о семейных ценностях, традициях, культуре семейной жизни, этике и психологии семейных отношений,</w:t>
      </w:r>
      <w:r w:rsidRPr="00413BC1">
        <w:rPr>
          <w:rFonts w:ascii="Times New Roman" w:hAnsi="Times New Roman" w:cs="Times New Roman"/>
          <w:color w:val="auto"/>
          <w:spacing w:val="2"/>
          <w:kern w:val="0"/>
          <w:sz w:val="24"/>
          <w:szCs w:val="24"/>
          <w:lang/>
        </w:rPr>
        <w:t xml:space="preserve"> основанных на традиционных семейных ценностях народов России, нравствен</w:t>
      </w:r>
      <w:r w:rsidRPr="00413BC1">
        <w:rPr>
          <w:rFonts w:ascii="Times New Roman" w:hAnsi="Times New Roman" w:cs="Times New Roman"/>
          <w:color w:val="auto"/>
          <w:kern w:val="0"/>
          <w:sz w:val="24"/>
          <w:szCs w:val="24"/>
          <w:lang/>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 xml:space="preserve">расширят опыт позитивного взаимодействия в семье </w:t>
      </w:r>
      <w:r w:rsidRPr="00413BC1">
        <w:rPr>
          <w:rFonts w:ascii="Times New Roman" w:hAnsi="Times New Roman" w:cs="Times New Roman"/>
          <w:color w:val="auto"/>
          <w:spacing w:val="2"/>
          <w:kern w:val="0"/>
          <w:sz w:val="24"/>
          <w:szCs w:val="24"/>
          <w:lang/>
        </w:rPr>
        <w:t xml:space="preserve">(в процессе проведения открытых семейных праздников, </w:t>
      </w:r>
      <w:r w:rsidRPr="00413BC1">
        <w:rPr>
          <w:rFonts w:ascii="Times New Roman" w:hAnsi="Times New Roman" w:cs="Times New Roman"/>
          <w:color w:val="auto"/>
          <w:kern w:val="0"/>
          <w:sz w:val="24"/>
          <w:szCs w:val="24"/>
          <w:lang/>
        </w:rPr>
        <w:t>выполнения и презентации совместно с родителями (закон</w:t>
      </w:r>
      <w:r w:rsidRPr="00413BC1">
        <w:rPr>
          <w:rFonts w:ascii="Times New Roman" w:hAnsi="Times New Roman" w:cs="Times New Roman"/>
          <w:color w:val="auto"/>
          <w:spacing w:val="2"/>
          <w:kern w:val="0"/>
          <w:sz w:val="24"/>
          <w:szCs w:val="24"/>
          <w:lang/>
        </w:rPr>
        <w:t xml:space="preserve">ными представителями) творческих проектов, проведения </w:t>
      </w:r>
      <w:r w:rsidRPr="00413BC1">
        <w:rPr>
          <w:rFonts w:ascii="Times New Roman" w:hAnsi="Times New Roman" w:cs="Times New Roman"/>
          <w:color w:val="auto"/>
          <w:kern w:val="0"/>
          <w:sz w:val="24"/>
          <w:szCs w:val="24"/>
          <w:lang/>
        </w:rPr>
        <w:t>других мероприятий, раскрывающих историю семьи, воспи</w:t>
      </w:r>
      <w:r w:rsidRPr="00413BC1">
        <w:rPr>
          <w:rFonts w:ascii="Times New Roman" w:hAnsi="Times New Roman" w:cs="Times New Roman"/>
          <w:color w:val="auto"/>
          <w:spacing w:val="2"/>
          <w:kern w:val="0"/>
          <w:sz w:val="24"/>
          <w:szCs w:val="24"/>
          <w:lang/>
        </w:rPr>
        <w:t xml:space="preserve">тывающих уважение к старшему поколению, укрепляющих </w:t>
      </w:r>
      <w:r w:rsidRPr="00413BC1">
        <w:rPr>
          <w:rFonts w:ascii="Times New Roman" w:hAnsi="Times New Roman" w:cs="Times New Roman"/>
          <w:color w:val="auto"/>
          <w:kern w:val="0"/>
          <w:sz w:val="24"/>
          <w:szCs w:val="24"/>
          <w:lang/>
        </w:rPr>
        <w:t>преемственность между поколениями);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Формирование коммуникативной культуры:</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spacing w:val="-4"/>
          <w:kern w:val="0"/>
          <w:sz w:val="24"/>
          <w:szCs w:val="24"/>
          <w:lang/>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413BC1">
        <w:rPr>
          <w:rFonts w:ascii="Times New Roman" w:hAnsi="Times New Roman" w:cs="Times New Roman"/>
          <w:color w:val="auto"/>
          <w:kern w:val="0"/>
          <w:sz w:val="24"/>
          <w:szCs w:val="24"/>
          <w:lang/>
        </w:rPr>
        <w:t>;</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участвуют в развитии школьных средств массовой информации (школьные газеты, сайты, радио-, теле-, видеостудии);</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получают первоначальные представления о ценности и возможностях родного языка</w:t>
      </w:r>
      <w:r w:rsidRPr="00413BC1">
        <w:rPr>
          <w:rFonts w:ascii="Times New Roman" w:hAnsi="Times New Roman" w:cs="Times New Roman"/>
          <w:color w:val="auto"/>
          <w:spacing w:val="2"/>
          <w:kern w:val="0"/>
          <w:sz w:val="24"/>
          <w:szCs w:val="24"/>
          <w:lang/>
        </w:rPr>
        <w:t>, об истории родного языка, его особенностях и месте в мире (</w:t>
      </w:r>
      <w:r w:rsidRPr="00413BC1">
        <w:rPr>
          <w:rFonts w:ascii="Times New Roman" w:hAnsi="Times New Roman" w:cs="Times New Roman"/>
          <w:color w:val="auto"/>
          <w:kern w:val="0"/>
          <w:sz w:val="24"/>
          <w:szCs w:val="24"/>
          <w:lang/>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color w:val="auto"/>
          <w:kern w:val="0"/>
          <w:sz w:val="24"/>
          <w:szCs w:val="24"/>
          <w:lang w:eastAsia="ru-RU"/>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r w:rsidRPr="00413BC1">
        <w:rPr>
          <w:rFonts w:ascii="Times New Roman" w:hAnsi="Times New Roman" w:cs="Times New Roman"/>
          <w:color w:val="auto"/>
          <w:spacing w:val="2"/>
          <w:kern w:val="0"/>
          <w:sz w:val="24"/>
          <w:szCs w:val="24"/>
          <w:lang w:eastAsia="ru-RU"/>
        </w:rPr>
        <w:t xml:space="preserve"> </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b/>
          <w:color w:val="auto"/>
          <w:spacing w:val="2"/>
          <w:kern w:val="0"/>
          <w:sz w:val="24"/>
          <w:szCs w:val="24"/>
          <w:lang/>
        </w:rPr>
      </w:pPr>
      <w:r w:rsidRPr="00413BC1">
        <w:rPr>
          <w:rFonts w:ascii="Times New Roman" w:hAnsi="Times New Roman" w:cs="Times New Roman"/>
          <w:b/>
          <w:color w:val="auto"/>
          <w:spacing w:val="2"/>
          <w:kern w:val="0"/>
          <w:sz w:val="24"/>
          <w:szCs w:val="24"/>
          <w:lang/>
        </w:rPr>
        <w:t>Экологическое воспитание:</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413BC1">
        <w:rPr>
          <w:rFonts w:ascii="Times New Roman" w:hAnsi="Times New Roman" w:cs="Times New Roman"/>
          <w:color w:val="auto"/>
          <w:spacing w:val="-2"/>
          <w:kern w:val="0"/>
          <w:sz w:val="24"/>
          <w:szCs w:val="24"/>
          <w:lang/>
        </w:rPr>
        <w:t xml:space="preserve">культуре народов России, других стран, нормах экологической </w:t>
      </w:r>
      <w:r w:rsidRPr="00413BC1">
        <w:rPr>
          <w:rFonts w:ascii="Times New Roman" w:hAnsi="Times New Roman" w:cs="Times New Roman"/>
          <w:color w:val="auto"/>
          <w:kern w:val="0"/>
          <w:sz w:val="24"/>
          <w:szCs w:val="24"/>
          <w:lang/>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4"/>
          <w:kern w:val="0"/>
          <w:sz w:val="24"/>
          <w:szCs w:val="24"/>
          <w:lang/>
        </w:rPr>
      </w:pPr>
      <w:r w:rsidRPr="00413BC1">
        <w:rPr>
          <w:rFonts w:ascii="Times New Roman" w:hAnsi="Times New Roman" w:cs="Times New Roman"/>
          <w:color w:val="auto"/>
          <w:spacing w:val="-4"/>
          <w:kern w:val="0"/>
          <w:sz w:val="24"/>
          <w:szCs w:val="24"/>
          <w:lang/>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spacing w:val="-5"/>
          <w:kern w:val="0"/>
          <w:sz w:val="24"/>
          <w:szCs w:val="24"/>
          <w:lang/>
        </w:rPr>
      </w:pPr>
      <w:r w:rsidRPr="00413BC1">
        <w:rPr>
          <w:rFonts w:ascii="Times New Roman" w:hAnsi="Times New Roman" w:cs="Times New Roman"/>
          <w:color w:val="auto"/>
          <w:spacing w:val="-5"/>
          <w:kern w:val="0"/>
          <w:sz w:val="24"/>
          <w:szCs w:val="24"/>
          <w:lang/>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413BC1">
        <w:rPr>
          <w:rFonts w:ascii="Times New Roman" w:hAnsi="Times New Roman" w:cs="Times New Roman"/>
          <w:color w:val="auto"/>
          <w:kern w:val="0"/>
          <w:sz w:val="24"/>
          <w:szCs w:val="24"/>
          <w:lang/>
        </w:rPr>
        <w:t xml:space="preserve">клумб, очистка доступных территорий от мусора, подкормка </w:t>
      </w:r>
      <w:r w:rsidRPr="00413BC1">
        <w:rPr>
          <w:rFonts w:ascii="Times New Roman" w:hAnsi="Times New Roman" w:cs="Times New Roman"/>
          <w:color w:val="auto"/>
          <w:spacing w:val="-5"/>
          <w:kern w:val="0"/>
          <w:sz w:val="24"/>
          <w:szCs w:val="24"/>
          <w:lang/>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413BC1">
        <w:rPr>
          <w:rFonts w:ascii="Times New Roman" w:hAnsi="Times New Roman" w:cs="Times New Roman"/>
          <w:color w:val="auto"/>
          <w:kern w:val="0"/>
          <w:sz w:val="24"/>
          <w:szCs w:val="24"/>
          <w:lang/>
        </w:rPr>
        <w:t xml:space="preserve"> посильное участие в деятельности детско­юношеских организаций);</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 xml:space="preserve">при поддержке школы усваивают в семье позитивные образцы взаимодействия </w:t>
      </w:r>
      <w:r w:rsidRPr="00413BC1">
        <w:rPr>
          <w:rFonts w:ascii="Times New Roman" w:hAnsi="Times New Roman" w:cs="Times New Roman"/>
          <w:color w:val="auto"/>
          <w:spacing w:val="2"/>
          <w:kern w:val="0"/>
          <w:sz w:val="24"/>
          <w:szCs w:val="24"/>
          <w:lang/>
        </w:rPr>
        <w:t>с природой: совместно с родителями (законными представителями) расширяют опыт общения с природой, заботятся</w:t>
      </w:r>
      <w:r w:rsidRPr="00413BC1">
        <w:rPr>
          <w:rFonts w:ascii="Times New Roman" w:hAnsi="Times New Roman" w:cs="Times New Roman"/>
          <w:color w:val="auto"/>
          <w:spacing w:val="-2"/>
          <w:kern w:val="0"/>
          <w:sz w:val="24"/>
          <w:szCs w:val="24"/>
          <w:lang/>
        </w:rPr>
        <w:t xml:space="preserve"> о животных и растениях, участвуют вместе с родителями (закон</w:t>
      </w:r>
      <w:r w:rsidRPr="00413BC1">
        <w:rPr>
          <w:rFonts w:ascii="Times New Roman" w:hAnsi="Times New Roman" w:cs="Times New Roman"/>
          <w:color w:val="auto"/>
          <w:kern w:val="0"/>
          <w:sz w:val="24"/>
          <w:szCs w:val="24"/>
          <w:lang/>
        </w:rPr>
        <w:t>ными представителями) в экологических мероприятиях по месту жительства;</w:t>
      </w:r>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color w:val="auto"/>
          <w:kern w:val="0"/>
          <w:sz w:val="24"/>
          <w:szCs w:val="24"/>
          <w:lang w:eastAsia="ru-RU"/>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531CC7" w:rsidRPr="00413BC1" w:rsidRDefault="00531CC7" w:rsidP="0078163C">
      <w:pPr>
        <w:keepNext/>
        <w:suppressAutoHyphens w:val="0"/>
        <w:spacing w:before="240" w:after="60" w:line="240" w:lineRule="auto"/>
        <w:jc w:val="both"/>
        <w:outlineLvl w:val="2"/>
        <w:rPr>
          <w:rFonts w:ascii="Times New Roman" w:hAnsi="Times New Roman" w:cs="Arial"/>
          <w:b/>
          <w:bCs/>
          <w:color w:val="auto"/>
          <w:kern w:val="0"/>
          <w:sz w:val="24"/>
          <w:szCs w:val="24"/>
          <w:lang w:eastAsia="ru-RU"/>
        </w:rPr>
      </w:pPr>
      <w:bookmarkStart w:id="132" w:name="_Toc447650499"/>
      <w:bookmarkStart w:id="133" w:name="_Toc448420918"/>
      <w:r w:rsidRPr="00413BC1">
        <w:rPr>
          <w:rFonts w:ascii="Times New Roman" w:hAnsi="Times New Roman" w:cs="Arial"/>
          <w:b/>
          <w:bCs/>
          <w:color w:val="auto"/>
          <w:kern w:val="0"/>
          <w:sz w:val="24"/>
          <w:szCs w:val="24"/>
          <w:lang w:eastAsia="ru-RU"/>
        </w:rPr>
        <w:t>Совместная деятельность образовательного учреждения, семьи и общественности по духовно­нравственному развитию и воспитанию обучающихся.</w:t>
      </w:r>
      <w:bookmarkEnd w:id="132"/>
      <w:bookmarkEnd w:id="133"/>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spacing w:val="-4"/>
          <w:kern w:val="0"/>
          <w:sz w:val="24"/>
          <w:szCs w:val="24"/>
          <w:lang w:eastAsia="ru-RU"/>
        </w:rPr>
      </w:pPr>
      <w:r w:rsidRPr="00413BC1">
        <w:rPr>
          <w:rFonts w:ascii="Times New Roman" w:hAnsi="Times New Roman" w:cs="Times New Roman"/>
          <w:color w:val="000000"/>
          <w:spacing w:val="-3"/>
          <w:kern w:val="0"/>
          <w:sz w:val="24"/>
          <w:szCs w:val="24"/>
          <w:lang w:eastAsia="ru-RU"/>
        </w:rPr>
        <w:t xml:space="preserve">Духовно­нравственное развитие и воспитание обучающихся на уровне начального общего образования осуществляются не только образовательным учреждением, но и семьёй, внешкольными учреждениями г. Тюмени.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w:t>
      </w:r>
      <w:r w:rsidRPr="00413BC1">
        <w:rPr>
          <w:rFonts w:ascii="Times New Roman" w:hAnsi="Times New Roman" w:cs="Times New Roman"/>
          <w:color w:val="000000"/>
          <w:kern w:val="0"/>
          <w:sz w:val="24"/>
          <w:szCs w:val="24"/>
          <w:lang w:eastAsia="ru-RU"/>
        </w:rPr>
        <w:t>реализации задач духовно</w:t>
      </w:r>
      <w:r w:rsidRPr="00413BC1">
        <w:rPr>
          <w:rFonts w:ascii="Times New Roman" w:hAnsi="Times New Roman" w:cs="Times New Roman"/>
          <w:color w:val="000000"/>
          <w:kern w:val="0"/>
          <w:sz w:val="24"/>
          <w:szCs w:val="24"/>
          <w:lang w:eastAsia="ru-RU"/>
        </w:rPr>
        <w:noBreakHyphen/>
        <w:t>нравственного развития и воспи</w:t>
      </w:r>
      <w:r w:rsidRPr="00413BC1">
        <w:rPr>
          <w:rFonts w:ascii="Times New Roman" w:hAnsi="Times New Roman" w:cs="Times New Roman"/>
          <w:color w:val="000000"/>
          <w:spacing w:val="-2"/>
          <w:kern w:val="0"/>
          <w:sz w:val="24"/>
          <w:szCs w:val="24"/>
          <w:lang w:eastAsia="ru-RU"/>
        </w:rPr>
        <w:t xml:space="preserve">тания обучающихся является эффективность педагогического </w:t>
      </w:r>
      <w:r w:rsidRPr="00413BC1">
        <w:rPr>
          <w:rFonts w:ascii="Times New Roman" w:hAnsi="Times New Roman" w:cs="Times New Roman"/>
          <w:color w:val="000000"/>
          <w:spacing w:val="-3"/>
          <w:kern w:val="0"/>
          <w:sz w:val="24"/>
          <w:szCs w:val="24"/>
          <w:lang w:eastAsia="ru-RU"/>
        </w:rPr>
        <w:t xml:space="preserve">взаимодействия различных социальных субъектов при ведущей </w:t>
      </w:r>
      <w:r w:rsidRPr="00413BC1">
        <w:rPr>
          <w:rFonts w:ascii="Times New Roman" w:hAnsi="Times New Roman" w:cs="Times New Roman"/>
          <w:color w:val="000000"/>
          <w:spacing w:val="-4"/>
          <w:kern w:val="0"/>
          <w:sz w:val="24"/>
          <w:szCs w:val="24"/>
          <w:lang w:eastAsia="ru-RU"/>
        </w:rPr>
        <w:t>роли педагогического коллектива образовательного учреждения.</w:t>
      </w:r>
    </w:p>
    <w:p w:rsidR="00531CC7" w:rsidRPr="00413BC1" w:rsidRDefault="00531CC7" w:rsidP="0078163C">
      <w:pPr>
        <w:widowControl w:val="0"/>
        <w:numPr>
          <w:ilvl w:val="0"/>
          <w:numId w:val="141"/>
        </w:numPr>
        <w:suppressAutoHyphens w:val="0"/>
        <w:autoSpaceDE w:val="0"/>
        <w:autoSpaceDN w:val="0"/>
        <w:adjustRightInd w:val="0"/>
        <w:spacing w:after="0" w:line="240" w:lineRule="auto"/>
        <w:ind w:left="0"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spacing w:val="-2"/>
          <w:kern w:val="0"/>
          <w:sz w:val="24"/>
          <w:szCs w:val="24"/>
          <w:lang w:eastAsia="ru-RU"/>
        </w:rPr>
        <w:t>При разработке и осуществлении программы духовно­нрав</w:t>
      </w:r>
      <w:r w:rsidRPr="00413BC1">
        <w:rPr>
          <w:rFonts w:ascii="Times New Roman" w:hAnsi="Times New Roman" w:cs="Times New Roman"/>
          <w:color w:val="000000"/>
          <w:kern w:val="0"/>
          <w:sz w:val="24"/>
          <w:szCs w:val="24"/>
          <w:lang w:eastAsia="ru-RU"/>
        </w:rPr>
        <w:t xml:space="preserve">ственного развития и воспитания обучающихся на уровне </w:t>
      </w:r>
      <w:r w:rsidRPr="00413BC1">
        <w:rPr>
          <w:rFonts w:ascii="Times New Roman" w:hAnsi="Times New Roman" w:cs="Times New Roman"/>
          <w:color w:val="000000"/>
          <w:spacing w:val="-2"/>
          <w:kern w:val="0"/>
          <w:sz w:val="24"/>
          <w:szCs w:val="24"/>
          <w:lang w:eastAsia="ru-RU"/>
        </w:rPr>
        <w:t>начального общего образования образовательное учреждение может взаимодействовать с обществен</w:t>
      </w:r>
      <w:r w:rsidRPr="00413BC1">
        <w:rPr>
          <w:rFonts w:ascii="Times New Roman" w:hAnsi="Times New Roman" w:cs="Times New Roman"/>
          <w:color w:val="000000"/>
          <w:kern w:val="0"/>
          <w:sz w:val="24"/>
          <w:szCs w:val="24"/>
          <w:lang w:eastAsia="ru-RU"/>
        </w:rPr>
        <w:t>ными организациями и объединениями гражданско­патрио</w:t>
      </w:r>
      <w:r w:rsidRPr="00413BC1">
        <w:rPr>
          <w:rFonts w:ascii="Times New Roman" w:hAnsi="Times New Roman" w:cs="Times New Roman"/>
          <w:color w:val="000000"/>
          <w:spacing w:val="-2"/>
          <w:kern w:val="0"/>
          <w:sz w:val="24"/>
          <w:szCs w:val="24"/>
          <w:lang w:eastAsia="ru-RU"/>
        </w:rPr>
        <w:t xml:space="preserve">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w:t>
      </w:r>
      <w:r w:rsidRPr="00413BC1">
        <w:rPr>
          <w:rFonts w:ascii="Times New Roman" w:hAnsi="Times New Roman" w:cs="Times New Roman"/>
          <w:color w:val="000000"/>
          <w:kern w:val="0"/>
          <w:sz w:val="24"/>
          <w:szCs w:val="24"/>
          <w:lang w:eastAsia="ru-RU"/>
        </w:rPr>
        <w:t xml:space="preserve">базовые национальные ценности и готовыми содействовать </w:t>
      </w:r>
      <w:r w:rsidRPr="00413BC1">
        <w:rPr>
          <w:rFonts w:ascii="Times New Roman" w:hAnsi="Times New Roman" w:cs="Times New Roman"/>
          <w:color w:val="000000"/>
          <w:spacing w:val="-2"/>
          <w:kern w:val="0"/>
          <w:sz w:val="24"/>
          <w:szCs w:val="24"/>
          <w:lang w:eastAsia="ru-RU"/>
        </w:rPr>
        <w:t xml:space="preserve">достижению национального педагогического идеала. </w:t>
      </w:r>
    </w:p>
    <w:p w:rsidR="00531CC7" w:rsidRPr="00413BC1" w:rsidRDefault="00531CC7" w:rsidP="0078163C">
      <w:pPr>
        <w:keepNext/>
        <w:suppressAutoHyphens w:val="0"/>
        <w:spacing w:before="240" w:after="60" w:line="240" w:lineRule="auto"/>
        <w:jc w:val="both"/>
        <w:outlineLvl w:val="2"/>
        <w:rPr>
          <w:rFonts w:ascii="Times New Roman" w:hAnsi="Times New Roman" w:cs="Arial"/>
          <w:b/>
          <w:bCs/>
          <w:color w:val="auto"/>
          <w:kern w:val="0"/>
          <w:sz w:val="24"/>
          <w:szCs w:val="24"/>
          <w:lang w:eastAsia="ru-RU"/>
        </w:rPr>
      </w:pPr>
      <w:bookmarkStart w:id="134" w:name="_Toc447650500"/>
      <w:bookmarkStart w:id="135" w:name="_Toc448420919"/>
      <w:r w:rsidRPr="00413BC1">
        <w:rPr>
          <w:rFonts w:ascii="Times New Roman" w:hAnsi="Times New Roman" w:cs="Arial"/>
          <w:b/>
          <w:bCs/>
          <w:color w:val="auto"/>
          <w:kern w:val="0"/>
          <w:sz w:val="24"/>
          <w:szCs w:val="24"/>
          <w:lang w:eastAsia="ru-RU"/>
        </w:rPr>
        <w:t>Повышение педагогической культуры родителей (законных представителей) обучающихся.</w:t>
      </w:r>
      <w:bookmarkEnd w:id="134"/>
      <w:bookmarkEnd w:id="135"/>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kern w:val="0"/>
          <w:sz w:val="24"/>
          <w:szCs w:val="24"/>
          <w:lang w:eastAsia="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spacing w:val="2"/>
          <w:kern w:val="0"/>
          <w:sz w:val="24"/>
          <w:szCs w:val="24"/>
          <w:lang w:eastAsia="ru-RU"/>
        </w:rPr>
        <w:t>Повышение педагогической культуры родителей (закон</w:t>
      </w:r>
      <w:r w:rsidRPr="00413BC1">
        <w:rPr>
          <w:rFonts w:ascii="Times New Roman" w:hAnsi="Times New Roman" w:cs="Times New Roman"/>
          <w:color w:val="000000"/>
          <w:kern w:val="0"/>
          <w:sz w:val="24"/>
          <w:szCs w:val="24"/>
          <w:lang w:eastAsia="ru-RU"/>
        </w:rPr>
        <w:t>ных представителей) рассматривается как одно из ключевых направлений реализации программы духовно­нравственного развития и воспитания обучающихся на уровне начального общего образования.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spacing w:val="2"/>
          <w:kern w:val="0"/>
          <w:sz w:val="24"/>
          <w:szCs w:val="24"/>
          <w:lang w:eastAsia="ru-RU"/>
        </w:rPr>
        <w:t xml:space="preserve">Права и обязанности родителей (законных представителей) в современных условиях определены Конституцией Российской Федерации, Семейным </w:t>
      </w:r>
      <w:r w:rsidRPr="00413BC1">
        <w:rPr>
          <w:rFonts w:ascii="Times New Roman" w:hAnsi="Times New Roman" w:cs="Times New Roman"/>
          <w:color w:val="000000"/>
          <w:kern w:val="0"/>
          <w:sz w:val="24"/>
          <w:szCs w:val="24"/>
          <w:lang w:eastAsia="ru-RU"/>
        </w:rPr>
        <w:t>кодексом Российской Федерации, Федеральным законом № 273-ФЗ «Об образовании в РФ».</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spacing w:val="2"/>
          <w:kern w:val="0"/>
          <w:sz w:val="24"/>
          <w:szCs w:val="24"/>
          <w:lang w:eastAsia="ru-RU"/>
        </w:rPr>
        <w:t>Система работы образовательного учреждения по повы</w:t>
      </w:r>
      <w:r w:rsidRPr="00413BC1">
        <w:rPr>
          <w:rFonts w:ascii="Times New Roman" w:hAnsi="Times New Roman" w:cs="Times New Roman"/>
          <w:color w:val="000000"/>
          <w:kern w:val="0"/>
          <w:sz w:val="24"/>
          <w:szCs w:val="24"/>
          <w:lang w:eastAsia="ru-RU"/>
        </w:rPr>
        <w:t>шению педагогической культуры родителей (законных пред</w:t>
      </w:r>
      <w:r w:rsidRPr="00413BC1">
        <w:rPr>
          <w:rFonts w:ascii="Times New Roman" w:hAnsi="Times New Roman" w:cs="Times New Roman"/>
          <w:color w:val="000000"/>
          <w:spacing w:val="2"/>
          <w:kern w:val="0"/>
          <w:sz w:val="24"/>
          <w:szCs w:val="24"/>
          <w:lang w:eastAsia="ru-RU"/>
        </w:rPr>
        <w:t xml:space="preserve">ставителей) в обеспечении духовно­нравственного развития и воспитания обучающихся младшего школьного возраста </w:t>
      </w:r>
      <w:r w:rsidRPr="00413BC1">
        <w:rPr>
          <w:rFonts w:ascii="Times New Roman" w:hAnsi="Times New Roman" w:cs="Times New Roman"/>
          <w:color w:val="000000"/>
          <w:kern w:val="0"/>
          <w:sz w:val="24"/>
          <w:szCs w:val="24"/>
          <w:lang w:eastAsia="ru-RU"/>
        </w:rPr>
        <w:t>основана на следующих принципах:</w:t>
      </w:r>
    </w:p>
    <w:p w:rsidR="00531CC7" w:rsidRPr="00413BC1" w:rsidRDefault="00531CC7" w:rsidP="0078163C">
      <w:pPr>
        <w:widowControl w:val="0"/>
        <w:numPr>
          <w:ilvl w:val="0"/>
          <w:numId w:val="141"/>
        </w:numPr>
        <w:suppressAutoHyphens w:val="0"/>
        <w:autoSpaceDE w:val="0"/>
        <w:autoSpaceDN w:val="0"/>
        <w:adjustRightInd w:val="0"/>
        <w:spacing w:after="0" w:line="240" w:lineRule="auto"/>
        <w:ind w:left="0"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kern w:val="0"/>
          <w:sz w:val="24"/>
          <w:szCs w:val="24"/>
          <w:lang w:eastAsia="ru-RU"/>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531CC7" w:rsidRPr="00413BC1" w:rsidRDefault="00531CC7" w:rsidP="0078163C">
      <w:pPr>
        <w:widowControl w:val="0"/>
        <w:numPr>
          <w:ilvl w:val="0"/>
          <w:numId w:val="141"/>
        </w:numPr>
        <w:suppressAutoHyphens w:val="0"/>
        <w:autoSpaceDE w:val="0"/>
        <w:autoSpaceDN w:val="0"/>
        <w:adjustRightInd w:val="0"/>
        <w:spacing w:after="0" w:line="240" w:lineRule="auto"/>
        <w:ind w:left="0"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spacing w:val="-2"/>
          <w:kern w:val="0"/>
          <w:sz w:val="24"/>
          <w:szCs w:val="24"/>
          <w:lang w:eastAsia="ru-RU"/>
        </w:rPr>
        <w:t xml:space="preserve">сочетание педагогического просвещения с педагогическим </w:t>
      </w:r>
      <w:r w:rsidRPr="00413BC1">
        <w:rPr>
          <w:rFonts w:ascii="Times New Roman" w:hAnsi="Times New Roman" w:cs="Times New Roman"/>
          <w:color w:val="000000"/>
          <w:kern w:val="0"/>
          <w:sz w:val="24"/>
          <w:szCs w:val="24"/>
          <w:lang w:eastAsia="ru-RU"/>
        </w:rPr>
        <w:t>самообразованием родителей (законных представителей);</w:t>
      </w:r>
    </w:p>
    <w:p w:rsidR="00531CC7" w:rsidRPr="00413BC1" w:rsidRDefault="00531CC7" w:rsidP="0078163C">
      <w:pPr>
        <w:widowControl w:val="0"/>
        <w:numPr>
          <w:ilvl w:val="0"/>
          <w:numId w:val="141"/>
        </w:numPr>
        <w:suppressAutoHyphens w:val="0"/>
        <w:autoSpaceDE w:val="0"/>
        <w:autoSpaceDN w:val="0"/>
        <w:adjustRightInd w:val="0"/>
        <w:spacing w:after="0" w:line="240" w:lineRule="auto"/>
        <w:ind w:left="0"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spacing w:val="2"/>
          <w:kern w:val="0"/>
          <w:sz w:val="24"/>
          <w:szCs w:val="24"/>
          <w:lang w:eastAsia="ru-RU"/>
        </w:rPr>
        <w:t xml:space="preserve">педагогическое внимание, уважение и требовательность </w:t>
      </w:r>
      <w:r w:rsidRPr="00413BC1">
        <w:rPr>
          <w:rFonts w:ascii="Times New Roman" w:hAnsi="Times New Roman" w:cs="Times New Roman"/>
          <w:color w:val="000000"/>
          <w:kern w:val="0"/>
          <w:sz w:val="24"/>
          <w:szCs w:val="24"/>
          <w:lang w:eastAsia="ru-RU"/>
        </w:rPr>
        <w:t>к родителям (законным представителям);</w:t>
      </w:r>
    </w:p>
    <w:p w:rsidR="00531CC7" w:rsidRPr="00413BC1" w:rsidRDefault="00531CC7" w:rsidP="0078163C">
      <w:pPr>
        <w:widowControl w:val="0"/>
        <w:numPr>
          <w:ilvl w:val="0"/>
          <w:numId w:val="141"/>
        </w:numPr>
        <w:suppressAutoHyphens w:val="0"/>
        <w:autoSpaceDE w:val="0"/>
        <w:autoSpaceDN w:val="0"/>
        <w:adjustRightInd w:val="0"/>
        <w:spacing w:after="0" w:line="240" w:lineRule="auto"/>
        <w:ind w:left="0"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spacing w:val="2"/>
          <w:kern w:val="0"/>
          <w:sz w:val="24"/>
          <w:szCs w:val="24"/>
          <w:lang w:eastAsia="ru-RU"/>
        </w:rPr>
        <w:t>поддержка и индивидуальное сопровождение становле</w:t>
      </w:r>
      <w:r w:rsidRPr="00413BC1">
        <w:rPr>
          <w:rFonts w:ascii="Times New Roman" w:hAnsi="Times New Roman" w:cs="Times New Roman"/>
          <w:color w:val="000000"/>
          <w:kern w:val="0"/>
          <w:sz w:val="24"/>
          <w:szCs w:val="24"/>
          <w:lang w:eastAsia="ru-RU"/>
        </w:rPr>
        <w:t>ния и развития педагогической культуры каждого из родителей (законных представителей);</w:t>
      </w:r>
    </w:p>
    <w:p w:rsidR="00531CC7" w:rsidRPr="00413BC1" w:rsidRDefault="00531CC7" w:rsidP="0078163C">
      <w:pPr>
        <w:widowControl w:val="0"/>
        <w:numPr>
          <w:ilvl w:val="0"/>
          <w:numId w:val="141"/>
        </w:numPr>
        <w:suppressAutoHyphens w:val="0"/>
        <w:autoSpaceDE w:val="0"/>
        <w:autoSpaceDN w:val="0"/>
        <w:adjustRightInd w:val="0"/>
        <w:spacing w:after="0" w:line="240" w:lineRule="auto"/>
        <w:ind w:left="0"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kern w:val="0"/>
          <w:sz w:val="24"/>
          <w:szCs w:val="24"/>
          <w:lang w:eastAsia="ru-RU"/>
        </w:rPr>
        <w:t>содействие родителям (законным представителям) в решении индивидуальных проблем воспитания детей;</w:t>
      </w:r>
    </w:p>
    <w:p w:rsidR="00531CC7" w:rsidRPr="00413BC1" w:rsidRDefault="00531CC7" w:rsidP="0078163C">
      <w:pPr>
        <w:widowControl w:val="0"/>
        <w:numPr>
          <w:ilvl w:val="0"/>
          <w:numId w:val="141"/>
        </w:numPr>
        <w:suppressAutoHyphens w:val="0"/>
        <w:autoSpaceDE w:val="0"/>
        <w:autoSpaceDN w:val="0"/>
        <w:adjustRightInd w:val="0"/>
        <w:spacing w:after="0" w:line="240" w:lineRule="auto"/>
        <w:ind w:left="0"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kern w:val="0"/>
          <w:sz w:val="24"/>
          <w:szCs w:val="24"/>
          <w:lang w:eastAsia="ru-RU"/>
        </w:rPr>
        <w:t>опора на положительный опыт семейного воспитания.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kern w:val="0"/>
          <w:sz w:val="24"/>
          <w:szCs w:val="24"/>
          <w:lang w:eastAsia="ru-RU"/>
        </w:rPr>
        <w:t xml:space="preserve">Содержание работы по повышению педагогической культуры родителей (законных представителей) отражает </w:t>
      </w:r>
      <w:r w:rsidRPr="00413BC1">
        <w:rPr>
          <w:rFonts w:ascii="Times New Roman" w:hAnsi="Times New Roman" w:cs="Times New Roman"/>
          <w:color w:val="000000"/>
          <w:spacing w:val="2"/>
          <w:kern w:val="0"/>
          <w:sz w:val="24"/>
          <w:szCs w:val="24"/>
          <w:lang w:eastAsia="ru-RU"/>
        </w:rPr>
        <w:t xml:space="preserve">содержание основных направлений духовно­нравственного </w:t>
      </w:r>
      <w:r w:rsidRPr="00413BC1">
        <w:rPr>
          <w:rFonts w:ascii="Times New Roman" w:hAnsi="Times New Roman" w:cs="Times New Roman"/>
          <w:color w:val="000000"/>
          <w:kern w:val="0"/>
          <w:sz w:val="24"/>
          <w:szCs w:val="24"/>
          <w:lang w:eastAsia="ru-RU"/>
        </w:rPr>
        <w:t>развития и воспитания обучающихся на уровне начального общего образования.</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spacing w:val="2"/>
          <w:kern w:val="0"/>
          <w:sz w:val="24"/>
          <w:szCs w:val="24"/>
          <w:lang w:eastAsia="ru-RU"/>
        </w:rPr>
      </w:pPr>
      <w:r w:rsidRPr="00413BC1">
        <w:rPr>
          <w:rFonts w:ascii="Times New Roman" w:hAnsi="Times New Roman" w:cs="Times New Roman"/>
          <w:color w:val="000000"/>
          <w:kern w:val="0"/>
          <w:sz w:val="24"/>
          <w:szCs w:val="24"/>
          <w:lang w:eastAsia="ru-RU"/>
        </w:rPr>
        <w:t xml:space="preserve">В системе повышения педагогической культуры родителей </w:t>
      </w:r>
      <w:r w:rsidRPr="00413BC1">
        <w:rPr>
          <w:rFonts w:ascii="Times New Roman" w:hAnsi="Times New Roman" w:cs="Times New Roman"/>
          <w:color w:val="000000"/>
          <w:spacing w:val="2"/>
          <w:kern w:val="0"/>
          <w:sz w:val="24"/>
          <w:szCs w:val="24"/>
          <w:lang w:eastAsia="ru-RU"/>
        </w:rPr>
        <w:t>(законных представителей) используются раз</w:t>
      </w:r>
      <w:r w:rsidRPr="00413BC1">
        <w:rPr>
          <w:rFonts w:ascii="Times New Roman" w:hAnsi="Times New Roman" w:cs="Times New Roman"/>
          <w:color w:val="000000"/>
          <w:kern w:val="0"/>
          <w:sz w:val="24"/>
          <w:szCs w:val="24"/>
          <w:lang w:eastAsia="ru-RU"/>
        </w:rPr>
        <w:t>личные формы работы, в том числе: родительское собрание, психологическая игра, родительский лек</w:t>
      </w:r>
      <w:r w:rsidRPr="00413BC1">
        <w:rPr>
          <w:rFonts w:ascii="Times New Roman" w:hAnsi="Times New Roman" w:cs="Times New Roman"/>
          <w:color w:val="000000"/>
          <w:spacing w:val="2"/>
          <w:kern w:val="0"/>
          <w:sz w:val="24"/>
          <w:szCs w:val="24"/>
          <w:lang w:eastAsia="ru-RU"/>
        </w:rPr>
        <w:t>торий,</w:t>
      </w:r>
      <w:r w:rsidRPr="00413BC1">
        <w:rPr>
          <w:rFonts w:ascii="Times New Roman" w:hAnsi="Times New Roman" w:cs="Times New Roman"/>
          <w:color w:val="000000"/>
          <w:kern w:val="0"/>
          <w:sz w:val="24"/>
          <w:szCs w:val="24"/>
          <w:lang w:eastAsia="ru-RU"/>
        </w:rPr>
        <w:t xml:space="preserve"> тренинг для родителей и</w:t>
      </w:r>
      <w:r w:rsidRPr="00413BC1">
        <w:rPr>
          <w:rFonts w:ascii="Times New Roman" w:hAnsi="Times New Roman" w:cs="Times New Roman"/>
          <w:color w:val="000000"/>
          <w:kern w:val="0"/>
          <w:sz w:val="24"/>
          <w:szCs w:val="24"/>
          <w:lang w:eastAsia="ru-RU"/>
        </w:rPr>
        <w:t> </w:t>
      </w:r>
      <w:r w:rsidRPr="00413BC1">
        <w:rPr>
          <w:rFonts w:ascii="Times New Roman" w:hAnsi="Times New Roman" w:cs="Times New Roman"/>
          <w:color w:val="000000"/>
          <w:kern w:val="0"/>
          <w:sz w:val="24"/>
          <w:szCs w:val="24"/>
          <w:lang w:eastAsia="ru-RU"/>
        </w:rPr>
        <w:t>др</w:t>
      </w:r>
      <w:r w:rsidRPr="00413BC1">
        <w:rPr>
          <w:rFonts w:ascii="Times New Roman" w:hAnsi="Times New Roman" w:cs="Times New Roman"/>
          <w:color w:val="000000"/>
          <w:spacing w:val="2"/>
          <w:kern w:val="0"/>
          <w:sz w:val="24"/>
          <w:szCs w:val="24"/>
          <w:lang w:eastAsia="ru-RU"/>
        </w:rPr>
        <w:t>.</w:t>
      </w:r>
    </w:p>
    <w:p w:rsidR="00531CC7" w:rsidRPr="00413BC1" w:rsidRDefault="00531CC7" w:rsidP="0078163C">
      <w:pPr>
        <w:keepNext/>
        <w:suppressAutoHyphens w:val="0"/>
        <w:spacing w:before="240" w:after="60" w:line="240" w:lineRule="auto"/>
        <w:outlineLvl w:val="2"/>
        <w:rPr>
          <w:rFonts w:ascii="Times New Roman" w:hAnsi="Times New Roman" w:cs="Arial"/>
          <w:b/>
          <w:bCs/>
          <w:color w:val="auto"/>
          <w:kern w:val="0"/>
          <w:sz w:val="24"/>
          <w:szCs w:val="24"/>
          <w:lang w:eastAsia="ru-RU"/>
        </w:rPr>
      </w:pPr>
      <w:bookmarkStart w:id="136" w:name="_Toc447650501"/>
      <w:bookmarkStart w:id="137" w:name="_Toc448420920"/>
      <w:r w:rsidRPr="00413BC1">
        <w:rPr>
          <w:rFonts w:ascii="Times New Roman" w:hAnsi="Times New Roman" w:cs="Arial"/>
          <w:b/>
          <w:bCs/>
          <w:color w:val="auto"/>
          <w:kern w:val="0"/>
          <w:sz w:val="24"/>
          <w:szCs w:val="24"/>
          <w:lang w:eastAsia="ru-RU"/>
        </w:rPr>
        <w:t>Формы и методы организации социально значимой деятельности обучающихся</w:t>
      </w:r>
      <w:bookmarkEnd w:id="136"/>
      <w:bookmarkEnd w:id="137"/>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color w:val="auto"/>
          <w:kern w:val="0"/>
          <w:sz w:val="24"/>
          <w:szCs w:val="24"/>
          <w:lang w:eastAsia="ru-RU"/>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413BC1">
        <w:rPr>
          <w:rFonts w:ascii="Times New Roman" w:hAnsi="Times New Roman" w:cs="Times New Roman"/>
          <w:i/>
          <w:color w:val="auto"/>
          <w:kern w:val="0"/>
          <w:sz w:val="24"/>
          <w:szCs w:val="24"/>
          <w:lang w:eastAsia="ru-RU"/>
        </w:rPr>
        <w:t>социально значимая деятельность</w:t>
      </w:r>
      <w:r w:rsidRPr="00413BC1">
        <w:rPr>
          <w:rFonts w:ascii="Times New Roman" w:hAnsi="Times New Roman" w:cs="Times New Roman"/>
          <w:color w:val="auto"/>
          <w:kern w:val="0"/>
          <w:sz w:val="24"/>
          <w:szCs w:val="24"/>
          <w:lang w:eastAsia="ru-RU"/>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531CC7" w:rsidRPr="00413BC1" w:rsidRDefault="00531CC7" w:rsidP="0078163C">
      <w:pPr>
        <w:widowControl w:val="0"/>
        <w:numPr>
          <w:ilvl w:val="0"/>
          <w:numId w:val="145"/>
        </w:numPr>
        <w:tabs>
          <w:tab w:val="left" w:pos="993"/>
        </w:tabs>
        <w:suppressAutoHyphens w:val="0"/>
        <w:spacing w:after="0" w:line="240" w:lineRule="auto"/>
        <w:ind w:left="0" w:firstLine="567"/>
        <w:contextualSpacing/>
        <w:jc w:val="both"/>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общественный – позитивные изменения в социальной среде (преодоление социальных проблем, улучшение положения отдельных лиц или групп);</w:t>
      </w:r>
    </w:p>
    <w:p w:rsidR="00531CC7" w:rsidRPr="00413BC1" w:rsidRDefault="00531CC7" w:rsidP="0078163C">
      <w:pPr>
        <w:widowControl w:val="0"/>
        <w:numPr>
          <w:ilvl w:val="0"/>
          <w:numId w:val="145"/>
        </w:numPr>
        <w:tabs>
          <w:tab w:val="left" w:pos="993"/>
        </w:tabs>
        <w:suppressAutoHyphens w:val="0"/>
        <w:spacing w:after="0" w:line="240" w:lineRule="auto"/>
        <w:ind w:left="0" w:firstLine="567"/>
        <w:contextualSpacing/>
        <w:jc w:val="both"/>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color w:val="auto"/>
          <w:spacing w:val="-4"/>
          <w:kern w:val="0"/>
          <w:sz w:val="24"/>
          <w:szCs w:val="24"/>
          <w:lang w:eastAsia="ru-RU"/>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413BC1">
        <w:rPr>
          <w:rFonts w:ascii="Times New Roman" w:hAnsi="Times New Roman" w:cs="Times New Roman"/>
          <w:color w:val="auto"/>
          <w:kern w:val="0"/>
          <w:sz w:val="24"/>
          <w:szCs w:val="24"/>
          <w:lang w:eastAsia="ru-RU"/>
        </w:rPr>
        <w:t>.</w:t>
      </w:r>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i/>
          <w:color w:val="auto"/>
          <w:kern w:val="0"/>
          <w:sz w:val="24"/>
          <w:szCs w:val="24"/>
          <w:lang w:eastAsia="ru-RU"/>
        </w:rPr>
        <w:t>Методы организации</w:t>
      </w:r>
      <w:r w:rsidRPr="00413BC1">
        <w:rPr>
          <w:rFonts w:ascii="Times New Roman" w:hAnsi="Times New Roman" w:cs="Times New Roman"/>
          <w:b/>
          <w:i/>
          <w:color w:val="auto"/>
          <w:kern w:val="0"/>
          <w:sz w:val="24"/>
          <w:szCs w:val="24"/>
          <w:lang w:eastAsia="ru-RU"/>
        </w:rPr>
        <w:t xml:space="preserve"> </w:t>
      </w:r>
      <w:r w:rsidRPr="00413BC1">
        <w:rPr>
          <w:rFonts w:ascii="Times New Roman" w:hAnsi="Times New Roman" w:cs="Times New Roman"/>
          <w:i/>
          <w:color w:val="auto"/>
          <w:kern w:val="0"/>
          <w:sz w:val="24"/>
          <w:szCs w:val="24"/>
          <w:lang w:eastAsia="ru-RU"/>
        </w:rPr>
        <w:t>социально значимой деятельности младших школьников</w:t>
      </w:r>
      <w:r w:rsidRPr="00413BC1">
        <w:rPr>
          <w:rFonts w:ascii="Times New Roman" w:hAnsi="Times New Roman" w:cs="Times New Roman"/>
          <w:color w:val="auto"/>
          <w:kern w:val="0"/>
          <w:sz w:val="24"/>
          <w:szCs w:val="24"/>
          <w:lang w:eastAsia="ru-RU"/>
        </w:rPr>
        <w:t xml:space="preserve">: </w:t>
      </w:r>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color w:val="auto"/>
          <w:kern w:val="0"/>
          <w:sz w:val="24"/>
          <w:szCs w:val="24"/>
          <w:lang w:eastAsia="ru-RU"/>
        </w:rPr>
        <w:t xml:space="preserve">- </w:t>
      </w:r>
      <w:r w:rsidRPr="00413BC1">
        <w:rPr>
          <w:rFonts w:ascii="Times New Roman" w:hAnsi="Times New Roman" w:cs="Times New Roman"/>
          <w:b/>
          <w:color w:val="auto"/>
          <w:kern w:val="0"/>
          <w:sz w:val="24"/>
          <w:szCs w:val="24"/>
          <w:lang w:eastAsia="ru-RU"/>
        </w:rPr>
        <w:t>добровольное и посильное участие младших школьников в мероприятиях молодежного добровольчества</w:t>
      </w:r>
      <w:r w:rsidRPr="00413BC1">
        <w:rPr>
          <w:rFonts w:ascii="Times New Roman" w:hAnsi="Times New Roman" w:cs="Times New Roman"/>
          <w:color w:val="auto"/>
          <w:kern w:val="0"/>
          <w:sz w:val="24"/>
          <w:szCs w:val="24"/>
          <w:lang w:eastAsia="ru-RU"/>
        </w:rPr>
        <w:t>.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color w:val="auto"/>
          <w:kern w:val="0"/>
          <w:sz w:val="24"/>
          <w:szCs w:val="24"/>
          <w:lang w:eastAsia="ru-RU"/>
        </w:rPr>
        <w:t xml:space="preserve">- </w:t>
      </w:r>
      <w:r w:rsidRPr="00413BC1">
        <w:rPr>
          <w:rFonts w:ascii="Times New Roman" w:hAnsi="Times New Roman" w:cs="Times New Roman"/>
          <w:b/>
          <w:i/>
          <w:color w:val="auto"/>
          <w:kern w:val="0"/>
          <w:sz w:val="24"/>
          <w:szCs w:val="24"/>
          <w:lang w:eastAsia="ru-RU"/>
        </w:rPr>
        <w:t>поддержка общественной самоорганизации</w:t>
      </w:r>
      <w:r w:rsidRPr="00413BC1">
        <w:rPr>
          <w:rFonts w:ascii="Times New Roman" w:hAnsi="Times New Roman" w:cs="Times New Roman"/>
          <w:color w:val="auto"/>
          <w:kern w:val="0"/>
          <w:sz w:val="24"/>
          <w:szCs w:val="24"/>
          <w:lang w:eastAsia="ru-RU"/>
        </w:rPr>
        <w:t xml:space="preserve"> как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531CC7" w:rsidRPr="00413BC1" w:rsidRDefault="00531CC7" w:rsidP="0078163C">
      <w:pPr>
        <w:widowControl w:val="0"/>
        <w:numPr>
          <w:ilvl w:val="0"/>
          <w:numId w:val="146"/>
        </w:numPr>
        <w:tabs>
          <w:tab w:val="left" w:pos="993"/>
        </w:tabs>
        <w:suppressAutoHyphens w:val="0"/>
        <w:spacing w:after="0" w:line="240" w:lineRule="auto"/>
        <w:ind w:left="0" w:firstLine="567"/>
        <w:contextualSpacing/>
        <w:jc w:val="both"/>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 xml:space="preserve">осуществление консультирования школьников по наиболее эффективному достижению деловых и личностно значимых целей; </w:t>
      </w:r>
    </w:p>
    <w:p w:rsidR="00531CC7" w:rsidRPr="00413BC1" w:rsidRDefault="00531CC7" w:rsidP="0078163C">
      <w:pPr>
        <w:widowControl w:val="0"/>
        <w:numPr>
          <w:ilvl w:val="0"/>
          <w:numId w:val="146"/>
        </w:numPr>
        <w:tabs>
          <w:tab w:val="left" w:pos="993"/>
        </w:tabs>
        <w:suppressAutoHyphens w:val="0"/>
        <w:spacing w:after="0" w:line="240" w:lineRule="auto"/>
        <w:ind w:left="0" w:firstLine="567"/>
        <w:contextualSpacing/>
        <w:jc w:val="both"/>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 xml:space="preserve">использование технологии развития способностей для достижения целей в различных областях жизни; </w:t>
      </w:r>
    </w:p>
    <w:p w:rsidR="00531CC7" w:rsidRPr="00413BC1" w:rsidRDefault="00531CC7" w:rsidP="0078163C">
      <w:pPr>
        <w:widowControl w:val="0"/>
        <w:numPr>
          <w:ilvl w:val="0"/>
          <w:numId w:val="146"/>
        </w:numPr>
        <w:tabs>
          <w:tab w:val="left" w:pos="993"/>
        </w:tabs>
        <w:suppressAutoHyphens w:val="0"/>
        <w:spacing w:after="0" w:line="240" w:lineRule="auto"/>
        <w:ind w:left="0" w:firstLine="567"/>
        <w:contextualSpacing/>
        <w:jc w:val="both"/>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отказ взрослого от экспертной позиции;</w:t>
      </w:r>
    </w:p>
    <w:p w:rsidR="00531CC7" w:rsidRPr="00413BC1" w:rsidRDefault="00531CC7" w:rsidP="0078163C">
      <w:pPr>
        <w:widowControl w:val="0"/>
        <w:numPr>
          <w:ilvl w:val="0"/>
          <w:numId w:val="146"/>
        </w:numPr>
        <w:tabs>
          <w:tab w:val="left" w:pos="993"/>
        </w:tabs>
        <w:suppressAutoHyphens w:val="0"/>
        <w:spacing w:after="0" w:line="240" w:lineRule="auto"/>
        <w:ind w:left="0" w:firstLine="567"/>
        <w:contextualSpacing/>
        <w:jc w:val="both"/>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 xml:space="preserve">задача взрослого – создать условия для принятия детьми решения. </w:t>
      </w:r>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color w:val="auto"/>
          <w:kern w:val="0"/>
          <w:sz w:val="24"/>
          <w:szCs w:val="24"/>
          <w:lang w:eastAsia="ru-RU"/>
        </w:rPr>
        <w:t xml:space="preserve">- </w:t>
      </w:r>
      <w:r w:rsidRPr="00413BC1">
        <w:rPr>
          <w:rFonts w:ascii="Times New Roman" w:hAnsi="Times New Roman" w:cs="Times New Roman"/>
          <w:b/>
          <w:i/>
          <w:color w:val="auto"/>
          <w:kern w:val="0"/>
          <w:sz w:val="24"/>
          <w:szCs w:val="24"/>
          <w:lang w:eastAsia="ru-RU"/>
        </w:rPr>
        <w:t>включение младших школьников в работу по социальному проектированию и реализации социальных проектов</w:t>
      </w:r>
      <w:r w:rsidRPr="00413BC1">
        <w:rPr>
          <w:rFonts w:ascii="Times New Roman" w:hAnsi="Times New Roman" w:cs="Times New Roman"/>
          <w:color w:val="auto"/>
          <w:kern w:val="0"/>
          <w:sz w:val="24"/>
          <w:szCs w:val="24"/>
          <w:lang w:eastAsia="ru-RU"/>
        </w:rPr>
        <w:t>.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531CC7" w:rsidRPr="00413BC1" w:rsidRDefault="00531CC7" w:rsidP="0078163C">
      <w:pPr>
        <w:widowControl w:val="0"/>
        <w:numPr>
          <w:ilvl w:val="0"/>
          <w:numId w:val="146"/>
        </w:numPr>
        <w:tabs>
          <w:tab w:val="left" w:pos="993"/>
        </w:tabs>
        <w:suppressAutoHyphens w:val="0"/>
        <w:spacing w:after="0" w:line="240" w:lineRule="auto"/>
        <w:ind w:left="0" w:firstLine="567"/>
        <w:contextualSpacing/>
        <w:jc w:val="both"/>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531CC7" w:rsidRPr="00413BC1" w:rsidRDefault="00531CC7" w:rsidP="0078163C">
      <w:pPr>
        <w:widowControl w:val="0"/>
        <w:numPr>
          <w:ilvl w:val="0"/>
          <w:numId w:val="146"/>
        </w:numPr>
        <w:tabs>
          <w:tab w:val="left" w:pos="993"/>
        </w:tabs>
        <w:suppressAutoHyphens w:val="0"/>
        <w:spacing w:after="0" w:line="240" w:lineRule="auto"/>
        <w:ind w:left="0" w:firstLine="567"/>
        <w:contextualSpacing/>
        <w:jc w:val="both"/>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531CC7" w:rsidRPr="00413BC1" w:rsidRDefault="00531CC7" w:rsidP="0078163C">
      <w:pPr>
        <w:widowControl w:val="0"/>
        <w:numPr>
          <w:ilvl w:val="0"/>
          <w:numId w:val="146"/>
        </w:numPr>
        <w:tabs>
          <w:tab w:val="left" w:pos="993"/>
        </w:tabs>
        <w:suppressAutoHyphens w:val="0"/>
        <w:spacing w:after="0" w:line="240" w:lineRule="auto"/>
        <w:ind w:left="0" w:firstLine="567"/>
        <w:contextualSpacing/>
        <w:jc w:val="both"/>
        <w:rPr>
          <w:rFonts w:ascii="Times New Roman" w:hAnsi="Times New Roman" w:cs="Times New Roman"/>
          <w:color w:val="auto"/>
          <w:kern w:val="0"/>
          <w:sz w:val="24"/>
          <w:szCs w:val="24"/>
          <w:lang/>
        </w:rPr>
      </w:pPr>
      <w:r w:rsidRPr="00413BC1">
        <w:rPr>
          <w:rFonts w:ascii="Times New Roman" w:hAnsi="Times New Roman" w:cs="Times New Roman"/>
          <w:color w:val="auto"/>
          <w:kern w:val="0"/>
          <w:sz w:val="24"/>
          <w:szCs w:val="24"/>
          <w:lang/>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color w:val="auto"/>
          <w:kern w:val="0"/>
          <w:sz w:val="24"/>
          <w:szCs w:val="24"/>
          <w:lang w:eastAsia="ru-RU"/>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531CC7" w:rsidRPr="00413BC1" w:rsidRDefault="00531CC7" w:rsidP="0078163C">
      <w:pPr>
        <w:suppressAutoHyphens w:val="0"/>
        <w:autoSpaceDE w:val="0"/>
        <w:autoSpaceDN w:val="0"/>
        <w:adjustRightInd w:val="0"/>
        <w:spacing w:after="0" w:line="240" w:lineRule="auto"/>
        <w:ind w:firstLine="567"/>
        <w:jc w:val="both"/>
        <w:textAlignment w:val="center"/>
        <w:rPr>
          <w:rFonts w:ascii="Times New Roman" w:hAnsi="Times New Roman" w:cs="Times New Roman"/>
          <w:color w:val="000000"/>
          <w:spacing w:val="2"/>
          <w:kern w:val="0"/>
          <w:sz w:val="24"/>
          <w:szCs w:val="24"/>
          <w:lang w:eastAsia="ru-RU"/>
        </w:rPr>
      </w:pPr>
      <w:r w:rsidRPr="00413BC1">
        <w:rPr>
          <w:rFonts w:ascii="Times New Roman" w:hAnsi="Times New Roman" w:cs="Times New Roman"/>
          <w:color w:val="auto"/>
          <w:kern w:val="0"/>
          <w:sz w:val="24"/>
          <w:szCs w:val="24"/>
          <w:lang w:eastAsia="ru-RU"/>
        </w:rPr>
        <w:t xml:space="preserve">В качестве эффективных форм организации социально значимой деятельности младших школьников могут быть использованы такие формы как </w:t>
      </w:r>
      <w:r w:rsidRPr="00413BC1">
        <w:rPr>
          <w:rFonts w:ascii="Times New Roman" w:hAnsi="Times New Roman" w:cs="Times New Roman"/>
          <w:b/>
          <w:i/>
          <w:color w:val="auto"/>
          <w:kern w:val="0"/>
          <w:sz w:val="24"/>
          <w:szCs w:val="24"/>
          <w:lang w:eastAsia="ru-RU"/>
        </w:rPr>
        <w:t>продуктивная игра по решению актуальных проблем</w:t>
      </w:r>
      <w:r w:rsidRPr="00413BC1">
        <w:rPr>
          <w:rFonts w:ascii="Times New Roman" w:hAnsi="Times New Roman" w:cs="Times New Roman"/>
          <w:color w:val="auto"/>
          <w:kern w:val="0"/>
          <w:sz w:val="24"/>
          <w:szCs w:val="24"/>
          <w:lang w:eastAsia="ru-RU"/>
        </w:rPr>
        <w:t xml:space="preserve">, а также </w:t>
      </w:r>
      <w:r w:rsidRPr="00413BC1">
        <w:rPr>
          <w:rFonts w:ascii="Times New Roman" w:hAnsi="Times New Roman" w:cs="Times New Roman"/>
          <w:b/>
          <w:i/>
          <w:color w:val="auto"/>
          <w:kern w:val="0"/>
          <w:sz w:val="24"/>
          <w:szCs w:val="24"/>
          <w:lang w:eastAsia="ru-RU"/>
        </w:rPr>
        <w:t>проведение патриотических, волонтерских, экологических акций.</w:t>
      </w:r>
    </w:p>
    <w:p w:rsidR="00531CC7" w:rsidRPr="00413BC1" w:rsidRDefault="00531CC7" w:rsidP="0078163C">
      <w:pPr>
        <w:keepNext/>
        <w:suppressAutoHyphens w:val="0"/>
        <w:spacing w:before="240" w:after="60" w:line="240" w:lineRule="auto"/>
        <w:outlineLvl w:val="2"/>
        <w:rPr>
          <w:rFonts w:ascii="Times New Roman" w:hAnsi="Times New Roman" w:cs="Arial"/>
          <w:b/>
          <w:bCs/>
          <w:color w:val="auto"/>
          <w:kern w:val="0"/>
          <w:sz w:val="24"/>
          <w:szCs w:val="24"/>
          <w:lang w:eastAsia="ru-RU"/>
        </w:rPr>
      </w:pPr>
      <w:bookmarkStart w:id="138" w:name="_Toc447650502"/>
      <w:bookmarkStart w:id="139" w:name="_Toc448420921"/>
      <w:r w:rsidRPr="00413BC1">
        <w:rPr>
          <w:rFonts w:ascii="Times New Roman" w:hAnsi="Times New Roman" w:cs="Arial"/>
          <w:b/>
          <w:bCs/>
          <w:color w:val="auto"/>
          <w:kern w:val="0"/>
          <w:sz w:val="24"/>
          <w:szCs w:val="24"/>
          <w:lang w:eastAsia="ru-RU"/>
        </w:rPr>
        <w:t>Формы и методы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38"/>
      <w:bookmarkEnd w:id="139"/>
    </w:p>
    <w:p w:rsidR="00531CC7" w:rsidRPr="00413BC1" w:rsidRDefault="00531CC7" w:rsidP="0078163C">
      <w:pPr>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i/>
          <w:color w:val="auto"/>
          <w:kern w:val="0"/>
          <w:sz w:val="24"/>
          <w:szCs w:val="24"/>
          <w:lang w:eastAsia="ru-RU"/>
        </w:rPr>
        <w:t xml:space="preserve">Воспитание физической культуры, формирование ценностного отношения к здоровью и здоровому образу жизни. </w:t>
      </w:r>
      <w:r w:rsidRPr="00413BC1">
        <w:rPr>
          <w:rFonts w:ascii="Times New Roman" w:hAnsi="Times New Roman" w:cs="Times New Roman"/>
          <w:color w:val="auto"/>
          <w:kern w:val="0"/>
          <w:sz w:val="24"/>
          <w:szCs w:val="24"/>
          <w:lang w:eastAsia="ru-RU"/>
        </w:rPr>
        <w:t>Физическое воспитание младших школьников, процесс формирования у них здорового образа жизни предполагает усиление внимание к</w:t>
      </w:r>
      <w:r w:rsidRPr="00413BC1">
        <w:rPr>
          <w:rFonts w:ascii="Times New Roman" w:hAnsi="Times New Roman" w:cs="Times New Roman"/>
          <w:b/>
          <w:color w:val="auto"/>
          <w:kern w:val="0"/>
          <w:sz w:val="24"/>
          <w:szCs w:val="24"/>
          <w:lang w:eastAsia="ru-RU"/>
        </w:rPr>
        <w:t xml:space="preserve"> </w:t>
      </w:r>
      <w:r w:rsidRPr="00413BC1">
        <w:rPr>
          <w:rFonts w:ascii="Times New Roman" w:hAnsi="Times New Roman" w:cs="Times New Roman"/>
          <w:color w:val="auto"/>
          <w:kern w:val="0"/>
          <w:sz w:val="24"/>
          <w:szCs w:val="24"/>
          <w:lang w:eastAsia="ru-RU"/>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531CC7" w:rsidRPr="00413BC1" w:rsidRDefault="00531CC7" w:rsidP="0078163C">
      <w:pPr>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i/>
          <w:color w:val="auto"/>
          <w:kern w:val="0"/>
          <w:sz w:val="24"/>
          <w:szCs w:val="24"/>
          <w:lang w:eastAsia="ru-RU"/>
        </w:rPr>
        <w:t xml:space="preserve">Формы и методы </w:t>
      </w:r>
      <w:r w:rsidRPr="00413BC1">
        <w:rPr>
          <w:rFonts w:ascii="Times New Roman" w:hAnsi="Times New Roman" w:cs="Times New Roman"/>
          <w:color w:val="auto"/>
          <w:kern w:val="0"/>
          <w:sz w:val="24"/>
          <w:szCs w:val="24"/>
          <w:lang w:eastAsia="ru-RU"/>
        </w:rPr>
        <w:t>формирования у обучающихся культуры здорового и безопасного образа жизни:</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предъявление примеров ведения здорового образа жизни;</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531CC7" w:rsidRPr="00413BC1" w:rsidRDefault="00531CC7" w:rsidP="0078163C">
      <w:pPr>
        <w:widowControl w:val="0"/>
        <w:numPr>
          <w:ilvl w:val="0"/>
          <w:numId w:val="150"/>
        </w:numPr>
        <w:tabs>
          <w:tab w:val="left" w:pos="993"/>
        </w:tabs>
        <w:suppressAutoHyphens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коллективные прогулки, туристические походы ученического класса;</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531CC7" w:rsidRPr="00413BC1" w:rsidRDefault="00531CC7" w:rsidP="0078163C">
      <w:pPr>
        <w:widowControl w:val="0"/>
        <w:numPr>
          <w:ilvl w:val="0"/>
          <w:numId w:val="150"/>
        </w:numPr>
        <w:tabs>
          <w:tab w:val="left" w:pos="993"/>
        </w:tabs>
        <w:suppressAutoHyphens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совместные праздники, турпоходы, спортивные соревнования для детей и родителей;</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ведение «Индивидуальных дневников здоровья» (мониторинг – самодиагностика состояния собственного здоровья).</w:t>
      </w:r>
    </w:p>
    <w:p w:rsidR="00531CC7" w:rsidRPr="00413BC1" w:rsidRDefault="00531CC7" w:rsidP="0078163C">
      <w:pPr>
        <w:widowControl w:val="0"/>
        <w:suppressAutoHyphens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i/>
          <w:color w:val="auto"/>
          <w:kern w:val="0"/>
          <w:sz w:val="24"/>
          <w:szCs w:val="24"/>
          <w:lang w:eastAsia="ru-RU"/>
        </w:rPr>
        <w:t xml:space="preserve">Развитие экологической культуры личности, ценностного отношения к природе, созидательной экологической позиции. </w:t>
      </w:r>
      <w:r w:rsidRPr="00413BC1">
        <w:rPr>
          <w:rFonts w:ascii="Times New Roman" w:hAnsi="Times New Roman" w:cs="Times New Roman"/>
          <w:color w:val="auto"/>
          <w:kern w:val="0"/>
          <w:sz w:val="24"/>
          <w:szCs w:val="24"/>
          <w:lang w:eastAsia="ru-RU"/>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531CC7" w:rsidRPr="00413BC1" w:rsidRDefault="00531CC7" w:rsidP="0078163C">
      <w:pPr>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i/>
          <w:color w:val="auto"/>
          <w:kern w:val="0"/>
          <w:sz w:val="24"/>
          <w:szCs w:val="24"/>
          <w:lang w:eastAsia="ru-RU"/>
        </w:rPr>
        <w:t>Формы и методы</w:t>
      </w:r>
      <w:r w:rsidRPr="00413BC1">
        <w:rPr>
          <w:rFonts w:ascii="Times New Roman" w:hAnsi="Times New Roman" w:cs="Times New Roman"/>
          <w:b/>
          <w:i/>
          <w:color w:val="auto"/>
          <w:kern w:val="0"/>
          <w:sz w:val="24"/>
          <w:szCs w:val="24"/>
          <w:lang w:eastAsia="ru-RU"/>
        </w:rPr>
        <w:t xml:space="preserve"> </w:t>
      </w:r>
      <w:r w:rsidRPr="00413BC1">
        <w:rPr>
          <w:rFonts w:ascii="Times New Roman" w:hAnsi="Times New Roman" w:cs="Times New Roman"/>
          <w:color w:val="auto"/>
          <w:kern w:val="0"/>
          <w:sz w:val="24"/>
          <w:szCs w:val="24"/>
          <w:lang w:eastAsia="ru-RU"/>
        </w:rPr>
        <w:t>формирования у младших школьников экологической культуры:</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bCs/>
          <w:color w:val="auto"/>
          <w:kern w:val="0"/>
          <w:sz w:val="24"/>
          <w:szCs w:val="24"/>
        </w:rPr>
        <w:t xml:space="preserve">исследование </w:t>
      </w:r>
      <w:r w:rsidRPr="00413BC1">
        <w:rPr>
          <w:rFonts w:ascii="Times New Roman" w:hAnsi="Times New Roman" w:cs="Times New Roman"/>
          <w:color w:val="auto"/>
          <w:kern w:val="0"/>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spacing w:val="-6"/>
          <w:kern w:val="0"/>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413BC1">
        <w:rPr>
          <w:rFonts w:ascii="Times New Roman" w:hAnsi="Times New Roman" w:cs="Times New Roman"/>
          <w:color w:val="auto"/>
          <w:kern w:val="0"/>
          <w:sz w:val="24"/>
          <w:szCs w:val="24"/>
        </w:rPr>
        <w:t>;</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bCs/>
          <w:color w:val="auto"/>
          <w:kern w:val="0"/>
          <w:sz w:val="24"/>
          <w:szCs w:val="24"/>
        </w:rPr>
      </w:pPr>
      <w:r w:rsidRPr="00413BC1">
        <w:rPr>
          <w:rFonts w:ascii="Times New Roman" w:hAnsi="Times New Roman" w:cs="Times New Roman"/>
          <w:color w:val="auto"/>
          <w:kern w:val="0"/>
          <w:sz w:val="24"/>
          <w:szCs w:val="24"/>
        </w:rPr>
        <w:t>природоохранная деятель</w:t>
      </w:r>
      <w:r w:rsidRPr="00413BC1">
        <w:rPr>
          <w:rFonts w:ascii="Times New Roman" w:hAnsi="Times New Roman" w:cs="Times New Roman"/>
          <w:bCs/>
          <w:color w:val="auto"/>
          <w:kern w:val="0"/>
          <w:sz w:val="24"/>
          <w:szCs w:val="24"/>
        </w:rPr>
        <w:t xml:space="preserve">ность (экологические акции, природоохранные флешмобы). </w:t>
      </w:r>
    </w:p>
    <w:p w:rsidR="00531CC7" w:rsidRPr="00413BC1" w:rsidRDefault="00531CC7" w:rsidP="0078163C">
      <w:pPr>
        <w:shd w:val="clear" w:color="auto" w:fill="FFFFFF"/>
        <w:tabs>
          <w:tab w:val="left" w:pos="142"/>
        </w:tabs>
        <w:suppressAutoHyphens w:val="0"/>
        <w:spacing w:after="0" w:line="240" w:lineRule="auto"/>
        <w:ind w:firstLine="567"/>
        <w:jc w:val="both"/>
        <w:rPr>
          <w:rFonts w:ascii="Times New Roman" w:hAnsi="Times New Roman" w:cs="Times New Roman"/>
          <w:bCs/>
          <w:color w:val="auto"/>
          <w:kern w:val="0"/>
          <w:sz w:val="24"/>
          <w:szCs w:val="24"/>
          <w:lang w:eastAsia="ru-RU"/>
        </w:rPr>
      </w:pPr>
      <w:r w:rsidRPr="00413BC1">
        <w:rPr>
          <w:rFonts w:ascii="Times New Roman" w:hAnsi="Times New Roman" w:cs="Times New Roman"/>
          <w:i/>
          <w:color w:val="auto"/>
          <w:kern w:val="0"/>
          <w:sz w:val="24"/>
          <w:szCs w:val="24"/>
          <w:lang w:eastAsia="ru-RU"/>
        </w:rPr>
        <w:t>Обучение правилам безопасного поведения на дорогах</w:t>
      </w:r>
      <w:r w:rsidRPr="00413BC1">
        <w:rPr>
          <w:rFonts w:ascii="Times New Roman" w:hAnsi="Times New Roman" w:cs="Times New Roman"/>
          <w:b/>
          <w:i/>
          <w:color w:val="auto"/>
          <w:kern w:val="0"/>
          <w:sz w:val="24"/>
          <w:szCs w:val="24"/>
          <w:lang w:eastAsia="ru-RU"/>
        </w:rPr>
        <w:t xml:space="preserve"> </w:t>
      </w:r>
      <w:r w:rsidRPr="00413BC1">
        <w:rPr>
          <w:rFonts w:ascii="Times New Roman" w:hAnsi="Times New Roman" w:cs="Times New Roman"/>
          <w:bCs/>
          <w:color w:val="auto"/>
          <w:kern w:val="0"/>
          <w:sz w:val="24"/>
          <w:szCs w:val="24"/>
          <w:lang w:eastAsia="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531CC7" w:rsidRPr="00413BC1" w:rsidRDefault="00531CC7" w:rsidP="0078163C">
      <w:pPr>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413BC1">
        <w:rPr>
          <w:rFonts w:ascii="Times New Roman" w:hAnsi="Times New Roman" w:cs="Times New Roman"/>
          <w:i/>
          <w:color w:val="auto"/>
          <w:kern w:val="0"/>
          <w:sz w:val="24"/>
          <w:szCs w:val="24"/>
          <w:lang w:eastAsia="ru-RU"/>
        </w:rPr>
        <w:t>Мероприятия</w:t>
      </w:r>
      <w:r w:rsidRPr="00413BC1">
        <w:rPr>
          <w:rFonts w:ascii="Times New Roman" w:hAnsi="Times New Roman" w:cs="Times New Roman"/>
          <w:b/>
          <w:i/>
          <w:color w:val="auto"/>
          <w:kern w:val="0"/>
          <w:sz w:val="24"/>
          <w:szCs w:val="24"/>
          <w:lang w:eastAsia="ru-RU"/>
        </w:rPr>
        <w:t xml:space="preserve"> </w:t>
      </w:r>
      <w:r w:rsidRPr="00413BC1">
        <w:rPr>
          <w:rFonts w:ascii="Times New Roman" w:hAnsi="Times New Roman" w:cs="Times New Roman"/>
          <w:color w:val="auto"/>
          <w:kern w:val="0"/>
          <w:sz w:val="24"/>
          <w:szCs w:val="24"/>
          <w:lang w:eastAsia="ru-RU"/>
        </w:rPr>
        <w:t>по обучению младших школьников правилам безопасного поведения на дорогах:</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bCs/>
          <w:color w:val="auto"/>
          <w:kern w:val="0"/>
          <w:sz w:val="24"/>
          <w:szCs w:val="24"/>
        </w:rPr>
        <w:t xml:space="preserve">конкурс </w:t>
      </w:r>
      <w:r w:rsidRPr="00413BC1">
        <w:rPr>
          <w:rFonts w:ascii="Times New Roman" w:hAnsi="Times New Roman" w:cs="Times New Roman"/>
          <w:color w:val="auto"/>
          <w:kern w:val="0"/>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 xml:space="preserve">практические занятия «ПДД в части велосипедистов», </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мероприятия с участием представителей инспекторов полиции, ответственных за безопасность дорожного движения (беседы, проведение опроса, съемка видеосюжетов и др.);</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color w:val="auto"/>
          <w:kern w:val="0"/>
          <w:sz w:val="24"/>
          <w:szCs w:val="24"/>
        </w:rPr>
      </w:pPr>
      <w:r w:rsidRPr="00413BC1">
        <w:rPr>
          <w:rFonts w:ascii="Times New Roman" w:hAnsi="Times New Roman" w:cs="Times New Roman"/>
          <w:color w:val="auto"/>
          <w:kern w:val="0"/>
          <w:sz w:val="24"/>
          <w:szCs w:val="24"/>
        </w:rPr>
        <w:t>конкурс памяток «Школьнику пешеходу (зима)», «Школьнику- пешеходу (весна)» и т. д.;</w:t>
      </w:r>
    </w:p>
    <w:p w:rsidR="00531CC7" w:rsidRPr="00413BC1" w:rsidRDefault="00531CC7" w:rsidP="0078163C">
      <w:pPr>
        <w:widowControl w:val="0"/>
        <w:numPr>
          <w:ilvl w:val="0"/>
          <w:numId w:val="150"/>
        </w:numPr>
        <w:tabs>
          <w:tab w:val="left" w:pos="993"/>
        </w:tabs>
        <w:suppressAutoHyphens w:val="0"/>
        <w:autoSpaceDE w:val="0"/>
        <w:autoSpaceDN w:val="0"/>
        <w:adjustRightInd w:val="0"/>
        <w:spacing w:after="0" w:line="240" w:lineRule="auto"/>
        <w:ind w:left="0" w:firstLine="567"/>
        <w:contextualSpacing/>
        <w:jc w:val="both"/>
        <w:rPr>
          <w:rFonts w:ascii="Times New Roman" w:hAnsi="Times New Roman" w:cs="Times New Roman"/>
          <w:bCs/>
          <w:color w:val="auto"/>
          <w:kern w:val="0"/>
          <w:sz w:val="24"/>
          <w:szCs w:val="24"/>
        </w:rPr>
      </w:pPr>
      <w:r w:rsidRPr="00413BC1">
        <w:rPr>
          <w:rFonts w:ascii="Times New Roman" w:hAnsi="Times New Roman" w:cs="Times New Roman"/>
          <w:color w:val="auto"/>
          <w:kern w:val="0"/>
          <w:sz w:val="24"/>
          <w:szCs w:val="24"/>
        </w:rPr>
        <w:t>компьютерное тестирование</w:t>
      </w:r>
      <w:r w:rsidRPr="00413BC1">
        <w:rPr>
          <w:rFonts w:ascii="Times New Roman" w:hAnsi="Times New Roman" w:cs="Times New Roman"/>
          <w:bCs/>
          <w:color w:val="auto"/>
          <w:kern w:val="0"/>
          <w:sz w:val="24"/>
          <w:szCs w:val="24"/>
        </w:rPr>
        <w:t xml:space="preserve"> по правилам дорожного движения.</w:t>
      </w:r>
    </w:p>
    <w:p w:rsidR="00531CC7" w:rsidRPr="00413BC1" w:rsidRDefault="00531CC7" w:rsidP="0078163C">
      <w:pPr>
        <w:keepNext/>
        <w:suppressAutoHyphens w:val="0"/>
        <w:spacing w:before="240" w:after="60" w:line="240" w:lineRule="auto"/>
        <w:outlineLvl w:val="2"/>
        <w:rPr>
          <w:rFonts w:ascii="Times New Roman" w:hAnsi="Times New Roman" w:cs="Arial"/>
          <w:b/>
          <w:bCs/>
          <w:color w:val="auto"/>
          <w:kern w:val="0"/>
          <w:sz w:val="24"/>
          <w:szCs w:val="24"/>
          <w:lang w:eastAsia="ru-RU"/>
        </w:rPr>
      </w:pPr>
      <w:bookmarkStart w:id="140" w:name="_Toc447650503"/>
      <w:bookmarkStart w:id="141" w:name="_Toc448420922"/>
      <w:r w:rsidRPr="00413BC1">
        <w:rPr>
          <w:rFonts w:ascii="Times New Roman" w:hAnsi="Times New Roman" w:cs="Arial"/>
          <w:b/>
          <w:bCs/>
          <w:color w:val="auto"/>
          <w:kern w:val="0"/>
          <w:sz w:val="24"/>
          <w:szCs w:val="24"/>
          <w:lang w:eastAsia="ru-RU"/>
        </w:rPr>
        <w:t>Планируемые результаты воспитания обучающихся</w:t>
      </w:r>
      <w:bookmarkEnd w:id="140"/>
      <w:bookmarkEnd w:id="141"/>
      <w:r w:rsidRPr="00413BC1">
        <w:rPr>
          <w:rFonts w:ascii="Times New Roman" w:hAnsi="Times New Roman" w:cs="Arial"/>
          <w:b/>
          <w:bCs/>
          <w:color w:val="auto"/>
          <w:kern w:val="0"/>
          <w:sz w:val="24"/>
          <w:szCs w:val="24"/>
          <w:lang w:eastAsia="ru-RU"/>
        </w:rPr>
        <w:t xml:space="preserve"> </w:t>
      </w:r>
    </w:p>
    <w:p w:rsidR="00531CC7" w:rsidRPr="00413BC1" w:rsidRDefault="00531CC7" w:rsidP="0078163C">
      <w:pPr>
        <w:widowControl w:val="0"/>
        <w:suppressAutoHyphens w:val="0"/>
        <w:spacing w:after="0" w:line="240" w:lineRule="auto"/>
        <w:ind w:firstLine="567"/>
        <w:jc w:val="both"/>
        <w:rPr>
          <w:rFonts w:ascii="Times New Roman" w:hAnsi="Times New Roman" w:cs="Times New Roman"/>
          <w:noProof/>
          <w:color w:val="auto"/>
          <w:kern w:val="0"/>
          <w:sz w:val="24"/>
          <w:szCs w:val="24"/>
          <w:lang w:val="ru-RU" w:eastAsia="ru-RU"/>
        </w:rPr>
      </w:pPr>
      <w:r w:rsidRPr="00413BC1">
        <w:rPr>
          <w:rFonts w:ascii="Times New Roman" w:hAnsi="Times New Roman" w:cs="Times New Roman"/>
          <w:noProof/>
          <w:color w:val="000000"/>
          <w:kern w:val="0"/>
          <w:sz w:val="24"/>
          <w:szCs w:val="24"/>
          <w:lang w:val="ru-RU" w:eastAsia="ru-RU"/>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531CC7" w:rsidRPr="00413BC1" w:rsidRDefault="00531CC7" w:rsidP="0078163C">
      <w:pPr>
        <w:widowControl w:val="0"/>
        <w:suppressAutoHyphens w:val="0"/>
        <w:spacing w:after="0" w:line="240" w:lineRule="auto"/>
        <w:ind w:firstLine="567"/>
        <w:jc w:val="both"/>
        <w:rPr>
          <w:rFonts w:ascii="Times New Roman" w:hAnsi="Times New Roman" w:cs="Times New Roman"/>
          <w:noProof/>
          <w:color w:val="auto"/>
          <w:kern w:val="0"/>
          <w:sz w:val="24"/>
          <w:szCs w:val="24"/>
          <w:lang w:val="ru-RU" w:eastAsia="ru-RU"/>
        </w:rPr>
      </w:pPr>
      <w:r w:rsidRPr="00413BC1">
        <w:rPr>
          <w:rFonts w:ascii="Times New Roman" w:hAnsi="Times New Roman" w:cs="Times New Roman"/>
          <w:noProof/>
          <w:color w:val="000000"/>
          <w:kern w:val="0"/>
          <w:sz w:val="24"/>
          <w:szCs w:val="24"/>
          <w:lang w:val="ru-RU" w:eastAsia="ru-RU"/>
        </w:rPr>
        <w:t>В результате реализации программы духовно-нравственного развития и воспитания обучающихся на уровне начального общего образования должно обеспечиваться достижение обучающимися:</w:t>
      </w:r>
    </w:p>
    <w:p w:rsidR="00531CC7" w:rsidRPr="00413BC1" w:rsidRDefault="00531CC7" w:rsidP="0078163C">
      <w:pPr>
        <w:widowControl w:val="0"/>
        <w:numPr>
          <w:ilvl w:val="0"/>
          <w:numId w:val="139"/>
        </w:numPr>
        <w:tabs>
          <w:tab w:val="left" w:pos="870"/>
        </w:tabs>
        <w:suppressAutoHyphens w:val="0"/>
        <w:spacing w:after="0" w:line="240" w:lineRule="auto"/>
        <w:ind w:firstLine="567"/>
        <w:jc w:val="both"/>
        <w:rPr>
          <w:rFonts w:ascii="Times New Roman" w:hAnsi="Times New Roman" w:cs="Times New Roman"/>
          <w:noProof/>
          <w:color w:val="auto"/>
          <w:kern w:val="0"/>
          <w:sz w:val="24"/>
          <w:szCs w:val="24"/>
          <w:lang w:val="ru-RU" w:eastAsia="ru-RU"/>
        </w:rPr>
      </w:pPr>
      <w:r w:rsidRPr="00413BC1">
        <w:rPr>
          <w:rFonts w:ascii="Times New Roman" w:hAnsi="Times New Roman" w:cs="Times New Roman"/>
          <w:noProof/>
          <w:color w:val="000000"/>
          <w:kern w:val="0"/>
          <w:sz w:val="24"/>
          <w:szCs w:val="24"/>
          <w:lang w:val="ru-RU" w:eastAsia="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531CC7" w:rsidRPr="00413BC1" w:rsidRDefault="00531CC7" w:rsidP="0078163C">
      <w:pPr>
        <w:widowControl w:val="0"/>
        <w:numPr>
          <w:ilvl w:val="0"/>
          <w:numId w:val="139"/>
        </w:numPr>
        <w:tabs>
          <w:tab w:val="left" w:pos="860"/>
        </w:tabs>
        <w:suppressAutoHyphens w:val="0"/>
        <w:spacing w:after="0" w:line="240" w:lineRule="auto"/>
        <w:ind w:firstLine="567"/>
        <w:jc w:val="both"/>
        <w:rPr>
          <w:rFonts w:ascii="Times New Roman" w:hAnsi="Times New Roman" w:cs="Times New Roman"/>
          <w:noProof/>
          <w:color w:val="auto"/>
          <w:kern w:val="0"/>
          <w:sz w:val="24"/>
          <w:szCs w:val="24"/>
          <w:lang w:val="ru-RU" w:eastAsia="ru-RU"/>
        </w:rPr>
      </w:pPr>
      <w:r w:rsidRPr="00413BC1">
        <w:rPr>
          <w:rFonts w:ascii="Times New Roman" w:hAnsi="Times New Roman" w:cs="Times New Roman"/>
          <w:noProof/>
          <w:color w:val="000000"/>
          <w:kern w:val="0"/>
          <w:sz w:val="24"/>
          <w:szCs w:val="24"/>
          <w:lang w:val="ru-RU" w:eastAsia="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531CC7" w:rsidRPr="00413BC1" w:rsidRDefault="00531CC7" w:rsidP="0078163C">
      <w:pPr>
        <w:widowControl w:val="0"/>
        <w:suppressAutoHyphens w:val="0"/>
        <w:spacing w:after="0" w:line="240" w:lineRule="auto"/>
        <w:ind w:firstLine="567"/>
        <w:jc w:val="both"/>
        <w:rPr>
          <w:rFonts w:ascii="Times New Roman" w:hAnsi="Times New Roman" w:cs="Times New Roman"/>
          <w:noProof/>
          <w:color w:val="auto"/>
          <w:kern w:val="0"/>
          <w:sz w:val="24"/>
          <w:szCs w:val="24"/>
          <w:lang w:val="ru-RU" w:eastAsia="ru-RU"/>
        </w:rPr>
      </w:pPr>
      <w:r w:rsidRPr="00413BC1">
        <w:rPr>
          <w:rFonts w:ascii="Times New Roman" w:hAnsi="Times New Roman" w:cs="Times New Roman"/>
          <w:noProof/>
          <w:color w:val="000000"/>
          <w:kern w:val="0"/>
          <w:sz w:val="24"/>
          <w:szCs w:val="24"/>
          <w:lang w:val="ru-RU" w:eastAsia="ru-RU"/>
        </w:rPr>
        <w:t xml:space="preserve">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духовно </w:t>
      </w:r>
      <w:r w:rsidRPr="00413BC1">
        <w:rPr>
          <w:rFonts w:ascii="Times New Roman" w:hAnsi="Times New Roman" w:cs="Times New Roman"/>
          <w:noProof/>
          <w:color w:val="000000"/>
          <w:kern w:val="0"/>
          <w:sz w:val="24"/>
          <w:szCs w:val="24"/>
          <w:lang w:val="ru-RU" w:eastAsia="ru-RU"/>
        </w:rPr>
        <w:softHyphen/>
        <w:t>нравственного развития и воспитания (семьи, друзей, ближайшего окружения, общественности, СМИ и т. п.), а также собственным усилиям обучающегося.</w:t>
      </w:r>
    </w:p>
    <w:p w:rsidR="00531CC7" w:rsidRPr="00413BC1" w:rsidRDefault="00531CC7" w:rsidP="0078163C">
      <w:pPr>
        <w:widowControl w:val="0"/>
        <w:suppressAutoHyphens w:val="0"/>
        <w:spacing w:after="0" w:line="240" w:lineRule="auto"/>
        <w:ind w:firstLine="567"/>
        <w:jc w:val="both"/>
        <w:rPr>
          <w:rFonts w:ascii="Times New Roman" w:hAnsi="Times New Roman" w:cs="Times New Roman"/>
          <w:noProof/>
          <w:color w:val="auto"/>
          <w:kern w:val="0"/>
          <w:sz w:val="24"/>
          <w:szCs w:val="24"/>
          <w:lang w:val="ru-RU" w:eastAsia="ru-RU"/>
        </w:rPr>
      </w:pPr>
      <w:r w:rsidRPr="00413BC1">
        <w:rPr>
          <w:rFonts w:ascii="Times New Roman" w:hAnsi="Times New Roman" w:cs="Times New Roman"/>
          <w:noProof/>
          <w:color w:val="000000"/>
          <w:kern w:val="0"/>
          <w:sz w:val="24"/>
          <w:szCs w:val="24"/>
          <w:lang w:val="ru-RU" w:eastAsia="ru-RU"/>
        </w:rPr>
        <w:t>Воспитательные результаты и эффекты деятельности обучающихся распределяются по трём уровням.</w:t>
      </w:r>
    </w:p>
    <w:p w:rsidR="00531CC7" w:rsidRPr="00413BC1" w:rsidRDefault="00531CC7" w:rsidP="0078163C">
      <w:pPr>
        <w:widowControl w:val="0"/>
        <w:suppressAutoHyphens w:val="0"/>
        <w:spacing w:after="0" w:line="240" w:lineRule="auto"/>
        <w:ind w:firstLine="567"/>
        <w:jc w:val="both"/>
        <w:rPr>
          <w:rFonts w:ascii="Times New Roman" w:hAnsi="Times New Roman" w:cs="Times New Roman"/>
          <w:noProof/>
          <w:color w:val="auto"/>
          <w:kern w:val="0"/>
          <w:sz w:val="24"/>
          <w:szCs w:val="24"/>
          <w:lang w:val="ru-RU" w:eastAsia="ru-RU"/>
        </w:rPr>
      </w:pPr>
      <w:r w:rsidRPr="00413BC1">
        <w:rPr>
          <w:rFonts w:ascii="Times New Roman" w:hAnsi="Times New Roman" w:cs="Times New Roman"/>
          <w:i/>
          <w:noProof/>
          <w:color w:val="000000"/>
          <w:kern w:val="0"/>
          <w:sz w:val="24"/>
          <w:szCs w:val="24"/>
          <w:lang w:val="ru-RU" w:eastAsia="ru-RU"/>
        </w:rPr>
        <w:t>Первый уровень результатов</w:t>
      </w:r>
      <w:r w:rsidRPr="00413BC1">
        <w:rPr>
          <w:rFonts w:ascii="Times New Roman" w:hAnsi="Times New Roman" w:cs="Times New Roman"/>
          <w:noProof/>
          <w:color w:val="000000"/>
          <w:kern w:val="0"/>
          <w:sz w:val="24"/>
          <w:szCs w:val="24"/>
          <w:lang w:val="ru-RU" w:eastAsia="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31CC7" w:rsidRPr="00413BC1" w:rsidRDefault="00531CC7" w:rsidP="0078163C">
      <w:pPr>
        <w:widowControl w:val="0"/>
        <w:suppressAutoHyphens w:val="0"/>
        <w:spacing w:after="0" w:line="240" w:lineRule="auto"/>
        <w:ind w:firstLine="567"/>
        <w:jc w:val="both"/>
        <w:rPr>
          <w:rFonts w:ascii="Times New Roman" w:hAnsi="Times New Roman" w:cs="Times New Roman"/>
          <w:noProof/>
          <w:color w:val="auto"/>
          <w:kern w:val="0"/>
          <w:sz w:val="24"/>
          <w:szCs w:val="24"/>
          <w:lang w:val="ru-RU" w:eastAsia="ru-RU"/>
        </w:rPr>
      </w:pPr>
      <w:r w:rsidRPr="00413BC1">
        <w:rPr>
          <w:rFonts w:ascii="Times New Roman" w:hAnsi="Times New Roman" w:cs="Times New Roman"/>
          <w:i/>
          <w:noProof/>
          <w:color w:val="000000"/>
          <w:kern w:val="0"/>
          <w:sz w:val="24"/>
          <w:szCs w:val="24"/>
          <w:lang w:val="ru-RU" w:eastAsia="ru-RU"/>
        </w:rPr>
        <w:t>Второй уровень результатов</w:t>
      </w:r>
      <w:r w:rsidRPr="00413BC1">
        <w:rPr>
          <w:rFonts w:ascii="Times New Roman" w:hAnsi="Times New Roman" w:cs="Times New Roman"/>
          <w:noProof/>
          <w:color w:val="000000"/>
          <w:kern w:val="0"/>
          <w:sz w:val="24"/>
          <w:szCs w:val="24"/>
          <w:lang w:val="ru-RU" w:eastAsia="ru-RU"/>
        </w:rPr>
        <w:t xml:space="preserve">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531CC7" w:rsidRPr="00413BC1" w:rsidRDefault="00531CC7" w:rsidP="0078163C">
      <w:pPr>
        <w:widowControl w:val="0"/>
        <w:suppressAutoHyphens w:val="0"/>
        <w:spacing w:after="0" w:line="240" w:lineRule="auto"/>
        <w:ind w:firstLine="567"/>
        <w:jc w:val="both"/>
        <w:rPr>
          <w:rFonts w:ascii="Times New Roman" w:hAnsi="Times New Roman" w:cs="Times New Roman"/>
          <w:noProof/>
          <w:color w:val="auto"/>
          <w:kern w:val="0"/>
          <w:sz w:val="24"/>
          <w:szCs w:val="24"/>
          <w:lang w:val="ru-RU" w:eastAsia="ru-RU"/>
        </w:rPr>
      </w:pPr>
      <w:r w:rsidRPr="00413BC1">
        <w:rPr>
          <w:rFonts w:ascii="Times New Roman" w:hAnsi="Times New Roman" w:cs="Times New Roman"/>
          <w:i/>
          <w:noProof/>
          <w:color w:val="000000"/>
          <w:kern w:val="0"/>
          <w:sz w:val="24"/>
          <w:szCs w:val="24"/>
          <w:lang w:val="ru-RU" w:eastAsia="ru-RU"/>
        </w:rPr>
        <w:t>Третий уровень результатов</w:t>
      </w:r>
      <w:r w:rsidRPr="00413BC1">
        <w:rPr>
          <w:rFonts w:ascii="Times New Roman" w:hAnsi="Times New Roman" w:cs="Times New Roman"/>
          <w:noProof/>
          <w:color w:val="000000"/>
          <w:kern w:val="0"/>
          <w:sz w:val="24"/>
          <w:szCs w:val="24"/>
          <w:lang w:val="ru-RU" w:eastAsia="ru-RU"/>
        </w:rPr>
        <w:t xml:space="preserve">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531CC7" w:rsidRPr="00413BC1" w:rsidRDefault="00531CC7" w:rsidP="0078163C">
      <w:pPr>
        <w:widowControl w:val="0"/>
        <w:suppressAutoHyphens w:val="0"/>
        <w:spacing w:after="0" w:line="240" w:lineRule="auto"/>
        <w:ind w:firstLine="567"/>
        <w:jc w:val="both"/>
        <w:rPr>
          <w:rFonts w:ascii="Times New Roman" w:hAnsi="Times New Roman" w:cs="Times New Roman"/>
          <w:noProof/>
          <w:color w:val="auto"/>
          <w:kern w:val="0"/>
          <w:sz w:val="24"/>
          <w:szCs w:val="24"/>
          <w:lang w:val="ru-RU" w:eastAsia="ru-RU"/>
        </w:rPr>
      </w:pPr>
      <w:r w:rsidRPr="00413BC1">
        <w:rPr>
          <w:rFonts w:ascii="Times New Roman" w:hAnsi="Times New Roman" w:cs="Times New Roman"/>
          <w:noProof/>
          <w:color w:val="000000"/>
          <w:kern w:val="0"/>
          <w:sz w:val="24"/>
          <w:szCs w:val="24"/>
          <w:lang w:val="ru-RU" w:eastAsia="ru-RU"/>
        </w:rPr>
        <w:t>С переходом от одного уровня результатов к другому существенно возрастают воспитательные эффекты:</w:t>
      </w:r>
    </w:p>
    <w:p w:rsidR="00531CC7" w:rsidRPr="00413BC1" w:rsidRDefault="00531CC7" w:rsidP="0078163C">
      <w:pPr>
        <w:widowControl w:val="0"/>
        <w:numPr>
          <w:ilvl w:val="0"/>
          <w:numId w:val="142"/>
        </w:numPr>
        <w:suppressAutoHyphens w:val="0"/>
        <w:spacing w:after="0" w:line="240" w:lineRule="auto"/>
        <w:ind w:left="0" w:firstLine="567"/>
        <w:jc w:val="both"/>
        <w:rPr>
          <w:rFonts w:ascii="Times New Roman" w:hAnsi="Times New Roman" w:cs="Times New Roman"/>
          <w:noProof/>
          <w:color w:val="000000"/>
          <w:kern w:val="0"/>
          <w:sz w:val="24"/>
          <w:szCs w:val="24"/>
          <w:lang w:val="ru-RU" w:eastAsia="ru-RU"/>
        </w:rPr>
      </w:pPr>
      <w:r w:rsidRPr="00413BC1">
        <w:rPr>
          <w:rFonts w:ascii="Times New Roman" w:hAnsi="Times New Roman" w:cs="Times New Roman"/>
          <w:noProof/>
          <w:color w:val="000000"/>
          <w:kern w:val="0"/>
          <w:sz w:val="24"/>
          <w:szCs w:val="24"/>
          <w:lang w:val="ru-RU"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531CC7" w:rsidRPr="00413BC1" w:rsidRDefault="00531CC7" w:rsidP="0078163C">
      <w:pPr>
        <w:widowControl w:val="0"/>
        <w:numPr>
          <w:ilvl w:val="0"/>
          <w:numId w:val="142"/>
        </w:numPr>
        <w:suppressAutoHyphens w:val="0"/>
        <w:autoSpaceDE w:val="0"/>
        <w:autoSpaceDN w:val="0"/>
        <w:adjustRightInd w:val="0"/>
        <w:spacing w:after="0" w:line="240" w:lineRule="auto"/>
        <w:ind w:left="0" w:firstLine="567"/>
        <w:jc w:val="both"/>
        <w:textAlignment w:val="center"/>
        <w:rPr>
          <w:rFonts w:ascii="Times New Roman" w:hAnsi="Times New Roman" w:cs="Times New Roman"/>
          <w:color w:val="000000"/>
          <w:kern w:val="0"/>
          <w:sz w:val="24"/>
          <w:szCs w:val="24"/>
          <w:lang w:eastAsia="ru-RU"/>
        </w:rPr>
      </w:pPr>
      <w:r w:rsidRPr="00413BC1">
        <w:rPr>
          <w:rFonts w:ascii="Times New Roman" w:hAnsi="Times New Roman" w:cs="Times New Roman"/>
          <w:color w:val="000000"/>
          <w:kern w:val="0"/>
          <w:sz w:val="24"/>
          <w:szCs w:val="24"/>
          <w:lang w:eastAsia="ru-RU"/>
        </w:rPr>
        <w:t>на втором уровне воспитание осуществляется в контексте жизнедеятельности школьников и ценности могут усваивать</w:t>
      </w:r>
      <w:r w:rsidRPr="00413BC1">
        <w:rPr>
          <w:rFonts w:ascii="Times New Roman" w:hAnsi="Times New Roman" w:cs="Times New Roman"/>
          <w:color w:val="000000"/>
          <w:spacing w:val="2"/>
          <w:kern w:val="0"/>
          <w:sz w:val="24"/>
          <w:szCs w:val="24"/>
          <w:lang w:eastAsia="ru-RU"/>
        </w:rPr>
        <w:t xml:space="preserve">ся ими в форме отдельных нравственно ориентированных </w:t>
      </w:r>
      <w:r w:rsidRPr="00413BC1">
        <w:rPr>
          <w:rFonts w:ascii="Times New Roman" w:hAnsi="Times New Roman" w:cs="Times New Roman"/>
          <w:color w:val="000000"/>
          <w:kern w:val="0"/>
          <w:sz w:val="24"/>
          <w:szCs w:val="24"/>
          <w:lang w:eastAsia="ru-RU"/>
        </w:rPr>
        <w:t>поступков;</w:t>
      </w:r>
    </w:p>
    <w:p w:rsidR="00531CC7" w:rsidRPr="00413BC1" w:rsidRDefault="00531CC7" w:rsidP="0078163C">
      <w:pPr>
        <w:widowControl w:val="0"/>
        <w:numPr>
          <w:ilvl w:val="0"/>
          <w:numId w:val="142"/>
        </w:numPr>
        <w:suppressAutoHyphens w:val="0"/>
        <w:spacing w:after="0" w:line="240" w:lineRule="auto"/>
        <w:ind w:left="0" w:firstLine="567"/>
        <w:jc w:val="both"/>
        <w:rPr>
          <w:rFonts w:ascii="Times New Roman" w:hAnsi="Times New Roman" w:cs="Times New Roman"/>
          <w:noProof/>
          <w:color w:val="000000"/>
          <w:kern w:val="0"/>
          <w:sz w:val="24"/>
          <w:szCs w:val="24"/>
          <w:lang w:val="ru-RU" w:eastAsia="ru-RU"/>
        </w:rPr>
      </w:pPr>
      <w:r w:rsidRPr="00413BC1">
        <w:rPr>
          <w:rFonts w:ascii="Times New Roman" w:hAnsi="Times New Roman" w:cs="Times New Roman"/>
          <w:noProof/>
          <w:color w:val="000000"/>
          <w:kern w:val="0"/>
          <w:sz w:val="24"/>
          <w:szCs w:val="24"/>
          <w:lang w:val="ru-RU" w:eastAsia="ru-RU"/>
        </w:rPr>
        <w:t>на третьем уровне создаются необходимые условия для участия обучающихся в нравственно ориентированной социально значимой деятельности.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4304"/>
        <w:gridCol w:w="3099"/>
      </w:tblGrid>
      <w:tr w:rsidR="00531CC7" w:rsidRPr="007F0F24" w:rsidTr="00037EF6">
        <w:tc>
          <w:tcPr>
            <w:tcW w:w="2520" w:type="dxa"/>
            <w:vAlign w:val="center"/>
          </w:tcPr>
          <w:p w:rsidR="00531CC7" w:rsidRPr="007F0F24" w:rsidRDefault="00531CC7" w:rsidP="00037EF6">
            <w:pPr>
              <w:widowControl w:val="0"/>
              <w:suppressAutoHyphens w:val="0"/>
              <w:spacing w:after="0" w:line="240" w:lineRule="auto"/>
              <w:jc w:val="center"/>
              <w:rPr>
                <w:rFonts w:ascii="Times New Roman" w:hAnsi="Times New Roman" w:cs="Times New Roman"/>
                <w:b/>
                <w:noProof/>
                <w:color w:val="auto"/>
                <w:kern w:val="0"/>
                <w:sz w:val="20"/>
                <w:szCs w:val="20"/>
                <w:lang w:val="ru-RU" w:eastAsia="ru-RU"/>
              </w:rPr>
            </w:pPr>
            <w:r w:rsidRPr="007F0F24">
              <w:rPr>
                <w:rFonts w:ascii="Times New Roman" w:hAnsi="Times New Roman" w:cs="Times New Roman"/>
                <w:b/>
                <w:noProof/>
                <w:color w:val="000000"/>
                <w:kern w:val="0"/>
                <w:sz w:val="20"/>
                <w:szCs w:val="20"/>
                <w:lang w:val="ru-RU" w:eastAsia="ru-RU"/>
              </w:rPr>
              <w:t>Направления</w:t>
            </w:r>
          </w:p>
        </w:tc>
        <w:tc>
          <w:tcPr>
            <w:tcW w:w="4304" w:type="dxa"/>
            <w:vAlign w:val="center"/>
          </w:tcPr>
          <w:p w:rsidR="00531CC7" w:rsidRPr="007F0F24" w:rsidRDefault="00531CC7" w:rsidP="00037EF6">
            <w:pPr>
              <w:widowControl w:val="0"/>
              <w:suppressAutoHyphens w:val="0"/>
              <w:spacing w:after="0" w:line="240" w:lineRule="auto"/>
              <w:jc w:val="center"/>
              <w:rPr>
                <w:rFonts w:ascii="Times New Roman" w:hAnsi="Times New Roman" w:cs="Times New Roman"/>
                <w:b/>
                <w:noProof/>
                <w:color w:val="auto"/>
                <w:kern w:val="0"/>
                <w:sz w:val="20"/>
                <w:szCs w:val="20"/>
                <w:lang w:val="ru-RU" w:eastAsia="ru-RU"/>
              </w:rPr>
            </w:pPr>
            <w:r w:rsidRPr="007F0F24">
              <w:rPr>
                <w:rFonts w:ascii="Times New Roman" w:hAnsi="Times New Roman" w:cs="Times New Roman"/>
                <w:b/>
                <w:noProof/>
                <w:color w:val="000000"/>
                <w:kern w:val="0"/>
                <w:sz w:val="20"/>
                <w:szCs w:val="20"/>
                <w:lang w:val="ru-RU" w:eastAsia="ru-RU"/>
              </w:rPr>
              <w:t>Планируемые результаты</w:t>
            </w:r>
          </w:p>
        </w:tc>
        <w:tc>
          <w:tcPr>
            <w:tcW w:w="3099" w:type="dxa"/>
            <w:vAlign w:val="center"/>
          </w:tcPr>
          <w:p w:rsidR="00531CC7" w:rsidRPr="007F0F24" w:rsidRDefault="00531CC7" w:rsidP="00037EF6">
            <w:pPr>
              <w:widowControl w:val="0"/>
              <w:suppressAutoHyphens w:val="0"/>
              <w:spacing w:after="0" w:line="240" w:lineRule="auto"/>
              <w:jc w:val="center"/>
              <w:rPr>
                <w:rFonts w:ascii="Times New Roman" w:hAnsi="Times New Roman" w:cs="Times New Roman"/>
                <w:b/>
                <w:noProof/>
                <w:color w:val="auto"/>
                <w:kern w:val="0"/>
                <w:sz w:val="20"/>
                <w:szCs w:val="20"/>
                <w:lang w:val="ru-RU" w:eastAsia="ru-RU"/>
              </w:rPr>
            </w:pPr>
            <w:r w:rsidRPr="007F0F24">
              <w:rPr>
                <w:rFonts w:ascii="Times New Roman" w:hAnsi="Times New Roman" w:cs="Times New Roman"/>
                <w:b/>
                <w:noProof/>
                <w:color w:val="000000"/>
                <w:kern w:val="0"/>
                <w:sz w:val="20"/>
                <w:szCs w:val="20"/>
                <w:lang w:val="ru-RU" w:eastAsia="ru-RU"/>
              </w:rPr>
              <w:t>Уровни воспитательных результатов и эффектов деятельности</w:t>
            </w:r>
          </w:p>
        </w:tc>
      </w:tr>
      <w:tr w:rsidR="00531CC7" w:rsidRPr="007F0F24" w:rsidTr="00037EF6">
        <w:tc>
          <w:tcPr>
            <w:tcW w:w="2520" w:type="dxa"/>
          </w:tcPr>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1. Воспитание гражданственности, патриотизма, уважения к правам, свободам и обязанностям человека</w:t>
            </w:r>
          </w:p>
        </w:tc>
        <w:tc>
          <w:tcPr>
            <w:tcW w:w="4304" w:type="dxa"/>
          </w:tcPr>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Ценностное отношение к России, своему народу, своему краю, отечественному культурно</w:t>
            </w:r>
            <w:r w:rsidRPr="007F0F24">
              <w:rPr>
                <w:rFonts w:ascii="Times New Roman" w:hAnsi="Times New Roman" w:cs="Times New Roman"/>
                <w:noProof/>
                <w:color w:val="000000"/>
                <w:kern w:val="0"/>
                <w:sz w:val="20"/>
                <w:szCs w:val="20"/>
                <w:lang w:val="ru-RU" w:eastAsia="ru-RU"/>
              </w:rPr>
              <w:softHyphen/>
              <w:t>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31CC7" w:rsidRPr="007F0F24" w:rsidRDefault="00531CC7" w:rsidP="00037EF6">
            <w:pPr>
              <w:widowControl w:val="0"/>
              <w:suppressAutoHyphens w:val="0"/>
              <w:spacing w:after="0" w:line="240" w:lineRule="auto"/>
              <w:rPr>
                <w:rFonts w:ascii="Times New Roman" w:hAnsi="Times New Roman" w:cs="Times New Roman"/>
                <w:noProof/>
                <w:color w:val="000000"/>
                <w:kern w:val="0"/>
                <w:sz w:val="20"/>
                <w:szCs w:val="20"/>
                <w:lang w:val="ru-RU" w:eastAsia="ru-RU"/>
              </w:rPr>
            </w:pPr>
            <w:r w:rsidRPr="007F0F24">
              <w:rPr>
                <w:rFonts w:ascii="Times New Roman" w:hAnsi="Times New Roman" w:cs="Times New Roman"/>
                <w:noProof/>
                <w:color w:val="000000"/>
                <w:kern w:val="0"/>
                <w:sz w:val="20"/>
                <w:szCs w:val="20"/>
                <w:lang w:val="ru-RU" w:eastAsia="ru-RU"/>
              </w:rPr>
              <w:t>– опыт социальной и межкультурной коммуникации; – начальные представления о правах и обязанностях человека, гражданина, семьянина, товарища.</w:t>
            </w:r>
          </w:p>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p>
        </w:tc>
        <w:tc>
          <w:tcPr>
            <w:tcW w:w="3099" w:type="dxa"/>
            <w:vMerge w:val="restart"/>
          </w:tcPr>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Первый уровень результатов.</w:t>
            </w:r>
          </w:p>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Первичное понимание социальной реальности и повседневной жизни,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 Второй уровень результатов.</w:t>
            </w:r>
          </w:p>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Получение</w:t>
            </w:r>
          </w:p>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обучающимся опыта переживания и позитивного отношения к базовым ценностям общества, ценностного отношения к социальной реальности в целом, взаимодействие обучающихся между собой на уровне класса, образовательного учреждения.</w:t>
            </w:r>
          </w:p>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Третий уровень результатов.</w:t>
            </w:r>
          </w:p>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Получение</w:t>
            </w:r>
          </w:p>
          <w:p w:rsidR="00531CC7" w:rsidRPr="007F0F24" w:rsidRDefault="00531CC7" w:rsidP="00037EF6">
            <w:pPr>
              <w:widowControl w:val="0"/>
              <w:suppressAutoHyphens w:val="0"/>
              <w:spacing w:after="0" w:line="240" w:lineRule="auto"/>
              <w:rPr>
                <w:rFonts w:ascii="Times New Roman" w:hAnsi="Times New Roman" w:cs="Times New Roman"/>
                <w:noProof/>
                <w:color w:val="000000"/>
                <w:kern w:val="0"/>
                <w:sz w:val="20"/>
                <w:szCs w:val="20"/>
                <w:lang w:val="ru-RU" w:eastAsia="ru-RU"/>
              </w:rPr>
            </w:pPr>
            <w:r w:rsidRPr="007F0F24">
              <w:rPr>
                <w:rFonts w:ascii="Times New Roman" w:hAnsi="Times New Roman" w:cs="Times New Roman"/>
                <w:noProof/>
                <w:color w:val="000000"/>
                <w:kern w:val="0"/>
                <w:sz w:val="20"/>
                <w:szCs w:val="20"/>
                <w:lang w:val="ru-RU" w:eastAsia="ru-RU"/>
              </w:rPr>
              <w:t>обучающимся опыта самостоятельного общественного действия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tc>
      </w:tr>
      <w:tr w:rsidR="00531CC7" w:rsidRPr="007F0F24" w:rsidTr="00037EF6">
        <w:tc>
          <w:tcPr>
            <w:tcW w:w="2520" w:type="dxa"/>
          </w:tcPr>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2.Воспитание нравственных чувств и этического сознания</w:t>
            </w:r>
          </w:p>
        </w:tc>
        <w:tc>
          <w:tcPr>
            <w:tcW w:w="4304" w:type="dxa"/>
          </w:tcPr>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 уважительное отношение к традиционным религиям;</w:t>
            </w:r>
          </w:p>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 неравнодушие к жизненным проблемам других людей, сочувствие к человеку, находящемуся в трудной ситуации;</w:t>
            </w:r>
          </w:p>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 уважительное отношение к родителям (законным представителям), к старшим, заботливое отношение к младшим;</w:t>
            </w:r>
          </w:p>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 знание традиций своей семьи и образовательного учреждения, бережное отношение к ним.</w:t>
            </w:r>
          </w:p>
        </w:tc>
        <w:tc>
          <w:tcPr>
            <w:tcW w:w="3099" w:type="dxa"/>
            <w:vMerge/>
          </w:tcPr>
          <w:p w:rsidR="00531CC7" w:rsidRPr="007F0F24" w:rsidRDefault="00531CC7" w:rsidP="00037EF6">
            <w:pPr>
              <w:widowControl w:val="0"/>
              <w:suppressAutoHyphens w:val="0"/>
              <w:spacing w:after="0" w:line="240" w:lineRule="auto"/>
              <w:rPr>
                <w:rFonts w:ascii="Times New Roman" w:hAnsi="Times New Roman" w:cs="Times New Roman"/>
                <w:noProof/>
                <w:color w:val="000000"/>
                <w:kern w:val="0"/>
                <w:sz w:val="20"/>
                <w:szCs w:val="20"/>
                <w:lang w:val="ru-RU" w:eastAsia="ru-RU"/>
              </w:rPr>
            </w:pPr>
          </w:p>
        </w:tc>
      </w:tr>
      <w:tr w:rsidR="00531CC7" w:rsidRPr="007F0F24" w:rsidTr="00037EF6">
        <w:tc>
          <w:tcPr>
            <w:tcW w:w="2520" w:type="dxa"/>
          </w:tcPr>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З.Воспитание трудолюбия, творческого отношения к учению, труду, жизни</w:t>
            </w:r>
          </w:p>
        </w:tc>
        <w:tc>
          <w:tcPr>
            <w:tcW w:w="4304" w:type="dxa"/>
          </w:tcPr>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Ценностное отношение к труду и творчеству, человеку труда, трудовым достижениям России и человечества, трудолюбие;</w:t>
            </w:r>
          </w:p>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 ценностное и творческое отношение к учебному</w:t>
            </w:r>
          </w:p>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труду;</w:t>
            </w:r>
          </w:p>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 элементарные представления о различных профессиях;</w:t>
            </w:r>
          </w:p>
          <w:p w:rsidR="00531CC7" w:rsidRPr="007F0F24" w:rsidRDefault="00531CC7" w:rsidP="00037EF6">
            <w:pPr>
              <w:widowControl w:val="0"/>
              <w:suppressAutoHyphens w:val="0"/>
              <w:spacing w:after="0" w:line="240" w:lineRule="auto"/>
              <w:rPr>
                <w:rFonts w:ascii="Times New Roman" w:hAnsi="Times New Roman" w:cs="Times New Roman"/>
                <w:noProof/>
                <w:color w:val="auto"/>
                <w:kern w:val="0"/>
                <w:sz w:val="20"/>
                <w:szCs w:val="20"/>
                <w:lang w:val="ru-RU" w:eastAsia="ru-RU"/>
              </w:rPr>
            </w:pPr>
            <w:r w:rsidRPr="007F0F24">
              <w:rPr>
                <w:rFonts w:ascii="Times New Roman" w:hAnsi="Times New Roman" w:cs="Times New Roman"/>
                <w:noProof/>
                <w:color w:val="000000"/>
                <w:kern w:val="0"/>
                <w:sz w:val="20"/>
                <w:szCs w:val="20"/>
                <w:lang w:val="ru-RU" w:eastAsia="ru-RU"/>
              </w:rPr>
              <w:t>– первоначальные навыки трудового творческого сотрудничества со сверстниками, старшими детьми</w:t>
            </w:r>
          </w:p>
        </w:tc>
        <w:tc>
          <w:tcPr>
            <w:tcW w:w="3099" w:type="dxa"/>
            <w:vMerge/>
          </w:tcPr>
          <w:p w:rsidR="00531CC7" w:rsidRPr="007F0F24" w:rsidRDefault="00531CC7" w:rsidP="00037EF6">
            <w:pPr>
              <w:widowControl w:val="0"/>
              <w:suppressAutoHyphens w:val="0"/>
              <w:spacing w:after="0" w:line="240" w:lineRule="auto"/>
              <w:rPr>
                <w:rFonts w:ascii="Times New Roman" w:hAnsi="Times New Roman" w:cs="Times New Roman"/>
                <w:noProof/>
                <w:color w:val="000000"/>
                <w:kern w:val="0"/>
                <w:sz w:val="20"/>
                <w:szCs w:val="20"/>
                <w:lang w:val="ru-RU" w:eastAsia="ru-RU"/>
              </w:rPr>
            </w:pPr>
          </w:p>
        </w:tc>
      </w:tr>
      <w:tr w:rsidR="00531CC7" w:rsidRPr="007F0F24" w:rsidTr="00037EF6">
        <w:tc>
          <w:tcPr>
            <w:tcW w:w="2520" w:type="dxa"/>
          </w:tcPr>
          <w:p w:rsidR="00531CC7" w:rsidRPr="007F0F24" w:rsidRDefault="00531CC7" w:rsidP="00037EF6">
            <w:pPr>
              <w:widowControl w:val="0"/>
              <w:suppressAutoHyphens w:val="0"/>
              <w:autoSpaceDE w:val="0"/>
              <w:autoSpaceDN w:val="0"/>
              <w:adjustRightInd w:val="0"/>
              <w:spacing w:after="0" w:line="240" w:lineRule="auto"/>
              <w:rPr>
                <w:rFonts w:ascii="Times New Roman" w:hAnsi="Times New Roman" w:cs="Times New Roman"/>
                <w:color w:val="000000"/>
                <w:kern w:val="0"/>
                <w:sz w:val="20"/>
                <w:szCs w:val="20"/>
                <w:lang w:eastAsia="ru-RU"/>
              </w:rPr>
            </w:pPr>
            <w:r w:rsidRPr="007F0F24">
              <w:rPr>
                <w:rFonts w:ascii="Times New Roman" w:hAnsi="Times New Roman" w:cs="Times New Roman"/>
                <w:color w:val="000000"/>
                <w:kern w:val="0"/>
                <w:sz w:val="20"/>
                <w:szCs w:val="20"/>
                <w:lang w:eastAsia="ru-RU"/>
              </w:rPr>
              <w:t xml:space="preserve">4.Формирование ценностного отношения к здоровью и здоровому образу жизни </w:t>
            </w:r>
          </w:p>
        </w:tc>
        <w:tc>
          <w:tcPr>
            <w:tcW w:w="4304" w:type="dxa"/>
          </w:tcPr>
          <w:p w:rsidR="00531CC7" w:rsidRPr="007F0F24" w:rsidRDefault="00531CC7" w:rsidP="00037EF6">
            <w:pPr>
              <w:widowControl w:val="0"/>
              <w:suppressAutoHyphens w:val="0"/>
              <w:autoSpaceDE w:val="0"/>
              <w:autoSpaceDN w:val="0"/>
              <w:adjustRightInd w:val="0"/>
              <w:spacing w:after="0" w:line="240" w:lineRule="auto"/>
              <w:rPr>
                <w:rFonts w:ascii="Times New Roman" w:hAnsi="Times New Roman" w:cs="Times New Roman"/>
                <w:color w:val="000000"/>
                <w:kern w:val="0"/>
                <w:sz w:val="20"/>
                <w:szCs w:val="20"/>
                <w:lang w:eastAsia="ru-RU"/>
              </w:rPr>
            </w:pPr>
            <w:r w:rsidRPr="007F0F24">
              <w:rPr>
                <w:rFonts w:ascii="Times New Roman" w:hAnsi="Times New Roman" w:cs="Times New Roman"/>
                <w:color w:val="000000"/>
                <w:kern w:val="0"/>
                <w:sz w:val="20"/>
                <w:szCs w:val="20"/>
                <w:lang w:eastAsia="ru-RU"/>
              </w:rPr>
              <w:t xml:space="preserve">Ценностное отношение к своему здоровью, здоровью близких и окружающих людей; </w:t>
            </w:r>
          </w:p>
          <w:p w:rsidR="00531CC7" w:rsidRPr="007F0F24" w:rsidRDefault="00531CC7" w:rsidP="00037EF6">
            <w:pPr>
              <w:widowControl w:val="0"/>
              <w:suppressAutoHyphens w:val="0"/>
              <w:autoSpaceDE w:val="0"/>
              <w:autoSpaceDN w:val="0"/>
              <w:adjustRightInd w:val="0"/>
              <w:spacing w:after="0" w:line="240" w:lineRule="auto"/>
              <w:rPr>
                <w:rFonts w:ascii="Times New Roman" w:hAnsi="Times New Roman" w:cs="Times New Roman"/>
                <w:color w:val="000000"/>
                <w:kern w:val="0"/>
                <w:sz w:val="20"/>
                <w:szCs w:val="20"/>
                <w:lang w:eastAsia="ru-RU"/>
              </w:rPr>
            </w:pPr>
            <w:r w:rsidRPr="007F0F24">
              <w:rPr>
                <w:rFonts w:ascii="Times New Roman" w:hAnsi="Times New Roman" w:cs="Times New Roman"/>
                <w:color w:val="000000"/>
                <w:kern w:val="0"/>
                <w:sz w:val="20"/>
                <w:szCs w:val="20"/>
                <w:lang w:eastAsia="ru-RU"/>
              </w:rPr>
              <w:t xml:space="preserve">•элементарные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531CC7" w:rsidRPr="007F0F24" w:rsidRDefault="00531CC7" w:rsidP="00037EF6">
            <w:pPr>
              <w:widowControl w:val="0"/>
              <w:suppressAutoHyphens w:val="0"/>
              <w:autoSpaceDE w:val="0"/>
              <w:autoSpaceDN w:val="0"/>
              <w:adjustRightInd w:val="0"/>
              <w:spacing w:after="0" w:line="240" w:lineRule="auto"/>
              <w:rPr>
                <w:rFonts w:ascii="Times New Roman" w:hAnsi="Times New Roman" w:cs="Times New Roman"/>
                <w:color w:val="000000"/>
                <w:kern w:val="0"/>
                <w:sz w:val="20"/>
                <w:szCs w:val="20"/>
                <w:lang w:eastAsia="ru-RU"/>
              </w:rPr>
            </w:pPr>
            <w:r w:rsidRPr="007F0F24">
              <w:rPr>
                <w:rFonts w:ascii="Times New Roman" w:hAnsi="Times New Roman" w:cs="Times New Roman"/>
                <w:color w:val="000000"/>
                <w:kern w:val="0"/>
                <w:sz w:val="20"/>
                <w:szCs w:val="20"/>
                <w:lang w:eastAsia="ru-RU"/>
              </w:rPr>
              <w:t xml:space="preserve">•первоначальный личный опыт здоровьесберегающей деятельности; </w:t>
            </w:r>
          </w:p>
          <w:p w:rsidR="00531CC7" w:rsidRPr="007F0F24" w:rsidRDefault="00531CC7" w:rsidP="00037EF6">
            <w:pPr>
              <w:widowControl w:val="0"/>
              <w:suppressAutoHyphens w:val="0"/>
              <w:autoSpaceDE w:val="0"/>
              <w:autoSpaceDN w:val="0"/>
              <w:adjustRightInd w:val="0"/>
              <w:spacing w:after="0" w:line="240" w:lineRule="auto"/>
              <w:rPr>
                <w:rFonts w:ascii="Times New Roman" w:hAnsi="Times New Roman" w:cs="Times New Roman"/>
                <w:color w:val="000000"/>
                <w:kern w:val="0"/>
                <w:sz w:val="20"/>
                <w:szCs w:val="20"/>
                <w:lang w:eastAsia="ru-RU"/>
              </w:rPr>
            </w:pPr>
            <w:r w:rsidRPr="007F0F24">
              <w:rPr>
                <w:rFonts w:ascii="Times New Roman" w:hAnsi="Times New Roman" w:cs="Times New Roman"/>
                <w:color w:val="000000"/>
                <w:kern w:val="0"/>
                <w:sz w:val="20"/>
                <w:szCs w:val="20"/>
                <w:lang w:eastAsia="ru-RU"/>
              </w:rPr>
              <w:t xml:space="preserve">•первоначальные представления о роли физической культуры и спорта для здоровья человека, его образования, труда и творчества; </w:t>
            </w:r>
          </w:p>
          <w:p w:rsidR="00531CC7" w:rsidRPr="007F0F24" w:rsidRDefault="00531CC7" w:rsidP="00037EF6">
            <w:pPr>
              <w:widowControl w:val="0"/>
              <w:suppressAutoHyphens w:val="0"/>
              <w:autoSpaceDE w:val="0"/>
              <w:autoSpaceDN w:val="0"/>
              <w:adjustRightInd w:val="0"/>
              <w:spacing w:after="0" w:line="240" w:lineRule="auto"/>
              <w:rPr>
                <w:rFonts w:ascii="Times New Roman" w:hAnsi="Times New Roman" w:cs="Times New Roman"/>
                <w:color w:val="000000"/>
                <w:kern w:val="0"/>
                <w:sz w:val="20"/>
                <w:szCs w:val="20"/>
                <w:lang w:eastAsia="ru-RU"/>
              </w:rPr>
            </w:pPr>
            <w:r w:rsidRPr="007F0F24">
              <w:rPr>
                <w:rFonts w:ascii="Times New Roman" w:hAnsi="Times New Roman" w:cs="Times New Roman"/>
                <w:color w:val="000000"/>
                <w:kern w:val="0"/>
                <w:sz w:val="20"/>
                <w:szCs w:val="20"/>
                <w:lang w:eastAsia="ru-RU"/>
              </w:rPr>
              <w:t xml:space="preserve">•знания о возможном негативном влиянии компьютерных игр, телевидения, рекламы на здоровье человека. </w:t>
            </w:r>
          </w:p>
        </w:tc>
        <w:tc>
          <w:tcPr>
            <w:tcW w:w="3099" w:type="dxa"/>
            <w:vMerge/>
          </w:tcPr>
          <w:p w:rsidR="00531CC7" w:rsidRPr="007F0F24" w:rsidRDefault="00531CC7" w:rsidP="00037EF6">
            <w:pPr>
              <w:widowControl w:val="0"/>
              <w:suppressAutoHyphens w:val="0"/>
              <w:spacing w:after="0" w:line="240" w:lineRule="auto"/>
              <w:rPr>
                <w:rFonts w:ascii="Times New Roman" w:hAnsi="Times New Roman" w:cs="Times New Roman"/>
                <w:noProof/>
                <w:color w:val="000000"/>
                <w:kern w:val="0"/>
                <w:sz w:val="20"/>
                <w:szCs w:val="20"/>
                <w:lang w:val="ru-RU" w:eastAsia="ru-RU"/>
              </w:rPr>
            </w:pPr>
          </w:p>
        </w:tc>
      </w:tr>
      <w:tr w:rsidR="00531CC7" w:rsidRPr="007F0F24" w:rsidTr="00037EF6">
        <w:tc>
          <w:tcPr>
            <w:tcW w:w="2520" w:type="dxa"/>
          </w:tcPr>
          <w:p w:rsidR="00531CC7" w:rsidRPr="007F0F24" w:rsidRDefault="00531CC7" w:rsidP="00037EF6">
            <w:pPr>
              <w:widowControl w:val="0"/>
              <w:suppressAutoHyphens w:val="0"/>
              <w:autoSpaceDE w:val="0"/>
              <w:autoSpaceDN w:val="0"/>
              <w:adjustRightInd w:val="0"/>
              <w:spacing w:after="0" w:line="240" w:lineRule="auto"/>
              <w:rPr>
                <w:rFonts w:ascii="Times New Roman" w:hAnsi="Times New Roman" w:cs="Times New Roman"/>
                <w:color w:val="000000"/>
                <w:kern w:val="0"/>
                <w:sz w:val="20"/>
                <w:szCs w:val="20"/>
                <w:lang w:eastAsia="ru-RU"/>
              </w:rPr>
            </w:pPr>
            <w:r w:rsidRPr="007F0F24">
              <w:rPr>
                <w:rFonts w:ascii="Times New Roman" w:hAnsi="Times New Roman" w:cs="Times New Roman"/>
                <w:color w:val="000000"/>
                <w:kern w:val="0"/>
                <w:sz w:val="20"/>
                <w:szCs w:val="20"/>
                <w:lang w:eastAsia="ru-RU"/>
              </w:rPr>
              <w:t xml:space="preserve">5. Воспитание ценностного отношения к природе, окружающей среде (экологическое воспитание) </w:t>
            </w:r>
          </w:p>
          <w:p w:rsidR="00531CC7" w:rsidRPr="007F0F24" w:rsidRDefault="00531CC7" w:rsidP="00037EF6">
            <w:pPr>
              <w:widowControl w:val="0"/>
              <w:suppressAutoHyphens w:val="0"/>
              <w:spacing w:after="0" w:line="240" w:lineRule="auto"/>
              <w:rPr>
                <w:rFonts w:ascii="Times New Roman" w:hAnsi="Times New Roman" w:cs="Times New Roman"/>
                <w:noProof/>
                <w:color w:val="000000"/>
                <w:kern w:val="0"/>
                <w:sz w:val="20"/>
                <w:szCs w:val="20"/>
                <w:lang w:val="ru-RU" w:eastAsia="ru-RU"/>
              </w:rPr>
            </w:pPr>
          </w:p>
        </w:tc>
        <w:tc>
          <w:tcPr>
            <w:tcW w:w="4304" w:type="dxa"/>
          </w:tcPr>
          <w:p w:rsidR="00531CC7" w:rsidRPr="007F0F24" w:rsidRDefault="00531CC7" w:rsidP="00037EF6">
            <w:pPr>
              <w:widowControl w:val="0"/>
              <w:suppressAutoHyphens w:val="0"/>
              <w:autoSpaceDE w:val="0"/>
              <w:autoSpaceDN w:val="0"/>
              <w:adjustRightInd w:val="0"/>
              <w:spacing w:after="0" w:line="240" w:lineRule="auto"/>
              <w:rPr>
                <w:rFonts w:ascii="Times New Roman" w:hAnsi="Times New Roman" w:cs="Times New Roman"/>
                <w:color w:val="000000"/>
                <w:kern w:val="0"/>
                <w:sz w:val="20"/>
                <w:szCs w:val="20"/>
                <w:lang w:eastAsia="ru-RU"/>
              </w:rPr>
            </w:pPr>
            <w:r w:rsidRPr="007F0F24">
              <w:rPr>
                <w:rFonts w:ascii="Times New Roman" w:hAnsi="Times New Roman" w:cs="Times New Roman"/>
                <w:color w:val="000000"/>
                <w:kern w:val="0"/>
                <w:sz w:val="20"/>
                <w:szCs w:val="20"/>
                <w:lang w:eastAsia="ru-RU"/>
              </w:rPr>
              <w:t xml:space="preserve">Ценностное отношение к природе; </w:t>
            </w:r>
          </w:p>
          <w:p w:rsidR="00531CC7" w:rsidRPr="007F0F24" w:rsidRDefault="00531CC7" w:rsidP="00037EF6">
            <w:pPr>
              <w:widowControl w:val="0"/>
              <w:suppressAutoHyphens w:val="0"/>
              <w:autoSpaceDE w:val="0"/>
              <w:autoSpaceDN w:val="0"/>
              <w:adjustRightInd w:val="0"/>
              <w:spacing w:after="0" w:line="240" w:lineRule="auto"/>
              <w:rPr>
                <w:rFonts w:ascii="Times New Roman" w:hAnsi="Times New Roman" w:cs="Times New Roman"/>
                <w:color w:val="000000"/>
                <w:kern w:val="0"/>
                <w:sz w:val="20"/>
                <w:szCs w:val="20"/>
                <w:lang w:eastAsia="ru-RU"/>
              </w:rPr>
            </w:pPr>
            <w:r w:rsidRPr="007F0F24">
              <w:rPr>
                <w:rFonts w:ascii="Times New Roman" w:hAnsi="Times New Roman" w:cs="Times New Roman"/>
                <w:color w:val="000000"/>
                <w:kern w:val="0"/>
                <w:sz w:val="20"/>
                <w:szCs w:val="20"/>
                <w:lang w:eastAsia="ru-RU"/>
              </w:rPr>
              <w:t xml:space="preserve">•первоначальный опыт эстетического, эмоционально-нравственного отношения к природе; </w:t>
            </w:r>
          </w:p>
          <w:p w:rsidR="00531CC7" w:rsidRPr="007F0F24" w:rsidRDefault="00531CC7" w:rsidP="00037EF6">
            <w:pPr>
              <w:widowControl w:val="0"/>
              <w:suppressAutoHyphens w:val="0"/>
              <w:autoSpaceDE w:val="0"/>
              <w:autoSpaceDN w:val="0"/>
              <w:adjustRightInd w:val="0"/>
              <w:spacing w:after="0" w:line="240" w:lineRule="auto"/>
              <w:rPr>
                <w:rFonts w:ascii="Times New Roman" w:hAnsi="Times New Roman" w:cs="Times New Roman"/>
                <w:color w:val="000000"/>
                <w:kern w:val="0"/>
                <w:sz w:val="20"/>
                <w:szCs w:val="20"/>
                <w:lang w:eastAsia="ru-RU"/>
              </w:rPr>
            </w:pPr>
            <w:r w:rsidRPr="007F0F24">
              <w:rPr>
                <w:rFonts w:ascii="Times New Roman" w:hAnsi="Times New Roman" w:cs="Times New Roman"/>
                <w:color w:val="000000"/>
                <w:kern w:val="0"/>
                <w:sz w:val="20"/>
                <w:szCs w:val="20"/>
                <w:lang w:eastAsia="ru-RU"/>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531CC7" w:rsidRPr="007F0F24" w:rsidRDefault="00531CC7" w:rsidP="00037EF6">
            <w:pPr>
              <w:widowControl w:val="0"/>
              <w:suppressAutoHyphens w:val="0"/>
              <w:autoSpaceDE w:val="0"/>
              <w:autoSpaceDN w:val="0"/>
              <w:adjustRightInd w:val="0"/>
              <w:spacing w:after="0" w:line="240" w:lineRule="auto"/>
              <w:rPr>
                <w:rFonts w:ascii="Times New Roman" w:hAnsi="Times New Roman" w:cs="Times New Roman"/>
                <w:color w:val="000000"/>
                <w:kern w:val="0"/>
                <w:sz w:val="20"/>
                <w:szCs w:val="20"/>
                <w:lang w:eastAsia="ru-RU"/>
              </w:rPr>
            </w:pPr>
            <w:r w:rsidRPr="007F0F24">
              <w:rPr>
                <w:rFonts w:ascii="Times New Roman" w:hAnsi="Times New Roman" w:cs="Times New Roman"/>
                <w:color w:val="000000"/>
                <w:kern w:val="0"/>
                <w:sz w:val="20"/>
                <w:szCs w:val="20"/>
                <w:lang w:eastAsia="ru-RU"/>
              </w:rPr>
              <w:t xml:space="preserve">•первоначальный опыт участия в природоохранной деятельности в школе, на пришкольном участке, по месту жительства; </w:t>
            </w:r>
          </w:p>
          <w:p w:rsidR="00531CC7" w:rsidRPr="007F0F24" w:rsidRDefault="00531CC7" w:rsidP="00037EF6">
            <w:pPr>
              <w:widowControl w:val="0"/>
              <w:suppressAutoHyphens w:val="0"/>
              <w:spacing w:after="0" w:line="240" w:lineRule="auto"/>
              <w:rPr>
                <w:rFonts w:ascii="Times New Roman" w:hAnsi="Times New Roman" w:cs="Times New Roman"/>
                <w:noProof/>
                <w:color w:val="000000"/>
                <w:kern w:val="0"/>
                <w:sz w:val="20"/>
                <w:szCs w:val="20"/>
                <w:lang w:val="ru-RU" w:eastAsia="ru-RU"/>
              </w:rPr>
            </w:pPr>
            <w:r w:rsidRPr="007F0F24">
              <w:rPr>
                <w:rFonts w:ascii="Times New Roman" w:hAnsi="Times New Roman" w:cs="Times New Roman"/>
                <w:noProof/>
                <w:color w:val="auto"/>
                <w:kern w:val="0"/>
                <w:sz w:val="20"/>
                <w:szCs w:val="20"/>
                <w:lang w:val="ru-RU" w:eastAsia="ru-RU"/>
              </w:rPr>
              <w:t xml:space="preserve">•личный опыт участия в экологических инициативах, проектах. </w:t>
            </w:r>
          </w:p>
        </w:tc>
        <w:tc>
          <w:tcPr>
            <w:tcW w:w="3099" w:type="dxa"/>
            <w:vMerge/>
          </w:tcPr>
          <w:p w:rsidR="00531CC7" w:rsidRPr="007F0F24" w:rsidRDefault="00531CC7" w:rsidP="00037EF6">
            <w:pPr>
              <w:widowControl w:val="0"/>
              <w:suppressAutoHyphens w:val="0"/>
              <w:spacing w:after="0" w:line="240" w:lineRule="auto"/>
              <w:rPr>
                <w:rFonts w:ascii="Times New Roman" w:hAnsi="Times New Roman" w:cs="Times New Roman"/>
                <w:noProof/>
                <w:color w:val="000000"/>
                <w:kern w:val="0"/>
                <w:sz w:val="20"/>
                <w:szCs w:val="20"/>
                <w:lang w:val="ru-RU" w:eastAsia="ru-RU"/>
              </w:rPr>
            </w:pPr>
          </w:p>
        </w:tc>
      </w:tr>
      <w:tr w:rsidR="00531CC7" w:rsidRPr="007F0F24" w:rsidTr="00037EF6">
        <w:tc>
          <w:tcPr>
            <w:tcW w:w="2520" w:type="dxa"/>
          </w:tcPr>
          <w:p w:rsidR="00531CC7" w:rsidRPr="007F0F24" w:rsidRDefault="00531CC7" w:rsidP="00037EF6">
            <w:pPr>
              <w:widowControl w:val="0"/>
              <w:suppressAutoHyphens w:val="0"/>
              <w:spacing w:after="0" w:line="240" w:lineRule="auto"/>
              <w:rPr>
                <w:rFonts w:ascii="Times New Roman" w:hAnsi="Times New Roman" w:cs="Times New Roman"/>
                <w:noProof/>
                <w:color w:val="000000"/>
                <w:kern w:val="0"/>
                <w:sz w:val="20"/>
                <w:szCs w:val="20"/>
                <w:lang w:val="ru-RU" w:eastAsia="ru-RU"/>
              </w:rPr>
            </w:pPr>
            <w:r w:rsidRPr="007F0F24">
              <w:rPr>
                <w:rFonts w:ascii="Times New Roman" w:hAnsi="Times New Roman" w:cs="Times New Roman"/>
                <w:noProof/>
                <w:color w:val="auto"/>
                <w:kern w:val="0"/>
                <w:sz w:val="20"/>
                <w:szCs w:val="20"/>
                <w:lang w:val="ru-RU" w:eastAsia="ru-RU"/>
              </w:rPr>
              <w:t>6. Формирование представлений об эстетических идеалах и ценностях (эстетическое воспитание)</w:t>
            </w:r>
          </w:p>
        </w:tc>
        <w:tc>
          <w:tcPr>
            <w:tcW w:w="4304" w:type="dxa"/>
          </w:tcPr>
          <w:p w:rsidR="00531CC7" w:rsidRPr="007F0F24" w:rsidRDefault="00531CC7" w:rsidP="00037EF6">
            <w:pPr>
              <w:widowControl w:val="0"/>
              <w:suppressAutoHyphens w:val="0"/>
              <w:autoSpaceDE w:val="0"/>
              <w:autoSpaceDN w:val="0"/>
              <w:adjustRightInd w:val="0"/>
              <w:spacing w:after="0" w:line="240" w:lineRule="auto"/>
              <w:rPr>
                <w:rFonts w:ascii="Times New Roman" w:hAnsi="Times New Roman" w:cs="Times New Roman"/>
                <w:color w:val="000000"/>
                <w:kern w:val="0"/>
                <w:sz w:val="20"/>
                <w:szCs w:val="20"/>
                <w:lang w:eastAsia="ru-RU"/>
              </w:rPr>
            </w:pPr>
            <w:r w:rsidRPr="007F0F24">
              <w:rPr>
                <w:rFonts w:ascii="Times New Roman" w:hAnsi="Times New Roman" w:cs="Times New Roman"/>
                <w:color w:val="000000"/>
                <w:kern w:val="0"/>
                <w:sz w:val="20"/>
                <w:szCs w:val="20"/>
                <w:lang w:eastAsia="ru-RU"/>
              </w:rPr>
              <w:t xml:space="preserve">Первоначальные умения видеть красоту в окружающем мире, в поведении и поступках людей; </w:t>
            </w:r>
          </w:p>
          <w:p w:rsidR="00531CC7" w:rsidRPr="007F0F24" w:rsidRDefault="00531CC7" w:rsidP="00037EF6">
            <w:pPr>
              <w:widowControl w:val="0"/>
              <w:suppressAutoHyphens w:val="0"/>
              <w:autoSpaceDE w:val="0"/>
              <w:autoSpaceDN w:val="0"/>
              <w:adjustRightInd w:val="0"/>
              <w:spacing w:after="0" w:line="240" w:lineRule="auto"/>
              <w:rPr>
                <w:rFonts w:ascii="Times New Roman" w:hAnsi="Times New Roman" w:cs="Times New Roman"/>
                <w:color w:val="000000"/>
                <w:kern w:val="0"/>
                <w:sz w:val="20"/>
                <w:szCs w:val="20"/>
                <w:lang w:eastAsia="ru-RU"/>
              </w:rPr>
            </w:pPr>
            <w:r w:rsidRPr="007F0F24">
              <w:rPr>
                <w:rFonts w:ascii="Times New Roman" w:hAnsi="Times New Roman" w:cs="Times New Roman"/>
                <w:color w:val="000000"/>
                <w:kern w:val="0"/>
                <w:sz w:val="20"/>
                <w:szCs w:val="20"/>
                <w:lang w:eastAsia="ru-RU"/>
              </w:rPr>
              <w:t xml:space="preserve">•элементарные представления об эстетических и художественных ценностях отечественной культуры; </w:t>
            </w:r>
          </w:p>
          <w:p w:rsidR="00531CC7" w:rsidRPr="007F0F24" w:rsidRDefault="00531CC7" w:rsidP="00037EF6">
            <w:pPr>
              <w:widowControl w:val="0"/>
              <w:suppressAutoHyphens w:val="0"/>
              <w:autoSpaceDE w:val="0"/>
              <w:autoSpaceDN w:val="0"/>
              <w:adjustRightInd w:val="0"/>
              <w:spacing w:after="0" w:line="240" w:lineRule="auto"/>
              <w:rPr>
                <w:rFonts w:ascii="Times New Roman" w:hAnsi="Times New Roman" w:cs="Times New Roman"/>
                <w:color w:val="000000"/>
                <w:kern w:val="0"/>
                <w:sz w:val="20"/>
                <w:szCs w:val="20"/>
                <w:lang w:eastAsia="ru-RU"/>
              </w:rPr>
            </w:pPr>
            <w:r w:rsidRPr="007F0F24">
              <w:rPr>
                <w:rFonts w:ascii="Times New Roman" w:hAnsi="Times New Roman" w:cs="Times New Roman"/>
                <w:color w:val="000000"/>
                <w:kern w:val="0"/>
                <w:sz w:val="20"/>
                <w:szCs w:val="20"/>
                <w:lang w:eastAsia="ru-RU"/>
              </w:rPr>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531CC7" w:rsidRPr="007F0F24" w:rsidRDefault="00531CC7" w:rsidP="00037EF6">
            <w:pPr>
              <w:widowControl w:val="0"/>
              <w:suppressAutoHyphens w:val="0"/>
              <w:spacing w:after="0" w:line="240" w:lineRule="auto"/>
              <w:rPr>
                <w:rFonts w:ascii="Times New Roman" w:hAnsi="Times New Roman" w:cs="Times New Roman"/>
                <w:noProof/>
                <w:color w:val="000000"/>
                <w:kern w:val="0"/>
                <w:sz w:val="20"/>
                <w:szCs w:val="20"/>
                <w:lang w:val="ru-RU" w:eastAsia="ru-RU"/>
              </w:rPr>
            </w:pPr>
            <w:r w:rsidRPr="007F0F24">
              <w:rPr>
                <w:rFonts w:ascii="Times New Roman" w:hAnsi="Times New Roman" w:cs="Times New Roman"/>
                <w:noProof/>
                <w:color w:val="auto"/>
                <w:kern w:val="0"/>
                <w:sz w:val="20"/>
                <w:szCs w:val="20"/>
                <w:lang w:val="ru-RU" w:eastAsia="ru-RU"/>
              </w:rPr>
              <w:t>•мотивация к реализации эстетических ценностей в пространстве образовательного учреждения и семьи.</w:t>
            </w:r>
          </w:p>
        </w:tc>
        <w:tc>
          <w:tcPr>
            <w:tcW w:w="3099" w:type="dxa"/>
            <w:vMerge/>
          </w:tcPr>
          <w:p w:rsidR="00531CC7" w:rsidRPr="007F0F24" w:rsidRDefault="00531CC7" w:rsidP="00037EF6">
            <w:pPr>
              <w:widowControl w:val="0"/>
              <w:suppressAutoHyphens w:val="0"/>
              <w:spacing w:after="0" w:line="240" w:lineRule="auto"/>
              <w:rPr>
                <w:rFonts w:ascii="Times New Roman" w:hAnsi="Times New Roman" w:cs="Times New Roman"/>
                <w:noProof/>
                <w:color w:val="000000"/>
                <w:kern w:val="0"/>
                <w:sz w:val="20"/>
                <w:szCs w:val="20"/>
                <w:lang w:val="ru-RU" w:eastAsia="ru-RU"/>
              </w:rPr>
            </w:pPr>
          </w:p>
        </w:tc>
      </w:tr>
    </w:tbl>
    <w:p w:rsidR="00531CC7" w:rsidRPr="00CB03BB" w:rsidRDefault="00531CC7" w:rsidP="0078163C">
      <w:pPr>
        <w:suppressAutoHyphens w:val="0"/>
        <w:autoSpaceDE w:val="0"/>
        <w:autoSpaceDN w:val="0"/>
        <w:adjustRightInd w:val="0"/>
        <w:spacing w:after="0" w:line="240" w:lineRule="auto"/>
        <w:ind w:firstLine="426"/>
        <w:jc w:val="both"/>
        <w:rPr>
          <w:rFonts w:ascii="Times New Roman" w:hAnsi="Times New Roman" w:cs="Times New Roman"/>
          <w:color w:val="000000"/>
          <w:kern w:val="0"/>
          <w:sz w:val="24"/>
          <w:szCs w:val="24"/>
          <w:lang w:eastAsia="ru-RU"/>
        </w:rPr>
      </w:pPr>
    </w:p>
    <w:p w:rsidR="00531CC7" w:rsidRPr="00CB03BB" w:rsidRDefault="00531CC7" w:rsidP="0078163C">
      <w:pPr>
        <w:suppressAutoHyphens w:val="0"/>
        <w:autoSpaceDE w:val="0"/>
        <w:autoSpaceDN w:val="0"/>
        <w:adjustRightInd w:val="0"/>
        <w:spacing w:after="0" w:line="240" w:lineRule="auto"/>
        <w:ind w:firstLine="426"/>
        <w:jc w:val="both"/>
        <w:rPr>
          <w:rFonts w:ascii="Times New Roman" w:hAnsi="Times New Roman" w:cs="Times New Roman"/>
          <w:color w:val="000000"/>
          <w:kern w:val="0"/>
          <w:sz w:val="24"/>
          <w:szCs w:val="24"/>
          <w:lang w:eastAsia="ru-RU"/>
        </w:rPr>
      </w:pPr>
      <w:r w:rsidRPr="00CB03BB">
        <w:rPr>
          <w:rFonts w:ascii="Times New Roman" w:hAnsi="Times New Roman" w:cs="Times New Roman"/>
          <w:color w:val="000000"/>
          <w:kern w:val="0"/>
          <w:sz w:val="24"/>
          <w:szCs w:val="24"/>
          <w:lang w:eastAsia="ru-RU"/>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531CC7" w:rsidRPr="00CB03BB" w:rsidRDefault="00531CC7" w:rsidP="0078163C">
      <w:pPr>
        <w:suppressAutoHyphens w:val="0"/>
        <w:autoSpaceDE w:val="0"/>
        <w:autoSpaceDN w:val="0"/>
        <w:adjustRightInd w:val="0"/>
        <w:spacing w:after="0" w:line="240" w:lineRule="auto"/>
        <w:ind w:firstLine="426"/>
        <w:jc w:val="both"/>
        <w:rPr>
          <w:rFonts w:ascii="Times New Roman" w:hAnsi="Times New Roman" w:cs="Times New Roman"/>
          <w:color w:val="000000"/>
          <w:kern w:val="0"/>
          <w:sz w:val="24"/>
          <w:szCs w:val="24"/>
          <w:lang w:eastAsia="ru-RU"/>
        </w:rPr>
      </w:pPr>
      <w:r w:rsidRPr="00CB03BB">
        <w:rPr>
          <w:rFonts w:ascii="Times New Roman" w:hAnsi="Times New Roman" w:cs="Times New Roman"/>
          <w:color w:val="000000"/>
          <w:kern w:val="0"/>
          <w:sz w:val="24"/>
          <w:szCs w:val="24"/>
          <w:lang w:eastAsia="ru-RU"/>
        </w:rPr>
        <w:t xml:space="preserve">Переход от одного уровня воспитательных результатов к другому должен быть последовательным, постепенным. </w:t>
      </w:r>
    </w:p>
    <w:p w:rsidR="00531CC7" w:rsidRPr="00CB03BB" w:rsidRDefault="00531CC7" w:rsidP="0078163C">
      <w:pPr>
        <w:suppressAutoHyphens w:val="0"/>
        <w:autoSpaceDE w:val="0"/>
        <w:autoSpaceDN w:val="0"/>
        <w:adjustRightInd w:val="0"/>
        <w:spacing w:after="0" w:line="240" w:lineRule="auto"/>
        <w:ind w:firstLine="426"/>
        <w:jc w:val="both"/>
        <w:rPr>
          <w:rFonts w:ascii="Times New Roman" w:hAnsi="Times New Roman" w:cs="Times New Roman"/>
          <w:color w:val="000000"/>
          <w:kern w:val="0"/>
          <w:sz w:val="24"/>
          <w:szCs w:val="24"/>
          <w:lang w:eastAsia="ru-RU"/>
        </w:rPr>
      </w:pPr>
      <w:r w:rsidRPr="00CB03BB">
        <w:rPr>
          <w:rFonts w:ascii="Times New Roman" w:hAnsi="Times New Roman" w:cs="Times New Roman"/>
          <w:color w:val="000000"/>
          <w:kern w:val="0"/>
          <w:sz w:val="24"/>
          <w:szCs w:val="24"/>
          <w:lang w:eastAsia="ru-RU"/>
        </w:rPr>
        <w:t xml:space="preserve">Достижение трёх уровней воспитательных результатов обеспечивает появление значимых </w:t>
      </w:r>
      <w:r w:rsidRPr="00CB03BB">
        <w:rPr>
          <w:rFonts w:ascii="Times New Roman" w:hAnsi="Times New Roman" w:cs="Times New Roman"/>
          <w:i/>
          <w:iCs/>
          <w:color w:val="000000"/>
          <w:kern w:val="0"/>
          <w:sz w:val="24"/>
          <w:szCs w:val="24"/>
          <w:lang w:eastAsia="ru-RU"/>
        </w:rPr>
        <w:t xml:space="preserve">эффектов </w:t>
      </w:r>
      <w:r w:rsidRPr="00CB03BB">
        <w:rPr>
          <w:rFonts w:ascii="Times New Roman" w:hAnsi="Times New Roman" w:cs="Times New Roman"/>
          <w:color w:val="000000"/>
          <w:kern w:val="0"/>
          <w:sz w:val="24"/>
          <w:szCs w:val="24"/>
          <w:lang w:eastAsia="ru-RU"/>
        </w:rPr>
        <w:t xml:space="preserve">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 </w:t>
      </w:r>
    </w:p>
    <w:p w:rsidR="00531CC7" w:rsidRPr="00CB03BB" w:rsidRDefault="00531CC7" w:rsidP="0078163C">
      <w:pPr>
        <w:suppressAutoHyphens w:val="0"/>
        <w:autoSpaceDE w:val="0"/>
        <w:autoSpaceDN w:val="0"/>
        <w:adjustRightInd w:val="0"/>
        <w:spacing w:after="0" w:line="240" w:lineRule="auto"/>
        <w:ind w:firstLine="426"/>
        <w:jc w:val="both"/>
        <w:rPr>
          <w:rFonts w:ascii="Times New Roman" w:hAnsi="Times New Roman" w:cs="Times New Roman"/>
          <w:color w:val="000000"/>
          <w:kern w:val="0"/>
          <w:sz w:val="24"/>
          <w:szCs w:val="24"/>
          <w:lang w:eastAsia="ru-RU"/>
        </w:rPr>
      </w:pPr>
      <w:r w:rsidRPr="00CB03BB">
        <w:rPr>
          <w:rFonts w:ascii="Times New Roman" w:hAnsi="Times New Roman" w:cs="Times New Roman"/>
          <w:color w:val="000000"/>
          <w:kern w:val="0"/>
          <w:sz w:val="24"/>
          <w:szCs w:val="24"/>
          <w:lang w:eastAsia="ru-RU"/>
        </w:rPr>
        <w:t xml:space="preserve">По каждому из направлений духовно-нравственного развития и воспитания обучающихся на уровне начального общего образования предусмотрены и могут быть достигнуты обучающимися следующие воспитательные результаты. </w:t>
      </w:r>
    </w:p>
    <w:p w:rsidR="00531CC7" w:rsidRPr="00CB03BB" w:rsidRDefault="00531CC7" w:rsidP="0078163C">
      <w:pPr>
        <w:suppressAutoHyphens w:val="0"/>
        <w:autoSpaceDE w:val="0"/>
        <w:autoSpaceDN w:val="0"/>
        <w:adjustRightInd w:val="0"/>
        <w:spacing w:after="0" w:line="240" w:lineRule="auto"/>
        <w:ind w:firstLine="426"/>
        <w:jc w:val="both"/>
        <w:textAlignment w:val="center"/>
        <w:rPr>
          <w:rFonts w:ascii="Times New Roman" w:hAnsi="Times New Roman" w:cs="Times New Roman"/>
          <w:b/>
          <w:color w:val="auto"/>
          <w:spacing w:val="2"/>
          <w:kern w:val="0"/>
          <w:sz w:val="24"/>
          <w:szCs w:val="24"/>
          <w:lang/>
        </w:rPr>
      </w:pPr>
      <w:r w:rsidRPr="00CB03BB">
        <w:rPr>
          <w:rFonts w:ascii="Times New Roman" w:hAnsi="Times New Roman" w:cs="Times New Roman"/>
          <w:b/>
          <w:color w:val="auto"/>
          <w:spacing w:val="2"/>
          <w:kern w:val="0"/>
          <w:sz w:val="24"/>
          <w:szCs w:val="24"/>
          <w:lang/>
        </w:rPr>
        <w:t>Гражданско-патриотическое воспитание:</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первоначальный опыт ролевого взаимодействия и реализации гражданской, патриотической позиции;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spacing w:val="2"/>
          <w:kern w:val="0"/>
          <w:sz w:val="24"/>
          <w:szCs w:val="24"/>
          <w:lang w:eastAsia="ru-RU"/>
        </w:rPr>
        <w:t>первоначальный опыт межкультурной ком</w:t>
      </w:r>
      <w:r w:rsidRPr="00CB03BB">
        <w:rPr>
          <w:rFonts w:ascii="Times New Roman" w:hAnsi="Times New Roman" w:cs="Times New Roman"/>
          <w:color w:val="auto"/>
          <w:kern w:val="0"/>
          <w:sz w:val="24"/>
          <w:szCs w:val="24"/>
          <w:lang w:eastAsia="ru-RU"/>
        </w:rPr>
        <w:t>муникации с детьми и взрослыми – представителями разных народов России;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уважительное отношение к воинскому прошлому и настоящему нашей страны, уважение к защитникам Родины.</w:t>
      </w:r>
    </w:p>
    <w:p w:rsidR="00531CC7" w:rsidRPr="00CB03BB" w:rsidRDefault="00531CC7" w:rsidP="0078163C">
      <w:pPr>
        <w:suppressAutoHyphens w:val="0"/>
        <w:autoSpaceDE w:val="0"/>
        <w:autoSpaceDN w:val="0"/>
        <w:adjustRightInd w:val="0"/>
        <w:spacing w:after="0" w:line="240" w:lineRule="auto"/>
        <w:ind w:firstLine="426"/>
        <w:jc w:val="both"/>
        <w:textAlignment w:val="center"/>
        <w:rPr>
          <w:rFonts w:ascii="Times New Roman" w:hAnsi="Times New Roman" w:cs="Times New Roman"/>
          <w:b/>
          <w:color w:val="auto"/>
          <w:spacing w:val="2"/>
          <w:kern w:val="0"/>
          <w:sz w:val="24"/>
          <w:szCs w:val="24"/>
          <w:lang/>
        </w:rPr>
      </w:pPr>
      <w:r w:rsidRPr="00CB03BB">
        <w:rPr>
          <w:rFonts w:ascii="Times New Roman" w:hAnsi="Times New Roman" w:cs="Times New Roman"/>
          <w:b/>
          <w:color w:val="auto"/>
          <w:spacing w:val="2"/>
          <w:kern w:val="0"/>
          <w:sz w:val="24"/>
          <w:szCs w:val="24"/>
          <w:lang/>
        </w:rPr>
        <w:t>Нравственное и духовное воспитание:</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уважительное отношение к традиционным религиям народов России;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неравнодушие к жизненным проблемам других людей, сочувствие к человеку, находящемуся в трудной ситуации;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уважительное отношение к родителям (законным представителям), к старшим, заботливое отношение к младшим;</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b/>
          <w:color w:val="auto"/>
          <w:spacing w:val="2"/>
          <w:kern w:val="0"/>
          <w:sz w:val="24"/>
          <w:szCs w:val="24"/>
          <w:lang w:eastAsia="ru-RU"/>
        </w:rPr>
      </w:pPr>
      <w:r w:rsidRPr="00CB03BB">
        <w:rPr>
          <w:rFonts w:ascii="Times New Roman" w:hAnsi="Times New Roman" w:cs="Times New Roman"/>
          <w:color w:val="auto"/>
          <w:kern w:val="0"/>
          <w:sz w:val="24"/>
          <w:szCs w:val="24"/>
          <w:lang w:eastAsia="ru-RU"/>
        </w:rPr>
        <w:t>знание традиций своей семьи и образовательной организации, бережное отношение к ним.</w:t>
      </w:r>
    </w:p>
    <w:p w:rsidR="00531CC7" w:rsidRPr="00CB03BB" w:rsidRDefault="00531CC7" w:rsidP="0078163C">
      <w:pPr>
        <w:suppressAutoHyphens w:val="0"/>
        <w:autoSpaceDE w:val="0"/>
        <w:autoSpaceDN w:val="0"/>
        <w:adjustRightInd w:val="0"/>
        <w:spacing w:after="0" w:line="240" w:lineRule="auto"/>
        <w:ind w:firstLine="426"/>
        <w:jc w:val="both"/>
        <w:textAlignment w:val="center"/>
        <w:rPr>
          <w:rFonts w:ascii="Times New Roman" w:hAnsi="Times New Roman" w:cs="Times New Roman"/>
          <w:b/>
          <w:color w:val="auto"/>
          <w:spacing w:val="2"/>
          <w:kern w:val="0"/>
          <w:sz w:val="24"/>
          <w:szCs w:val="24"/>
          <w:lang/>
        </w:rPr>
      </w:pPr>
      <w:r w:rsidRPr="00CB03BB">
        <w:rPr>
          <w:rFonts w:ascii="Times New Roman" w:hAnsi="Times New Roman" w:cs="Times New Roman"/>
          <w:b/>
          <w:color w:val="auto"/>
          <w:spacing w:val="2"/>
          <w:kern w:val="0"/>
          <w:sz w:val="24"/>
          <w:szCs w:val="24"/>
          <w:lang/>
        </w:rPr>
        <w:t>Воспитание положительного отношения к труду и творчеству:</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ценностное отношение к труду и творчеству, человеку труда, трудовым достижениям России и человечества, трудолюбие;</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ценностное и творческое отношение к учебному труду, понимание важности образования для жизни человека;</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элементарные представления о различных профессиях;</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первоначальные навыки трудового, творческого сотрудничества со сверстниками, старшими детьми и взрослыми;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осознание приоритета нравственных основ труда, творчества, создания нового;</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первоначальный опыт участия в различных видах общественно полезной и личностно значимой деятельности;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осознание важности самореализации в социальном творчестве, познавательной и практической, общественно полезной деятельности;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b/>
          <w:color w:val="auto"/>
          <w:spacing w:val="2"/>
          <w:kern w:val="0"/>
          <w:sz w:val="24"/>
          <w:szCs w:val="24"/>
          <w:lang w:eastAsia="ru-RU"/>
        </w:rPr>
      </w:pPr>
      <w:r w:rsidRPr="00CB03BB">
        <w:rPr>
          <w:rFonts w:ascii="Times New Roman" w:hAnsi="Times New Roman" w:cs="Times New Roman"/>
          <w:color w:val="auto"/>
          <w:kern w:val="0"/>
          <w:sz w:val="24"/>
          <w:szCs w:val="24"/>
          <w:lang w:eastAsia="ru-RU"/>
        </w:rPr>
        <w:t>умения</w:t>
      </w:r>
      <w:r w:rsidRPr="00CB03BB">
        <w:rPr>
          <w:rFonts w:ascii="Times New Roman" w:hAnsi="Times New Roman" w:cs="Times New Roman"/>
          <w:color w:val="auto"/>
          <w:spacing w:val="-4"/>
          <w:kern w:val="0"/>
          <w:sz w:val="24"/>
          <w:szCs w:val="24"/>
          <w:lang w:eastAsia="ru-RU"/>
        </w:rPr>
        <w:t xml:space="preserve"> и навыки самообслуживания в шко</w:t>
      </w:r>
      <w:r w:rsidRPr="00CB03BB">
        <w:rPr>
          <w:rFonts w:ascii="Times New Roman" w:hAnsi="Times New Roman" w:cs="Times New Roman"/>
          <w:color w:val="auto"/>
          <w:kern w:val="0"/>
          <w:sz w:val="24"/>
          <w:szCs w:val="24"/>
          <w:lang w:eastAsia="ru-RU"/>
        </w:rPr>
        <w:t>ле и дома.</w:t>
      </w:r>
    </w:p>
    <w:p w:rsidR="00531CC7" w:rsidRPr="00CB03BB" w:rsidRDefault="00531CC7" w:rsidP="0078163C">
      <w:pPr>
        <w:suppressAutoHyphens w:val="0"/>
        <w:autoSpaceDE w:val="0"/>
        <w:autoSpaceDN w:val="0"/>
        <w:adjustRightInd w:val="0"/>
        <w:spacing w:after="0" w:line="240" w:lineRule="auto"/>
        <w:ind w:firstLine="426"/>
        <w:jc w:val="both"/>
        <w:textAlignment w:val="center"/>
        <w:rPr>
          <w:rFonts w:ascii="Times New Roman" w:hAnsi="Times New Roman" w:cs="Times New Roman"/>
          <w:b/>
          <w:color w:val="auto"/>
          <w:spacing w:val="2"/>
          <w:kern w:val="0"/>
          <w:sz w:val="24"/>
          <w:szCs w:val="24"/>
          <w:lang/>
        </w:rPr>
      </w:pPr>
      <w:r w:rsidRPr="00CB03BB">
        <w:rPr>
          <w:rFonts w:ascii="Times New Roman" w:hAnsi="Times New Roman" w:cs="Times New Roman"/>
          <w:b/>
          <w:color w:val="auto"/>
          <w:spacing w:val="2"/>
          <w:kern w:val="0"/>
          <w:sz w:val="24"/>
          <w:szCs w:val="24"/>
          <w:lang/>
        </w:rPr>
        <w:t>Интеллектуальное воспитание:</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элементарные навыки учебно-исследовательской работы;</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b/>
          <w:color w:val="auto"/>
          <w:spacing w:val="2"/>
          <w:kern w:val="0"/>
          <w:sz w:val="24"/>
          <w:szCs w:val="24"/>
          <w:lang w:eastAsia="ru-RU"/>
        </w:rPr>
      </w:pPr>
      <w:r w:rsidRPr="00CB03BB">
        <w:rPr>
          <w:rFonts w:ascii="Times New Roman" w:hAnsi="Times New Roman" w:cs="Times New Roman"/>
          <w:color w:val="auto"/>
          <w:kern w:val="0"/>
          <w:sz w:val="24"/>
          <w:szCs w:val="24"/>
          <w:lang w:eastAsia="ru-RU"/>
        </w:rPr>
        <w:t xml:space="preserve">элементарные представления об этике интеллектуальной деятельности. </w:t>
      </w:r>
    </w:p>
    <w:p w:rsidR="00531CC7" w:rsidRPr="00CB03BB" w:rsidRDefault="00531CC7" w:rsidP="0078163C">
      <w:pPr>
        <w:suppressAutoHyphens w:val="0"/>
        <w:autoSpaceDE w:val="0"/>
        <w:autoSpaceDN w:val="0"/>
        <w:adjustRightInd w:val="0"/>
        <w:spacing w:after="0" w:line="240" w:lineRule="auto"/>
        <w:ind w:firstLine="426"/>
        <w:jc w:val="both"/>
        <w:textAlignment w:val="center"/>
        <w:rPr>
          <w:rFonts w:ascii="Times New Roman" w:hAnsi="Times New Roman" w:cs="Times New Roman"/>
          <w:color w:val="auto"/>
          <w:spacing w:val="2"/>
          <w:kern w:val="0"/>
          <w:sz w:val="24"/>
          <w:szCs w:val="24"/>
          <w:lang/>
        </w:rPr>
      </w:pPr>
      <w:r w:rsidRPr="00CB03BB">
        <w:rPr>
          <w:rFonts w:ascii="Times New Roman" w:hAnsi="Times New Roman" w:cs="Times New Roman"/>
          <w:b/>
          <w:color w:val="auto"/>
          <w:spacing w:val="2"/>
          <w:kern w:val="0"/>
          <w:sz w:val="24"/>
          <w:szCs w:val="24"/>
          <w:lang/>
        </w:rPr>
        <w:t>Здоровьесберегающее воспитание</w:t>
      </w:r>
      <w:r w:rsidRPr="00CB03BB">
        <w:rPr>
          <w:rFonts w:ascii="Times New Roman" w:hAnsi="Times New Roman" w:cs="Times New Roman"/>
          <w:color w:val="auto"/>
          <w:spacing w:val="2"/>
          <w:kern w:val="0"/>
          <w:sz w:val="24"/>
          <w:szCs w:val="24"/>
          <w:lang/>
        </w:rPr>
        <w:t>:</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элементарный опыт пропаганды здорового образа жизни;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 элементарный опыт организации здорового образа жизни;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представление о возможном негативном влиянии компьютерных игр, телевидения, рекламы на здоровье человека;</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представление о негативном влиянии психоактивных веществ, алкоголя, табакокурения на здоровье человека;</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spacing w:val="2"/>
          <w:kern w:val="0"/>
          <w:sz w:val="24"/>
          <w:szCs w:val="24"/>
          <w:lang w:eastAsia="ru-RU"/>
        </w:rPr>
      </w:pPr>
      <w:r w:rsidRPr="00CB03BB">
        <w:rPr>
          <w:rFonts w:ascii="Times New Roman" w:hAnsi="Times New Roman" w:cs="Times New Roman"/>
          <w:color w:val="auto"/>
          <w:kern w:val="0"/>
          <w:sz w:val="24"/>
          <w:szCs w:val="24"/>
          <w:lang w:eastAsia="ru-RU"/>
        </w:rPr>
        <w:t>регулярные</w:t>
      </w:r>
      <w:r w:rsidRPr="00CB03BB">
        <w:rPr>
          <w:rFonts w:ascii="Times New Roman" w:hAnsi="Times New Roman" w:cs="Times New Roman"/>
          <w:color w:val="auto"/>
          <w:spacing w:val="2"/>
          <w:kern w:val="0"/>
          <w:sz w:val="24"/>
          <w:szCs w:val="24"/>
          <w:lang w:eastAsia="ru-RU"/>
        </w:rPr>
        <w:t xml:space="preserve"> занятия</w:t>
      </w:r>
      <w:r w:rsidRPr="00CB03BB">
        <w:rPr>
          <w:rFonts w:ascii="Times New Roman" w:hAnsi="Times New Roman" w:cs="Times New Roman"/>
          <w:color w:val="auto"/>
          <w:kern w:val="0"/>
          <w:sz w:val="24"/>
          <w:szCs w:val="24"/>
          <w:lang w:eastAsia="ru-RU"/>
        </w:rPr>
        <w:t xml:space="preserve"> физической культурой и спортом и осознанное к ним отношение. </w:t>
      </w:r>
    </w:p>
    <w:p w:rsidR="00531CC7" w:rsidRPr="00CB03BB" w:rsidRDefault="00531CC7" w:rsidP="0078163C">
      <w:pPr>
        <w:suppressAutoHyphens w:val="0"/>
        <w:autoSpaceDE w:val="0"/>
        <w:autoSpaceDN w:val="0"/>
        <w:adjustRightInd w:val="0"/>
        <w:spacing w:after="0" w:line="240" w:lineRule="auto"/>
        <w:ind w:firstLine="426"/>
        <w:jc w:val="both"/>
        <w:textAlignment w:val="center"/>
        <w:rPr>
          <w:rFonts w:ascii="Times New Roman" w:hAnsi="Times New Roman" w:cs="Times New Roman"/>
          <w:b/>
          <w:color w:val="auto"/>
          <w:spacing w:val="2"/>
          <w:kern w:val="0"/>
          <w:sz w:val="24"/>
          <w:szCs w:val="24"/>
          <w:lang/>
        </w:rPr>
      </w:pPr>
      <w:r w:rsidRPr="00CB03BB">
        <w:rPr>
          <w:rFonts w:ascii="Times New Roman" w:hAnsi="Times New Roman" w:cs="Times New Roman"/>
          <w:b/>
          <w:color w:val="auto"/>
          <w:spacing w:val="2"/>
          <w:kern w:val="0"/>
          <w:sz w:val="24"/>
          <w:szCs w:val="24"/>
          <w:lang/>
        </w:rPr>
        <w:t>Социокультурное и медиакультурное воспитание:</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spacing w:val="2"/>
          <w:kern w:val="0"/>
          <w:sz w:val="24"/>
          <w:szCs w:val="24"/>
          <w:lang w:eastAsia="ru-RU"/>
        </w:rPr>
      </w:pPr>
      <w:r w:rsidRPr="00CB03BB">
        <w:rPr>
          <w:rFonts w:ascii="Times New Roman" w:hAnsi="Times New Roman" w:cs="Times New Roman"/>
          <w:color w:val="auto"/>
          <w:spacing w:val="2"/>
          <w:kern w:val="0"/>
          <w:sz w:val="24"/>
          <w:szCs w:val="24"/>
          <w:lang w:eastAsia="ru-RU"/>
        </w:rPr>
        <w:t>первоначальное представление о значении понятий «миролюбие», «гражданское согласие», «социальное партнерство»;</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spacing w:val="2"/>
          <w:kern w:val="0"/>
          <w:sz w:val="24"/>
          <w:szCs w:val="24"/>
          <w:lang w:eastAsia="ru-RU"/>
        </w:rPr>
      </w:pPr>
      <w:r w:rsidRPr="00CB03BB">
        <w:rPr>
          <w:rFonts w:ascii="Times New Roman" w:hAnsi="Times New Roman" w:cs="Times New Roman"/>
          <w:color w:val="auto"/>
          <w:spacing w:val="2"/>
          <w:kern w:val="0"/>
          <w:sz w:val="24"/>
          <w:szCs w:val="24"/>
          <w:lang w:eastAsia="ru-RU"/>
        </w:rPr>
        <w:t xml:space="preserve"> элементарный опыт, межкультурного, межнационального, межконфессионального сотрудничества, диалогического общения;</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spacing w:val="2"/>
          <w:kern w:val="0"/>
          <w:sz w:val="24"/>
          <w:szCs w:val="24"/>
          <w:lang w:eastAsia="ru-RU"/>
        </w:rPr>
      </w:pPr>
      <w:r w:rsidRPr="00CB03BB">
        <w:rPr>
          <w:rFonts w:ascii="Times New Roman" w:hAnsi="Times New Roman" w:cs="Times New Roman"/>
          <w:color w:val="auto"/>
          <w:spacing w:val="2"/>
          <w:kern w:val="0"/>
          <w:sz w:val="24"/>
          <w:szCs w:val="24"/>
          <w:lang w:eastAsia="ru-RU"/>
        </w:rPr>
        <w:t xml:space="preserve"> первичный опыт социального партнерства и диалога поколений;</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spacing w:val="2"/>
          <w:kern w:val="0"/>
          <w:sz w:val="24"/>
          <w:szCs w:val="24"/>
          <w:lang w:eastAsia="ru-RU"/>
        </w:rPr>
      </w:pPr>
      <w:r w:rsidRPr="00CB03BB">
        <w:rPr>
          <w:rFonts w:ascii="Times New Roman" w:hAnsi="Times New Roman" w:cs="Times New Roman"/>
          <w:color w:val="auto"/>
          <w:spacing w:val="2"/>
          <w:kern w:val="0"/>
          <w:sz w:val="24"/>
          <w:szCs w:val="24"/>
          <w:lang w:eastAsia="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spacing w:val="2"/>
          <w:kern w:val="0"/>
          <w:sz w:val="24"/>
          <w:szCs w:val="24"/>
          <w:lang w:eastAsia="ru-RU"/>
        </w:rPr>
      </w:pPr>
      <w:r w:rsidRPr="00CB03BB">
        <w:rPr>
          <w:rFonts w:ascii="Times New Roman" w:hAnsi="Times New Roman" w:cs="Times New Roman"/>
          <w:color w:val="auto"/>
          <w:spacing w:val="2"/>
          <w:kern w:val="0"/>
          <w:sz w:val="24"/>
          <w:szCs w:val="24"/>
          <w:lang w:eastAsia="ru-RU"/>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531CC7" w:rsidRPr="00CB03BB" w:rsidRDefault="00531CC7" w:rsidP="0078163C">
      <w:pPr>
        <w:suppressAutoHyphens w:val="0"/>
        <w:autoSpaceDE w:val="0"/>
        <w:autoSpaceDN w:val="0"/>
        <w:adjustRightInd w:val="0"/>
        <w:spacing w:after="0" w:line="240" w:lineRule="auto"/>
        <w:ind w:firstLine="426"/>
        <w:jc w:val="both"/>
        <w:textAlignment w:val="center"/>
        <w:rPr>
          <w:rFonts w:ascii="Times New Roman" w:hAnsi="Times New Roman" w:cs="Times New Roman"/>
          <w:b/>
          <w:color w:val="auto"/>
          <w:spacing w:val="2"/>
          <w:kern w:val="0"/>
          <w:sz w:val="24"/>
          <w:szCs w:val="24"/>
          <w:lang/>
        </w:rPr>
      </w:pPr>
      <w:r w:rsidRPr="00CB03BB">
        <w:rPr>
          <w:rFonts w:ascii="Times New Roman" w:hAnsi="Times New Roman" w:cs="Times New Roman"/>
          <w:b/>
          <w:color w:val="auto"/>
          <w:spacing w:val="2"/>
          <w:kern w:val="0"/>
          <w:sz w:val="24"/>
          <w:szCs w:val="24"/>
          <w:lang/>
        </w:rPr>
        <w:t>Культуротворческое и эстетическое воспитание:</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spacing w:val="2"/>
          <w:kern w:val="0"/>
          <w:sz w:val="24"/>
          <w:szCs w:val="24"/>
          <w:lang w:eastAsia="ru-RU"/>
        </w:rPr>
      </w:pPr>
      <w:r w:rsidRPr="00CB03BB">
        <w:rPr>
          <w:rFonts w:ascii="Times New Roman" w:hAnsi="Times New Roman" w:cs="Times New Roman"/>
          <w:color w:val="auto"/>
          <w:kern w:val="0"/>
          <w:sz w:val="24"/>
          <w:szCs w:val="24"/>
          <w:lang w:eastAsia="ru-RU"/>
        </w:rPr>
        <w:t xml:space="preserve"> умения видеть </w:t>
      </w:r>
      <w:r w:rsidRPr="00CB03BB">
        <w:rPr>
          <w:rFonts w:ascii="Times New Roman" w:hAnsi="Times New Roman" w:cs="Times New Roman"/>
          <w:color w:val="auto"/>
          <w:spacing w:val="2"/>
          <w:kern w:val="0"/>
          <w:sz w:val="24"/>
          <w:szCs w:val="24"/>
          <w:lang w:eastAsia="ru-RU"/>
        </w:rPr>
        <w:t>красоту в окружающем мире;</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spacing w:val="2"/>
          <w:kern w:val="0"/>
          <w:sz w:val="24"/>
          <w:szCs w:val="24"/>
          <w:lang w:eastAsia="ru-RU"/>
        </w:rPr>
      </w:pPr>
      <w:r w:rsidRPr="00CB03BB">
        <w:rPr>
          <w:rFonts w:ascii="Times New Roman" w:hAnsi="Times New Roman" w:cs="Times New Roman"/>
          <w:color w:val="auto"/>
          <w:spacing w:val="2"/>
          <w:kern w:val="0"/>
          <w:sz w:val="24"/>
          <w:szCs w:val="24"/>
          <w:lang w:eastAsia="ru-RU"/>
        </w:rPr>
        <w:t>первоначальные умения видеть красоту в поведении, поступках людей;</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spacing w:val="2"/>
          <w:kern w:val="0"/>
          <w:sz w:val="24"/>
          <w:szCs w:val="24"/>
          <w:lang w:eastAsia="ru-RU"/>
        </w:rPr>
      </w:pPr>
      <w:r w:rsidRPr="00CB03BB">
        <w:rPr>
          <w:rFonts w:ascii="Times New Roman" w:hAnsi="Times New Roman" w:cs="Times New Roman"/>
          <w:color w:val="auto"/>
          <w:spacing w:val="2"/>
          <w:kern w:val="0"/>
          <w:sz w:val="24"/>
          <w:szCs w:val="24"/>
          <w:lang w:eastAsia="ru-RU"/>
        </w:rPr>
        <w:t>элементарные представления об эстетических и художественных ценностях отечественной культуры;</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spacing w:val="2"/>
          <w:kern w:val="0"/>
          <w:sz w:val="24"/>
          <w:szCs w:val="24"/>
          <w:lang w:eastAsia="ru-RU"/>
        </w:rPr>
      </w:pPr>
      <w:r w:rsidRPr="00CB03BB">
        <w:rPr>
          <w:rFonts w:ascii="Times New Roman" w:hAnsi="Times New Roman" w:cs="Times New Roman"/>
          <w:color w:val="auto"/>
          <w:spacing w:val="2"/>
          <w:kern w:val="0"/>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spacing w:val="2"/>
          <w:kern w:val="0"/>
          <w:sz w:val="24"/>
          <w:szCs w:val="24"/>
          <w:lang w:eastAsia="ru-RU"/>
        </w:rPr>
      </w:pPr>
      <w:r w:rsidRPr="00CB03BB">
        <w:rPr>
          <w:rFonts w:ascii="Times New Roman" w:hAnsi="Times New Roman" w:cs="Times New Roman"/>
          <w:color w:val="auto"/>
          <w:spacing w:val="2"/>
          <w:kern w:val="0"/>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spacing w:val="2"/>
          <w:kern w:val="0"/>
          <w:sz w:val="24"/>
          <w:szCs w:val="24"/>
          <w:lang w:eastAsia="ru-RU"/>
        </w:rPr>
      </w:pPr>
      <w:r w:rsidRPr="00CB03BB">
        <w:rPr>
          <w:rFonts w:ascii="Times New Roman" w:hAnsi="Times New Roman" w:cs="Times New Roman"/>
          <w:color w:val="auto"/>
          <w:spacing w:val="2"/>
          <w:kern w:val="0"/>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b/>
          <w:color w:val="auto"/>
          <w:spacing w:val="2"/>
          <w:kern w:val="0"/>
          <w:sz w:val="24"/>
          <w:szCs w:val="24"/>
          <w:lang w:eastAsia="ru-RU"/>
        </w:rPr>
      </w:pPr>
      <w:r w:rsidRPr="00CB03BB">
        <w:rPr>
          <w:rFonts w:ascii="Times New Roman" w:hAnsi="Times New Roman" w:cs="Times New Roman"/>
          <w:color w:val="auto"/>
          <w:spacing w:val="2"/>
          <w:kern w:val="0"/>
          <w:sz w:val="24"/>
          <w:szCs w:val="24"/>
          <w:lang w:eastAsia="ru-RU"/>
        </w:rPr>
        <w:t>понимание важности</w:t>
      </w:r>
      <w:r w:rsidRPr="00CB03BB">
        <w:rPr>
          <w:rFonts w:ascii="Times New Roman" w:hAnsi="Times New Roman" w:cs="Times New Roman"/>
          <w:color w:val="auto"/>
          <w:kern w:val="0"/>
          <w:sz w:val="24"/>
          <w:szCs w:val="24"/>
          <w:lang w:eastAsia="ru-RU"/>
        </w:rPr>
        <w:t xml:space="preserve"> реализации эстетических ценностей в пространстве образовательной организации и семьи, в быту, в стиле одежды.</w:t>
      </w:r>
    </w:p>
    <w:p w:rsidR="00531CC7" w:rsidRPr="00CB03BB" w:rsidRDefault="00531CC7" w:rsidP="0078163C">
      <w:pPr>
        <w:suppressAutoHyphens w:val="0"/>
        <w:autoSpaceDE w:val="0"/>
        <w:autoSpaceDN w:val="0"/>
        <w:adjustRightInd w:val="0"/>
        <w:spacing w:after="0" w:line="240" w:lineRule="auto"/>
        <w:ind w:firstLine="426"/>
        <w:jc w:val="both"/>
        <w:textAlignment w:val="center"/>
        <w:rPr>
          <w:rFonts w:ascii="Times New Roman" w:hAnsi="Times New Roman" w:cs="Times New Roman"/>
          <w:b/>
          <w:color w:val="auto"/>
          <w:spacing w:val="2"/>
          <w:kern w:val="0"/>
          <w:sz w:val="24"/>
          <w:szCs w:val="24"/>
          <w:lang/>
        </w:rPr>
      </w:pPr>
      <w:r w:rsidRPr="00CB03BB">
        <w:rPr>
          <w:rFonts w:ascii="Times New Roman" w:hAnsi="Times New Roman" w:cs="Times New Roman"/>
          <w:b/>
          <w:color w:val="auto"/>
          <w:spacing w:val="2"/>
          <w:kern w:val="0"/>
          <w:sz w:val="24"/>
          <w:szCs w:val="24"/>
          <w:lang/>
        </w:rPr>
        <w:t xml:space="preserve">Правовое воспитание и культура безопасности: </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первоначальные представления о правах, свободах и обязанностях человека;</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первоначальные умения отвечать за свои поступки, достигать общественного согласия по вопросам школьной жизни;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элементарный опыт ответственного социального поведения, реализации прав школьника;</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первоначальный опыт общественного школьного самоуправления;</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b/>
          <w:color w:val="auto"/>
          <w:spacing w:val="2"/>
          <w:kern w:val="0"/>
          <w:sz w:val="24"/>
          <w:szCs w:val="24"/>
          <w:lang w:eastAsia="ru-RU"/>
        </w:rPr>
      </w:pPr>
      <w:r w:rsidRPr="00CB03BB">
        <w:rPr>
          <w:rFonts w:ascii="Times New Roman" w:hAnsi="Times New Roman" w:cs="Times New Roman"/>
          <w:color w:val="auto"/>
          <w:kern w:val="0"/>
          <w:sz w:val="24"/>
          <w:szCs w:val="24"/>
          <w:lang w:eastAsia="ru-RU"/>
        </w:rPr>
        <w:t>первоначальные представления о правилах безопасного поведения в школе, семье, на улице, общественных местах.</w:t>
      </w:r>
    </w:p>
    <w:p w:rsidR="00531CC7" w:rsidRPr="00CB03BB" w:rsidRDefault="00531CC7" w:rsidP="0078163C">
      <w:pPr>
        <w:suppressAutoHyphens w:val="0"/>
        <w:autoSpaceDE w:val="0"/>
        <w:autoSpaceDN w:val="0"/>
        <w:adjustRightInd w:val="0"/>
        <w:spacing w:after="0" w:line="240" w:lineRule="auto"/>
        <w:ind w:firstLine="426"/>
        <w:jc w:val="both"/>
        <w:textAlignment w:val="center"/>
        <w:rPr>
          <w:rFonts w:ascii="Times New Roman" w:hAnsi="Times New Roman" w:cs="Times New Roman"/>
          <w:b/>
          <w:color w:val="auto"/>
          <w:spacing w:val="2"/>
          <w:kern w:val="0"/>
          <w:sz w:val="24"/>
          <w:szCs w:val="24"/>
          <w:lang/>
        </w:rPr>
      </w:pPr>
      <w:r w:rsidRPr="00CB03BB">
        <w:rPr>
          <w:rFonts w:ascii="Times New Roman" w:hAnsi="Times New Roman" w:cs="Times New Roman"/>
          <w:b/>
          <w:color w:val="auto"/>
          <w:spacing w:val="2"/>
          <w:kern w:val="0"/>
          <w:sz w:val="24"/>
          <w:szCs w:val="24"/>
          <w:lang/>
        </w:rPr>
        <w:t>Воспитание семейных ценностей:</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b/>
          <w:color w:val="auto"/>
          <w:spacing w:val="2"/>
          <w:kern w:val="0"/>
          <w:sz w:val="24"/>
          <w:szCs w:val="24"/>
          <w:lang w:eastAsia="ru-RU"/>
        </w:rPr>
        <w:t xml:space="preserve"> </w:t>
      </w:r>
      <w:r w:rsidRPr="00CB03BB">
        <w:rPr>
          <w:rFonts w:ascii="Times New Roman" w:hAnsi="Times New Roman" w:cs="Times New Roman"/>
          <w:color w:val="auto"/>
          <w:kern w:val="0"/>
          <w:sz w:val="24"/>
          <w:szCs w:val="24"/>
          <w:lang w:eastAsia="ru-RU"/>
        </w:rPr>
        <w:t>элементарные представления о семье как социальном институте, о роли семьи в жизни человека;</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b/>
          <w:color w:val="auto"/>
          <w:spacing w:val="2"/>
          <w:kern w:val="0"/>
          <w:sz w:val="24"/>
          <w:szCs w:val="24"/>
          <w:lang w:eastAsia="ru-RU"/>
        </w:rPr>
      </w:pPr>
      <w:r w:rsidRPr="00CB03BB">
        <w:rPr>
          <w:rFonts w:ascii="Times New Roman" w:hAnsi="Times New Roman" w:cs="Times New Roman"/>
          <w:color w:val="auto"/>
          <w:kern w:val="0"/>
          <w:sz w:val="24"/>
          <w:szCs w:val="24"/>
          <w:lang w:eastAsia="ru-RU"/>
        </w:rPr>
        <w:t>опыт позитивного взаимодействия в семье в рамках школьно-семейных программ и проектов.</w:t>
      </w:r>
    </w:p>
    <w:p w:rsidR="00531CC7" w:rsidRPr="00CB03BB" w:rsidRDefault="00531CC7" w:rsidP="0078163C">
      <w:pPr>
        <w:suppressAutoHyphens w:val="0"/>
        <w:autoSpaceDE w:val="0"/>
        <w:autoSpaceDN w:val="0"/>
        <w:adjustRightInd w:val="0"/>
        <w:spacing w:after="0" w:line="240" w:lineRule="auto"/>
        <w:ind w:firstLine="426"/>
        <w:jc w:val="both"/>
        <w:textAlignment w:val="center"/>
        <w:rPr>
          <w:rFonts w:ascii="Times New Roman" w:hAnsi="Times New Roman" w:cs="Times New Roman"/>
          <w:b/>
          <w:color w:val="auto"/>
          <w:spacing w:val="2"/>
          <w:kern w:val="0"/>
          <w:sz w:val="24"/>
          <w:szCs w:val="24"/>
          <w:lang/>
        </w:rPr>
      </w:pPr>
      <w:r w:rsidRPr="00CB03BB">
        <w:rPr>
          <w:rFonts w:ascii="Times New Roman" w:hAnsi="Times New Roman" w:cs="Times New Roman"/>
          <w:b/>
          <w:color w:val="auto"/>
          <w:spacing w:val="2"/>
          <w:kern w:val="0"/>
          <w:sz w:val="24"/>
          <w:szCs w:val="24"/>
          <w:lang/>
        </w:rPr>
        <w:t>Формирование коммуникативной культуры</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первоначальные представления о значении общения для жизни человека, развития личности, успешной учебы;</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знание правил эффективного, бесконфликтного, безопасного общения в классе, школе, семье, со сверстниками, старшими;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элементарные основы риторической компетентности;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элементарный опыт участия в развитии школьных средств массовой информации;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 первоначальные представления о безопасном общении в интернете, о современных технологиях коммуникации;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первоначальные представления о ценности и возможностях родного языка, об истории родного языка, его особенностях и месте в мире;</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b/>
          <w:color w:val="auto"/>
          <w:spacing w:val="2"/>
          <w:kern w:val="0"/>
          <w:sz w:val="24"/>
          <w:szCs w:val="24"/>
          <w:lang w:eastAsia="ru-RU"/>
        </w:rPr>
      </w:pPr>
      <w:r w:rsidRPr="00CB03BB">
        <w:rPr>
          <w:rFonts w:ascii="Times New Roman" w:hAnsi="Times New Roman" w:cs="Times New Roman"/>
          <w:color w:val="auto"/>
          <w:kern w:val="0"/>
          <w:sz w:val="24"/>
          <w:szCs w:val="24"/>
          <w:lang w:eastAsia="ru-RU"/>
        </w:rPr>
        <w:t>элементарные навыки межкультурной коммуникации.</w:t>
      </w:r>
      <w:r w:rsidRPr="00CB03BB">
        <w:rPr>
          <w:rFonts w:ascii="Times New Roman" w:hAnsi="Times New Roman" w:cs="Times New Roman"/>
          <w:color w:val="auto"/>
          <w:spacing w:val="2"/>
          <w:kern w:val="0"/>
          <w:sz w:val="24"/>
          <w:szCs w:val="24"/>
          <w:lang w:eastAsia="ru-RU"/>
        </w:rPr>
        <w:t xml:space="preserve"> </w:t>
      </w:r>
    </w:p>
    <w:p w:rsidR="00531CC7" w:rsidRPr="00CB03BB" w:rsidRDefault="00531CC7" w:rsidP="0078163C">
      <w:pPr>
        <w:suppressAutoHyphens w:val="0"/>
        <w:autoSpaceDE w:val="0"/>
        <w:autoSpaceDN w:val="0"/>
        <w:adjustRightInd w:val="0"/>
        <w:spacing w:after="0" w:line="240" w:lineRule="auto"/>
        <w:ind w:firstLine="426"/>
        <w:jc w:val="both"/>
        <w:textAlignment w:val="center"/>
        <w:rPr>
          <w:rFonts w:ascii="Times New Roman" w:hAnsi="Times New Roman" w:cs="Times New Roman"/>
          <w:b/>
          <w:color w:val="auto"/>
          <w:spacing w:val="2"/>
          <w:kern w:val="0"/>
          <w:sz w:val="24"/>
          <w:szCs w:val="24"/>
          <w:lang/>
        </w:rPr>
      </w:pPr>
      <w:r w:rsidRPr="00CB03BB">
        <w:rPr>
          <w:rFonts w:ascii="Times New Roman" w:hAnsi="Times New Roman" w:cs="Times New Roman"/>
          <w:b/>
          <w:color w:val="auto"/>
          <w:spacing w:val="2"/>
          <w:kern w:val="0"/>
          <w:sz w:val="24"/>
          <w:szCs w:val="24"/>
          <w:lang/>
        </w:rPr>
        <w:t>Экологическое воспитание:</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ценностное отношение к природе;</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элементарные представления об экокультурных ценностях, о законодательстве в области защиты окружающей среды;</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первоначальный опыт эстетического, эмоционально-нравственного отношения к природе;</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531CC7" w:rsidRPr="00CB03BB" w:rsidRDefault="00531CC7" w:rsidP="0078163C">
      <w:pPr>
        <w:widowControl w:val="0"/>
        <w:numPr>
          <w:ilvl w:val="0"/>
          <w:numId w:val="151"/>
        </w:numPr>
        <w:tabs>
          <w:tab w:val="left" w:pos="993"/>
        </w:tabs>
        <w:suppressAutoHyphens w:val="0"/>
        <w:spacing w:after="0" w:line="240" w:lineRule="auto"/>
        <w:ind w:left="0" w:firstLine="426"/>
        <w:jc w:val="both"/>
        <w:rPr>
          <w:rFonts w:ascii="Times New Roman" w:hAnsi="Times New Roman" w:cs="Times New Roman"/>
          <w:b/>
          <w:color w:val="auto"/>
          <w:spacing w:val="2"/>
          <w:kern w:val="0"/>
          <w:sz w:val="24"/>
          <w:szCs w:val="24"/>
          <w:lang w:eastAsia="ru-RU"/>
        </w:rPr>
      </w:pPr>
      <w:r w:rsidRPr="00CB03BB">
        <w:rPr>
          <w:rFonts w:ascii="Times New Roman" w:hAnsi="Times New Roman" w:cs="Times New Roman"/>
          <w:color w:val="auto"/>
          <w:kern w:val="0"/>
          <w:sz w:val="24"/>
          <w:szCs w:val="24"/>
          <w:lang w:eastAsia="ru-RU"/>
        </w:rPr>
        <w:t>первоначальный опыт участия в природоохранной деятельности в школе, на пришкольном участке, по месту жительства.</w:t>
      </w:r>
    </w:p>
    <w:p w:rsidR="00531CC7" w:rsidRPr="00CB03BB" w:rsidRDefault="00531CC7" w:rsidP="0078163C">
      <w:pPr>
        <w:keepNext/>
        <w:suppressAutoHyphens w:val="0"/>
        <w:spacing w:before="240" w:after="60" w:line="240" w:lineRule="auto"/>
        <w:jc w:val="both"/>
        <w:outlineLvl w:val="2"/>
        <w:rPr>
          <w:rFonts w:ascii="Times New Roman" w:hAnsi="Times New Roman" w:cs="Arial"/>
          <w:b/>
          <w:bCs/>
          <w:color w:val="auto"/>
          <w:kern w:val="0"/>
          <w:sz w:val="24"/>
          <w:szCs w:val="24"/>
          <w:lang w:eastAsia="ru-RU"/>
        </w:rPr>
      </w:pPr>
      <w:bookmarkStart w:id="142" w:name="_Toc447650504"/>
      <w:bookmarkStart w:id="143" w:name="_Toc448420923"/>
      <w:r w:rsidRPr="00CB03BB">
        <w:rPr>
          <w:rFonts w:ascii="Times New Roman" w:hAnsi="Times New Roman" w:cs="Arial"/>
          <w:b/>
          <w:bCs/>
          <w:color w:val="auto"/>
          <w:kern w:val="0"/>
          <w:sz w:val="24"/>
          <w:szCs w:val="24"/>
          <w:lang w:eastAsia="ru-RU"/>
        </w:rPr>
        <w:t>Рекомендации по организации и текущему педагогическому контролю результатов урочной и внеурочной деятельности.</w:t>
      </w:r>
      <w:bookmarkEnd w:id="142"/>
      <w:bookmarkEnd w:id="143"/>
    </w:p>
    <w:p w:rsidR="00531CC7" w:rsidRPr="00CB03BB" w:rsidRDefault="00531CC7" w:rsidP="0078163C">
      <w:pPr>
        <w:keepNext/>
        <w:widowControl w:val="0"/>
        <w:numPr>
          <w:ilvl w:val="0"/>
          <w:numId w:val="142"/>
        </w:numPr>
        <w:tabs>
          <w:tab w:val="clear" w:pos="360"/>
          <w:tab w:val="num" w:pos="851"/>
        </w:tabs>
        <w:suppressAutoHyphens w:val="0"/>
        <w:autoSpaceDE w:val="0"/>
        <w:autoSpaceDN w:val="0"/>
        <w:adjustRightInd w:val="0"/>
        <w:spacing w:after="0" w:line="240" w:lineRule="auto"/>
        <w:ind w:left="0" w:firstLine="426"/>
        <w:jc w:val="both"/>
        <w:textAlignment w:val="center"/>
        <w:rPr>
          <w:rFonts w:ascii="Times New Roman" w:hAnsi="Times New Roman" w:cs="Times New Roman"/>
          <w:bCs/>
          <w:i/>
          <w:iCs/>
          <w:color w:val="000000"/>
          <w:kern w:val="0"/>
          <w:sz w:val="24"/>
          <w:szCs w:val="24"/>
          <w:lang w:eastAsia="ru-RU"/>
        </w:rPr>
      </w:pPr>
      <w:r w:rsidRPr="00CB03BB">
        <w:rPr>
          <w:rFonts w:ascii="Times New Roman" w:hAnsi="Times New Roman" w:cs="Times New Roman"/>
          <w:bCs/>
          <w:i/>
          <w:iCs/>
          <w:color w:val="000000"/>
          <w:kern w:val="0"/>
          <w:sz w:val="24"/>
          <w:szCs w:val="24"/>
          <w:lang w:eastAsia="ru-RU"/>
        </w:rPr>
        <w:t xml:space="preserve">Результаты внеурочной деятельности необходимо отслеживать, одним из таких способов является педагогическая диагностика. Она важна не сама по себе, а как обратная связь в педагогической системе для более оптимальной организации педагогического процесса. </w:t>
      </w:r>
    </w:p>
    <w:p w:rsidR="00531CC7" w:rsidRPr="00CB03BB" w:rsidRDefault="00531CC7" w:rsidP="0078163C">
      <w:pPr>
        <w:keepNext/>
        <w:widowControl w:val="0"/>
        <w:numPr>
          <w:ilvl w:val="0"/>
          <w:numId w:val="142"/>
        </w:numPr>
        <w:tabs>
          <w:tab w:val="clear" w:pos="360"/>
          <w:tab w:val="num" w:pos="851"/>
        </w:tabs>
        <w:suppressAutoHyphens w:val="0"/>
        <w:autoSpaceDE w:val="0"/>
        <w:autoSpaceDN w:val="0"/>
        <w:adjustRightInd w:val="0"/>
        <w:spacing w:after="0" w:line="240" w:lineRule="auto"/>
        <w:ind w:left="0" w:firstLine="426"/>
        <w:jc w:val="both"/>
        <w:textAlignment w:val="center"/>
        <w:rPr>
          <w:rFonts w:ascii="Times New Roman" w:hAnsi="Times New Roman" w:cs="Times New Roman"/>
          <w:bCs/>
          <w:i/>
          <w:iCs/>
          <w:color w:val="000000"/>
          <w:kern w:val="0"/>
          <w:sz w:val="24"/>
          <w:szCs w:val="24"/>
          <w:lang w:eastAsia="ru-RU"/>
        </w:rPr>
      </w:pPr>
      <w:r w:rsidRPr="00CB03BB">
        <w:rPr>
          <w:rFonts w:ascii="Times New Roman" w:hAnsi="Times New Roman" w:cs="Times New Roman"/>
          <w:bCs/>
          <w:i/>
          <w:iCs/>
          <w:color w:val="000000"/>
          <w:kern w:val="0"/>
          <w:sz w:val="24"/>
          <w:szCs w:val="24"/>
          <w:lang w:eastAsia="ru-RU"/>
        </w:rPr>
        <w:t xml:space="preserve">Наука выделяет следующие её </w:t>
      </w:r>
      <w:r w:rsidRPr="00CB03BB">
        <w:rPr>
          <w:rFonts w:ascii="Times New Roman" w:hAnsi="Times New Roman" w:cs="Times New Roman"/>
          <w:bCs/>
          <w:i/>
          <w:iCs/>
          <w:color w:val="000000"/>
          <w:kern w:val="0"/>
          <w:sz w:val="24"/>
          <w:szCs w:val="24"/>
          <w:u w:val="single"/>
          <w:lang w:eastAsia="ru-RU"/>
        </w:rPr>
        <w:t>функции</w:t>
      </w:r>
      <w:r w:rsidRPr="00CB03BB">
        <w:rPr>
          <w:rFonts w:ascii="Times New Roman" w:hAnsi="Times New Roman" w:cs="Times New Roman"/>
          <w:bCs/>
          <w:i/>
          <w:iCs/>
          <w:color w:val="000000"/>
          <w:kern w:val="0"/>
          <w:sz w:val="24"/>
          <w:szCs w:val="24"/>
          <w:lang w:eastAsia="ru-RU"/>
        </w:rPr>
        <w:t xml:space="preserve">: </w:t>
      </w:r>
    </w:p>
    <w:p w:rsidR="00531CC7" w:rsidRPr="00CB03BB" w:rsidRDefault="00531CC7" w:rsidP="0078163C">
      <w:pPr>
        <w:widowControl w:val="0"/>
        <w:numPr>
          <w:ilvl w:val="0"/>
          <w:numId w:val="143"/>
        </w:numPr>
        <w:tabs>
          <w:tab w:val="num" w:pos="851"/>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контрольно-корректировочная; </w:t>
      </w:r>
    </w:p>
    <w:p w:rsidR="00531CC7" w:rsidRPr="00CB03BB" w:rsidRDefault="00531CC7" w:rsidP="0078163C">
      <w:pPr>
        <w:widowControl w:val="0"/>
        <w:numPr>
          <w:ilvl w:val="0"/>
          <w:numId w:val="143"/>
        </w:numPr>
        <w:tabs>
          <w:tab w:val="num" w:pos="851"/>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прогностическая; </w:t>
      </w:r>
    </w:p>
    <w:p w:rsidR="00531CC7" w:rsidRPr="00CB03BB" w:rsidRDefault="00531CC7" w:rsidP="0078163C">
      <w:pPr>
        <w:widowControl w:val="0"/>
        <w:numPr>
          <w:ilvl w:val="0"/>
          <w:numId w:val="143"/>
        </w:numPr>
        <w:tabs>
          <w:tab w:val="num" w:pos="851"/>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воспитывающая. </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Предметом диагностики являются главным образом социально-нравственные качества учеников класса. Содержание диагностики класса можно свести к следующему: </w:t>
      </w:r>
    </w:p>
    <w:p w:rsidR="00531CC7" w:rsidRPr="00CB03BB" w:rsidRDefault="00531CC7" w:rsidP="0078163C">
      <w:pPr>
        <w:widowControl w:val="0"/>
        <w:numPr>
          <w:ilvl w:val="0"/>
          <w:numId w:val="144"/>
        </w:numPr>
        <w:tabs>
          <w:tab w:val="num" w:pos="851"/>
        </w:tabs>
        <w:suppressAutoHyphens w:val="0"/>
        <w:spacing w:after="0" w:line="240" w:lineRule="auto"/>
        <w:ind w:left="0" w:firstLine="426"/>
        <w:jc w:val="both"/>
        <w:rPr>
          <w:rFonts w:ascii="Times New Roman" w:hAnsi="Times New Roman" w:cs="Times New Roman"/>
          <w:color w:val="000000"/>
          <w:kern w:val="0"/>
          <w:sz w:val="24"/>
          <w:szCs w:val="24"/>
          <w:lang w:eastAsia="ru-RU"/>
        </w:rPr>
      </w:pPr>
      <w:r w:rsidRPr="00CB03BB">
        <w:rPr>
          <w:rFonts w:ascii="Times New Roman" w:hAnsi="Times New Roman" w:cs="Times New Roman"/>
          <w:color w:val="000000"/>
          <w:kern w:val="0"/>
          <w:sz w:val="24"/>
          <w:szCs w:val="24"/>
          <w:lang w:eastAsia="ru-RU"/>
        </w:rPr>
        <w:pict>
          <v:shape id="_x0000_i1026" type="#_x0000_t75" style="width:12.75pt;height:12.75pt">
            <v:imagedata r:id="rId10" r:href="rId11"/>
          </v:shape>
        </w:pict>
      </w:r>
      <w:r w:rsidRPr="00CB03BB">
        <w:rPr>
          <w:rFonts w:ascii="Times New Roman" w:hAnsi="Times New Roman" w:cs="Times New Roman"/>
          <w:color w:val="000000"/>
          <w:kern w:val="0"/>
          <w:sz w:val="24"/>
          <w:szCs w:val="24"/>
          <w:u w:val="single"/>
          <w:lang w:eastAsia="ru-RU"/>
        </w:rPr>
        <w:t>демографические данные об ученике и его семье;</w:t>
      </w:r>
    </w:p>
    <w:p w:rsidR="00531CC7" w:rsidRPr="00CB03BB" w:rsidRDefault="00531CC7" w:rsidP="0078163C">
      <w:pPr>
        <w:widowControl w:val="0"/>
        <w:numPr>
          <w:ilvl w:val="0"/>
          <w:numId w:val="144"/>
        </w:numPr>
        <w:tabs>
          <w:tab w:val="num" w:pos="851"/>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pict>
          <v:shape id="_x0000_i1027" type="#_x0000_t75" style="width:10.5pt;height:10.5pt">
            <v:imagedata r:id="rId10" r:href="rId12"/>
          </v:shape>
        </w:pict>
      </w:r>
      <w:r w:rsidRPr="00CB03BB">
        <w:rPr>
          <w:rFonts w:ascii="Times New Roman" w:hAnsi="Times New Roman" w:cs="Times New Roman"/>
          <w:color w:val="auto"/>
          <w:kern w:val="0"/>
          <w:sz w:val="24"/>
          <w:szCs w:val="24"/>
          <w:u w:val="single"/>
          <w:lang w:eastAsia="ru-RU"/>
        </w:rPr>
        <w:t xml:space="preserve">данные о здоровье и физическом развитии ребёнка; </w:t>
      </w:r>
    </w:p>
    <w:p w:rsidR="00531CC7" w:rsidRPr="00CB03BB" w:rsidRDefault="00531CC7" w:rsidP="0078163C">
      <w:pPr>
        <w:widowControl w:val="0"/>
        <w:numPr>
          <w:ilvl w:val="0"/>
          <w:numId w:val="144"/>
        </w:numPr>
        <w:tabs>
          <w:tab w:val="num" w:pos="851"/>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pict>
          <v:shape id="_x0000_i1028" type="#_x0000_t75" style="width:10.5pt;height:10.5pt">
            <v:imagedata r:id="rId10" r:href="rId13"/>
          </v:shape>
        </w:pict>
      </w:r>
      <w:r w:rsidRPr="00CB03BB">
        <w:rPr>
          <w:rFonts w:ascii="Times New Roman" w:hAnsi="Times New Roman" w:cs="Times New Roman"/>
          <w:color w:val="auto"/>
          <w:kern w:val="0"/>
          <w:sz w:val="24"/>
          <w:szCs w:val="24"/>
          <w:u w:val="single"/>
          <w:lang w:eastAsia="ru-RU"/>
        </w:rPr>
        <w:t>общие познавательные способности и особые</w:t>
      </w:r>
      <w:r w:rsidRPr="00CB03BB">
        <w:rPr>
          <w:rFonts w:ascii="Times New Roman" w:hAnsi="Times New Roman" w:cs="Times New Roman"/>
          <w:color w:val="auto"/>
          <w:kern w:val="0"/>
          <w:sz w:val="24"/>
          <w:szCs w:val="24"/>
          <w:lang w:eastAsia="ru-RU"/>
        </w:rPr>
        <w:t xml:space="preserve"> (внимание, память, воображение, мышление); </w:t>
      </w:r>
    </w:p>
    <w:p w:rsidR="00531CC7" w:rsidRPr="00CB03BB" w:rsidRDefault="00531CC7" w:rsidP="0078163C">
      <w:pPr>
        <w:widowControl w:val="0"/>
        <w:numPr>
          <w:ilvl w:val="0"/>
          <w:numId w:val="144"/>
        </w:numPr>
        <w:tabs>
          <w:tab w:val="num" w:pos="851"/>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u w:val="single"/>
          <w:lang w:eastAsia="ru-RU"/>
        </w:rPr>
        <w:t>эмоционально-волевая и потребностно-мотивационная сфера личности;</w:t>
      </w:r>
    </w:p>
    <w:p w:rsidR="00531CC7" w:rsidRPr="00CB03BB" w:rsidRDefault="00531CC7" w:rsidP="0078163C">
      <w:pPr>
        <w:widowControl w:val="0"/>
        <w:numPr>
          <w:ilvl w:val="0"/>
          <w:numId w:val="144"/>
        </w:numPr>
        <w:tabs>
          <w:tab w:val="num" w:pos="851"/>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u w:val="single"/>
          <w:lang w:eastAsia="ru-RU"/>
        </w:rPr>
        <w:t xml:space="preserve">направленность личности; </w:t>
      </w:r>
    </w:p>
    <w:p w:rsidR="00531CC7" w:rsidRPr="00CB03BB" w:rsidRDefault="00531CC7" w:rsidP="0078163C">
      <w:pPr>
        <w:widowControl w:val="0"/>
        <w:numPr>
          <w:ilvl w:val="0"/>
          <w:numId w:val="144"/>
        </w:numPr>
        <w:tabs>
          <w:tab w:val="num" w:pos="851"/>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u w:val="single"/>
          <w:lang w:eastAsia="ru-RU"/>
        </w:rPr>
        <w:t xml:space="preserve">интересы, отношения, ценности; </w:t>
      </w:r>
    </w:p>
    <w:p w:rsidR="00531CC7" w:rsidRPr="00CB03BB" w:rsidRDefault="00531CC7" w:rsidP="0078163C">
      <w:pPr>
        <w:widowControl w:val="0"/>
        <w:numPr>
          <w:ilvl w:val="0"/>
          <w:numId w:val="144"/>
        </w:numPr>
        <w:tabs>
          <w:tab w:val="num" w:pos="851"/>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u w:val="single"/>
          <w:lang w:eastAsia="ru-RU"/>
        </w:rPr>
        <w:t xml:space="preserve">Я-концепция. </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bCs/>
          <w:i/>
          <w:color w:val="auto"/>
          <w:kern w:val="0"/>
          <w:sz w:val="24"/>
          <w:szCs w:val="24"/>
          <w:u w:val="single"/>
          <w:lang w:eastAsia="ru-RU"/>
        </w:rPr>
      </w:pPr>
      <w:r w:rsidRPr="00CB03BB">
        <w:rPr>
          <w:rFonts w:ascii="Times New Roman" w:hAnsi="Times New Roman" w:cs="Times New Roman"/>
          <w:bCs/>
          <w:i/>
          <w:color w:val="auto"/>
          <w:kern w:val="0"/>
          <w:sz w:val="24"/>
          <w:szCs w:val="24"/>
          <w:u w:val="single"/>
          <w:lang w:eastAsia="ru-RU"/>
        </w:rPr>
        <w:t xml:space="preserve">Методы диагностики: </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1.   </w:t>
      </w:r>
      <w:r w:rsidRPr="00CB03BB">
        <w:rPr>
          <w:rFonts w:ascii="Times New Roman" w:hAnsi="Times New Roman" w:cs="Times New Roman"/>
          <w:bCs/>
          <w:i/>
          <w:color w:val="auto"/>
          <w:kern w:val="0"/>
          <w:sz w:val="24"/>
          <w:szCs w:val="24"/>
          <w:lang w:eastAsia="ru-RU"/>
        </w:rPr>
        <w:t xml:space="preserve">Наблюдение </w:t>
      </w:r>
      <w:r w:rsidRPr="00CB03BB">
        <w:rPr>
          <w:rFonts w:ascii="Times New Roman" w:hAnsi="Times New Roman" w:cs="Times New Roman"/>
          <w:color w:val="auto"/>
          <w:kern w:val="0"/>
          <w:sz w:val="24"/>
          <w:szCs w:val="24"/>
          <w:lang w:eastAsia="ru-RU"/>
        </w:rPr>
        <w:t xml:space="preserve">более всего доступно учителю и даёт много сведений об учащихся, однако профессиональное наблюдение должно быть методически грамотно. Наблюдение состоит в сборе, описании фактов, случаев, особенностей поведения учеников. Очень важно, чтобы были определены цель и объект наблюдения – какие именно качества и особенности хотят изучить педагоги. Также важно планировать сроки наблюдения, определять время и способы фиксирования результатов. Рекомендуется вести дневник классного руководителя, где на каждого ученика будет запись результатов педагогического наблюдения. Наблюдение даёт возможность видеть ученика в естественных условиях. </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2.   </w:t>
      </w:r>
      <w:r w:rsidRPr="00CB03BB">
        <w:rPr>
          <w:rFonts w:ascii="Times New Roman" w:hAnsi="Times New Roman" w:cs="Times New Roman"/>
          <w:bCs/>
          <w:i/>
          <w:color w:val="auto"/>
          <w:kern w:val="0"/>
          <w:sz w:val="24"/>
          <w:szCs w:val="24"/>
          <w:lang w:eastAsia="ru-RU"/>
        </w:rPr>
        <w:t>Анкеты и другие опросные методы</w:t>
      </w:r>
      <w:r w:rsidRPr="00CB03BB">
        <w:rPr>
          <w:rFonts w:ascii="Times New Roman" w:hAnsi="Times New Roman" w:cs="Times New Roman"/>
          <w:b/>
          <w:bCs/>
          <w:color w:val="auto"/>
          <w:kern w:val="0"/>
          <w:sz w:val="24"/>
          <w:szCs w:val="24"/>
          <w:lang w:eastAsia="ru-RU"/>
        </w:rPr>
        <w:t xml:space="preserve"> </w:t>
      </w:r>
      <w:r w:rsidRPr="00CB03BB">
        <w:rPr>
          <w:rFonts w:ascii="Times New Roman" w:hAnsi="Times New Roman" w:cs="Times New Roman"/>
          <w:color w:val="auto"/>
          <w:kern w:val="0"/>
          <w:sz w:val="24"/>
          <w:szCs w:val="24"/>
          <w:lang w:eastAsia="ru-RU"/>
        </w:rPr>
        <w:t xml:space="preserve">могут давать разные данные о личностных качествах, ценностях, отношениях, мотивах деятельности учеников. По форме анкеты бывают открытые (свободный ответ формулирует ученик) и закрытые (нужно выбрать среди предложенных ответов). Составление анкет – непростое дело и требует определения состава сведений, которые учитель хочет получить. Нужно ставить однозначно понимаемые вопросы. Анкета позволяет быстро собрать много сведений и легко их обработать, однако ответы не всегда могут быть полные, точные, искренние. </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3.   </w:t>
      </w:r>
      <w:r w:rsidRPr="00CB03BB">
        <w:rPr>
          <w:rFonts w:ascii="Times New Roman" w:hAnsi="Times New Roman" w:cs="Times New Roman"/>
          <w:bCs/>
          <w:i/>
          <w:color w:val="auto"/>
          <w:kern w:val="0"/>
          <w:sz w:val="24"/>
          <w:szCs w:val="24"/>
          <w:lang w:eastAsia="ru-RU"/>
        </w:rPr>
        <w:t>Беседа</w:t>
      </w:r>
      <w:r w:rsidRPr="00CB03BB">
        <w:rPr>
          <w:rFonts w:ascii="Times New Roman" w:hAnsi="Times New Roman" w:cs="Times New Roman"/>
          <w:color w:val="auto"/>
          <w:kern w:val="0"/>
          <w:sz w:val="24"/>
          <w:szCs w:val="24"/>
          <w:lang w:eastAsia="ru-RU"/>
        </w:rPr>
        <w:t xml:space="preserve"> – более гибкий способ опроса, может быть стандартизированной и свободной. В первом случае заранее сформулированные вопросы задаются в определённой последовательности, что легче обрабатывать. Свободная беседа позволяет варьировать вопросы с целью получения развернутых, достоверных сведений. </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4.   </w:t>
      </w:r>
      <w:r w:rsidRPr="00CB03BB">
        <w:rPr>
          <w:rFonts w:ascii="Times New Roman" w:hAnsi="Times New Roman" w:cs="Times New Roman"/>
          <w:bCs/>
          <w:i/>
          <w:color w:val="auto"/>
          <w:kern w:val="0"/>
          <w:sz w:val="24"/>
          <w:szCs w:val="24"/>
          <w:lang w:eastAsia="ru-RU"/>
        </w:rPr>
        <w:t>Анализ документов и творческих работ учеников</w:t>
      </w:r>
      <w:r w:rsidRPr="00CB03BB">
        <w:rPr>
          <w:rFonts w:ascii="Times New Roman" w:hAnsi="Times New Roman" w:cs="Times New Roman"/>
          <w:b/>
          <w:bCs/>
          <w:color w:val="auto"/>
          <w:kern w:val="0"/>
          <w:sz w:val="24"/>
          <w:szCs w:val="24"/>
          <w:lang w:eastAsia="ru-RU"/>
        </w:rPr>
        <w:t xml:space="preserve"> </w:t>
      </w:r>
      <w:r w:rsidRPr="00CB03BB">
        <w:rPr>
          <w:rFonts w:ascii="Times New Roman" w:hAnsi="Times New Roman" w:cs="Times New Roman"/>
          <w:color w:val="auto"/>
          <w:kern w:val="0"/>
          <w:sz w:val="24"/>
          <w:szCs w:val="24"/>
          <w:lang w:eastAsia="ru-RU"/>
        </w:rPr>
        <w:t xml:space="preserve">используют для изучения личностных особенностей школьников. </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5.   </w:t>
      </w:r>
      <w:r w:rsidRPr="00CB03BB">
        <w:rPr>
          <w:rFonts w:ascii="Times New Roman" w:hAnsi="Times New Roman" w:cs="Times New Roman"/>
          <w:bCs/>
          <w:i/>
          <w:color w:val="auto"/>
          <w:kern w:val="0"/>
          <w:sz w:val="24"/>
          <w:szCs w:val="24"/>
          <w:lang w:eastAsia="ru-RU"/>
        </w:rPr>
        <w:t>Социометрию</w:t>
      </w:r>
      <w:r w:rsidRPr="00CB03BB">
        <w:rPr>
          <w:rFonts w:ascii="Times New Roman" w:hAnsi="Times New Roman" w:cs="Times New Roman"/>
          <w:b/>
          <w:bCs/>
          <w:color w:val="auto"/>
          <w:kern w:val="0"/>
          <w:sz w:val="24"/>
          <w:szCs w:val="24"/>
          <w:lang w:eastAsia="ru-RU"/>
        </w:rPr>
        <w:t xml:space="preserve"> </w:t>
      </w:r>
      <w:r w:rsidRPr="00CB03BB">
        <w:rPr>
          <w:rFonts w:ascii="Times New Roman" w:hAnsi="Times New Roman" w:cs="Times New Roman"/>
          <w:color w:val="auto"/>
          <w:kern w:val="0"/>
          <w:sz w:val="24"/>
          <w:szCs w:val="24"/>
          <w:lang w:eastAsia="ru-RU"/>
        </w:rPr>
        <w:t xml:space="preserve">используют как для изучения межличностных отношений в группе, так и для изучения личностных качеств школьников. </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000000"/>
          <w:kern w:val="0"/>
          <w:sz w:val="24"/>
          <w:szCs w:val="24"/>
          <w:lang w:eastAsia="ru-RU"/>
        </w:rPr>
      </w:pPr>
      <w:r w:rsidRPr="00CB03BB">
        <w:rPr>
          <w:rFonts w:ascii="Times New Roman" w:hAnsi="Times New Roman" w:cs="Times New Roman"/>
          <w:color w:val="000000"/>
          <w:kern w:val="0"/>
          <w:sz w:val="24"/>
          <w:szCs w:val="24"/>
          <w:lang w:eastAsia="ru-RU"/>
        </w:rPr>
        <w:t xml:space="preserve">6.   </w:t>
      </w:r>
      <w:r w:rsidRPr="00CB03BB">
        <w:rPr>
          <w:rFonts w:ascii="Times New Roman" w:hAnsi="Times New Roman" w:cs="Times New Roman"/>
          <w:bCs/>
          <w:i/>
          <w:color w:val="000000"/>
          <w:kern w:val="0"/>
          <w:sz w:val="24"/>
          <w:szCs w:val="24"/>
          <w:lang w:eastAsia="ru-RU"/>
        </w:rPr>
        <w:t>Тест</w:t>
      </w:r>
      <w:r w:rsidRPr="00CB03BB">
        <w:rPr>
          <w:rFonts w:ascii="Times New Roman" w:hAnsi="Times New Roman" w:cs="Times New Roman"/>
          <w:b/>
          <w:bCs/>
          <w:color w:val="000000"/>
          <w:kern w:val="0"/>
          <w:sz w:val="24"/>
          <w:szCs w:val="24"/>
          <w:lang w:eastAsia="ru-RU"/>
        </w:rPr>
        <w:t xml:space="preserve"> </w:t>
      </w:r>
      <w:r w:rsidRPr="00CB03BB">
        <w:rPr>
          <w:rFonts w:ascii="Times New Roman" w:hAnsi="Times New Roman" w:cs="Times New Roman"/>
          <w:color w:val="000000"/>
          <w:kern w:val="0"/>
          <w:sz w:val="24"/>
          <w:szCs w:val="24"/>
          <w:lang w:eastAsia="ru-RU"/>
        </w:rPr>
        <w:t xml:space="preserve">– стандартизированное испытание, измеряющее или обнаруживающее заданные свойства личности. В одной группе тестов диагностика осуществляется на основе успешности и способа выполнения деятельности. В другой группе – диагностика основывается на самоописании и сведениях, получаемых из ответов на серии вопросов, составляющих опросник. Третья группа – проективные методики. Данные получаются на основе анализа взаимодействия испытуемого с материалом, в котором он себя проецирует, обнаруживает особенности своего восприятия, поведения. Тесты первых двух групп создаются специалистами и используются, как правило, психологами. Некоторые проективные методики может использовать и классный руководитель. </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Другой способ – </w:t>
      </w:r>
      <w:r w:rsidRPr="00CB03BB">
        <w:rPr>
          <w:rFonts w:ascii="Times New Roman" w:hAnsi="Times New Roman" w:cs="Times New Roman"/>
          <w:i/>
          <w:color w:val="auto"/>
          <w:kern w:val="0"/>
          <w:sz w:val="24"/>
          <w:szCs w:val="24"/>
          <w:lang w:eastAsia="ru-RU"/>
        </w:rPr>
        <w:t xml:space="preserve">мониторинг, </w:t>
      </w:r>
      <w:r w:rsidRPr="00CB03BB">
        <w:rPr>
          <w:rFonts w:ascii="Times New Roman" w:hAnsi="Times New Roman" w:cs="Times New Roman"/>
          <w:color w:val="auto"/>
          <w:kern w:val="0"/>
          <w:sz w:val="24"/>
          <w:szCs w:val="24"/>
          <w:lang w:eastAsia="ru-RU"/>
        </w:rPr>
        <w:t xml:space="preserve">который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предполагает фиксацию основных результатов развития обучающихся и этапов реализации программы в течение учебного года. </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Программа мониторинга включает в себя следующие направления (блоки исследования):</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b/>
          <w:color w:val="auto"/>
          <w:kern w:val="0"/>
          <w:sz w:val="24"/>
          <w:szCs w:val="24"/>
          <w:lang w:eastAsia="ru-RU"/>
        </w:rPr>
        <w:t>Блок 1.</w:t>
      </w:r>
      <w:r w:rsidRPr="00CB03BB">
        <w:rPr>
          <w:rFonts w:ascii="Times New Roman" w:hAnsi="Times New Roman" w:cs="Times New Roman"/>
          <w:color w:val="auto"/>
          <w:kern w:val="0"/>
          <w:sz w:val="24"/>
          <w:szCs w:val="24"/>
          <w:lang w:eastAsia="ru-RU"/>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b/>
          <w:color w:val="auto"/>
          <w:kern w:val="0"/>
          <w:sz w:val="24"/>
          <w:szCs w:val="24"/>
          <w:lang w:eastAsia="ru-RU"/>
        </w:rPr>
        <w:t>Блок 2.</w:t>
      </w:r>
      <w:r w:rsidRPr="00CB03BB">
        <w:rPr>
          <w:rFonts w:ascii="Times New Roman" w:hAnsi="Times New Roman" w:cs="Times New Roman"/>
          <w:color w:val="auto"/>
          <w:kern w:val="0"/>
          <w:sz w:val="24"/>
          <w:szCs w:val="24"/>
          <w:lang w:eastAsia="ru-RU"/>
        </w:rPr>
        <w:t xml:space="preserve"> Исследование</w:t>
      </w:r>
      <w:r w:rsidRPr="00CB03BB">
        <w:rPr>
          <w:rFonts w:ascii="Times New Roman" w:hAnsi="Times New Roman" w:cs="Times New Roman"/>
          <w:color w:val="auto"/>
          <w:kern w:val="2"/>
          <w:sz w:val="24"/>
          <w:szCs w:val="24"/>
          <w:lang w:eastAsia="ru-RU"/>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531CC7" w:rsidRPr="00CB03BB" w:rsidRDefault="00531CC7" w:rsidP="0078163C">
      <w:pPr>
        <w:tabs>
          <w:tab w:val="num" w:pos="851"/>
        </w:tabs>
        <w:suppressAutoHyphens w:val="0"/>
        <w:spacing w:after="0" w:line="240" w:lineRule="auto"/>
        <w:ind w:firstLine="426"/>
        <w:jc w:val="both"/>
        <w:rPr>
          <w:rFonts w:ascii="Times New Roman" w:eastAsia="@Arial Unicode MS" w:hAnsi="Times New Roman" w:cs="Times New Roman"/>
          <w:color w:val="auto"/>
          <w:kern w:val="0"/>
          <w:sz w:val="24"/>
          <w:szCs w:val="24"/>
          <w:lang w:eastAsia="ru-RU"/>
        </w:rPr>
      </w:pPr>
      <w:r w:rsidRPr="00CB03BB">
        <w:rPr>
          <w:rFonts w:ascii="Times New Roman" w:hAnsi="Times New Roman" w:cs="Times New Roman"/>
          <w:b/>
          <w:color w:val="auto"/>
          <w:kern w:val="0"/>
          <w:sz w:val="24"/>
          <w:szCs w:val="24"/>
          <w:lang w:eastAsia="ru-RU"/>
        </w:rPr>
        <w:t>Блок 3.</w:t>
      </w:r>
      <w:r w:rsidRPr="00CB03BB">
        <w:rPr>
          <w:rFonts w:ascii="Times New Roman" w:hAnsi="Times New Roman" w:cs="Times New Roman"/>
          <w:color w:val="auto"/>
          <w:kern w:val="0"/>
          <w:sz w:val="24"/>
          <w:szCs w:val="24"/>
          <w:lang w:eastAsia="ru-RU"/>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CB03BB">
        <w:rPr>
          <w:rFonts w:ascii="Times New Roman" w:eastAsia="@Arial Unicode MS" w:hAnsi="Times New Roman" w:cs="Times New Roman"/>
          <w:color w:val="auto"/>
          <w:kern w:val="0"/>
          <w:sz w:val="24"/>
          <w:szCs w:val="24"/>
          <w:lang w:eastAsia="ru-RU"/>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Данные, полученные по каждому из трех направлений мониторинга, могут рассматриваться в качестве</w:t>
      </w:r>
      <w:r w:rsidRPr="00CB03BB">
        <w:rPr>
          <w:rFonts w:ascii="Times New Roman" w:hAnsi="Times New Roman" w:cs="Times New Roman"/>
          <w:b/>
          <w:color w:val="auto"/>
          <w:kern w:val="0"/>
          <w:sz w:val="24"/>
          <w:szCs w:val="24"/>
          <w:lang w:eastAsia="ru-RU"/>
        </w:rPr>
        <w:t xml:space="preserve"> основных показателей </w:t>
      </w:r>
      <w:r w:rsidRPr="00CB03BB">
        <w:rPr>
          <w:rFonts w:ascii="Times New Roman" w:hAnsi="Times New Roman" w:cs="Times New Roman"/>
          <w:color w:val="auto"/>
          <w:kern w:val="0"/>
          <w:sz w:val="24"/>
          <w:szCs w:val="24"/>
          <w:lang w:eastAsia="ru-RU"/>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531CC7" w:rsidRPr="00CB03BB" w:rsidRDefault="00531CC7" w:rsidP="0078163C">
      <w:pPr>
        <w:tabs>
          <w:tab w:val="num" w:pos="851"/>
        </w:tabs>
        <w:suppressAutoHyphens w:val="0"/>
        <w:spacing w:after="0" w:line="240" w:lineRule="auto"/>
        <w:ind w:firstLine="426"/>
        <w:contextualSpacing/>
        <w:jc w:val="both"/>
        <w:rPr>
          <w:rFonts w:ascii="Times New Roman" w:hAnsi="Times New Roman" w:cs="Times New Roman"/>
          <w:i/>
          <w:color w:val="auto"/>
          <w:kern w:val="0"/>
          <w:sz w:val="24"/>
          <w:szCs w:val="24"/>
        </w:rPr>
      </w:pPr>
      <w:r w:rsidRPr="00CB03BB">
        <w:rPr>
          <w:rFonts w:ascii="Times New Roman" w:hAnsi="Times New Roman" w:cs="Times New Roman"/>
          <w:b/>
          <w:color w:val="auto"/>
          <w:kern w:val="0"/>
          <w:sz w:val="24"/>
          <w:szCs w:val="24"/>
        </w:rPr>
        <w:t>Методологический инструментарий</w:t>
      </w:r>
      <w:r w:rsidRPr="00CB03BB">
        <w:rPr>
          <w:rFonts w:ascii="Times New Roman" w:hAnsi="Times New Roman" w:cs="Times New Roman"/>
          <w:color w:val="auto"/>
          <w:kern w:val="0"/>
          <w:sz w:val="24"/>
          <w:szCs w:val="24"/>
        </w:rPr>
        <w:t xml:space="preserve"> исследования предусматривает использование следующих методов: тестирование (метод тестов), проективные методы, </w:t>
      </w:r>
      <w:r w:rsidRPr="00CB03BB">
        <w:rPr>
          <w:rFonts w:ascii="Times New Roman" w:hAnsi="Times New Roman" w:cs="Times New Roman"/>
          <w:bCs/>
          <w:color w:val="auto"/>
          <w:kern w:val="0"/>
          <w:sz w:val="24"/>
          <w:szCs w:val="24"/>
        </w:rPr>
        <w:t xml:space="preserve">опрос (анкетирование, интервью, беседа), </w:t>
      </w:r>
      <w:r w:rsidRPr="00CB03BB">
        <w:rPr>
          <w:rFonts w:ascii="Times New Roman" w:hAnsi="Times New Roman" w:cs="Times New Roman"/>
          <w:color w:val="auto"/>
          <w:kern w:val="0"/>
          <w:sz w:val="24"/>
          <w:szCs w:val="24"/>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r w:rsidRPr="00CB03BB">
        <w:rPr>
          <w:rFonts w:ascii="Times New Roman" w:hAnsi="Times New Roman" w:cs="Times New Roman"/>
          <w:i/>
          <w:color w:val="auto"/>
          <w:kern w:val="0"/>
          <w:sz w:val="24"/>
          <w:szCs w:val="24"/>
        </w:rPr>
        <w:t xml:space="preserve"> </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Основной</w:t>
      </w:r>
      <w:r w:rsidRPr="00CB03BB">
        <w:rPr>
          <w:rFonts w:ascii="Times New Roman" w:hAnsi="Times New Roman" w:cs="Times New Roman"/>
          <w:b/>
          <w:color w:val="auto"/>
          <w:kern w:val="0"/>
          <w:sz w:val="24"/>
          <w:szCs w:val="24"/>
          <w:lang w:eastAsia="ru-RU"/>
        </w:rPr>
        <w:t xml:space="preserve"> целью исследования</w:t>
      </w:r>
      <w:r w:rsidRPr="00CB03BB">
        <w:rPr>
          <w:rFonts w:ascii="Times New Roman" w:hAnsi="Times New Roman" w:cs="Times New Roman"/>
          <w:color w:val="auto"/>
          <w:kern w:val="0"/>
          <w:sz w:val="24"/>
          <w:szCs w:val="24"/>
          <w:lang w:eastAsia="ru-RU"/>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i/>
          <w:color w:val="auto"/>
          <w:kern w:val="0"/>
          <w:sz w:val="24"/>
          <w:szCs w:val="24"/>
          <w:lang w:eastAsia="ru-RU"/>
        </w:rPr>
      </w:pPr>
      <w:r w:rsidRPr="00CB03BB">
        <w:rPr>
          <w:rFonts w:ascii="Times New Roman" w:hAnsi="Times New Roman" w:cs="Times New Roman"/>
          <w:b/>
          <w:color w:val="auto"/>
          <w:kern w:val="0"/>
          <w:sz w:val="24"/>
          <w:szCs w:val="24"/>
          <w:lang w:eastAsia="ru-RU"/>
        </w:rPr>
        <w:t>Этап 1.</w:t>
      </w:r>
      <w:r w:rsidRPr="00CB03BB">
        <w:rPr>
          <w:rFonts w:ascii="Times New Roman" w:hAnsi="Times New Roman" w:cs="Times New Roman"/>
          <w:color w:val="auto"/>
          <w:kern w:val="0"/>
          <w:sz w:val="24"/>
          <w:szCs w:val="24"/>
          <w:lang w:eastAsia="ru-RU"/>
        </w:rPr>
        <w:t xml:space="preserve"> Контрольный этап исследования (начало учебного года)</w:t>
      </w:r>
      <w:r w:rsidRPr="00CB03BB">
        <w:rPr>
          <w:rFonts w:ascii="Times New Roman" w:hAnsi="Times New Roman" w:cs="Times New Roman"/>
          <w:i/>
          <w:color w:val="auto"/>
          <w:kern w:val="0"/>
          <w:sz w:val="24"/>
          <w:szCs w:val="24"/>
          <w:lang w:eastAsia="ru-RU"/>
        </w:rPr>
        <w:t xml:space="preserve"> </w:t>
      </w:r>
      <w:r w:rsidRPr="00CB03BB">
        <w:rPr>
          <w:rFonts w:ascii="Times New Roman" w:hAnsi="Times New Roman" w:cs="Times New Roman"/>
          <w:color w:val="auto"/>
          <w:kern w:val="0"/>
          <w:sz w:val="24"/>
          <w:szCs w:val="24"/>
          <w:lang w:eastAsia="ru-RU"/>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i/>
          <w:color w:val="auto"/>
          <w:kern w:val="0"/>
          <w:sz w:val="24"/>
          <w:szCs w:val="24"/>
          <w:lang w:eastAsia="ru-RU"/>
        </w:rPr>
      </w:pPr>
      <w:r w:rsidRPr="00CB03BB">
        <w:rPr>
          <w:rFonts w:ascii="Times New Roman" w:hAnsi="Times New Roman" w:cs="Times New Roman"/>
          <w:b/>
          <w:color w:val="auto"/>
          <w:kern w:val="0"/>
          <w:sz w:val="24"/>
          <w:szCs w:val="24"/>
          <w:lang w:eastAsia="ru-RU"/>
        </w:rPr>
        <w:t>Этап 2.</w:t>
      </w:r>
      <w:r w:rsidRPr="00CB03BB">
        <w:rPr>
          <w:rFonts w:ascii="Times New Roman" w:hAnsi="Times New Roman" w:cs="Times New Roman"/>
          <w:color w:val="auto"/>
          <w:kern w:val="0"/>
          <w:sz w:val="24"/>
          <w:szCs w:val="24"/>
          <w:lang w:eastAsia="ru-RU"/>
        </w:rPr>
        <w:t xml:space="preserve"> Формирующий этап исследования (в течении всего учебного года)</w:t>
      </w:r>
      <w:r w:rsidRPr="00CB03BB">
        <w:rPr>
          <w:rFonts w:ascii="Times New Roman" w:hAnsi="Times New Roman" w:cs="Times New Roman"/>
          <w:i/>
          <w:color w:val="auto"/>
          <w:kern w:val="0"/>
          <w:sz w:val="24"/>
          <w:szCs w:val="24"/>
          <w:lang w:eastAsia="ru-RU"/>
        </w:rPr>
        <w:t xml:space="preserve"> </w:t>
      </w:r>
      <w:r w:rsidRPr="00CB03BB">
        <w:rPr>
          <w:rFonts w:ascii="Times New Roman" w:hAnsi="Times New Roman" w:cs="Times New Roman"/>
          <w:color w:val="auto"/>
          <w:kern w:val="0"/>
          <w:sz w:val="24"/>
          <w:szCs w:val="24"/>
          <w:lang w:eastAsia="ru-RU"/>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b/>
          <w:color w:val="auto"/>
          <w:kern w:val="0"/>
          <w:sz w:val="24"/>
          <w:szCs w:val="24"/>
          <w:lang w:eastAsia="ru-RU"/>
        </w:rPr>
        <w:t>Этап 3.</w:t>
      </w:r>
      <w:r w:rsidRPr="00CB03BB">
        <w:rPr>
          <w:rFonts w:ascii="Times New Roman" w:hAnsi="Times New Roman" w:cs="Times New Roman"/>
          <w:color w:val="auto"/>
          <w:kern w:val="0"/>
          <w:sz w:val="24"/>
          <w:szCs w:val="24"/>
          <w:lang w:eastAsia="ru-RU"/>
        </w:rPr>
        <w:t xml:space="preserve"> Интерпретационный этап исследования (окончание учебного года)</w:t>
      </w:r>
      <w:r w:rsidRPr="00CB03BB">
        <w:rPr>
          <w:rFonts w:ascii="Times New Roman" w:hAnsi="Times New Roman" w:cs="Times New Roman"/>
          <w:i/>
          <w:color w:val="auto"/>
          <w:kern w:val="0"/>
          <w:sz w:val="24"/>
          <w:szCs w:val="24"/>
          <w:lang w:eastAsia="ru-RU"/>
        </w:rPr>
        <w:t xml:space="preserve"> </w:t>
      </w:r>
      <w:r w:rsidRPr="00CB03BB">
        <w:rPr>
          <w:rFonts w:ascii="Times New Roman" w:hAnsi="Times New Roman" w:cs="Times New Roman"/>
          <w:color w:val="auto"/>
          <w:kern w:val="0"/>
          <w:sz w:val="24"/>
          <w:szCs w:val="24"/>
          <w:lang w:eastAsia="ru-RU"/>
        </w:rPr>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CB03BB">
        <w:rPr>
          <w:rFonts w:ascii="Times New Roman" w:hAnsi="Times New Roman" w:cs="Times New Roman"/>
          <w:b/>
          <w:color w:val="auto"/>
          <w:kern w:val="0"/>
          <w:sz w:val="24"/>
          <w:szCs w:val="24"/>
          <w:lang w:eastAsia="ru-RU"/>
        </w:rPr>
        <w:t>исследование динамики</w:t>
      </w:r>
      <w:r w:rsidRPr="00CB03BB">
        <w:rPr>
          <w:rFonts w:ascii="Times New Roman" w:hAnsi="Times New Roman" w:cs="Times New Roman"/>
          <w:color w:val="auto"/>
          <w:kern w:val="0"/>
          <w:sz w:val="24"/>
          <w:szCs w:val="24"/>
          <w:lang w:eastAsia="ru-RU"/>
        </w:rPr>
        <w:t xml:space="preserve"> развития младших школьников и анализ выполнения годового плана воспитательной работы.</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Для изучения динамики развития обучающихся и эффективности реализуемой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b/>
          <w:color w:val="auto"/>
          <w:kern w:val="0"/>
          <w:sz w:val="24"/>
          <w:szCs w:val="24"/>
          <w:lang w:eastAsia="ru-RU"/>
        </w:rPr>
      </w:pPr>
      <w:r w:rsidRPr="00CB03BB">
        <w:rPr>
          <w:rFonts w:ascii="Times New Roman" w:hAnsi="Times New Roman" w:cs="Times New Roman"/>
          <w:color w:val="auto"/>
          <w:kern w:val="0"/>
          <w:sz w:val="24"/>
          <w:szCs w:val="24"/>
          <w:lang w:eastAsia="ru-RU"/>
        </w:rPr>
        <w:t>Комплексная оценка эффективности реализуемой образовательной организацией воспитательной программы</w:t>
      </w:r>
      <w:r w:rsidRPr="00CB03BB">
        <w:rPr>
          <w:rFonts w:ascii="Times New Roman" w:hAnsi="Times New Roman" w:cs="Times New Roman"/>
          <w:b/>
          <w:color w:val="auto"/>
          <w:kern w:val="0"/>
          <w:sz w:val="24"/>
          <w:szCs w:val="24"/>
          <w:lang w:eastAsia="ru-RU"/>
        </w:rPr>
        <w:t xml:space="preserve"> </w:t>
      </w:r>
      <w:r w:rsidRPr="00CB03BB">
        <w:rPr>
          <w:rFonts w:ascii="Times New Roman" w:hAnsi="Times New Roman" w:cs="Times New Roman"/>
          <w:color w:val="auto"/>
          <w:kern w:val="0"/>
          <w:sz w:val="24"/>
          <w:szCs w:val="24"/>
          <w:lang w:eastAsia="ru-RU"/>
        </w:rPr>
        <w:t>осуществляется в соответствии с динамикой</w:t>
      </w:r>
      <w:r w:rsidRPr="00CB03BB">
        <w:rPr>
          <w:rFonts w:ascii="Times New Roman" w:hAnsi="Times New Roman" w:cs="Times New Roman"/>
          <w:b/>
          <w:color w:val="auto"/>
          <w:kern w:val="0"/>
          <w:sz w:val="24"/>
          <w:szCs w:val="24"/>
          <w:lang w:eastAsia="ru-RU"/>
        </w:rPr>
        <w:t xml:space="preserve"> основных показателей целостного процесса духовно-нравственного развития, воспитания и социализации младших школьников</w:t>
      </w:r>
      <w:r w:rsidRPr="00CB03BB">
        <w:rPr>
          <w:rFonts w:ascii="Times New Roman" w:hAnsi="Times New Roman" w:cs="Times New Roman"/>
          <w:color w:val="auto"/>
          <w:kern w:val="0"/>
          <w:sz w:val="24"/>
          <w:szCs w:val="24"/>
          <w:lang w:eastAsia="ru-RU"/>
        </w:rPr>
        <w:t>:</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b/>
          <w:color w:val="auto"/>
          <w:kern w:val="0"/>
          <w:sz w:val="24"/>
          <w:szCs w:val="24"/>
          <w:lang w:eastAsia="ru-RU"/>
        </w:rPr>
        <w:t>Блок 1.</w:t>
      </w:r>
      <w:r w:rsidRPr="00CB03BB">
        <w:rPr>
          <w:rFonts w:ascii="Times New Roman" w:hAnsi="Times New Roman" w:cs="Times New Roman"/>
          <w:color w:val="auto"/>
          <w:kern w:val="0"/>
          <w:sz w:val="24"/>
          <w:szCs w:val="24"/>
          <w:lang w:eastAsia="ru-RU"/>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531CC7" w:rsidRPr="00CB03BB" w:rsidRDefault="00531CC7" w:rsidP="0078163C">
      <w:pPr>
        <w:tabs>
          <w:tab w:val="num" w:pos="851"/>
        </w:tabs>
        <w:suppressAutoHyphens w:val="0"/>
        <w:spacing w:after="0" w:line="240" w:lineRule="auto"/>
        <w:ind w:firstLine="426"/>
        <w:contextualSpacing/>
        <w:jc w:val="both"/>
        <w:rPr>
          <w:rFonts w:ascii="Times New Roman" w:hAnsi="Times New Roman" w:cs="Times New Roman"/>
          <w:color w:val="auto"/>
          <w:kern w:val="2"/>
          <w:sz w:val="24"/>
          <w:szCs w:val="24"/>
          <w:lang w:eastAsia="ru-RU"/>
        </w:rPr>
      </w:pPr>
      <w:r w:rsidRPr="00CB03BB">
        <w:rPr>
          <w:rFonts w:ascii="Times New Roman" w:hAnsi="Times New Roman" w:cs="Times New Roman"/>
          <w:b/>
          <w:color w:val="auto"/>
          <w:kern w:val="0"/>
          <w:sz w:val="24"/>
          <w:szCs w:val="24"/>
          <w:lang w:eastAsia="ru-RU"/>
        </w:rPr>
        <w:t>Блок 2.</w:t>
      </w:r>
      <w:r w:rsidRPr="00CB03BB">
        <w:rPr>
          <w:rFonts w:ascii="Times New Roman" w:hAnsi="Times New Roman" w:cs="Times New Roman"/>
          <w:color w:val="auto"/>
          <w:kern w:val="0"/>
          <w:sz w:val="24"/>
          <w:szCs w:val="24"/>
          <w:lang w:eastAsia="ru-RU"/>
        </w:rPr>
        <w:t xml:space="preserve"> Анализ изменений (динамика показателей)</w:t>
      </w:r>
      <w:r w:rsidRPr="00CB03BB">
        <w:rPr>
          <w:rFonts w:ascii="Times New Roman" w:hAnsi="Times New Roman" w:cs="Times New Roman"/>
          <w:color w:val="auto"/>
          <w:kern w:val="2"/>
          <w:sz w:val="24"/>
          <w:szCs w:val="24"/>
          <w:lang w:eastAsia="ru-RU"/>
        </w:rPr>
        <w:t xml:space="preserve"> развивающей образовательной среды в образовательной организации (классе) исследуется по следующим направлениям:</w:t>
      </w:r>
    </w:p>
    <w:p w:rsidR="00531CC7" w:rsidRPr="00CB03BB" w:rsidRDefault="00531CC7" w:rsidP="0078163C">
      <w:pPr>
        <w:widowControl w:val="0"/>
        <w:numPr>
          <w:ilvl w:val="0"/>
          <w:numId w:val="148"/>
        </w:numPr>
        <w:tabs>
          <w:tab w:val="num" w:pos="851"/>
          <w:tab w:val="left" w:pos="993"/>
        </w:tabs>
        <w:suppressAutoHyphens w:val="0"/>
        <w:spacing w:after="0" w:line="240" w:lineRule="auto"/>
        <w:ind w:left="0" w:firstLine="426"/>
        <w:contextualSpacing/>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531CC7" w:rsidRPr="00CB03BB" w:rsidRDefault="00531CC7" w:rsidP="0078163C">
      <w:pPr>
        <w:widowControl w:val="0"/>
        <w:numPr>
          <w:ilvl w:val="0"/>
          <w:numId w:val="148"/>
        </w:numPr>
        <w:tabs>
          <w:tab w:val="num" w:pos="851"/>
          <w:tab w:val="left" w:pos="993"/>
        </w:tabs>
        <w:suppressAutoHyphens w:val="0"/>
        <w:spacing w:after="0" w:line="240" w:lineRule="auto"/>
        <w:ind w:left="0" w:firstLine="426"/>
        <w:contextualSpacing/>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531CC7" w:rsidRPr="00CB03BB" w:rsidRDefault="00531CC7" w:rsidP="0078163C">
      <w:pPr>
        <w:widowControl w:val="0"/>
        <w:numPr>
          <w:ilvl w:val="0"/>
          <w:numId w:val="148"/>
        </w:numPr>
        <w:tabs>
          <w:tab w:val="num" w:pos="851"/>
          <w:tab w:val="left" w:pos="993"/>
        </w:tabs>
        <w:suppressAutoHyphens w:val="0"/>
        <w:spacing w:after="0" w:line="240" w:lineRule="auto"/>
        <w:ind w:left="0" w:firstLine="426"/>
        <w:contextualSpacing/>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531CC7" w:rsidRPr="00CB03BB" w:rsidRDefault="00531CC7" w:rsidP="0078163C">
      <w:pPr>
        <w:widowControl w:val="0"/>
        <w:numPr>
          <w:ilvl w:val="0"/>
          <w:numId w:val="148"/>
        </w:numPr>
        <w:tabs>
          <w:tab w:val="num" w:pos="851"/>
          <w:tab w:val="left" w:pos="993"/>
        </w:tabs>
        <w:suppressAutoHyphens w:val="0"/>
        <w:spacing w:after="0" w:line="240" w:lineRule="auto"/>
        <w:ind w:left="0" w:firstLine="426"/>
        <w:contextualSpacing/>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531CC7" w:rsidRPr="00CB03BB" w:rsidRDefault="00531CC7" w:rsidP="0078163C">
      <w:pPr>
        <w:widowControl w:val="0"/>
        <w:numPr>
          <w:ilvl w:val="0"/>
          <w:numId w:val="148"/>
        </w:numPr>
        <w:tabs>
          <w:tab w:val="num" w:pos="851"/>
          <w:tab w:val="left" w:pos="993"/>
        </w:tabs>
        <w:suppressAutoHyphens w:val="0"/>
        <w:spacing w:after="0" w:line="240" w:lineRule="auto"/>
        <w:ind w:left="0" w:firstLine="426"/>
        <w:contextualSpacing/>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531CC7" w:rsidRPr="00CB03BB" w:rsidRDefault="00531CC7" w:rsidP="0078163C">
      <w:pPr>
        <w:tabs>
          <w:tab w:val="num" w:pos="851"/>
        </w:tabs>
        <w:suppressAutoHyphens w:val="0"/>
        <w:spacing w:after="0" w:line="240" w:lineRule="auto"/>
        <w:ind w:firstLine="426"/>
        <w:contextualSpacing/>
        <w:jc w:val="both"/>
        <w:rPr>
          <w:rFonts w:ascii="Times New Roman" w:hAnsi="Times New Roman" w:cs="Times New Roman"/>
          <w:color w:val="auto"/>
          <w:kern w:val="2"/>
          <w:sz w:val="24"/>
          <w:szCs w:val="24"/>
          <w:lang w:eastAsia="ru-RU"/>
        </w:rPr>
      </w:pPr>
      <w:r w:rsidRPr="00CB03BB">
        <w:rPr>
          <w:rFonts w:ascii="Times New Roman" w:hAnsi="Times New Roman" w:cs="Times New Roman"/>
          <w:b/>
          <w:color w:val="auto"/>
          <w:kern w:val="0"/>
          <w:sz w:val="24"/>
          <w:szCs w:val="24"/>
          <w:lang w:eastAsia="ru-RU"/>
        </w:rPr>
        <w:t>Блок 3.</w:t>
      </w:r>
      <w:r w:rsidRPr="00CB03BB">
        <w:rPr>
          <w:rFonts w:ascii="Times New Roman" w:hAnsi="Times New Roman" w:cs="Times New Roman"/>
          <w:color w:val="auto"/>
          <w:kern w:val="0"/>
          <w:sz w:val="24"/>
          <w:szCs w:val="24"/>
          <w:lang w:eastAsia="ru-RU"/>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CB03BB">
        <w:rPr>
          <w:rFonts w:ascii="Times New Roman" w:hAnsi="Times New Roman" w:cs="Times New Roman"/>
          <w:color w:val="auto"/>
          <w:kern w:val="2"/>
          <w:sz w:val="24"/>
          <w:szCs w:val="24"/>
          <w:lang w:eastAsia="ru-RU"/>
        </w:rPr>
        <w:t xml:space="preserve"> исследуется по следующим направлениям:</w:t>
      </w:r>
    </w:p>
    <w:p w:rsidR="00531CC7" w:rsidRPr="00CB03BB" w:rsidRDefault="00531CC7" w:rsidP="0078163C">
      <w:pPr>
        <w:widowControl w:val="0"/>
        <w:numPr>
          <w:ilvl w:val="0"/>
          <w:numId w:val="148"/>
        </w:numPr>
        <w:tabs>
          <w:tab w:val="num" w:pos="851"/>
          <w:tab w:val="left" w:pos="993"/>
        </w:tabs>
        <w:suppressAutoHyphens w:val="0"/>
        <w:spacing w:after="0" w:line="240" w:lineRule="auto"/>
        <w:ind w:left="0" w:firstLine="426"/>
        <w:contextualSpacing/>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531CC7" w:rsidRPr="00CB03BB" w:rsidRDefault="00531CC7" w:rsidP="0078163C">
      <w:pPr>
        <w:widowControl w:val="0"/>
        <w:numPr>
          <w:ilvl w:val="0"/>
          <w:numId w:val="148"/>
        </w:numPr>
        <w:tabs>
          <w:tab w:val="num" w:pos="851"/>
          <w:tab w:val="left" w:pos="993"/>
        </w:tabs>
        <w:suppressAutoHyphens w:val="0"/>
        <w:spacing w:after="0" w:line="240" w:lineRule="auto"/>
        <w:ind w:left="0" w:firstLine="426"/>
        <w:contextualSpacing/>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531CC7" w:rsidRPr="00CB03BB" w:rsidRDefault="00531CC7" w:rsidP="0078163C">
      <w:pPr>
        <w:widowControl w:val="0"/>
        <w:numPr>
          <w:ilvl w:val="0"/>
          <w:numId w:val="148"/>
        </w:numPr>
        <w:tabs>
          <w:tab w:val="num" w:pos="851"/>
          <w:tab w:val="left" w:pos="993"/>
        </w:tabs>
        <w:suppressAutoHyphens w:val="0"/>
        <w:spacing w:after="0" w:line="240" w:lineRule="auto"/>
        <w:ind w:left="0" w:firstLine="426"/>
        <w:contextualSpacing/>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531CC7" w:rsidRPr="00CB03BB" w:rsidRDefault="00531CC7" w:rsidP="0078163C">
      <w:pPr>
        <w:widowControl w:val="0"/>
        <w:numPr>
          <w:ilvl w:val="0"/>
          <w:numId w:val="148"/>
        </w:numPr>
        <w:tabs>
          <w:tab w:val="num" w:pos="851"/>
          <w:tab w:val="left" w:pos="993"/>
        </w:tabs>
        <w:suppressAutoHyphens w:val="0"/>
        <w:spacing w:after="0" w:line="240" w:lineRule="auto"/>
        <w:ind w:left="0" w:firstLine="426"/>
        <w:contextualSpacing/>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531CC7" w:rsidRPr="00CB03BB" w:rsidRDefault="00531CC7" w:rsidP="0078163C">
      <w:pPr>
        <w:widowControl w:val="0"/>
        <w:numPr>
          <w:ilvl w:val="0"/>
          <w:numId w:val="149"/>
        </w:numPr>
        <w:tabs>
          <w:tab w:val="num" w:pos="851"/>
          <w:tab w:val="left" w:pos="1418"/>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Интерес родителей (законных представителей) к реализуемой воспитательной программе (активное участие в мероприятиях, положительные эмоциональные отзывы).</w:t>
      </w:r>
    </w:p>
    <w:p w:rsidR="00531CC7" w:rsidRPr="00CB03BB" w:rsidRDefault="00531CC7" w:rsidP="0078163C">
      <w:pPr>
        <w:tabs>
          <w:tab w:val="num" w:pos="851"/>
        </w:tabs>
        <w:suppressAutoHyphens w:val="0"/>
        <w:spacing w:after="0" w:line="240" w:lineRule="auto"/>
        <w:ind w:firstLine="426"/>
        <w:contextualSpacing/>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В качестве </w:t>
      </w:r>
      <w:r w:rsidRPr="00CB03BB">
        <w:rPr>
          <w:rFonts w:ascii="Times New Roman" w:hAnsi="Times New Roman" w:cs="Times New Roman"/>
          <w:b/>
          <w:color w:val="auto"/>
          <w:kern w:val="0"/>
          <w:sz w:val="24"/>
          <w:szCs w:val="24"/>
          <w:lang w:eastAsia="ru-RU"/>
        </w:rPr>
        <w:t>критериев, по которым изучается динамика</w:t>
      </w:r>
      <w:r w:rsidRPr="00CB03BB">
        <w:rPr>
          <w:rFonts w:ascii="Times New Roman" w:hAnsi="Times New Roman" w:cs="Times New Roman"/>
          <w:color w:val="auto"/>
          <w:kern w:val="0"/>
          <w:sz w:val="24"/>
          <w:szCs w:val="24"/>
          <w:lang w:eastAsia="ru-RU"/>
        </w:rPr>
        <w:t xml:space="preserve"> процесса воспитания и социализации обучающихся, выделены:</w:t>
      </w:r>
    </w:p>
    <w:p w:rsidR="00531CC7" w:rsidRPr="00CB03BB" w:rsidRDefault="00531CC7" w:rsidP="0078163C">
      <w:pPr>
        <w:widowControl w:val="0"/>
        <w:numPr>
          <w:ilvl w:val="0"/>
          <w:numId w:val="147"/>
        </w:numPr>
        <w:tabs>
          <w:tab w:val="num" w:pos="851"/>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Положительная динамика</w:t>
      </w:r>
      <w:r w:rsidRPr="00CB03BB">
        <w:rPr>
          <w:rFonts w:ascii="Times New Roman" w:hAnsi="Times New Roman" w:cs="Times New Roman"/>
          <w:i/>
          <w:color w:val="auto"/>
          <w:kern w:val="0"/>
          <w:sz w:val="24"/>
          <w:szCs w:val="24"/>
          <w:lang w:eastAsia="ru-RU"/>
        </w:rPr>
        <w:t xml:space="preserve"> –</w:t>
      </w:r>
      <w:r w:rsidRPr="00CB03BB">
        <w:rPr>
          <w:rFonts w:ascii="Times New Roman" w:hAnsi="Times New Roman" w:cs="Times New Roman"/>
          <w:color w:val="auto"/>
          <w:kern w:val="0"/>
          <w:sz w:val="24"/>
          <w:szCs w:val="24"/>
          <w:lang w:eastAsia="ru-RU"/>
        </w:rPr>
        <w:t xml:space="preserve">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531CC7" w:rsidRPr="00CB03BB" w:rsidRDefault="00531CC7" w:rsidP="0078163C">
      <w:pPr>
        <w:widowControl w:val="0"/>
        <w:numPr>
          <w:ilvl w:val="0"/>
          <w:numId w:val="147"/>
        </w:numPr>
        <w:tabs>
          <w:tab w:val="num" w:pos="851"/>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Инертность положительной динамики</w:t>
      </w:r>
      <w:r w:rsidRPr="00CB03BB">
        <w:rPr>
          <w:rFonts w:ascii="Times New Roman" w:hAnsi="Times New Roman" w:cs="Times New Roman"/>
          <w:i/>
          <w:color w:val="auto"/>
          <w:kern w:val="0"/>
          <w:sz w:val="24"/>
          <w:szCs w:val="24"/>
          <w:lang w:eastAsia="ru-RU"/>
        </w:rPr>
        <w:t xml:space="preserve"> </w:t>
      </w:r>
      <w:r w:rsidRPr="00CB03BB">
        <w:rPr>
          <w:rFonts w:ascii="Times New Roman" w:hAnsi="Times New Roman" w:cs="Times New Roman"/>
          <w:color w:val="auto"/>
          <w:kern w:val="0"/>
          <w:sz w:val="24"/>
          <w:szCs w:val="24"/>
          <w:lang w:eastAsia="ru-RU"/>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531CC7" w:rsidRPr="00CB03BB" w:rsidRDefault="00531CC7" w:rsidP="0078163C">
      <w:pPr>
        <w:widowControl w:val="0"/>
        <w:numPr>
          <w:ilvl w:val="0"/>
          <w:numId w:val="147"/>
        </w:numPr>
        <w:tabs>
          <w:tab w:val="num" w:pos="851"/>
          <w:tab w:val="left" w:pos="993"/>
        </w:tabs>
        <w:suppressAutoHyphens w:val="0"/>
        <w:spacing w:after="0" w:line="240" w:lineRule="auto"/>
        <w:ind w:left="0"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Устойчивость (стабильность) исследуемых показателей духовно-нравственного развития, воспитания и социализации обучающихся</w:t>
      </w:r>
      <w:r w:rsidRPr="00CB03BB">
        <w:rPr>
          <w:rFonts w:ascii="Times New Roman" w:hAnsi="Times New Roman" w:cs="Times New Roman"/>
          <w:i/>
          <w:color w:val="auto"/>
          <w:kern w:val="0"/>
          <w:sz w:val="24"/>
          <w:szCs w:val="24"/>
          <w:lang w:eastAsia="ru-RU"/>
        </w:rPr>
        <w:t xml:space="preserve"> </w:t>
      </w:r>
      <w:r w:rsidRPr="00CB03BB">
        <w:rPr>
          <w:rFonts w:ascii="Times New Roman" w:hAnsi="Times New Roman" w:cs="Times New Roman"/>
          <w:color w:val="auto"/>
          <w:kern w:val="0"/>
          <w:sz w:val="24"/>
          <w:szCs w:val="24"/>
          <w:lang w:eastAsia="ru-RU"/>
        </w:rPr>
        <w:t>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531CC7" w:rsidRPr="00CB03BB" w:rsidRDefault="00531CC7" w:rsidP="0078163C">
      <w:pPr>
        <w:tabs>
          <w:tab w:val="num" w:pos="851"/>
        </w:tabs>
        <w:suppressAutoHyphens w:val="0"/>
        <w:spacing w:after="0" w:line="240" w:lineRule="auto"/>
        <w:ind w:firstLine="426"/>
        <w:contextualSpacing/>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w:t>
      </w:r>
      <w:r w:rsidRPr="00CB03BB">
        <w:rPr>
          <w:rFonts w:ascii="Times New Roman" w:hAnsi="Times New Roman" w:cs="Times New Roman"/>
          <w:b/>
          <w:color w:val="auto"/>
          <w:kern w:val="0"/>
          <w:sz w:val="24"/>
          <w:szCs w:val="24"/>
          <w:lang w:eastAsia="ru-RU"/>
        </w:rPr>
        <w:t xml:space="preserve"> </w:t>
      </w:r>
      <w:r w:rsidRPr="00CB03BB">
        <w:rPr>
          <w:rFonts w:ascii="Times New Roman" w:hAnsi="Times New Roman" w:cs="Times New Roman"/>
          <w:color w:val="auto"/>
          <w:kern w:val="0"/>
          <w:sz w:val="24"/>
          <w:szCs w:val="24"/>
          <w:lang w:eastAsia="ru-RU"/>
        </w:rPr>
        <w:t xml:space="preserve">духовно-нравственного развития, воспитания и социализации обучающихся. </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На основе результатов исследования может быть составлена</w:t>
      </w:r>
      <w:r w:rsidRPr="00CB03BB">
        <w:rPr>
          <w:rFonts w:ascii="Times New Roman" w:hAnsi="Times New Roman" w:cs="Times New Roman"/>
          <w:b/>
          <w:color w:val="auto"/>
          <w:kern w:val="0"/>
          <w:sz w:val="24"/>
          <w:szCs w:val="24"/>
          <w:lang w:eastAsia="ru-RU"/>
        </w:rPr>
        <w:t xml:space="preserve"> </w:t>
      </w:r>
      <w:r w:rsidRPr="00CB03BB">
        <w:rPr>
          <w:rFonts w:ascii="Times New Roman" w:hAnsi="Times New Roman" w:cs="Times New Roman"/>
          <w:color w:val="auto"/>
          <w:kern w:val="0"/>
          <w:sz w:val="24"/>
          <w:szCs w:val="24"/>
          <w:lang w:eastAsia="ru-RU"/>
        </w:rPr>
        <w:t>характеристика класса и индивидуальная характеристика учащегося</w:t>
      </w:r>
      <w:r w:rsidRPr="00CB03BB">
        <w:rPr>
          <w:rFonts w:ascii="Times New Roman" w:hAnsi="Times New Roman" w:cs="Times New Roman"/>
          <w:b/>
          <w:color w:val="auto"/>
          <w:kern w:val="0"/>
          <w:sz w:val="24"/>
          <w:szCs w:val="24"/>
          <w:lang w:eastAsia="ru-RU"/>
        </w:rPr>
        <w:t xml:space="preserve">, </w:t>
      </w:r>
      <w:r w:rsidRPr="00CB03BB">
        <w:rPr>
          <w:rFonts w:ascii="Times New Roman" w:hAnsi="Times New Roman" w:cs="Times New Roman"/>
          <w:color w:val="auto"/>
          <w:kern w:val="0"/>
          <w:sz w:val="24"/>
          <w:szCs w:val="24"/>
          <w:lang w:eastAsia="ru-RU"/>
        </w:rPr>
        <w:t xml:space="preserve">включающая три основных компонента: </w:t>
      </w:r>
    </w:p>
    <w:p w:rsidR="00531CC7" w:rsidRPr="00CB03BB" w:rsidRDefault="00531CC7" w:rsidP="0078163C">
      <w:pPr>
        <w:widowControl w:val="0"/>
        <w:numPr>
          <w:ilvl w:val="0"/>
          <w:numId w:val="152"/>
        </w:numPr>
        <w:tabs>
          <w:tab w:val="num" w:pos="851"/>
          <w:tab w:val="left" w:pos="993"/>
        </w:tabs>
        <w:suppressAutoHyphens w:val="0"/>
        <w:spacing w:after="0" w:line="240" w:lineRule="auto"/>
        <w:ind w:left="0" w:firstLine="426"/>
        <w:contextualSpacing/>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характеристику достижений и положительных качеств обучающегося; </w:t>
      </w:r>
    </w:p>
    <w:p w:rsidR="00531CC7" w:rsidRPr="00CB03BB" w:rsidRDefault="00531CC7" w:rsidP="0078163C">
      <w:pPr>
        <w:widowControl w:val="0"/>
        <w:numPr>
          <w:ilvl w:val="0"/>
          <w:numId w:val="152"/>
        </w:numPr>
        <w:tabs>
          <w:tab w:val="num" w:pos="851"/>
          <w:tab w:val="left" w:pos="993"/>
        </w:tabs>
        <w:suppressAutoHyphens w:val="0"/>
        <w:spacing w:after="0" w:line="240" w:lineRule="auto"/>
        <w:ind w:left="0" w:firstLine="426"/>
        <w:contextualSpacing/>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определение приоритетных задач и направлений индивидуального развития; </w:t>
      </w:r>
    </w:p>
    <w:p w:rsidR="00531CC7" w:rsidRPr="00CB03BB" w:rsidRDefault="00531CC7" w:rsidP="0078163C">
      <w:pPr>
        <w:widowControl w:val="0"/>
        <w:numPr>
          <w:ilvl w:val="0"/>
          <w:numId w:val="152"/>
        </w:numPr>
        <w:tabs>
          <w:tab w:val="num" w:pos="851"/>
          <w:tab w:val="left" w:pos="993"/>
        </w:tabs>
        <w:suppressAutoHyphens w:val="0"/>
        <w:spacing w:after="0" w:line="240" w:lineRule="auto"/>
        <w:ind w:left="0" w:firstLine="426"/>
        <w:contextualSpacing/>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Полученные и зафиксированные результаты исследования могут быть включены в портфель достижений младших школьников.</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531CC7" w:rsidRPr="00CB03BB" w:rsidRDefault="00531CC7" w:rsidP="0078163C">
      <w:pPr>
        <w:tabs>
          <w:tab w:val="num" w:pos="851"/>
        </w:tabs>
        <w:suppressAutoHyphens w:val="0"/>
        <w:spacing w:after="0" w:line="240" w:lineRule="auto"/>
        <w:ind w:firstLine="426"/>
        <w:jc w:val="both"/>
        <w:rPr>
          <w:rFonts w:ascii="Times New Roman" w:eastAsia="@Arial Unicode MS"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CB03BB">
        <w:rPr>
          <w:rFonts w:ascii="Times New Roman" w:eastAsia="@Arial Unicode MS" w:hAnsi="Times New Roman" w:cs="Times New Roman"/>
          <w:color w:val="auto"/>
          <w:kern w:val="0"/>
          <w:sz w:val="24"/>
          <w:szCs w:val="24"/>
          <w:lang w:eastAsia="ru-RU"/>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b/>
          <w:color w:val="auto"/>
          <w:kern w:val="0"/>
          <w:sz w:val="24"/>
          <w:szCs w:val="24"/>
          <w:lang w:eastAsia="ru-RU"/>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CB03BB">
        <w:rPr>
          <w:rFonts w:ascii="Times New Roman" w:hAnsi="Times New Roman" w:cs="Times New Roman"/>
          <w:color w:val="auto"/>
          <w:kern w:val="0"/>
          <w:sz w:val="24"/>
          <w:szCs w:val="24"/>
          <w:lang w:eastAsia="ru-RU"/>
        </w:rPr>
        <w:softHyphen/>
        <w:t>чес</w:t>
      </w:r>
      <w:r w:rsidRPr="00CB03BB">
        <w:rPr>
          <w:rFonts w:ascii="Times New Roman" w:hAnsi="Times New Roman" w:cs="Times New Roman"/>
          <w:color w:val="auto"/>
          <w:kern w:val="0"/>
          <w:sz w:val="24"/>
          <w:szCs w:val="24"/>
          <w:lang w:eastAsia="ru-RU"/>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color w:val="auto"/>
          <w:kern w:val="0"/>
          <w:sz w:val="24"/>
          <w:szCs w:val="24"/>
          <w:lang w:eastAsia="ru-RU"/>
        </w:rPr>
      </w:pPr>
      <w:r w:rsidRPr="00CB03BB">
        <w:rPr>
          <w:rFonts w:ascii="Times New Roman" w:hAnsi="Times New Roman" w:cs="Times New Roman"/>
          <w:color w:val="auto"/>
          <w:kern w:val="0"/>
          <w:sz w:val="24"/>
          <w:szCs w:val="24"/>
          <w:lang w:eastAsia="ru-RU"/>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531CC7" w:rsidRPr="00CB03BB" w:rsidRDefault="00531CC7" w:rsidP="0078163C">
      <w:pPr>
        <w:tabs>
          <w:tab w:val="num" w:pos="851"/>
        </w:tabs>
        <w:suppressAutoHyphens w:val="0"/>
        <w:spacing w:after="0" w:line="240" w:lineRule="auto"/>
        <w:ind w:firstLine="426"/>
        <w:jc w:val="both"/>
        <w:rPr>
          <w:rFonts w:ascii="Times New Roman" w:hAnsi="Times New Roman" w:cs="Times New Roman"/>
          <w:b/>
          <w:color w:val="auto"/>
          <w:kern w:val="0"/>
          <w:sz w:val="24"/>
          <w:szCs w:val="24"/>
          <w:lang w:eastAsia="ru-RU"/>
        </w:rPr>
      </w:pPr>
      <w:r w:rsidRPr="00CB03BB">
        <w:rPr>
          <w:rFonts w:ascii="Times New Roman" w:hAnsi="Times New Roman" w:cs="Times New Roman"/>
          <w:color w:val="auto"/>
          <w:kern w:val="0"/>
          <w:sz w:val="24"/>
          <w:szCs w:val="24"/>
          <w:lang w:eastAsia="ru-RU"/>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531CC7" w:rsidRDefault="00531CC7" w:rsidP="0078163C">
      <w:pPr>
        <w:widowControl w:val="0"/>
        <w:autoSpaceDE w:val="0"/>
        <w:autoSpaceDN w:val="0"/>
        <w:adjustRightInd w:val="0"/>
        <w:spacing w:after="0" w:line="240" w:lineRule="auto"/>
        <w:ind w:firstLine="567"/>
        <w:jc w:val="center"/>
        <w:rPr>
          <w:rFonts w:ascii="Times New Roman" w:hAnsi="Times New Roman"/>
          <w:b/>
          <w:bCs/>
          <w:sz w:val="24"/>
          <w:szCs w:val="24"/>
        </w:rPr>
      </w:pPr>
    </w:p>
    <w:p w:rsidR="00531CC7" w:rsidRPr="0093673C" w:rsidRDefault="00531CC7" w:rsidP="0078163C">
      <w:pPr>
        <w:widowControl w:val="0"/>
        <w:autoSpaceDE w:val="0"/>
        <w:autoSpaceDN w:val="0"/>
        <w:adjustRightInd w:val="0"/>
        <w:spacing w:after="0" w:line="240" w:lineRule="auto"/>
        <w:ind w:firstLine="567"/>
        <w:jc w:val="center"/>
        <w:rPr>
          <w:rFonts w:ascii="Times New Roman" w:hAnsi="Times New Roman"/>
          <w:b/>
          <w:bCs/>
          <w:caps/>
          <w:kern w:val="24"/>
          <w:sz w:val="24"/>
          <w:szCs w:val="24"/>
        </w:rPr>
      </w:pPr>
      <w:r>
        <w:rPr>
          <w:rFonts w:ascii="Times New Roman" w:hAnsi="Times New Roman"/>
          <w:b/>
          <w:bCs/>
          <w:sz w:val="24"/>
          <w:szCs w:val="24"/>
        </w:rPr>
        <w:t xml:space="preserve">2.2.3. </w:t>
      </w:r>
      <w:r w:rsidRPr="0093673C">
        <w:rPr>
          <w:rFonts w:ascii="Times New Roman" w:hAnsi="Times New Roman"/>
          <w:b/>
          <w:bCs/>
          <w:caps/>
          <w:kern w:val="24"/>
          <w:sz w:val="24"/>
          <w:szCs w:val="24"/>
        </w:rPr>
        <w:t>Программа формирования экологической культуры,</w:t>
      </w:r>
    </w:p>
    <w:p w:rsidR="00531CC7" w:rsidRDefault="00531CC7" w:rsidP="0078163C">
      <w:pPr>
        <w:widowControl w:val="0"/>
        <w:autoSpaceDE w:val="0"/>
        <w:autoSpaceDN w:val="0"/>
        <w:adjustRightInd w:val="0"/>
        <w:spacing w:after="0" w:line="240" w:lineRule="auto"/>
        <w:ind w:firstLine="567"/>
        <w:jc w:val="center"/>
        <w:rPr>
          <w:rFonts w:ascii="Times New Roman" w:hAnsi="Times New Roman"/>
          <w:b/>
          <w:bCs/>
          <w:caps/>
          <w:kern w:val="24"/>
          <w:sz w:val="24"/>
          <w:szCs w:val="24"/>
        </w:rPr>
      </w:pPr>
      <w:r w:rsidRPr="0093673C">
        <w:rPr>
          <w:rFonts w:ascii="Times New Roman" w:hAnsi="Times New Roman"/>
          <w:b/>
          <w:bCs/>
          <w:caps/>
          <w:kern w:val="24"/>
          <w:sz w:val="24"/>
          <w:szCs w:val="24"/>
        </w:rPr>
        <w:t>здорового и безопасного образа жизни</w:t>
      </w:r>
    </w:p>
    <w:p w:rsidR="00531CC7" w:rsidRDefault="00531CC7" w:rsidP="0078163C">
      <w:pPr>
        <w:widowControl w:val="0"/>
        <w:suppressAutoHyphens w:val="0"/>
        <w:spacing w:after="0" w:line="360" w:lineRule="auto"/>
        <w:ind w:left="284" w:firstLine="425"/>
        <w:jc w:val="both"/>
        <w:rPr>
          <w:rFonts w:ascii="Times New Roman" w:hAnsi="Times New Roman" w:cs="Times New Roman"/>
          <w:color w:val="000000"/>
          <w:kern w:val="0"/>
          <w:sz w:val="20"/>
          <w:szCs w:val="20"/>
          <w:lang w:eastAsia="ru-RU"/>
        </w:rPr>
      </w:pPr>
    </w:p>
    <w:p w:rsidR="00531CC7" w:rsidRPr="00FD77E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FD77EE">
        <w:rPr>
          <w:rFonts w:ascii="Times New Roman" w:hAnsi="Times New Roman"/>
          <w:b/>
          <w:sz w:val="24"/>
          <w:szCs w:val="24"/>
        </w:rPr>
        <w:t>Программа формирования экологической культуры, здорового и безопасного образа жизни в соответствии с определением ФГОС НОО</w:t>
      </w:r>
      <w:r w:rsidRPr="00FD77EE">
        <w:rPr>
          <w:rFonts w:ascii="Times New Roman" w:hAnsi="Times New Roman"/>
          <w:sz w:val="24"/>
          <w:szCs w:val="24"/>
        </w:rPr>
        <w:t xml:space="preserve">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rsidR="00531CC7" w:rsidRPr="00050D87"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FD77EE">
        <w:rPr>
          <w:rFonts w:ascii="Times New Roman" w:hAnsi="Times New Roman"/>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w:t>
      </w:r>
      <w:r w:rsidRPr="00050D87">
        <w:rPr>
          <w:rFonts w:ascii="Times New Roman" w:hAnsi="Times New Roman"/>
          <w:sz w:val="24"/>
          <w:szCs w:val="24"/>
        </w:rPr>
        <w:t xml:space="preserve"> развитие мотивации и готовности обучающихся с ЗПР повышать свою экологическую грамотность, действовать предусмотрительно, осознанно придерживаться</w:t>
      </w:r>
      <w:r>
        <w:rPr>
          <w:rFonts w:ascii="Times New Roman" w:hAnsi="Times New Roman"/>
          <w:sz w:val="24"/>
          <w:szCs w:val="24"/>
        </w:rPr>
        <w:t xml:space="preserve"> </w:t>
      </w:r>
      <w:bookmarkStart w:id="144" w:name="page365"/>
      <w:bookmarkEnd w:id="144"/>
      <w:r w:rsidRPr="00050D87">
        <w:rPr>
          <w:rFonts w:ascii="Times New Roman" w:hAnsi="Times New Roman"/>
          <w:sz w:val="24"/>
          <w:szCs w:val="24"/>
        </w:rPr>
        <w:t>здорового и экологически безопасного образа жизни, вести работу по экологическому просвещению, ценить природу как источник духовного развития,</w:t>
      </w:r>
      <w:r>
        <w:rPr>
          <w:rFonts w:ascii="Times New Roman" w:hAnsi="Times New Roman"/>
          <w:sz w:val="24"/>
          <w:szCs w:val="24"/>
        </w:rPr>
        <w:t xml:space="preserve"> </w:t>
      </w:r>
      <w:r w:rsidRPr="00050D87">
        <w:rPr>
          <w:rFonts w:ascii="Times New Roman" w:hAnsi="Times New Roman"/>
          <w:sz w:val="24"/>
          <w:szCs w:val="24"/>
        </w:rPr>
        <w:t>информации, красоты, здоровья, материального благополучия.</w:t>
      </w:r>
    </w:p>
    <w:p w:rsidR="00531CC7" w:rsidRPr="00050D87"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050D87">
        <w:rPr>
          <w:rFonts w:ascii="Times New Roman" w:hAnsi="Times New Roman"/>
          <w:sz w:val="24"/>
          <w:szCs w:val="24"/>
        </w:rPr>
        <w:t xml:space="preserve">Программа формирования экологической культуры, здорового и безопасного образа жизни при получении начального общего образования сформирована с учетом факторов, </w:t>
      </w:r>
      <w:r w:rsidRPr="00D4097E">
        <w:rPr>
          <w:rFonts w:ascii="Times New Roman" w:hAnsi="Times New Roman"/>
          <w:b/>
          <w:sz w:val="24"/>
          <w:szCs w:val="24"/>
        </w:rPr>
        <w:t>оказывающих существенное влияние на состояние здоровья детей</w:t>
      </w:r>
      <w:r w:rsidRPr="00050D87">
        <w:rPr>
          <w:rFonts w:ascii="Times New Roman" w:hAnsi="Times New Roman"/>
          <w:sz w:val="24"/>
          <w:szCs w:val="24"/>
        </w:rPr>
        <w:t>:</w:t>
      </w:r>
    </w:p>
    <w:p w:rsidR="00531CC7" w:rsidRPr="00050D87"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050D87">
        <w:rPr>
          <w:rFonts w:ascii="Times New Roman" w:hAnsi="Times New Roman"/>
          <w:sz w:val="24"/>
          <w:szCs w:val="24"/>
        </w:rPr>
        <w:t xml:space="preserve">–  неблагоприятные экологические, социальные и экономические условия; </w:t>
      </w:r>
    </w:p>
    <w:p w:rsidR="00531CC7" w:rsidRPr="00050D87"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050D87">
        <w:rPr>
          <w:rFonts w:ascii="Times New Roman" w:hAnsi="Times New Roman"/>
          <w:sz w:val="24"/>
          <w:szCs w:val="24"/>
        </w:rPr>
        <w:t xml:space="preserve">– 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 </w:t>
      </w:r>
    </w:p>
    <w:p w:rsidR="00531CC7" w:rsidRDefault="00531CC7" w:rsidP="0078163C">
      <w:pPr>
        <w:widowControl w:val="0"/>
        <w:tabs>
          <w:tab w:val="num" w:pos="1060"/>
        </w:tabs>
        <w:autoSpaceDE w:val="0"/>
        <w:autoSpaceDN w:val="0"/>
        <w:adjustRightInd w:val="0"/>
        <w:spacing w:after="0" w:line="240" w:lineRule="auto"/>
        <w:ind w:firstLine="567"/>
        <w:jc w:val="both"/>
        <w:rPr>
          <w:rFonts w:ascii="Times New Roman" w:hAnsi="Times New Roman"/>
          <w:sz w:val="24"/>
          <w:szCs w:val="24"/>
        </w:rPr>
      </w:pPr>
      <w:r w:rsidRPr="00050D87">
        <w:rPr>
          <w:rFonts w:ascii="Times New Roman" w:hAnsi="Times New Roman"/>
          <w:sz w:val="24"/>
          <w:szCs w:val="24"/>
        </w:rPr>
        <w:t>–</w:t>
      </w:r>
      <w:r w:rsidRPr="00050D87">
        <w:rPr>
          <w:rFonts w:ascii="Times New Roman" w:hAnsi="Times New Roman"/>
          <w:sz w:val="24"/>
          <w:szCs w:val="24"/>
        </w:rPr>
        <w:tab/>
        <w:t>чувствительность  к  воздействиям при  одновременной</w:t>
      </w:r>
      <w:r>
        <w:rPr>
          <w:rFonts w:ascii="Times New Roman" w:hAnsi="Times New Roman"/>
          <w:sz w:val="24"/>
          <w:szCs w:val="24"/>
        </w:rPr>
        <w:t xml:space="preserve"> </w:t>
      </w:r>
      <w:r w:rsidRPr="00050D87">
        <w:rPr>
          <w:rFonts w:ascii="Times New Roman" w:hAnsi="Times New Roman"/>
          <w:sz w:val="24"/>
          <w:szCs w:val="24"/>
        </w:rPr>
        <w:t>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w:t>
      </w:r>
      <w:r>
        <w:rPr>
          <w:rFonts w:ascii="Times New Roman" w:hAnsi="Times New Roman"/>
          <w:sz w:val="24"/>
          <w:szCs w:val="24"/>
        </w:rPr>
        <w:t xml:space="preserve"> всего населения страны в целом.</w:t>
      </w:r>
    </w:p>
    <w:p w:rsidR="00531CC7" w:rsidRDefault="00531CC7" w:rsidP="0078163C">
      <w:pPr>
        <w:widowControl w:val="0"/>
        <w:tabs>
          <w:tab w:val="num" w:pos="106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Цель программы: </w:t>
      </w:r>
      <w:r>
        <w:rPr>
          <w:rFonts w:ascii="Times New Roman" w:hAnsi="Times New Roman" w:cs="Times New Roman"/>
          <w:sz w:val="24"/>
          <w:szCs w:val="24"/>
        </w:rPr>
        <w:t>совместная работа всех субъектов образовательного процесса,</w:t>
      </w:r>
      <w:r>
        <w:rPr>
          <w:rFonts w:ascii="Times New Roman" w:hAnsi="Times New Roman" w:cs="Times New Roman"/>
          <w:b/>
          <w:bCs/>
          <w:sz w:val="24"/>
          <w:szCs w:val="24"/>
        </w:rPr>
        <w:t xml:space="preserve"> </w:t>
      </w:r>
      <w:r>
        <w:rPr>
          <w:rFonts w:ascii="Times New Roman" w:hAnsi="Times New Roman" w:cs="Times New Roman"/>
          <w:sz w:val="24"/>
          <w:szCs w:val="24"/>
        </w:rPr>
        <w:t>направленная на создание соответствующей инфраструктуры, благоприятного психологического климата, обеспечение рациональной организации учебного процесса, создание условий, гарантирующих охрану и укрепление физического, психического и социального здоровья детей с ЗПР.</w:t>
      </w:r>
    </w:p>
    <w:p w:rsidR="00531CC7" w:rsidRDefault="00531CC7" w:rsidP="0078163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Задачи программы:</w:t>
      </w:r>
    </w:p>
    <w:p w:rsidR="00531CC7" w:rsidRDefault="00531CC7" w:rsidP="0078163C">
      <w:pPr>
        <w:widowControl w:val="0"/>
        <w:autoSpaceDE w:val="0"/>
        <w:autoSpaceDN w:val="0"/>
        <w:adjustRightInd w:val="0"/>
        <w:spacing w:after="0" w:line="53" w:lineRule="exact"/>
        <w:rPr>
          <w:rFonts w:ascii="Times New Roman" w:hAnsi="Times New Roman" w:cs="Times New Roman"/>
          <w:sz w:val="24"/>
          <w:szCs w:val="24"/>
        </w:rPr>
      </w:pPr>
    </w:p>
    <w:p w:rsidR="00531CC7" w:rsidRDefault="00531CC7" w:rsidP="0078163C">
      <w:pPr>
        <w:widowControl w:val="0"/>
        <w:suppressAutoHyphens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531CC7" w:rsidRDefault="00531CC7" w:rsidP="0078163C">
      <w:pPr>
        <w:widowControl w:val="0"/>
        <w:suppressAutoHyphens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сформировать познавательный интерес и бережное отношение к природе;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сформировать электронную базу данных о состоянии здоровья, индивидуальных психофизиологических особенностях здоровья и резервных возможностях организма детей с ЗПР;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научить детей с ЗПР осознанно выбирать поступки, поведение, позволяющие сохранять и укреплять здоровье; </w:t>
      </w:r>
    </w:p>
    <w:p w:rsidR="00531CC7" w:rsidRDefault="00531CC7" w:rsidP="0078163C">
      <w:pPr>
        <w:widowControl w:val="0"/>
        <w:overflowPunct w:val="0"/>
        <w:autoSpaceDE w:val="0"/>
        <w:autoSpaceDN w:val="0"/>
        <w:adjustRightInd w:val="0"/>
        <w:spacing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 xml:space="preserve">– научить выполнять правила личной гигиены и развить готовность на основе еѐ использования самостоятельно поддерживать своё здоровье;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сформировать представление о правильном (здоровом) питании, его режиме, структуре, полезных продуктах;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сформировать представление о рациональной организации режима дня, учѐбы и отдыха, двигательной активности, научить ребѐнка с ЗПР составлять, анализировать и контролировать свой режим дня;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обучить элементарным навыкам эмоциональной разгрузки (релаксации);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сформировать навыки позитивного коммуникативного общения; </w:t>
      </w:r>
    </w:p>
    <w:p w:rsidR="00531CC7" w:rsidRDefault="00531CC7" w:rsidP="0078163C">
      <w:pPr>
        <w:widowControl w:val="0"/>
        <w:suppressAutoHyphens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сформировать представление об основных компонентах культуры здоровья и здорового образа жизни; </w:t>
      </w:r>
    </w:p>
    <w:p w:rsidR="00531CC7" w:rsidRDefault="00531CC7" w:rsidP="0078163C">
      <w:pPr>
        <w:widowControl w:val="0"/>
        <w:tabs>
          <w:tab w:val="num" w:pos="106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s="Times New Roman"/>
          <w:sz w:val="24"/>
          <w:szCs w:val="24"/>
        </w:rPr>
        <w:t>- сформировать умения безопасного поведения в окружающей среде и простейшие умения поведения в экстремальных (чрезвычайных) ситуациях.</w:t>
      </w:r>
    </w:p>
    <w:p w:rsidR="00531CC7" w:rsidRPr="00050D87" w:rsidRDefault="00531CC7" w:rsidP="0078163C">
      <w:pPr>
        <w:widowControl w:val="0"/>
        <w:tabs>
          <w:tab w:val="num" w:pos="1060"/>
        </w:tabs>
        <w:autoSpaceDE w:val="0"/>
        <w:autoSpaceDN w:val="0"/>
        <w:adjustRightInd w:val="0"/>
        <w:spacing w:after="0" w:line="240" w:lineRule="auto"/>
        <w:ind w:firstLine="567"/>
        <w:jc w:val="both"/>
        <w:rPr>
          <w:rFonts w:ascii="Times New Roman" w:hAnsi="Times New Roman"/>
          <w:sz w:val="24"/>
          <w:szCs w:val="24"/>
        </w:rPr>
      </w:pPr>
      <w:r w:rsidRPr="00050D87">
        <w:rPr>
          <w:rFonts w:ascii="Times New Roman" w:hAnsi="Times New Roman"/>
          <w:sz w:val="24"/>
          <w:szCs w:val="24"/>
        </w:rPr>
        <w:t>Наиболее</w:t>
      </w:r>
      <w:r>
        <w:rPr>
          <w:rFonts w:ascii="Times New Roman" w:hAnsi="Times New Roman"/>
          <w:sz w:val="24"/>
          <w:szCs w:val="24"/>
        </w:rPr>
        <w:t xml:space="preserve"> </w:t>
      </w:r>
      <w:r w:rsidRPr="00050D87">
        <w:rPr>
          <w:rFonts w:ascii="Times New Roman" w:hAnsi="Times New Roman"/>
          <w:sz w:val="24"/>
          <w:szCs w:val="24"/>
        </w:rPr>
        <w:t>эффективным путём формирования экологической культуры,</w:t>
      </w:r>
      <w:r>
        <w:rPr>
          <w:rFonts w:ascii="Times New Roman" w:hAnsi="Times New Roman"/>
          <w:sz w:val="24"/>
          <w:szCs w:val="24"/>
        </w:rPr>
        <w:t xml:space="preserve"> </w:t>
      </w:r>
      <w:r w:rsidRPr="00050D87">
        <w:rPr>
          <w:rFonts w:ascii="Times New Roman" w:hAnsi="Times New Roman"/>
          <w:sz w:val="24"/>
          <w:szCs w:val="24"/>
        </w:rPr>
        <w:t>здорового и безопасного образа жизни обучающихся с ЗПР является направляемая и организуемая взрослыми самостоятельная работа школьников, способствующая:</w:t>
      </w:r>
    </w:p>
    <w:p w:rsidR="00531CC7" w:rsidRPr="00050D87" w:rsidRDefault="00531CC7" w:rsidP="0078163C">
      <w:pPr>
        <w:widowControl w:val="0"/>
        <w:numPr>
          <w:ilvl w:val="0"/>
          <w:numId w:val="72"/>
        </w:numPr>
        <w:tabs>
          <w:tab w:val="clear" w:pos="720"/>
          <w:tab w:val="num" w:pos="1080"/>
        </w:tabs>
        <w:suppressAutoHyphens w:val="0"/>
        <w:overflowPunct w:val="0"/>
        <w:autoSpaceDE w:val="0"/>
        <w:autoSpaceDN w:val="0"/>
        <w:adjustRightInd w:val="0"/>
        <w:spacing w:after="0" w:line="240" w:lineRule="auto"/>
        <w:ind w:left="0" w:firstLine="567"/>
        <w:jc w:val="both"/>
        <w:rPr>
          <w:rFonts w:ascii="Verdana" w:hAnsi="Verdana" w:cs="Verdana"/>
          <w:sz w:val="24"/>
          <w:szCs w:val="24"/>
        </w:rPr>
      </w:pPr>
      <w:r w:rsidRPr="00050D87">
        <w:rPr>
          <w:rFonts w:ascii="Times New Roman" w:hAnsi="Times New Roman"/>
          <w:sz w:val="24"/>
          <w:szCs w:val="24"/>
        </w:rPr>
        <w:t xml:space="preserve">активной и успешной социализации ребёнка в школе; </w:t>
      </w:r>
    </w:p>
    <w:p w:rsidR="00531CC7" w:rsidRPr="00050D87" w:rsidRDefault="00531CC7" w:rsidP="0078163C">
      <w:pPr>
        <w:widowControl w:val="0"/>
        <w:numPr>
          <w:ilvl w:val="0"/>
          <w:numId w:val="72"/>
        </w:numPr>
        <w:tabs>
          <w:tab w:val="clear" w:pos="720"/>
          <w:tab w:val="num" w:pos="1080"/>
        </w:tabs>
        <w:suppressAutoHyphens w:val="0"/>
        <w:overflowPunct w:val="0"/>
        <w:autoSpaceDE w:val="0"/>
        <w:autoSpaceDN w:val="0"/>
        <w:adjustRightInd w:val="0"/>
        <w:spacing w:after="0" w:line="240" w:lineRule="auto"/>
        <w:ind w:left="0" w:firstLine="567"/>
        <w:jc w:val="both"/>
        <w:rPr>
          <w:rFonts w:ascii="Verdana" w:hAnsi="Verdana" w:cs="Verdana"/>
          <w:sz w:val="24"/>
          <w:szCs w:val="24"/>
        </w:rPr>
      </w:pPr>
      <w:r w:rsidRPr="00050D87">
        <w:rPr>
          <w:rFonts w:ascii="Times New Roman" w:hAnsi="Times New Roman"/>
          <w:sz w:val="24"/>
          <w:szCs w:val="24"/>
        </w:rPr>
        <w:t xml:space="preserve">формированию способов и вариантов рациональной организации режима дня и двигательной активности, питания, правил личной гигиены; </w:t>
      </w:r>
    </w:p>
    <w:p w:rsidR="00531CC7" w:rsidRPr="00050D87" w:rsidRDefault="00531CC7" w:rsidP="0078163C">
      <w:pPr>
        <w:widowControl w:val="0"/>
        <w:numPr>
          <w:ilvl w:val="0"/>
          <w:numId w:val="72"/>
        </w:numPr>
        <w:tabs>
          <w:tab w:val="clear" w:pos="720"/>
          <w:tab w:val="num" w:pos="108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050D87">
        <w:rPr>
          <w:rFonts w:ascii="Times New Roman" w:hAnsi="Times New Roman"/>
          <w:sz w:val="24"/>
          <w:szCs w:val="24"/>
        </w:rPr>
        <w:t xml:space="preserve">развивающая способность понимать своё состояние. </w:t>
      </w:r>
    </w:p>
    <w:p w:rsidR="00531CC7"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sidRPr="00050D87">
        <w:rPr>
          <w:rFonts w:ascii="Times New Roman" w:hAnsi="Times New Roman"/>
          <w:sz w:val="24"/>
          <w:szCs w:val="24"/>
        </w:rPr>
        <w:t>Однако только знание основ здорового образа жизни не обеспечивает и не</w:t>
      </w:r>
      <w:r>
        <w:rPr>
          <w:rFonts w:ascii="Times New Roman" w:hAnsi="Times New Roman"/>
          <w:sz w:val="24"/>
          <w:szCs w:val="24"/>
        </w:rPr>
        <w:t xml:space="preserve"> </w:t>
      </w:r>
      <w:r w:rsidRPr="00050D87">
        <w:rPr>
          <w:rFonts w:ascii="Times New Roman" w:hAnsi="Times New Roman"/>
          <w:sz w:val="24"/>
          <w:szCs w:val="24"/>
        </w:rPr>
        <w:t>гарантирует  их  использования, если это не становится  необходимым  условием</w:t>
      </w:r>
      <w:r>
        <w:rPr>
          <w:rFonts w:ascii="Times New Roman" w:hAnsi="Times New Roman"/>
          <w:sz w:val="24"/>
          <w:szCs w:val="24"/>
        </w:rPr>
        <w:t xml:space="preserve"> </w:t>
      </w:r>
      <w:bookmarkStart w:id="145" w:name="page367"/>
      <w:bookmarkEnd w:id="145"/>
      <w:r w:rsidRPr="00050D87">
        <w:rPr>
          <w:rFonts w:ascii="Times New Roman" w:hAnsi="Times New Roman"/>
          <w:sz w:val="24"/>
          <w:szCs w:val="24"/>
        </w:rPr>
        <w:t>ежедневной жизни ребёнка в семье и школе.</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w:t>
      </w:r>
      <w:r>
        <w:rPr>
          <w:rFonts w:ascii="Times New Roman" w:hAnsi="Times New Roman" w:cs="Times New Roman"/>
          <w:i/>
          <w:iCs/>
          <w:sz w:val="24"/>
          <w:szCs w:val="24"/>
        </w:rPr>
        <w:t>обеспечивает:</w:t>
      </w:r>
      <w:r>
        <w:rPr>
          <w:rFonts w:ascii="Times New Roman" w:hAnsi="Times New Roman" w:cs="Times New Roman"/>
          <w:sz w:val="24"/>
          <w:szCs w:val="24"/>
        </w:rPr>
        <w:t xml:space="preserve"> </w:t>
      </w:r>
    </w:p>
    <w:p w:rsidR="00531CC7" w:rsidRPr="00D4097E" w:rsidRDefault="00531CC7" w:rsidP="0078163C">
      <w:pPr>
        <w:widowControl w:val="0"/>
        <w:numPr>
          <w:ilvl w:val="0"/>
          <w:numId w:val="89"/>
        </w:numPr>
        <w:tabs>
          <w:tab w:val="clear" w:pos="720"/>
          <w:tab w:val="num" w:pos="1003"/>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D4097E">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формирование познавательного интереса и бережного отношения к природе;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формирование установок на использование здорового питания; </w:t>
      </w:r>
    </w:p>
    <w:p w:rsidR="00531CC7" w:rsidRDefault="00531CC7" w:rsidP="0078163C">
      <w:pPr>
        <w:widowControl w:val="0"/>
        <w:tabs>
          <w:tab w:val="num" w:pos="170"/>
        </w:tabs>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использование оптимальных двигательных режимов для обучающихся с ЗПР учетом их возрастных, психофизических особенностей, развитие потребности в занятиях физической культурой и спортом;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146" w:name="page167"/>
      <w:bookmarkEnd w:id="146"/>
      <w:r>
        <w:rPr>
          <w:rFonts w:ascii="Times New Roman" w:hAnsi="Times New Roman" w:cs="Times New Roman"/>
          <w:sz w:val="24"/>
          <w:szCs w:val="24"/>
        </w:rPr>
        <w:t xml:space="preserve">–  соблюдение здоровьесозидающих режимов дня; </w:t>
      </w:r>
    </w:p>
    <w:p w:rsidR="00531CC7" w:rsidRDefault="00531CC7" w:rsidP="0078163C">
      <w:pPr>
        <w:widowControl w:val="0"/>
        <w:overflowPunct w:val="0"/>
        <w:autoSpaceDE w:val="0"/>
        <w:autoSpaceDN w:val="0"/>
        <w:adjustRightInd w:val="0"/>
        <w:spacing w:after="0" w:line="240" w:lineRule="auto"/>
        <w:ind w:right="280" w:firstLine="567"/>
        <w:jc w:val="both"/>
        <w:rPr>
          <w:rFonts w:ascii="Times New Roman" w:hAnsi="Times New Roman" w:cs="Times New Roman"/>
          <w:sz w:val="24"/>
          <w:szCs w:val="24"/>
        </w:rPr>
      </w:pPr>
      <w:r>
        <w:rPr>
          <w:rFonts w:ascii="Times New Roman" w:hAnsi="Times New Roman" w:cs="Times New Roman"/>
          <w:sz w:val="24"/>
          <w:szCs w:val="24"/>
        </w:rPr>
        <w:t xml:space="preserve">– формирование негативного отношения к факторам риска здоровью обучающихся; </w:t>
      </w:r>
    </w:p>
    <w:p w:rsidR="00531CC7" w:rsidRDefault="00531CC7" w:rsidP="0078163C">
      <w:pPr>
        <w:widowControl w:val="0"/>
        <w:overflowPunct w:val="0"/>
        <w:autoSpaceDE w:val="0"/>
        <w:autoSpaceDN w:val="0"/>
        <w:adjustRightInd w:val="0"/>
        <w:spacing w:after="0" w:line="240" w:lineRule="auto"/>
        <w:ind w:right="800" w:firstLine="567"/>
        <w:jc w:val="both"/>
        <w:rPr>
          <w:rFonts w:ascii="Times New Roman" w:hAnsi="Times New Roman" w:cs="Times New Roman"/>
          <w:sz w:val="24"/>
          <w:szCs w:val="24"/>
        </w:rPr>
      </w:pPr>
      <w:r>
        <w:rPr>
          <w:rFonts w:ascii="Times New Roman" w:hAnsi="Times New Roman" w:cs="Times New Roman"/>
          <w:sz w:val="24"/>
          <w:szCs w:val="24"/>
        </w:rPr>
        <w:t xml:space="preserve">- становление умений противостояния вовлечению в табакокурение, употребление алкоголя, наркотических и сильнодействующих веществ; </w:t>
      </w:r>
    </w:p>
    <w:p w:rsidR="00531CC7" w:rsidRDefault="00531CC7" w:rsidP="0078163C">
      <w:pPr>
        <w:widowControl w:val="0"/>
        <w:suppressAutoHyphens w:val="0"/>
        <w:overflowPunct w:val="0"/>
        <w:autoSpaceDE w:val="0"/>
        <w:autoSpaceDN w:val="0"/>
        <w:adjustRightInd w:val="0"/>
        <w:spacing w:after="0" w:line="240" w:lineRule="auto"/>
        <w:ind w:right="280" w:firstLine="567"/>
        <w:jc w:val="both"/>
        <w:rPr>
          <w:rFonts w:ascii="Times New Roman" w:hAnsi="Times New Roman" w:cs="Times New Roman"/>
          <w:sz w:val="24"/>
          <w:szCs w:val="24"/>
        </w:rPr>
      </w:pPr>
      <w:r>
        <w:rPr>
          <w:rFonts w:ascii="Times New Roman" w:hAnsi="Times New Roman" w:cs="Times New Roman"/>
          <w:sz w:val="24"/>
          <w:szCs w:val="24"/>
        </w:rPr>
        <w:t xml:space="preserve">- 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531CC7" w:rsidRDefault="00531CC7" w:rsidP="0078163C">
      <w:pPr>
        <w:widowControl w:val="0"/>
        <w:suppressAutoHyphens w:val="0"/>
        <w:overflowPunct w:val="0"/>
        <w:autoSpaceDE w:val="0"/>
        <w:autoSpaceDN w:val="0"/>
        <w:adjustRightInd w:val="0"/>
        <w:spacing w:after="0" w:line="240" w:lineRule="auto"/>
        <w:ind w:right="280" w:firstLine="567"/>
        <w:jc w:val="both"/>
        <w:rPr>
          <w:rFonts w:ascii="Times New Roman" w:hAnsi="Times New Roman" w:cs="Times New Roman"/>
          <w:sz w:val="24"/>
          <w:szCs w:val="24"/>
        </w:rPr>
      </w:pPr>
      <w:r>
        <w:rPr>
          <w:rFonts w:ascii="Times New Roman" w:hAnsi="Times New Roman" w:cs="Times New Roman"/>
          <w:sz w:val="24"/>
          <w:szCs w:val="24"/>
        </w:rPr>
        <w:t xml:space="preserve">- формирование умений безопасного поведения в окружающей среде и простейших умений поведения в экстремальных (чрезвычайных) ситуациях. </w:t>
      </w:r>
    </w:p>
    <w:p w:rsidR="00531CC7" w:rsidRDefault="00531CC7" w:rsidP="0078163C">
      <w:pPr>
        <w:widowControl w:val="0"/>
        <w:overflowPunct w:val="0"/>
        <w:autoSpaceDE w:val="0"/>
        <w:autoSpaceDN w:val="0"/>
        <w:adjustRightInd w:val="0"/>
        <w:spacing w:after="0" w:line="240" w:lineRule="auto"/>
        <w:ind w:right="280"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обучающихся с ЗПР реализуется по следующим </w:t>
      </w:r>
      <w:r>
        <w:rPr>
          <w:rFonts w:ascii="Times New Roman" w:hAnsi="Times New Roman" w:cs="Times New Roman"/>
          <w:b/>
          <w:bCs/>
          <w:i/>
          <w:iCs/>
          <w:sz w:val="24"/>
          <w:szCs w:val="24"/>
        </w:rPr>
        <w:t>направлениям:</w:t>
      </w:r>
    </w:p>
    <w:p w:rsidR="00531CC7" w:rsidRDefault="00531CC7" w:rsidP="0078163C">
      <w:pPr>
        <w:widowControl w:val="0"/>
        <w:numPr>
          <w:ilvl w:val="1"/>
          <w:numId w:val="90"/>
        </w:numPr>
        <w:tabs>
          <w:tab w:val="clear" w:pos="1440"/>
          <w:tab w:val="num" w:pos="768"/>
        </w:tabs>
        <w:suppressAutoHyphens w:val="0"/>
        <w:overflowPunct w:val="0"/>
        <w:autoSpaceDE w:val="0"/>
        <w:autoSpaceDN w:val="0"/>
        <w:adjustRightInd w:val="0"/>
        <w:spacing w:after="0" w:line="240" w:lineRule="auto"/>
        <w:ind w:left="0" w:right="280" w:firstLine="567"/>
        <w:jc w:val="both"/>
        <w:rPr>
          <w:rFonts w:ascii="Times New Roman" w:hAnsi="Times New Roman" w:cs="Times New Roman"/>
          <w:sz w:val="24"/>
          <w:szCs w:val="24"/>
        </w:rPr>
      </w:pPr>
      <w:r>
        <w:rPr>
          <w:rFonts w:ascii="Times New Roman" w:hAnsi="Times New Roman" w:cs="Times New Roman"/>
          <w:sz w:val="24"/>
          <w:szCs w:val="24"/>
        </w:rPr>
        <w:t xml:space="preserve">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531CC7" w:rsidRDefault="00531CC7" w:rsidP="0078163C">
      <w:pPr>
        <w:widowControl w:val="0"/>
        <w:numPr>
          <w:ilvl w:val="1"/>
          <w:numId w:val="90"/>
        </w:numPr>
        <w:tabs>
          <w:tab w:val="clear" w:pos="1440"/>
          <w:tab w:val="num" w:pos="76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 </w:t>
      </w:r>
    </w:p>
    <w:p w:rsidR="00531CC7" w:rsidRPr="00A155EA" w:rsidRDefault="00531CC7" w:rsidP="0078163C">
      <w:pPr>
        <w:widowControl w:val="0"/>
        <w:suppressAutoHyphens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w:t>
      </w:r>
      <w:r w:rsidRPr="00A155EA">
        <w:rPr>
          <w:rFonts w:ascii="Times New Roman" w:hAnsi="Times New Roman" w:cs="Times New Roman"/>
          <w:sz w:val="24"/>
          <w:szCs w:val="24"/>
        </w:rPr>
        <w:t xml:space="preserve">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 </w:t>
      </w:r>
    </w:p>
    <w:p w:rsidR="00531CC7" w:rsidRDefault="00531CC7" w:rsidP="0078163C">
      <w:pPr>
        <w:widowControl w:val="0"/>
        <w:suppressAutoHyphens w:val="0"/>
        <w:overflowPunct w:val="0"/>
        <w:autoSpaceDE w:val="0"/>
        <w:autoSpaceDN w:val="0"/>
        <w:adjustRightInd w:val="0"/>
        <w:spacing w:after="0" w:line="240" w:lineRule="auto"/>
        <w:ind w:right="280" w:firstLine="567"/>
        <w:jc w:val="both"/>
        <w:rPr>
          <w:rFonts w:ascii="Times New Roman" w:hAnsi="Times New Roman" w:cs="Times New Roman"/>
          <w:sz w:val="24"/>
          <w:szCs w:val="24"/>
        </w:rPr>
      </w:pPr>
      <w:r w:rsidRPr="00A155EA">
        <w:rPr>
          <w:rFonts w:ascii="Times New Roman" w:hAnsi="Times New Roman" w:cs="Times New Roman"/>
          <w:sz w:val="24"/>
          <w:szCs w:val="24"/>
        </w:rPr>
        <w:t xml:space="preserve">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w:t>
      </w:r>
      <w:r>
        <w:rPr>
          <w:rFonts w:ascii="Times New Roman" w:hAnsi="Times New Roman" w:cs="Times New Roman"/>
          <w:sz w:val="24"/>
          <w:szCs w:val="24"/>
        </w:rPr>
        <w:t xml:space="preserve">в </w:t>
      </w:r>
      <w:r w:rsidRPr="00A155EA">
        <w:rPr>
          <w:rFonts w:ascii="Times New Roman" w:hAnsi="Times New Roman" w:cs="Times New Roman"/>
          <w:sz w:val="24"/>
          <w:szCs w:val="24"/>
        </w:rPr>
        <w:t>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w:t>
      </w:r>
      <w:r>
        <w:rPr>
          <w:rFonts w:ascii="Times New Roman" w:hAnsi="Times New Roman" w:cs="Times New Roman"/>
          <w:sz w:val="24"/>
          <w:szCs w:val="24"/>
        </w:rPr>
        <w:t xml:space="preserve">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 </w:t>
      </w:r>
    </w:p>
    <w:p w:rsidR="00531CC7" w:rsidRDefault="00531CC7" w:rsidP="0078163C">
      <w:pPr>
        <w:widowControl w:val="0"/>
        <w:tabs>
          <w:tab w:val="num" w:pos="233"/>
        </w:tabs>
        <w:suppressAutoHyphens w:val="0"/>
        <w:overflowPunct w:val="0"/>
        <w:autoSpaceDE w:val="0"/>
        <w:autoSpaceDN w:val="0"/>
        <w:adjustRightInd w:val="0"/>
        <w:spacing w:after="0" w:line="240" w:lineRule="auto"/>
        <w:ind w:right="420" w:firstLine="567"/>
        <w:jc w:val="both"/>
        <w:rPr>
          <w:rFonts w:ascii="Times New Roman" w:hAnsi="Times New Roman" w:cs="Times New Roman"/>
          <w:sz w:val="24"/>
          <w:szCs w:val="24"/>
        </w:rPr>
      </w:pPr>
      <w:r>
        <w:rPr>
          <w:rFonts w:ascii="Times New Roman" w:hAnsi="Times New Roman" w:cs="Times New Roman"/>
          <w:sz w:val="23"/>
          <w:szCs w:val="23"/>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w:t>
      </w:r>
      <w:r>
        <w:rPr>
          <w:rFonts w:ascii="Times New Roman" w:hAnsi="Times New Roman" w:cs="Times New Roman"/>
          <w:sz w:val="24"/>
          <w:szCs w:val="24"/>
        </w:rPr>
        <w:t xml:space="preserve">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w:t>
      </w:r>
    </w:p>
    <w:p w:rsidR="00531CC7" w:rsidRDefault="00531CC7" w:rsidP="0078163C">
      <w:pPr>
        <w:widowControl w:val="0"/>
        <w:overflowPunct w:val="0"/>
        <w:autoSpaceDE w:val="0"/>
        <w:autoSpaceDN w:val="0"/>
        <w:adjustRightInd w:val="0"/>
        <w:spacing w:after="0" w:line="240" w:lineRule="auto"/>
        <w:ind w:right="280" w:firstLine="567"/>
        <w:jc w:val="both"/>
        <w:rPr>
          <w:rFonts w:ascii="Times New Roman" w:hAnsi="Times New Roman" w:cs="Times New Roman"/>
          <w:sz w:val="24"/>
          <w:szCs w:val="24"/>
        </w:rPr>
      </w:pPr>
      <w:r>
        <w:rPr>
          <w:rFonts w:ascii="Times New Roman" w:hAnsi="Times New Roman" w:cs="Times New Roman"/>
          <w:sz w:val="24"/>
          <w:szCs w:val="24"/>
        </w:rPr>
        <w:t xml:space="preserve">Организация работы ОУ по формированию экологической культуры, здорового и безопасного образа жизни включает: </w:t>
      </w:r>
    </w:p>
    <w:p w:rsidR="00531CC7" w:rsidRDefault="00531CC7" w:rsidP="0078163C">
      <w:pPr>
        <w:widowControl w:val="0"/>
        <w:overflowPunct w:val="0"/>
        <w:autoSpaceDE w:val="0"/>
        <w:autoSpaceDN w:val="0"/>
        <w:adjustRightInd w:val="0"/>
        <w:spacing w:after="0" w:line="240" w:lineRule="auto"/>
        <w:ind w:right="280" w:firstLine="567"/>
        <w:jc w:val="both"/>
        <w:rPr>
          <w:rFonts w:ascii="Times New Roman" w:hAnsi="Times New Roman" w:cs="Times New Roman"/>
          <w:sz w:val="24"/>
          <w:szCs w:val="24"/>
        </w:rPr>
      </w:pPr>
      <w:r>
        <w:rPr>
          <w:rFonts w:ascii="Times New Roman" w:hAnsi="Times New Roman" w:cs="Times New Roman"/>
          <w:sz w:val="24"/>
          <w:szCs w:val="24"/>
        </w:rPr>
        <w:t xml:space="preserve">– организацию режима дня детей с ЗПР, их нагрузкам, питанию, физкультурно-оздоровительной работе; </w:t>
      </w:r>
    </w:p>
    <w:p w:rsidR="00531CC7" w:rsidRDefault="00531CC7" w:rsidP="0078163C">
      <w:pPr>
        <w:widowControl w:val="0"/>
        <w:overflowPunct w:val="0"/>
        <w:autoSpaceDE w:val="0"/>
        <w:autoSpaceDN w:val="0"/>
        <w:adjustRightInd w:val="0"/>
        <w:spacing w:after="0" w:line="240" w:lineRule="auto"/>
        <w:ind w:right="280" w:firstLine="567"/>
        <w:jc w:val="both"/>
        <w:rPr>
          <w:rFonts w:ascii="Times New Roman" w:hAnsi="Times New Roman" w:cs="Times New Roman"/>
          <w:sz w:val="24"/>
          <w:szCs w:val="24"/>
        </w:rPr>
      </w:pPr>
      <w:r>
        <w:rPr>
          <w:rFonts w:ascii="Times New Roman" w:hAnsi="Times New Roman" w:cs="Times New Roman"/>
          <w:sz w:val="24"/>
          <w:szCs w:val="24"/>
        </w:rPr>
        <w:t xml:space="preserve">– организацию просветительской работы с обучающимися с ЗПР и родителями. </w:t>
      </w:r>
    </w:p>
    <w:p w:rsidR="00531CC7" w:rsidRDefault="00531CC7" w:rsidP="0078163C">
      <w:pPr>
        <w:widowControl w:val="0"/>
        <w:overflowPunct w:val="0"/>
        <w:autoSpaceDE w:val="0"/>
        <w:autoSpaceDN w:val="0"/>
        <w:adjustRightInd w:val="0"/>
        <w:spacing w:after="0" w:line="240" w:lineRule="auto"/>
        <w:ind w:right="280" w:firstLine="567"/>
        <w:jc w:val="both"/>
        <w:rPr>
          <w:rFonts w:ascii="Times New Roman" w:hAnsi="Times New Roman" w:cs="Times New Roman"/>
          <w:sz w:val="24"/>
          <w:szCs w:val="24"/>
        </w:rPr>
      </w:pPr>
      <w:r>
        <w:rPr>
          <w:rFonts w:ascii="Times New Roman" w:hAnsi="Times New Roman" w:cs="Times New Roman"/>
          <w:b/>
          <w:bCs/>
          <w:i/>
          <w:iCs/>
          <w:sz w:val="24"/>
          <w:szCs w:val="24"/>
        </w:rPr>
        <w:t>1. Организация режима дня обучающихся с ЗПР, их нагрузка, питание, физкультурно-оздоровительная работа.</w:t>
      </w:r>
    </w:p>
    <w:p w:rsidR="00531CC7" w:rsidRDefault="00531CC7" w:rsidP="0078163C">
      <w:pPr>
        <w:widowControl w:val="0"/>
        <w:suppressAutoHyphens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 поступлении в МАОУ СОШ № </w:t>
      </w:r>
      <w:r>
        <w:rPr>
          <w:rFonts w:ascii="Times New Roman" w:hAnsi="Times New Roman"/>
          <w:sz w:val="24"/>
          <w:szCs w:val="24"/>
        </w:rPr>
        <w:t>30 города Тюмени</w:t>
      </w:r>
      <w:r w:rsidRPr="00CC533B">
        <w:rPr>
          <w:rFonts w:ascii="Times New Roman" w:hAnsi="Times New Roman"/>
          <w:sz w:val="24"/>
          <w:szCs w:val="24"/>
        </w:rPr>
        <w:t xml:space="preserve"> </w:t>
      </w:r>
      <w:r>
        <w:rPr>
          <w:rFonts w:ascii="Times New Roman" w:hAnsi="Times New Roman" w:cs="Times New Roman"/>
          <w:sz w:val="24"/>
          <w:szCs w:val="24"/>
        </w:rPr>
        <w:t xml:space="preserve">дети могут  иметь те или иные отклонения в состоянии здоровья, отстают в физическом развитии, поэтому организация образовательной деятельности в гимназии строится с учетом индивидуальных особенностей обучающихся с ЗПР, имеет коррекционную направленность на выявление и использование положительных возможностей ребенка с ЗПР, на развитие его познавательной деятельности и его социальную адаптацию. Обучающиеся МАОУ СОШ </w:t>
      </w:r>
      <w:r>
        <w:rPr>
          <w:rFonts w:ascii="Times New Roman" w:hAnsi="Times New Roman"/>
          <w:sz w:val="24"/>
          <w:szCs w:val="24"/>
        </w:rPr>
        <w:t>30 города Тюмени</w:t>
      </w:r>
      <w:r w:rsidRPr="00CC533B">
        <w:rPr>
          <w:rFonts w:ascii="Times New Roman" w:hAnsi="Times New Roman"/>
          <w:sz w:val="24"/>
          <w:szCs w:val="24"/>
        </w:rPr>
        <w:t xml:space="preserve"> </w:t>
      </w:r>
      <w:r>
        <w:rPr>
          <w:rFonts w:ascii="Times New Roman" w:hAnsi="Times New Roman" w:cs="Times New Roman"/>
          <w:sz w:val="24"/>
          <w:szCs w:val="24"/>
        </w:rPr>
        <w:t>обучаются в режиме одной смены. Расписание уроков составлено с учетом дневной и недельной динамики работоспособности учащихся. Продолжительность учебной недели во всех классах составляет пять дней. Продолжительность уроков в первом классе в 1 четверти – 35 минут, во второй четверти – 35 минут, со второго полугодия – 40 минут; во 2-4 классах с 1 сентября – по 40 минут. Продолжительность перемен между уроками составляет 15 минут. В школе отрегулирован режим питания. Обучающиеся, воспитанники школы обеспечиваются горячим питанием в соответствии с утвержденными нормами и методическими рекомендациями по организации питания. При организации питания школа руководствуется санитарно-эпидемиологическими правилами и нормативами СанПиН 2.4.2.3286-15, утвержденными постановлением Главного государственного санитарного врача РФ от 10.07.2015г. № 26.</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Контроль за качеством питания возложен на медицинскую сестру.</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2. Организация просветительской работы в </w:t>
      </w:r>
      <w:r w:rsidRPr="00B00836">
        <w:rPr>
          <w:rFonts w:ascii="Times New Roman" w:hAnsi="Times New Roman" w:cs="Times New Roman"/>
          <w:b/>
          <w:i/>
          <w:sz w:val="24"/>
          <w:szCs w:val="24"/>
        </w:rPr>
        <w:t xml:space="preserve">МАОУ СОШ № </w:t>
      </w:r>
      <w:r>
        <w:rPr>
          <w:rFonts w:ascii="Times New Roman" w:hAnsi="Times New Roman" w:cs="Times New Roman"/>
          <w:b/>
          <w:i/>
          <w:sz w:val="24"/>
          <w:szCs w:val="24"/>
        </w:rPr>
        <w:t>30 города Тюмени</w:t>
      </w:r>
      <w:r>
        <w:rPr>
          <w:rFonts w:ascii="Times New Roman" w:hAnsi="Times New Roman" w:cs="Times New Roman"/>
          <w:sz w:val="24"/>
          <w:szCs w:val="24"/>
        </w:rPr>
        <w:t xml:space="preserve"> </w:t>
      </w:r>
      <w:r>
        <w:rPr>
          <w:rFonts w:ascii="Times New Roman" w:hAnsi="Times New Roman" w:cs="Times New Roman"/>
          <w:b/>
          <w:bCs/>
          <w:i/>
          <w:iCs/>
          <w:sz w:val="24"/>
          <w:szCs w:val="24"/>
        </w:rPr>
        <w:t>с обучающимися с ЗПР предусматривает разные формы занятий:</w:t>
      </w:r>
    </w:p>
    <w:p w:rsidR="00531CC7" w:rsidRDefault="00531CC7" w:rsidP="0078163C">
      <w:pPr>
        <w:widowControl w:val="0"/>
        <w:numPr>
          <w:ilvl w:val="0"/>
          <w:numId w:val="91"/>
        </w:numPr>
        <w:tabs>
          <w:tab w:val="clear" w:pos="720"/>
          <w:tab w:val="num" w:pos="8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проведение часов здоровья; </w:t>
      </w:r>
    </w:p>
    <w:p w:rsidR="00531CC7" w:rsidRDefault="00531CC7" w:rsidP="0078163C">
      <w:pPr>
        <w:widowControl w:val="0"/>
        <w:numPr>
          <w:ilvl w:val="0"/>
          <w:numId w:val="91"/>
        </w:numPr>
        <w:tabs>
          <w:tab w:val="clear" w:pos="720"/>
          <w:tab w:val="num" w:pos="8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факультативных занятий; </w:t>
      </w:r>
    </w:p>
    <w:p w:rsidR="00531CC7" w:rsidRDefault="00531CC7" w:rsidP="0078163C">
      <w:pPr>
        <w:widowControl w:val="0"/>
        <w:numPr>
          <w:ilvl w:val="0"/>
          <w:numId w:val="91"/>
        </w:numPr>
        <w:tabs>
          <w:tab w:val="clear" w:pos="720"/>
          <w:tab w:val="num" w:pos="8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классных часов; </w:t>
      </w:r>
    </w:p>
    <w:p w:rsidR="00531CC7" w:rsidRPr="00B00836" w:rsidRDefault="00531CC7" w:rsidP="0078163C">
      <w:pPr>
        <w:widowControl w:val="0"/>
        <w:numPr>
          <w:ilvl w:val="0"/>
          <w:numId w:val="91"/>
        </w:numPr>
        <w:tabs>
          <w:tab w:val="clear" w:pos="720"/>
          <w:tab w:val="num" w:pos="8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00836">
        <w:rPr>
          <w:rFonts w:ascii="Times New Roman" w:hAnsi="Times New Roman" w:cs="Times New Roman"/>
          <w:sz w:val="24"/>
          <w:szCs w:val="24"/>
        </w:rPr>
        <w:t xml:space="preserve">занятий в кружках; </w:t>
      </w:r>
    </w:p>
    <w:p w:rsidR="00531CC7" w:rsidRPr="00B00836" w:rsidRDefault="00531CC7" w:rsidP="0078163C">
      <w:pPr>
        <w:widowControl w:val="0"/>
        <w:numPr>
          <w:ilvl w:val="0"/>
          <w:numId w:val="91"/>
        </w:numPr>
        <w:tabs>
          <w:tab w:val="clear" w:pos="720"/>
          <w:tab w:val="num" w:pos="857"/>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00836">
        <w:rPr>
          <w:rFonts w:ascii="Times New Roman" w:hAnsi="Times New Roman" w:cs="Times New Roman"/>
          <w:sz w:val="24"/>
          <w:szCs w:val="24"/>
        </w:rPr>
        <w:t xml:space="preserve">проведение досуговых мероприятий: конкурсов, праздников, викторин, экскурсий, акций и т. п.; </w:t>
      </w:r>
    </w:p>
    <w:p w:rsidR="00531CC7" w:rsidRPr="00B00836" w:rsidRDefault="00531CC7" w:rsidP="0078163C">
      <w:pPr>
        <w:widowControl w:val="0"/>
        <w:numPr>
          <w:ilvl w:val="0"/>
          <w:numId w:val="91"/>
        </w:numPr>
        <w:tabs>
          <w:tab w:val="clear" w:pos="720"/>
          <w:tab w:val="num" w:pos="86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00836">
        <w:rPr>
          <w:rFonts w:ascii="Times New Roman" w:hAnsi="Times New Roman" w:cs="Times New Roman"/>
          <w:sz w:val="24"/>
          <w:szCs w:val="24"/>
        </w:rPr>
        <w:t xml:space="preserve">организацию дней здоровья. </w:t>
      </w:r>
    </w:p>
    <w:p w:rsidR="00531CC7" w:rsidRDefault="00531CC7" w:rsidP="0078163C">
      <w:pPr>
        <w:widowControl w:val="0"/>
        <w:tabs>
          <w:tab w:val="left" w:pos="236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i/>
          <w:iCs/>
          <w:sz w:val="24"/>
          <w:szCs w:val="24"/>
        </w:rPr>
        <w:t>3. Организация просветительской работы с родителями (законными представителями).</w:t>
      </w:r>
    </w:p>
    <w:p w:rsidR="00531CC7" w:rsidRDefault="00531CC7" w:rsidP="0078163C">
      <w:pPr>
        <w:widowControl w:val="0"/>
        <w:numPr>
          <w:ilvl w:val="0"/>
          <w:numId w:val="92"/>
        </w:numPr>
        <w:tabs>
          <w:tab w:val="clear" w:pos="720"/>
          <w:tab w:val="num" w:pos="943"/>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лекции, семинары, консультации по различным вопросам роста и развития ребѐнка, его здоровья, факторам, положительно и отрицательно влияющим на здоровье детей и т. п.; </w:t>
      </w:r>
    </w:p>
    <w:p w:rsidR="00531CC7" w:rsidRPr="00B00836" w:rsidRDefault="00531CC7" w:rsidP="0078163C">
      <w:pPr>
        <w:widowControl w:val="0"/>
        <w:numPr>
          <w:ilvl w:val="0"/>
          <w:numId w:val="92"/>
        </w:numPr>
        <w:tabs>
          <w:tab w:val="clear" w:pos="720"/>
          <w:tab w:val="num" w:pos="1099"/>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00836">
        <w:rPr>
          <w:rFonts w:ascii="Times New Roman" w:hAnsi="Times New Roman" w:cs="Times New Roman"/>
          <w:sz w:val="24"/>
          <w:szCs w:val="24"/>
        </w:rPr>
        <w:t xml:space="preserve">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i/>
          <w:iCs/>
          <w:sz w:val="24"/>
          <w:szCs w:val="24"/>
        </w:rPr>
        <w:t>4. Просветительско-воспитательная работа с обучающимися с ЗПР, направленная на формирование ценности здоровья и здорового образа жизни.</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Она включает:</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внедрение в систему работы образовательной организации дополнительных образовательных программ, направленных на формирование экологической культуры,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531CC7" w:rsidRPr="00B00836" w:rsidRDefault="00531CC7" w:rsidP="0078163C">
      <w:pPr>
        <w:widowControl w:val="0"/>
        <w:numPr>
          <w:ilvl w:val="0"/>
          <w:numId w:val="93"/>
        </w:numPr>
        <w:tabs>
          <w:tab w:val="clear" w:pos="720"/>
          <w:tab w:val="num" w:pos="1200"/>
        </w:tabs>
        <w:suppressAutoHyphens w:val="0"/>
        <w:overflowPunct w:val="0"/>
        <w:autoSpaceDE w:val="0"/>
        <w:autoSpaceDN w:val="0"/>
        <w:adjustRightInd w:val="0"/>
        <w:spacing w:after="0" w:line="240" w:lineRule="auto"/>
        <w:ind w:left="0" w:right="340" w:firstLine="567"/>
        <w:jc w:val="both"/>
        <w:rPr>
          <w:rFonts w:ascii="Times New Roman" w:hAnsi="Times New Roman" w:cs="Times New Roman"/>
          <w:sz w:val="24"/>
          <w:szCs w:val="24"/>
        </w:rPr>
      </w:pPr>
      <w:r w:rsidRPr="00B00836">
        <w:rPr>
          <w:rFonts w:ascii="Times New Roman" w:hAnsi="Times New Roman" w:cs="Times New Roman"/>
          <w:sz w:val="24"/>
          <w:szCs w:val="24"/>
        </w:rPr>
        <w:t xml:space="preserve">лекции, беседы, консультации по проблемам сохранения и укрепления здоровья, профилактике вредных привычек, об основах экологической культуры; </w:t>
      </w:r>
    </w:p>
    <w:p w:rsidR="00531CC7" w:rsidRPr="00B00836" w:rsidRDefault="00531CC7" w:rsidP="0078163C">
      <w:pPr>
        <w:widowControl w:val="0"/>
        <w:numPr>
          <w:ilvl w:val="0"/>
          <w:numId w:val="93"/>
        </w:numPr>
        <w:tabs>
          <w:tab w:val="clear" w:pos="720"/>
          <w:tab w:val="num" w:pos="1200"/>
        </w:tabs>
        <w:suppressAutoHyphens w:val="0"/>
        <w:overflowPunct w:val="0"/>
        <w:autoSpaceDE w:val="0"/>
        <w:autoSpaceDN w:val="0"/>
        <w:adjustRightInd w:val="0"/>
        <w:spacing w:after="0" w:line="240" w:lineRule="auto"/>
        <w:ind w:left="0" w:right="340" w:firstLine="567"/>
        <w:jc w:val="both"/>
        <w:rPr>
          <w:rFonts w:ascii="Times New Roman" w:hAnsi="Times New Roman" w:cs="Times New Roman"/>
          <w:sz w:val="24"/>
          <w:szCs w:val="24"/>
        </w:rPr>
      </w:pPr>
      <w:r w:rsidRPr="00B00836">
        <w:rPr>
          <w:rFonts w:ascii="Times New Roman" w:hAnsi="Times New Roman" w:cs="Times New Roman"/>
          <w:sz w:val="24"/>
          <w:szCs w:val="24"/>
        </w:rPr>
        <w:t xml:space="preserve">проведение дней здоровья, конкурсов, праздников и других активных мероприятий, направленных на пропаганду здорового образа жизни; </w:t>
      </w:r>
    </w:p>
    <w:p w:rsidR="00531CC7" w:rsidRPr="00B00836" w:rsidRDefault="00531CC7" w:rsidP="0078163C">
      <w:pPr>
        <w:widowControl w:val="0"/>
        <w:numPr>
          <w:ilvl w:val="0"/>
          <w:numId w:val="93"/>
        </w:numPr>
        <w:tabs>
          <w:tab w:val="clear" w:pos="720"/>
          <w:tab w:val="num" w:pos="1200"/>
        </w:tabs>
        <w:suppressAutoHyphens w:val="0"/>
        <w:overflowPunct w:val="0"/>
        <w:autoSpaceDE w:val="0"/>
        <w:autoSpaceDN w:val="0"/>
        <w:adjustRightInd w:val="0"/>
        <w:spacing w:after="0" w:line="240" w:lineRule="auto"/>
        <w:ind w:left="0" w:right="340" w:firstLine="567"/>
        <w:jc w:val="both"/>
        <w:rPr>
          <w:rFonts w:ascii="Times New Roman" w:hAnsi="Times New Roman" w:cs="Times New Roman"/>
          <w:sz w:val="24"/>
          <w:szCs w:val="24"/>
        </w:rPr>
      </w:pPr>
      <w:r w:rsidRPr="00B00836">
        <w:rPr>
          <w:rFonts w:ascii="Times New Roman" w:hAnsi="Times New Roman" w:cs="Times New Roman"/>
          <w:sz w:val="24"/>
          <w:szCs w:val="24"/>
        </w:rPr>
        <w:t>создание в школе совета по здоровью, включающего представителей администрации, медицинского работника, учащихся старших классов, родителей (законных представителей), представителей детских физкультурно-оздоровительных клубов.</w:t>
      </w:r>
    </w:p>
    <w:p w:rsidR="00531CC7" w:rsidRDefault="00531CC7" w:rsidP="0078163C">
      <w:pPr>
        <w:widowControl w:val="0"/>
        <w:overflowPunct w:val="0"/>
        <w:autoSpaceDE w:val="0"/>
        <w:autoSpaceDN w:val="0"/>
        <w:adjustRightInd w:val="0"/>
        <w:spacing w:after="0" w:line="240" w:lineRule="auto"/>
        <w:ind w:right="340" w:firstLine="567"/>
        <w:jc w:val="both"/>
        <w:rPr>
          <w:rFonts w:ascii="Times New Roman" w:hAnsi="Times New Roman" w:cs="Times New Roman"/>
          <w:sz w:val="24"/>
          <w:szCs w:val="24"/>
        </w:rPr>
      </w:pPr>
      <w:r>
        <w:rPr>
          <w:rFonts w:ascii="Times New Roman" w:hAnsi="Times New Roman" w:cs="Times New Roman"/>
          <w:b/>
          <w:bCs/>
          <w:i/>
          <w:iCs/>
          <w:sz w:val="24"/>
          <w:szCs w:val="24"/>
        </w:rPr>
        <w:t>5. Просветительская и методическая работа с педагогами</w:t>
      </w:r>
      <w:r>
        <w:rPr>
          <w:rFonts w:ascii="Times New Roman" w:hAnsi="Times New Roman" w:cs="Times New Roman"/>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специалистами и</w:t>
      </w:r>
      <w:r>
        <w:rPr>
          <w:rFonts w:ascii="Times New Roman" w:hAnsi="Times New Roman" w:cs="Times New Roman"/>
          <w:b/>
          <w:bCs/>
          <w:i/>
          <w:iCs/>
          <w:sz w:val="24"/>
          <w:szCs w:val="24"/>
        </w:rPr>
        <w:t xml:space="preserve"> </w:t>
      </w:r>
      <w:r>
        <w:rPr>
          <w:rFonts w:ascii="Times New Roman" w:hAnsi="Times New Roman" w:cs="Times New Roman"/>
          <w:sz w:val="24"/>
          <w:szCs w:val="24"/>
        </w:rPr>
        <w:t>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 проведение соответствующих лекций, семинаров, круглых столов и т. п.;</w:t>
      </w:r>
    </w:p>
    <w:p w:rsidR="00531CC7" w:rsidRDefault="00531CC7" w:rsidP="0078163C">
      <w:pPr>
        <w:widowControl w:val="0"/>
        <w:numPr>
          <w:ilvl w:val="0"/>
          <w:numId w:val="94"/>
        </w:numPr>
        <w:tabs>
          <w:tab w:val="clear" w:pos="720"/>
          <w:tab w:val="num" w:pos="1538"/>
        </w:tabs>
        <w:suppressAutoHyphens w:val="0"/>
        <w:overflowPunct w:val="0"/>
        <w:autoSpaceDE w:val="0"/>
        <w:autoSpaceDN w:val="0"/>
        <w:adjustRightInd w:val="0"/>
        <w:spacing w:after="0" w:line="240" w:lineRule="auto"/>
        <w:ind w:left="0" w:right="340" w:firstLine="567"/>
        <w:jc w:val="both"/>
        <w:rPr>
          <w:rFonts w:ascii="Times New Roman" w:hAnsi="Times New Roman" w:cs="Times New Roman"/>
          <w:sz w:val="24"/>
          <w:szCs w:val="24"/>
        </w:rPr>
      </w:pPr>
      <w:r>
        <w:rPr>
          <w:rFonts w:ascii="Times New Roman" w:hAnsi="Times New Roman" w:cs="Times New Roman"/>
          <w:sz w:val="24"/>
          <w:szCs w:val="24"/>
        </w:rPr>
        <w:t xml:space="preserve">приобретение для педагогов, специалистов необходимой научно-методической литературы; </w:t>
      </w:r>
    </w:p>
    <w:p w:rsidR="00531CC7" w:rsidRPr="00B00836" w:rsidRDefault="00531CC7" w:rsidP="0078163C">
      <w:pPr>
        <w:widowControl w:val="0"/>
        <w:numPr>
          <w:ilvl w:val="0"/>
          <w:numId w:val="94"/>
        </w:numPr>
        <w:tabs>
          <w:tab w:val="clear" w:pos="720"/>
          <w:tab w:val="num" w:pos="1538"/>
        </w:tabs>
        <w:suppressAutoHyphens w:val="0"/>
        <w:overflowPunct w:val="0"/>
        <w:autoSpaceDE w:val="0"/>
        <w:autoSpaceDN w:val="0"/>
        <w:adjustRightInd w:val="0"/>
        <w:spacing w:after="0" w:line="240" w:lineRule="auto"/>
        <w:ind w:left="0" w:right="340" w:firstLine="567"/>
        <w:jc w:val="both"/>
        <w:rPr>
          <w:rFonts w:ascii="Times New Roman" w:hAnsi="Times New Roman" w:cs="Times New Roman"/>
          <w:sz w:val="24"/>
          <w:szCs w:val="24"/>
        </w:rPr>
      </w:pPr>
      <w:r w:rsidRPr="00B00836">
        <w:rPr>
          <w:rFonts w:ascii="Times New Roman" w:hAnsi="Times New Roman" w:cs="Times New Roman"/>
          <w:sz w:val="24"/>
          <w:szCs w:val="24"/>
        </w:rPr>
        <w:t xml:space="preserve">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 </w:t>
      </w:r>
    </w:p>
    <w:p w:rsidR="00531CC7" w:rsidRDefault="00531CC7" w:rsidP="0078163C">
      <w:pPr>
        <w:widowControl w:val="0"/>
        <w:overflowPunct w:val="0"/>
        <w:autoSpaceDE w:val="0"/>
        <w:autoSpaceDN w:val="0"/>
        <w:adjustRightInd w:val="0"/>
        <w:spacing w:after="0" w:line="240" w:lineRule="auto"/>
        <w:ind w:right="340" w:firstLine="567"/>
        <w:jc w:val="both"/>
        <w:rPr>
          <w:rFonts w:ascii="Times New Roman" w:hAnsi="Times New Roman" w:cs="Times New Roman"/>
          <w:sz w:val="24"/>
          <w:szCs w:val="24"/>
        </w:rPr>
      </w:pPr>
      <w:r>
        <w:rPr>
          <w:rFonts w:ascii="Times New Roman" w:hAnsi="Times New Roman" w:cs="Times New Roman"/>
          <w:sz w:val="24"/>
          <w:szCs w:val="24"/>
        </w:rPr>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с ЗПР ценности здоровья, сохранению и укреплению у них здоровья. </w:t>
      </w:r>
    </w:p>
    <w:p w:rsidR="00531CC7" w:rsidRDefault="00531CC7" w:rsidP="0078163C">
      <w:pPr>
        <w:widowControl w:val="0"/>
        <w:overflowPunct w:val="0"/>
        <w:autoSpaceDE w:val="0"/>
        <w:autoSpaceDN w:val="0"/>
        <w:adjustRightInd w:val="0"/>
        <w:spacing w:after="0" w:line="240" w:lineRule="auto"/>
        <w:ind w:right="400" w:firstLine="567"/>
        <w:jc w:val="both"/>
        <w:rPr>
          <w:rFonts w:ascii="Times New Roman" w:hAnsi="Times New Roman" w:cs="Times New Roman"/>
          <w:sz w:val="24"/>
          <w:szCs w:val="24"/>
        </w:rPr>
      </w:pPr>
      <w:r>
        <w:rPr>
          <w:rFonts w:ascii="Times New Roman" w:hAnsi="Times New Roman" w:cs="Times New Roman"/>
          <w:b/>
          <w:bCs/>
          <w:sz w:val="24"/>
          <w:szCs w:val="24"/>
        </w:rPr>
        <w:t>Структура формирования экологической культуры, здорового и безопасного образа жизни.</w:t>
      </w:r>
    </w:p>
    <w:p w:rsidR="00531CC7" w:rsidRDefault="00531CC7" w:rsidP="0078163C">
      <w:pPr>
        <w:widowControl w:val="0"/>
        <w:numPr>
          <w:ilvl w:val="0"/>
          <w:numId w:val="95"/>
        </w:numPr>
        <w:tabs>
          <w:tab w:val="clear" w:pos="720"/>
          <w:tab w:val="num" w:pos="360"/>
        </w:tabs>
        <w:suppressAutoHyphens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Здоровьеберегающая инфраструктура. </w:t>
      </w:r>
    </w:p>
    <w:p w:rsidR="00531CC7" w:rsidRDefault="00531CC7" w:rsidP="0078163C">
      <w:pPr>
        <w:widowControl w:val="0"/>
        <w:numPr>
          <w:ilvl w:val="0"/>
          <w:numId w:val="95"/>
        </w:numPr>
        <w:tabs>
          <w:tab w:val="clear" w:pos="720"/>
          <w:tab w:val="num" w:pos="360"/>
        </w:tabs>
        <w:suppressAutoHyphens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Рациональная организация урочной и внеурочной деятельности обучающихся с ЗПР. </w:t>
      </w:r>
    </w:p>
    <w:p w:rsidR="00531CC7" w:rsidRDefault="00531CC7" w:rsidP="0078163C">
      <w:pPr>
        <w:widowControl w:val="0"/>
        <w:numPr>
          <w:ilvl w:val="0"/>
          <w:numId w:val="95"/>
        </w:numPr>
        <w:tabs>
          <w:tab w:val="clear" w:pos="720"/>
          <w:tab w:val="num" w:pos="360"/>
        </w:tabs>
        <w:suppressAutoHyphens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Эффективная организация физкультурно-оздоровительной работы. </w:t>
      </w:r>
    </w:p>
    <w:p w:rsidR="00531CC7" w:rsidRDefault="00531CC7" w:rsidP="0078163C">
      <w:pPr>
        <w:widowControl w:val="0"/>
        <w:numPr>
          <w:ilvl w:val="0"/>
          <w:numId w:val="95"/>
        </w:numPr>
        <w:tabs>
          <w:tab w:val="clear" w:pos="720"/>
          <w:tab w:val="num" w:pos="360"/>
        </w:tabs>
        <w:suppressAutoHyphens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Реализация дополнительных образовательных программ. </w:t>
      </w:r>
    </w:p>
    <w:p w:rsidR="00531CC7" w:rsidRDefault="00531CC7" w:rsidP="0078163C">
      <w:pPr>
        <w:widowControl w:val="0"/>
        <w:numPr>
          <w:ilvl w:val="0"/>
          <w:numId w:val="95"/>
        </w:numPr>
        <w:tabs>
          <w:tab w:val="clear" w:pos="720"/>
          <w:tab w:val="num" w:pos="360"/>
        </w:tabs>
        <w:suppressAutoHyphens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Просветительская работа с родителями (законными представителями). </w:t>
      </w:r>
    </w:p>
    <w:p w:rsidR="00531CC7" w:rsidRDefault="00531CC7" w:rsidP="0078163C">
      <w:pPr>
        <w:widowControl w:val="0"/>
        <w:autoSpaceDE w:val="0"/>
        <w:autoSpaceDN w:val="0"/>
        <w:adjustRightInd w:val="0"/>
        <w:spacing w:after="0" w:line="240" w:lineRule="auto"/>
        <w:jc w:val="both"/>
        <w:rPr>
          <w:rFonts w:ascii="Times New Roman" w:hAnsi="Times New Roman"/>
          <w:sz w:val="24"/>
          <w:szCs w:val="24"/>
        </w:rPr>
      </w:pPr>
    </w:p>
    <w:p w:rsidR="00531CC7" w:rsidRDefault="00531CC7" w:rsidP="0078163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Содержание программы</w:t>
      </w:r>
    </w:p>
    <w:p w:rsidR="00531CC7" w:rsidRPr="0093673C" w:rsidRDefault="00531CC7" w:rsidP="0078163C">
      <w:pPr>
        <w:widowControl w:val="0"/>
        <w:overflowPunct w:val="0"/>
        <w:autoSpaceDE w:val="0"/>
        <w:autoSpaceDN w:val="0"/>
        <w:adjustRightInd w:val="0"/>
        <w:spacing w:after="0" w:line="240" w:lineRule="auto"/>
        <w:jc w:val="both"/>
        <w:rPr>
          <w:rFonts w:ascii="Times New Roman" w:hAnsi="Times New Roman" w:cs="Times New Roman"/>
          <w:b/>
          <w:bCs/>
          <w:sz w:val="24"/>
          <w:szCs w:val="24"/>
        </w:rPr>
      </w:pPr>
      <w:r w:rsidRPr="0093673C">
        <w:rPr>
          <w:rFonts w:ascii="Times New Roman" w:hAnsi="Times New Roman" w:cs="Times New Roman"/>
          <w:b/>
          <w:bCs/>
          <w:sz w:val="24"/>
          <w:szCs w:val="24"/>
          <w:u w:val="single"/>
        </w:rPr>
        <w:t>1блок</w:t>
      </w:r>
      <w:r w:rsidRPr="0093673C">
        <w:rPr>
          <w:rFonts w:ascii="Times New Roman" w:hAnsi="Times New Roman" w:cs="Times New Roman"/>
          <w:b/>
          <w:bCs/>
          <w:sz w:val="24"/>
          <w:szCs w:val="24"/>
        </w:rPr>
        <w:t xml:space="preserve">. Здоровьесберегающая инфраструктура </w:t>
      </w:r>
    </w:p>
    <w:p w:rsidR="00531CC7" w:rsidRPr="0093673C" w:rsidRDefault="00531CC7" w:rsidP="0078163C">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93673C">
        <w:rPr>
          <w:rFonts w:ascii="Times New Roman" w:hAnsi="Times New Roman" w:cs="Times New Roman"/>
          <w:b/>
          <w:bCs/>
          <w:sz w:val="24"/>
          <w:szCs w:val="24"/>
        </w:rPr>
        <w:t xml:space="preserve">Задача: </w:t>
      </w:r>
      <w:r w:rsidRPr="0093673C">
        <w:rPr>
          <w:rFonts w:ascii="Times New Roman" w:hAnsi="Times New Roman" w:cs="Times New Roman"/>
          <w:sz w:val="24"/>
          <w:szCs w:val="24"/>
        </w:rPr>
        <w:t>создание условий для реализации программы</w:t>
      </w:r>
    </w:p>
    <w:p w:rsidR="00531CC7" w:rsidRPr="0093673C" w:rsidRDefault="00531CC7" w:rsidP="0078163C">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93673C">
        <w:rPr>
          <w:rFonts w:ascii="Times New Roman" w:hAnsi="Times New Roman" w:cs="Times New Roman"/>
          <w:b/>
          <w:bCs/>
          <w:sz w:val="24"/>
          <w:szCs w:val="24"/>
        </w:rPr>
        <w:t xml:space="preserve">Эффективность реализации этого блока зависит </w:t>
      </w:r>
      <w:r w:rsidRPr="0093673C">
        <w:rPr>
          <w:rFonts w:ascii="Times New Roman" w:hAnsi="Times New Roman" w:cs="Times New Roman"/>
          <w:sz w:val="24"/>
          <w:szCs w:val="24"/>
        </w:rPr>
        <w:t>от деятельности</w:t>
      </w:r>
      <w:r w:rsidRPr="0093673C">
        <w:rPr>
          <w:rFonts w:ascii="Times New Roman" w:hAnsi="Times New Roman" w:cs="Times New Roman"/>
          <w:b/>
          <w:bCs/>
          <w:sz w:val="24"/>
          <w:szCs w:val="24"/>
        </w:rPr>
        <w:t xml:space="preserve"> </w:t>
      </w:r>
      <w:r w:rsidRPr="0093673C">
        <w:rPr>
          <w:rFonts w:ascii="Times New Roman" w:hAnsi="Times New Roman" w:cs="Times New Roman"/>
          <w:sz w:val="24"/>
          <w:szCs w:val="24"/>
        </w:rPr>
        <w:t>администрации образовательной организации.</w:t>
      </w:r>
    </w:p>
    <w:p w:rsidR="00531CC7" w:rsidRDefault="00531CC7" w:rsidP="0078163C">
      <w:pPr>
        <w:widowControl w:val="0"/>
        <w:overflowPunct w:val="0"/>
        <w:autoSpaceDE w:val="0"/>
        <w:autoSpaceDN w:val="0"/>
        <w:adjustRightInd w:val="0"/>
        <w:spacing w:after="0" w:line="214" w:lineRule="auto"/>
        <w:jc w:val="both"/>
        <w:rPr>
          <w:rFonts w:ascii="Times New Roman" w:hAnsi="Times New Roman" w:cs="Times New Roman"/>
          <w:sz w:val="24"/>
          <w:szCs w:val="24"/>
        </w:rPr>
      </w:pPr>
    </w:p>
    <w:tbl>
      <w:tblPr>
        <w:tblW w:w="10207" w:type="dxa"/>
        <w:tblInd w:w="-274" w:type="dxa"/>
        <w:tblLayout w:type="fixed"/>
        <w:tblCellMar>
          <w:left w:w="0" w:type="dxa"/>
          <w:right w:w="0" w:type="dxa"/>
        </w:tblCellMar>
        <w:tblLook w:val="0000"/>
      </w:tblPr>
      <w:tblGrid>
        <w:gridCol w:w="560"/>
        <w:gridCol w:w="3120"/>
        <w:gridCol w:w="2720"/>
        <w:gridCol w:w="3807"/>
      </w:tblGrid>
      <w:tr w:rsidR="00531CC7" w:rsidTr="00037EF6">
        <w:trPr>
          <w:trHeight w:val="1094"/>
        </w:trPr>
        <w:tc>
          <w:tcPr>
            <w:tcW w:w="560" w:type="dxa"/>
            <w:tcBorders>
              <w:top w:val="single" w:sz="8" w:space="0" w:color="auto"/>
              <w:left w:val="single" w:sz="8" w:space="0" w:color="auto"/>
              <w:bottom w:val="single" w:sz="4" w:space="0" w:color="auto"/>
              <w:right w:val="single" w:sz="8" w:space="0" w:color="auto"/>
            </w:tcBorders>
            <w:vAlign w:val="center"/>
          </w:tcPr>
          <w:p w:rsidR="00531CC7" w:rsidRDefault="00531CC7" w:rsidP="00037EF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tc>
        <w:tc>
          <w:tcPr>
            <w:tcW w:w="3120" w:type="dxa"/>
            <w:tcBorders>
              <w:top w:val="single" w:sz="8" w:space="0" w:color="auto"/>
              <w:left w:val="nil"/>
              <w:bottom w:val="single" w:sz="4" w:space="0" w:color="auto"/>
              <w:right w:val="single" w:sz="8" w:space="0" w:color="auto"/>
            </w:tcBorders>
            <w:vAlign w:val="center"/>
          </w:tcPr>
          <w:p w:rsidR="00531CC7" w:rsidRDefault="00531CC7" w:rsidP="00037EF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Деятельность</w:t>
            </w:r>
          </w:p>
        </w:tc>
        <w:tc>
          <w:tcPr>
            <w:tcW w:w="2720" w:type="dxa"/>
            <w:tcBorders>
              <w:top w:val="single" w:sz="8" w:space="0" w:color="auto"/>
              <w:left w:val="nil"/>
              <w:bottom w:val="single" w:sz="4" w:space="0" w:color="auto"/>
              <w:right w:val="single" w:sz="8" w:space="0" w:color="auto"/>
            </w:tcBorders>
            <w:vAlign w:val="center"/>
          </w:tcPr>
          <w:p w:rsidR="00531CC7" w:rsidRDefault="00531CC7" w:rsidP="00037EF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Состав сотрудников здоровьесберегающей инфраструктуры</w:t>
            </w:r>
          </w:p>
        </w:tc>
        <w:tc>
          <w:tcPr>
            <w:tcW w:w="3807" w:type="dxa"/>
            <w:tcBorders>
              <w:top w:val="single" w:sz="8" w:space="0" w:color="auto"/>
              <w:left w:val="single" w:sz="8" w:space="0" w:color="auto"/>
              <w:bottom w:val="single" w:sz="4" w:space="0" w:color="auto"/>
              <w:right w:val="single" w:sz="8" w:space="0" w:color="auto"/>
            </w:tcBorders>
            <w:vAlign w:val="center"/>
          </w:tcPr>
          <w:p w:rsidR="00531CC7" w:rsidRDefault="00531CC7" w:rsidP="00037EF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Планируемый результат</w:t>
            </w:r>
          </w:p>
        </w:tc>
      </w:tr>
      <w:tr w:rsidR="00531CC7" w:rsidTr="00037EF6">
        <w:trPr>
          <w:trHeight w:val="799"/>
        </w:trPr>
        <w:tc>
          <w:tcPr>
            <w:tcW w:w="560" w:type="dxa"/>
            <w:tcBorders>
              <w:top w:val="single" w:sz="4" w:space="0" w:color="auto"/>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line="258" w:lineRule="exact"/>
              <w:rPr>
                <w:rFonts w:ascii="Times New Roman" w:hAnsi="Times New Roman" w:cs="Times New Roman"/>
                <w:b/>
                <w:bCs/>
                <w:sz w:val="24"/>
                <w:szCs w:val="24"/>
              </w:rPr>
            </w:pPr>
            <w:r>
              <w:rPr>
                <w:rFonts w:ascii="Times New Roman" w:hAnsi="Times New Roman" w:cs="Times New Roman"/>
                <w:sz w:val="24"/>
                <w:szCs w:val="24"/>
              </w:rPr>
              <w:t>1.</w:t>
            </w:r>
          </w:p>
        </w:tc>
        <w:tc>
          <w:tcPr>
            <w:tcW w:w="3120" w:type="dxa"/>
            <w:tcBorders>
              <w:top w:val="single" w:sz="4" w:space="0" w:color="auto"/>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58" w:lineRule="exact"/>
              <w:rPr>
                <w:rFonts w:ascii="Times New Roman" w:hAnsi="Times New Roman" w:cs="Times New Roman"/>
                <w:b/>
                <w:bCs/>
                <w:sz w:val="24"/>
                <w:szCs w:val="24"/>
              </w:rPr>
            </w:pPr>
            <w:r>
              <w:rPr>
                <w:rFonts w:ascii="Times New Roman" w:hAnsi="Times New Roman" w:cs="Times New Roman"/>
                <w:sz w:val="24"/>
                <w:szCs w:val="24"/>
              </w:rPr>
              <w:t>Осуществляет контроль за реализацию этого блока</w:t>
            </w:r>
          </w:p>
        </w:tc>
        <w:tc>
          <w:tcPr>
            <w:tcW w:w="2720" w:type="dxa"/>
            <w:tcBorders>
              <w:top w:val="single" w:sz="4" w:space="0" w:color="auto"/>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58" w:lineRule="exact"/>
              <w:rPr>
                <w:rFonts w:ascii="Times New Roman" w:hAnsi="Times New Roman" w:cs="Times New Roman"/>
                <w:sz w:val="24"/>
                <w:szCs w:val="24"/>
              </w:rPr>
            </w:pPr>
            <w:r>
              <w:rPr>
                <w:rFonts w:ascii="Times New Roman" w:hAnsi="Times New Roman" w:cs="Times New Roman"/>
                <w:sz w:val="24"/>
                <w:szCs w:val="24"/>
              </w:rPr>
              <w:t>Директор МАОУ</w:t>
            </w:r>
          </w:p>
          <w:p w:rsidR="00531CC7" w:rsidRDefault="00531CC7" w:rsidP="00037EF6">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 xml:space="preserve">СОШ № 30 города Тюмени </w:t>
            </w:r>
          </w:p>
        </w:tc>
        <w:tc>
          <w:tcPr>
            <w:tcW w:w="3807" w:type="dxa"/>
            <w:tcBorders>
              <w:top w:val="single" w:sz="4" w:space="0" w:color="auto"/>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58" w:lineRule="exact"/>
              <w:rPr>
                <w:rFonts w:ascii="Times New Roman" w:hAnsi="Times New Roman" w:cs="Times New Roman"/>
                <w:b/>
                <w:bCs/>
                <w:sz w:val="24"/>
                <w:szCs w:val="24"/>
              </w:rPr>
            </w:pPr>
            <w:r>
              <w:rPr>
                <w:rFonts w:ascii="Times New Roman" w:hAnsi="Times New Roman" w:cs="Times New Roman"/>
                <w:sz w:val="24"/>
                <w:szCs w:val="24"/>
              </w:rPr>
              <w:t>Создание условий: кадровое обеспечения, материально-техническое, финансовое</w:t>
            </w:r>
          </w:p>
        </w:tc>
      </w:tr>
      <w:tr w:rsidR="00531CC7" w:rsidTr="00037EF6">
        <w:trPr>
          <w:trHeight w:val="799"/>
        </w:trPr>
        <w:tc>
          <w:tcPr>
            <w:tcW w:w="560" w:type="dxa"/>
            <w:tcBorders>
              <w:top w:val="single" w:sz="4" w:space="0" w:color="auto"/>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120" w:type="dxa"/>
            <w:tcBorders>
              <w:top w:val="single" w:sz="4" w:space="0" w:color="auto"/>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Осуществляет контроль за санитарно-гигиеническим состоянием всех помещений ОУ. Организует работу по </w:t>
            </w:r>
            <w:r w:rsidRPr="00B00836">
              <w:rPr>
                <w:rFonts w:ascii="Times New Roman" w:hAnsi="Times New Roman" w:cs="Times New Roman"/>
                <w:sz w:val="24"/>
                <w:szCs w:val="24"/>
              </w:rPr>
              <w:t xml:space="preserve">соблюдению </w:t>
            </w:r>
            <w:r>
              <w:rPr>
                <w:rFonts w:ascii="Times New Roman" w:hAnsi="Times New Roman" w:cs="Times New Roman"/>
                <w:sz w:val="24"/>
                <w:szCs w:val="24"/>
              </w:rPr>
              <w:t xml:space="preserve">требований </w:t>
            </w:r>
            <w:r w:rsidRPr="00B00836">
              <w:rPr>
                <w:rFonts w:ascii="Times New Roman" w:hAnsi="Times New Roman" w:cs="Times New Roman"/>
                <w:sz w:val="24"/>
                <w:szCs w:val="24"/>
              </w:rPr>
              <w:t>пожарной безопасности.</w:t>
            </w:r>
            <w:r>
              <w:rPr>
                <w:rFonts w:ascii="Times New Roman" w:hAnsi="Times New Roman" w:cs="Times New Roman"/>
                <w:sz w:val="24"/>
                <w:szCs w:val="24"/>
              </w:rPr>
              <w:t xml:space="preserve"> Создает условий </w:t>
            </w:r>
            <w:r w:rsidRPr="00B00836">
              <w:rPr>
                <w:rFonts w:ascii="Times New Roman" w:hAnsi="Times New Roman" w:cs="Times New Roman"/>
                <w:sz w:val="24"/>
                <w:szCs w:val="24"/>
              </w:rPr>
              <w:t>для</w:t>
            </w:r>
            <w:r>
              <w:rPr>
                <w:rFonts w:ascii="Times New Roman" w:hAnsi="Times New Roman" w:cs="Times New Roman"/>
                <w:sz w:val="24"/>
                <w:szCs w:val="24"/>
              </w:rPr>
              <w:t xml:space="preserve"> </w:t>
            </w:r>
            <w:r w:rsidRPr="00B00836">
              <w:rPr>
                <w:rFonts w:ascii="Times New Roman" w:hAnsi="Times New Roman" w:cs="Times New Roman"/>
                <w:sz w:val="24"/>
                <w:szCs w:val="24"/>
              </w:rPr>
              <w:t>функционирования</w:t>
            </w:r>
            <w:r>
              <w:rPr>
                <w:rFonts w:ascii="Times New Roman" w:hAnsi="Times New Roman" w:cs="Times New Roman"/>
                <w:sz w:val="24"/>
                <w:szCs w:val="24"/>
              </w:rPr>
              <w:t xml:space="preserve"> столовой, спортивного зала, медицинского кабинета.</w:t>
            </w:r>
          </w:p>
        </w:tc>
        <w:tc>
          <w:tcPr>
            <w:tcW w:w="2720" w:type="dxa"/>
            <w:tcBorders>
              <w:top w:val="single" w:sz="4" w:space="0" w:color="auto"/>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Завхоз </w:t>
            </w:r>
          </w:p>
        </w:tc>
        <w:tc>
          <w:tcPr>
            <w:tcW w:w="3807" w:type="dxa"/>
            <w:tcBorders>
              <w:top w:val="single" w:sz="4" w:space="0" w:color="auto"/>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соответствие состояния и содержания зданий и помещений </w:t>
            </w:r>
            <w:r w:rsidRPr="00B00836">
              <w:rPr>
                <w:rFonts w:ascii="Times New Roman" w:hAnsi="Times New Roman" w:cs="Times New Roman"/>
                <w:sz w:val="24"/>
                <w:szCs w:val="24"/>
              </w:rPr>
              <w:t>ОУ</w:t>
            </w:r>
            <w:r>
              <w:rPr>
                <w:rFonts w:ascii="Times New Roman" w:hAnsi="Times New Roman" w:cs="Times New Roman"/>
                <w:sz w:val="24"/>
                <w:szCs w:val="24"/>
              </w:rPr>
              <w:t xml:space="preserve"> </w:t>
            </w:r>
            <w:r w:rsidRPr="00B00836">
              <w:rPr>
                <w:rFonts w:ascii="Times New Roman" w:hAnsi="Times New Roman" w:cs="Times New Roman"/>
                <w:sz w:val="24"/>
                <w:szCs w:val="24"/>
              </w:rPr>
              <w:t>санитарным</w:t>
            </w:r>
            <w:r>
              <w:rPr>
                <w:rFonts w:ascii="Times New Roman" w:hAnsi="Times New Roman" w:cs="Times New Roman"/>
                <w:sz w:val="24"/>
                <w:szCs w:val="24"/>
              </w:rPr>
              <w:t xml:space="preserve"> и гигиеническим нормам, нормам пожарной безопасности, требованиям охраны здоровья и охраны труда обучающихся; наличие и необходимое </w:t>
            </w:r>
            <w:r w:rsidRPr="00B00836">
              <w:rPr>
                <w:rFonts w:ascii="Times New Roman" w:hAnsi="Times New Roman" w:cs="Times New Roman"/>
                <w:sz w:val="24"/>
                <w:szCs w:val="24"/>
              </w:rPr>
              <w:t>оснащение</w:t>
            </w:r>
            <w:r>
              <w:rPr>
                <w:rFonts w:ascii="Times New Roman" w:hAnsi="Times New Roman" w:cs="Times New Roman"/>
                <w:sz w:val="24"/>
                <w:szCs w:val="24"/>
              </w:rPr>
              <w:t xml:space="preserve"> помещений для питания обучающихся, а также для </w:t>
            </w:r>
            <w:r w:rsidRPr="00B00836">
              <w:rPr>
                <w:rFonts w:ascii="Times New Roman" w:hAnsi="Times New Roman" w:cs="Times New Roman"/>
                <w:sz w:val="24"/>
                <w:szCs w:val="24"/>
              </w:rPr>
              <w:t>хранения</w:t>
            </w:r>
            <w:r>
              <w:rPr>
                <w:rFonts w:ascii="Times New Roman" w:hAnsi="Times New Roman" w:cs="Times New Roman"/>
                <w:sz w:val="24"/>
                <w:szCs w:val="24"/>
              </w:rPr>
              <w:t xml:space="preserve"> и приготовления пищи; оснащение кабинетов, </w:t>
            </w:r>
            <w:r w:rsidRPr="00B00836">
              <w:rPr>
                <w:rFonts w:ascii="Times New Roman" w:hAnsi="Times New Roman" w:cs="Times New Roman"/>
                <w:sz w:val="24"/>
                <w:szCs w:val="24"/>
              </w:rPr>
              <w:t>физкультурного</w:t>
            </w:r>
            <w:r>
              <w:rPr>
                <w:rFonts w:ascii="Times New Roman" w:hAnsi="Times New Roman" w:cs="Times New Roman"/>
                <w:sz w:val="24"/>
                <w:szCs w:val="24"/>
              </w:rPr>
              <w:t xml:space="preserve"> </w:t>
            </w:r>
            <w:r w:rsidRPr="00B00836">
              <w:rPr>
                <w:rFonts w:ascii="Times New Roman" w:hAnsi="Times New Roman" w:cs="Times New Roman"/>
                <w:sz w:val="24"/>
                <w:szCs w:val="24"/>
              </w:rPr>
              <w:t>зала,</w:t>
            </w:r>
            <w:r>
              <w:rPr>
                <w:rFonts w:ascii="Times New Roman" w:hAnsi="Times New Roman" w:cs="Times New Roman"/>
                <w:sz w:val="24"/>
                <w:szCs w:val="24"/>
              </w:rPr>
              <w:t xml:space="preserve"> спортивных площадок необходимым игровым и спортивным  оборудованием и </w:t>
            </w:r>
            <w:r w:rsidRPr="00B00836">
              <w:rPr>
                <w:rFonts w:ascii="Times New Roman" w:hAnsi="Times New Roman" w:cs="Times New Roman"/>
                <w:sz w:val="24"/>
                <w:szCs w:val="24"/>
              </w:rPr>
              <w:t>инвентарѐм.</w:t>
            </w:r>
          </w:p>
        </w:tc>
      </w:tr>
    </w:tbl>
    <w:p w:rsidR="00531CC7" w:rsidRDefault="00531CC7" w:rsidP="0078163C">
      <w:pPr>
        <w:widowControl w:val="0"/>
        <w:autoSpaceDE w:val="0"/>
        <w:autoSpaceDN w:val="0"/>
        <w:adjustRightInd w:val="0"/>
        <w:spacing w:after="0" w:line="20" w:lineRule="exact"/>
        <w:jc w:val="both"/>
        <w:rPr>
          <w:rFonts w:ascii="Times New Roman" w:hAnsi="Times New Roman" w:cs="Times New Roman"/>
          <w:sz w:val="24"/>
          <w:szCs w:val="24"/>
        </w:rPr>
      </w:pPr>
      <w:r>
        <w:rPr>
          <w:noProof/>
          <w:lang w:eastAsia="ru-RU"/>
        </w:rPr>
        <w:pict>
          <v:rect id="_x0000_s1035" style="position:absolute;left:0;text-align:left;margin-left:489.85pt;margin-top:-17.25pt;width:1pt;height:1pt;z-index:-251660288;mso-position-horizontal-relative:text;mso-position-vertical-relative:text" o:allowincell="f" fillcolor="black" stroked="f"/>
        </w:pict>
      </w:r>
    </w:p>
    <w:p w:rsidR="00531CC7" w:rsidRDefault="00531CC7" w:rsidP="0078163C">
      <w:pPr>
        <w:widowControl w:val="0"/>
        <w:autoSpaceDE w:val="0"/>
        <w:autoSpaceDN w:val="0"/>
        <w:adjustRightInd w:val="0"/>
        <w:spacing w:after="0" w:line="20" w:lineRule="exact"/>
        <w:jc w:val="both"/>
        <w:rPr>
          <w:rFonts w:ascii="Times New Roman" w:hAnsi="Times New Roman" w:cs="Times New Roman"/>
          <w:sz w:val="24"/>
          <w:szCs w:val="24"/>
        </w:rPr>
        <w:sectPr w:rsidR="00531CC7">
          <w:footerReference w:type="default" r:id="rId14"/>
          <w:footerReference w:type="first" r:id="rId15"/>
          <w:pgSz w:w="11906" w:h="16838"/>
          <w:pgMar w:top="1181" w:right="500" w:bottom="716" w:left="1580" w:header="720" w:footer="720" w:gutter="0"/>
          <w:cols w:space="720" w:equalWidth="0">
            <w:col w:w="9820"/>
          </w:cols>
          <w:noEndnote/>
        </w:sectPr>
      </w:pPr>
    </w:p>
    <w:tbl>
      <w:tblPr>
        <w:tblW w:w="10496" w:type="dxa"/>
        <w:tblInd w:w="-557" w:type="dxa"/>
        <w:tblLayout w:type="fixed"/>
        <w:tblCellMar>
          <w:left w:w="0" w:type="dxa"/>
          <w:right w:w="0" w:type="dxa"/>
        </w:tblCellMar>
        <w:tblLook w:val="0000"/>
      </w:tblPr>
      <w:tblGrid>
        <w:gridCol w:w="567"/>
        <w:gridCol w:w="3544"/>
        <w:gridCol w:w="2720"/>
        <w:gridCol w:w="3665"/>
      </w:tblGrid>
      <w:tr w:rsidR="00531CC7" w:rsidTr="00037EF6">
        <w:trPr>
          <w:trHeight w:val="3541"/>
        </w:trPr>
        <w:tc>
          <w:tcPr>
            <w:tcW w:w="567" w:type="dxa"/>
            <w:tcBorders>
              <w:top w:val="single" w:sz="4" w:space="0" w:color="auto"/>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line="261" w:lineRule="exact"/>
              <w:jc w:val="both"/>
              <w:rPr>
                <w:rFonts w:ascii="Times New Roman" w:hAnsi="Times New Roman" w:cs="Times New Roman"/>
                <w:sz w:val="24"/>
                <w:szCs w:val="24"/>
              </w:rPr>
            </w:pPr>
            <w:r>
              <w:rPr>
                <w:rFonts w:ascii="Times New Roman" w:hAnsi="Times New Roman" w:cs="Times New Roman"/>
                <w:sz w:val="24"/>
                <w:szCs w:val="24"/>
              </w:rPr>
              <w:t>3.</w:t>
            </w:r>
          </w:p>
        </w:tc>
        <w:tc>
          <w:tcPr>
            <w:tcW w:w="3544" w:type="dxa"/>
            <w:tcBorders>
              <w:top w:val="single" w:sz="4" w:space="0" w:color="auto"/>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1" w:lineRule="exact"/>
              <w:rPr>
                <w:rFonts w:ascii="Times New Roman" w:hAnsi="Times New Roman" w:cs="Times New Roman"/>
                <w:sz w:val="24"/>
                <w:szCs w:val="24"/>
              </w:rPr>
            </w:pPr>
            <w:r>
              <w:rPr>
                <w:rFonts w:ascii="Times New Roman" w:hAnsi="Times New Roman" w:cs="Times New Roman"/>
                <w:sz w:val="24"/>
                <w:szCs w:val="24"/>
              </w:rPr>
              <w:t>Организуют работу по индивидуальным программам</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начального общего образования для детей с ЗПР. Разрабатывают построение учебного процесса в соответствии с гигиеническими нормами. Контролируют реализацию </w:t>
            </w:r>
            <w:r w:rsidRPr="00B00836">
              <w:rPr>
                <w:rFonts w:ascii="Times New Roman" w:hAnsi="Times New Roman" w:cs="Times New Roman"/>
                <w:sz w:val="24"/>
                <w:szCs w:val="24"/>
              </w:rPr>
              <w:t xml:space="preserve">ФГОС </w:t>
            </w:r>
            <w:r>
              <w:rPr>
                <w:rFonts w:ascii="Times New Roman" w:hAnsi="Times New Roman" w:cs="Times New Roman"/>
                <w:sz w:val="24"/>
                <w:szCs w:val="24"/>
              </w:rPr>
              <w:t>для детей с ЗПР и учебных программ с учетом индивидуализации обучения (учѐт индивидуальных особенностей развития: темпа развития и темпа деятельности).</w:t>
            </w:r>
          </w:p>
        </w:tc>
        <w:tc>
          <w:tcPr>
            <w:tcW w:w="2720" w:type="dxa"/>
            <w:tcBorders>
              <w:top w:val="single" w:sz="4" w:space="0" w:color="auto"/>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1" w:lineRule="exact"/>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B00836">
              <w:rPr>
                <w:rFonts w:ascii="Times New Roman" w:hAnsi="Times New Roman" w:cs="Times New Roman"/>
                <w:sz w:val="24"/>
                <w:szCs w:val="24"/>
              </w:rPr>
              <w:t>директора</w:t>
            </w:r>
            <w:r>
              <w:rPr>
                <w:rFonts w:ascii="Times New Roman" w:hAnsi="Times New Roman" w:cs="Times New Roman"/>
                <w:sz w:val="24"/>
                <w:szCs w:val="24"/>
              </w:rPr>
              <w:t xml:space="preserve"> по УВР</w:t>
            </w:r>
          </w:p>
        </w:tc>
        <w:tc>
          <w:tcPr>
            <w:tcW w:w="3665" w:type="dxa"/>
            <w:tcBorders>
              <w:top w:val="single" w:sz="4" w:space="0" w:color="auto"/>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1" w:lineRule="exact"/>
              <w:rPr>
                <w:rFonts w:ascii="Times New Roman" w:hAnsi="Times New Roman" w:cs="Times New Roman"/>
                <w:sz w:val="24"/>
                <w:szCs w:val="24"/>
              </w:rPr>
            </w:pPr>
            <w:r>
              <w:rPr>
                <w:rFonts w:ascii="Times New Roman" w:hAnsi="Times New Roman" w:cs="Times New Roman"/>
                <w:sz w:val="24"/>
                <w:szCs w:val="24"/>
              </w:rPr>
              <w:t xml:space="preserve">Приведение учебно-воспитательного процесса в соответствие </w:t>
            </w:r>
            <w:r w:rsidRPr="00B00836">
              <w:rPr>
                <w:rFonts w:ascii="Times New Roman" w:hAnsi="Times New Roman" w:cs="Times New Roman"/>
                <w:sz w:val="24"/>
                <w:szCs w:val="24"/>
              </w:rPr>
              <w:t>состоянию</w:t>
            </w:r>
            <w:r>
              <w:rPr>
                <w:rFonts w:ascii="Times New Roman" w:hAnsi="Times New Roman" w:cs="Times New Roman"/>
                <w:sz w:val="24"/>
                <w:szCs w:val="24"/>
              </w:rPr>
              <w:t xml:space="preserve"> здоровья и физических возможностей обучающихся и учителей, организующих процесс обучения детей с ЗПР. Наличие условий сохранения и укрепления здоровья </w:t>
            </w:r>
            <w:r w:rsidRPr="00B00836">
              <w:rPr>
                <w:rFonts w:ascii="Times New Roman" w:hAnsi="Times New Roman" w:cs="Times New Roman"/>
                <w:sz w:val="24"/>
                <w:szCs w:val="24"/>
              </w:rPr>
              <w:t>как</w:t>
            </w:r>
            <w:r>
              <w:rPr>
                <w:rFonts w:ascii="Times New Roman" w:hAnsi="Times New Roman" w:cs="Times New Roman"/>
                <w:sz w:val="24"/>
                <w:szCs w:val="24"/>
              </w:rPr>
              <w:t xml:space="preserve"> важнейшего фактора развития личности.</w:t>
            </w:r>
          </w:p>
        </w:tc>
      </w:tr>
      <w:tr w:rsidR="00531CC7" w:rsidTr="00037EF6">
        <w:trPr>
          <w:trHeight w:val="1650"/>
        </w:trPr>
        <w:tc>
          <w:tcPr>
            <w:tcW w:w="567"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sz w:val="24"/>
                <w:szCs w:val="24"/>
              </w:rPr>
              <w:t>4.</w:t>
            </w:r>
          </w:p>
        </w:tc>
        <w:tc>
          <w:tcPr>
            <w:tcW w:w="3544" w:type="dxa"/>
            <w:tcBorders>
              <w:top w:val="nil"/>
              <w:left w:val="nil"/>
              <w:bottom w:val="single" w:sz="4" w:space="0" w:color="auto"/>
              <w:right w:val="single" w:sz="8" w:space="0" w:color="auto"/>
            </w:tcBorders>
          </w:tcPr>
          <w:p w:rsidR="00531CC7" w:rsidRPr="00B00836" w:rsidRDefault="00531CC7" w:rsidP="00037EF6">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sz w:val="24"/>
                <w:szCs w:val="24"/>
              </w:rPr>
              <w:t xml:space="preserve">Организует </w:t>
            </w:r>
            <w:r w:rsidRPr="00B00836">
              <w:rPr>
                <w:rFonts w:ascii="Times New Roman" w:hAnsi="Times New Roman" w:cs="Times New Roman"/>
                <w:sz w:val="24"/>
                <w:szCs w:val="24"/>
              </w:rPr>
              <w:t xml:space="preserve">воспитательную </w:t>
            </w:r>
            <w:r>
              <w:rPr>
                <w:rFonts w:ascii="Times New Roman" w:hAnsi="Times New Roman" w:cs="Times New Roman"/>
                <w:sz w:val="24"/>
                <w:szCs w:val="24"/>
              </w:rPr>
              <w:t>работу, направленную на формирование у обучающихся с ЗПР ЗОЖ, на развитие мотивации ЗОЖ.</w:t>
            </w:r>
          </w:p>
        </w:tc>
        <w:tc>
          <w:tcPr>
            <w:tcW w:w="2720"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B00836">
              <w:rPr>
                <w:rFonts w:ascii="Times New Roman" w:hAnsi="Times New Roman" w:cs="Times New Roman"/>
                <w:sz w:val="24"/>
                <w:szCs w:val="24"/>
              </w:rPr>
              <w:t>директора</w:t>
            </w:r>
            <w:r>
              <w:rPr>
                <w:rFonts w:ascii="Times New Roman" w:hAnsi="Times New Roman" w:cs="Times New Roman"/>
                <w:sz w:val="24"/>
                <w:szCs w:val="24"/>
              </w:rPr>
              <w:t xml:space="preserve"> по УВР</w:t>
            </w:r>
          </w:p>
        </w:tc>
        <w:tc>
          <w:tcPr>
            <w:tcW w:w="3665"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sz w:val="24"/>
                <w:szCs w:val="24"/>
              </w:rPr>
              <w:t xml:space="preserve">Приоритетное отношение к своему здоровью: наличие мотивации к </w:t>
            </w:r>
            <w:r w:rsidRPr="00B00836">
              <w:rPr>
                <w:rFonts w:ascii="Times New Roman" w:hAnsi="Times New Roman" w:cs="Times New Roman"/>
                <w:sz w:val="24"/>
                <w:szCs w:val="24"/>
              </w:rPr>
              <w:t>совершенствованию</w:t>
            </w:r>
            <w:r>
              <w:rPr>
                <w:rFonts w:ascii="Times New Roman" w:hAnsi="Times New Roman" w:cs="Times New Roman"/>
                <w:sz w:val="24"/>
                <w:szCs w:val="24"/>
              </w:rPr>
              <w:t xml:space="preserve"> физических качеств; здоровая целостная личность. Наличие у обучающихся с ЗПР потребности ЗОЖ.</w:t>
            </w:r>
          </w:p>
        </w:tc>
      </w:tr>
      <w:tr w:rsidR="00531CC7" w:rsidRPr="00034415" w:rsidTr="00037EF6">
        <w:trPr>
          <w:trHeight w:val="2410"/>
        </w:trPr>
        <w:tc>
          <w:tcPr>
            <w:tcW w:w="567" w:type="dxa"/>
            <w:tcBorders>
              <w:top w:val="nil"/>
              <w:left w:val="single" w:sz="8" w:space="0" w:color="auto"/>
              <w:bottom w:val="single" w:sz="4" w:space="0" w:color="auto"/>
              <w:right w:val="single" w:sz="8" w:space="0" w:color="auto"/>
            </w:tcBorders>
          </w:tcPr>
          <w:p w:rsidR="00531CC7" w:rsidRPr="00034415" w:rsidRDefault="00531CC7" w:rsidP="00037EF6">
            <w:pPr>
              <w:widowControl w:val="0"/>
              <w:autoSpaceDE w:val="0"/>
              <w:autoSpaceDN w:val="0"/>
              <w:adjustRightInd w:val="0"/>
              <w:spacing w:after="0" w:line="260" w:lineRule="exact"/>
              <w:rPr>
                <w:rFonts w:ascii="Times New Roman" w:hAnsi="Times New Roman" w:cs="Times New Roman"/>
                <w:sz w:val="24"/>
                <w:szCs w:val="24"/>
              </w:rPr>
            </w:pPr>
            <w:r w:rsidRPr="00034415">
              <w:rPr>
                <w:rFonts w:ascii="Times New Roman" w:hAnsi="Times New Roman" w:cs="Times New Roman"/>
                <w:sz w:val="24"/>
                <w:szCs w:val="24"/>
              </w:rPr>
              <w:t>5.</w:t>
            </w:r>
          </w:p>
        </w:tc>
        <w:tc>
          <w:tcPr>
            <w:tcW w:w="3544" w:type="dxa"/>
            <w:tcBorders>
              <w:top w:val="nil"/>
              <w:left w:val="nil"/>
              <w:bottom w:val="single" w:sz="4" w:space="0" w:color="auto"/>
              <w:right w:val="single" w:sz="8" w:space="0" w:color="auto"/>
            </w:tcBorders>
          </w:tcPr>
          <w:p w:rsidR="00531CC7" w:rsidRPr="00034415" w:rsidRDefault="00531CC7" w:rsidP="00037EF6">
            <w:pPr>
              <w:widowControl w:val="0"/>
              <w:autoSpaceDE w:val="0"/>
              <w:autoSpaceDN w:val="0"/>
              <w:adjustRightInd w:val="0"/>
              <w:spacing w:after="0" w:line="260" w:lineRule="exact"/>
              <w:rPr>
                <w:rFonts w:ascii="Times New Roman" w:hAnsi="Times New Roman" w:cs="Times New Roman"/>
                <w:sz w:val="24"/>
                <w:szCs w:val="24"/>
              </w:rPr>
            </w:pPr>
            <w:r w:rsidRPr="00034415">
              <w:rPr>
                <w:rFonts w:ascii="Times New Roman" w:hAnsi="Times New Roman" w:cs="Times New Roman"/>
                <w:sz w:val="24"/>
                <w:szCs w:val="24"/>
              </w:rPr>
              <w:t>Изучают передовой опыт в</w:t>
            </w:r>
            <w:r>
              <w:rPr>
                <w:rFonts w:ascii="Times New Roman" w:hAnsi="Times New Roman" w:cs="Times New Roman"/>
                <w:sz w:val="24"/>
                <w:szCs w:val="24"/>
              </w:rPr>
              <w:t xml:space="preserve"> </w:t>
            </w:r>
            <w:r w:rsidRPr="00034415">
              <w:rPr>
                <w:rFonts w:ascii="Times New Roman" w:hAnsi="Times New Roman" w:cs="Times New Roman"/>
                <w:sz w:val="24"/>
                <w:szCs w:val="24"/>
              </w:rPr>
              <w:t>области</w:t>
            </w:r>
            <w:r>
              <w:rPr>
                <w:rFonts w:ascii="Times New Roman" w:hAnsi="Times New Roman" w:cs="Times New Roman"/>
                <w:sz w:val="24"/>
                <w:szCs w:val="24"/>
              </w:rPr>
              <w:t xml:space="preserve"> </w:t>
            </w:r>
            <w:r w:rsidRPr="00034415">
              <w:rPr>
                <w:rFonts w:ascii="Times New Roman" w:hAnsi="Times New Roman" w:cs="Times New Roman"/>
                <w:sz w:val="24"/>
                <w:szCs w:val="24"/>
              </w:rPr>
              <w:t>здоровье</w:t>
            </w:r>
            <w:r>
              <w:rPr>
                <w:rFonts w:ascii="Times New Roman" w:hAnsi="Times New Roman" w:cs="Times New Roman"/>
                <w:sz w:val="24"/>
                <w:szCs w:val="24"/>
              </w:rPr>
              <w:t xml:space="preserve"> </w:t>
            </w:r>
            <w:r w:rsidRPr="00034415">
              <w:rPr>
                <w:rFonts w:ascii="Times New Roman" w:hAnsi="Times New Roman" w:cs="Times New Roman"/>
                <w:sz w:val="24"/>
                <w:szCs w:val="24"/>
              </w:rPr>
              <w:t>сбережения.</w:t>
            </w:r>
          </w:p>
          <w:p w:rsidR="00531CC7" w:rsidRPr="00034415"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034415">
              <w:rPr>
                <w:rFonts w:ascii="Times New Roman" w:hAnsi="Times New Roman" w:cs="Times New Roman"/>
                <w:sz w:val="24"/>
                <w:szCs w:val="24"/>
              </w:rPr>
              <w:t>Проводят</w:t>
            </w:r>
            <w:r>
              <w:rPr>
                <w:rFonts w:ascii="Times New Roman" w:hAnsi="Times New Roman" w:cs="Times New Roman"/>
                <w:sz w:val="24"/>
                <w:szCs w:val="24"/>
              </w:rPr>
              <w:t xml:space="preserve"> </w:t>
            </w:r>
            <w:r w:rsidRPr="00034415">
              <w:rPr>
                <w:rFonts w:ascii="Times New Roman" w:hAnsi="Times New Roman" w:cs="Times New Roman"/>
                <w:sz w:val="24"/>
                <w:szCs w:val="24"/>
              </w:rPr>
              <w:t>коррекцию</w:t>
            </w:r>
            <w:r>
              <w:rPr>
                <w:rFonts w:ascii="Times New Roman" w:hAnsi="Times New Roman" w:cs="Times New Roman"/>
                <w:sz w:val="24"/>
                <w:szCs w:val="24"/>
              </w:rPr>
              <w:t xml:space="preserve"> </w:t>
            </w:r>
            <w:r w:rsidRPr="00034415">
              <w:rPr>
                <w:rFonts w:ascii="Times New Roman" w:hAnsi="Times New Roman" w:cs="Times New Roman"/>
                <w:sz w:val="24"/>
                <w:szCs w:val="24"/>
              </w:rPr>
              <w:t>и</w:t>
            </w:r>
            <w:r>
              <w:rPr>
                <w:rFonts w:ascii="Times New Roman" w:hAnsi="Times New Roman" w:cs="Times New Roman"/>
                <w:sz w:val="24"/>
                <w:szCs w:val="24"/>
              </w:rPr>
              <w:t xml:space="preserve"> </w:t>
            </w:r>
            <w:r w:rsidRPr="00034415">
              <w:rPr>
                <w:rFonts w:ascii="Times New Roman" w:hAnsi="Times New Roman" w:cs="Times New Roman"/>
                <w:sz w:val="24"/>
                <w:szCs w:val="24"/>
              </w:rPr>
              <w:t>контроль</w:t>
            </w:r>
            <w:r>
              <w:rPr>
                <w:rFonts w:ascii="Times New Roman" w:hAnsi="Times New Roman" w:cs="Times New Roman"/>
                <w:sz w:val="24"/>
                <w:szCs w:val="24"/>
              </w:rPr>
              <w:t xml:space="preserve"> </w:t>
            </w:r>
            <w:r w:rsidRPr="00034415">
              <w:rPr>
                <w:rFonts w:ascii="Times New Roman" w:hAnsi="Times New Roman" w:cs="Times New Roman"/>
                <w:sz w:val="24"/>
                <w:szCs w:val="24"/>
              </w:rPr>
              <w:t>процесса</w:t>
            </w:r>
            <w:r>
              <w:rPr>
                <w:rFonts w:ascii="Times New Roman" w:hAnsi="Times New Roman" w:cs="Times New Roman"/>
                <w:sz w:val="24"/>
                <w:szCs w:val="24"/>
              </w:rPr>
              <w:t xml:space="preserve"> </w:t>
            </w:r>
            <w:r w:rsidRPr="00034415">
              <w:rPr>
                <w:rFonts w:ascii="Times New Roman" w:hAnsi="Times New Roman" w:cs="Times New Roman"/>
                <w:sz w:val="24"/>
                <w:szCs w:val="24"/>
              </w:rPr>
              <w:t>формирования</w:t>
            </w:r>
            <w:r>
              <w:rPr>
                <w:rFonts w:ascii="Times New Roman" w:hAnsi="Times New Roman" w:cs="Times New Roman"/>
                <w:sz w:val="24"/>
                <w:szCs w:val="24"/>
              </w:rPr>
              <w:t xml:space="preserve"> </w:t>
            </w:r>
            <w:r w:rsidRPr="00034415">
              <w:rPr>
                <w:rFonts w:ascii="Times New Roman" w:hAnsi="Times New Roman" w:cs="Times New Roman"/>
                <w:sz w:val="24"/>
                <w:szCs w:val="24"/>
              </w:rPr>
              <w:t>здорового</w:t>
            </w:r>
            <w:r>
              <w:rPr>
                <w:rFonts w:ascii="Times New Roman" w:hAnsi="Times New Roman" w:cs="Times New Roman"/>
                <w:sz w:val="24"/>
                <w:szCs w:val="24"/>
              </w:rPr>
              <w:t xml:space="preserve"> </w:t>
            </w:r>
            <w:r w:rsidRPr="00034415">
              <w:rPr>
                <w:rFonts w:ascii="Times New Roman" w:hAnsi="Times New Roman" w:cs="Times New Roman"/>
                <w:sz w:val="24"/>
                <w:szCs w:val="24"/>
              </w:rPr>
              <w:t>образа жизни обучающихся</w:t>
            </w:r>
            <w:r>
              <w:rPr>
                <w:rFonts w:ascii="Times New Roman" w:hAnsi="Times New Roman" w:cs="Times New Roman"/>
                <w:sz w:val="24"/>
                <w:szCs w:val="24"/>
              </w:rPr>
              <w:t xml:space="preserve"> </w:t>
            </w:r>
            <w:r w:rsidRPr="00034415">
              <w:rPr>
                <w:rFonts w:ascii="Times New Roman" w:hAnsi="Times New Roman" w:cs="Times New Roman"/>
                <w:sz w:val="24"/>
                <w:szCs w:val="24"/>
              </w:rPr>
              <w:t>с ЗПР и педагогов.</w:t>
            </w:r>
            <w:r>
              <w:rPr>
                <w:rFonts w:ascii="Times New Roman" w:hAnsi="Times New Roman" w:cs="Times New Roman"/>
                <w:sz w:val="24"/>
                <w:szCs w:val="24"/>
              </w:rPr>
              <w:t xml:space="preserve"> </w:t>
            </w:r>
            <w:r w:rsidRPr="00034415">
              <w:rPr>
                <w:rFonts w:ascii="Times New Roman" w:hAnsi="Times New Roman" w:cs="Times New Roman"/>
                <w:sz w:val="24"/>
                <w:szCs w:val="24"/>
              </w:rPr>
              <w:t>Разрабатывают</w:t>
            </w:r>
            <w:r>
              <w:rPr>
                <w:rFonts w:ascii="Times New Roman" w:hAnsi="Times New Roman" w:cs="Times New Roman"/>
                <w:sz w:val="24"/>
                <w:szCs w:val="24"/>
              </w:rPr>
              <w:t xml:space="preserve"> </w:t>
            </w:r>
            <w:r w:rsidRPr="00034415">
              <w:rPr>
                <w:rFonts w:ascii="Times New Roman" w:hAnsi="Times New Roman" w:cs="Times New Roman"/>
                <w:sz w:val="24"/>
                <w:szCs w:val="24"/>
              </w:rPr>
              <w:t>рекомендации</w:t>
            </w:r>
            <w:r>
              <w:rPr>
                <w:rFonts w:ascii="Times New Roman" w:hAnsi="Times New Roman" w:cs="Times New Roman"/>
                <w:sz w:val="24"/>
                <w:szCs w:val="24"/>
              </w:rPr>
              <w:t xml:space="preserve"> </w:t>
            </w:r>
            <w:r w:rsidRPr="00034415">
              <w:rPr>
                <w:rFonts w:ascii="Times New Roman" w:hAnsi="Times New Roman" w:cs="Times New Roman"/>
                <w:sz w:val="24"/>
                <w:szCs w:val="24"/>
              </w:rPr>
              <w:t>по</w:t>
            </w:r>
            <w:r>
              <w:rPr>
                <w:rFonts w:ascii="Times New Roman" w:hAnsi="Times New Roman" w:cs="Times New Roman"/>
                <w:sz w:val="24"/>
                <w:szCs w:val="24"/>
              </w:rPr>
              <w:t xml:space="preserve"> </w:t>
            </w:r>
            <w:r w:rsidRPr="00034415">
              <w:rPr>
                <w:rFonts w:ascii="Times New Roman" w:hAnsi="Times New Roman" w:cs="Times New Roman"/>
                <w:sz w:val="24"/>
                <w:szCs w:val="24"/>
              </w:rPr>
              <w:t>просвещению обучающихся</w:t>
            </w:r>
            <w:r>
              <w:rPr>
                <w:rFonts w:ascii="Times New Roman" w:hAnsi="Times New Roman" w:cs="Times New Roman"/>
                <w:sz w:val="24"/>
                <w:szCs w:val="24"/>
              </w:rPr>
              <w:t xml:space="preserve"> </w:t>
            </w:r>
            <w:r w:rsidRPr="00034415">
              <w:rPr>
                <w:rFonts w:ascii="Times New Roman" w:hAnsi="Times New Roman" w:cs="Times New Roman"/>
                <w:sz w:val="24"/>
                <w:szCs w:val="24"/>
              </w:rPr>
              <w:t>учителей и родителей.</w:t>
            </w:r>
          </w:p>
        </w:tc>
        <w:tc>
          <w:tcPr>
            <w:tcW w:w="2720" w:type="dxa"/>
            <w:tcBorders>
              <w:top w:val="nil"/>
              <w:left w:val="nil"/>
              <w:bottom w:val="single" w:sz="4" w:space="0" w:color="auto"/>
              <w:right w:val="single" w:sz="8" w:space="0" w:color="auto"/>
            </w:tcBorders>
          </w:tcPr>
          <w:p w:rsidR="00531CC7" w:rsidRPr="00034415" w:rsidRDefault="00531CC7" w:rsidP="00037EF6">
            <w:pPr>
              <w:widowControl w:val="0"/>
              <w:autoSpaceDE w:val="0"/>
              <w:autoSpaceDN w:val="0"/>
              <w:adjustRightInd w:val="0"/>
              <w:spacing w:after="0" w:line="260" w:lineRule="exact"/>
              <w:rPr>
                <w:rFonts w:ascii="Times New Roman" w:hAnsi="Times New Roman" w:cs="Times New Roman"/>
                <w:sz w:val="24"/>
                <w:szCs w:val="24"/>
              </w:rPr>
            </w:pPr>
            <w:r w:rsidRPr="00034415">
              <w:rPr>
                <w:rFonts w:ascii="Times New Roman" w:hAnsi="Times New Roman" w:cs="Times New Roman"/>
                <w:sz w:val="24"/>
                <w:szCs w:val="24"/>
              </w:rPr>
              <w:t>Руководители</w:t>
            </w:r>
            <w:r>
              <w:rPr>
                <w:rFonts w:ascii="Times New Roman" w:hAnsi="Times New Roman" w:cs="Times New Roman"/>
                <w:sz w:val="24"/>
                <w:szCs w:val="24"/>
              </w:rPr>
              <w:t xml:space="preserve"> </w:t>
            </w:r>
            <w:r w:rsidRPr="00034415">
              <w:rPr>
                <w:rFonts w:ascii="Times New Roman" w:hAnsi="Times New Roman" w:cs="Times New Roman"/>
                <w:sz w:val="24"/>
                <w:szCs w:val="24"/>
              </w:rPr>
              <w:t>методических</w:t>
            </w:r>
            <w:r>
              <w:rPr>
                <w:rFonts w:ascii="Times New Roman" w:hAnsi="Times New Roman" w:cs="Times New Roman"/>
                <w:sz w:val="24"/>
                <w:szCs w:val="24"/>
              </w:rPr>
              <w:t xml:space="preserve"> </w:t>
            </w:r>
            <w:r w:rsidRPr="00034415">
              <w:rPr>
                <w:rFonts w:ascii="Times New Roman" w:hAnsi="Times New Roman" w:cs="Times New Roman"/>
                <w:sz w:val="24"/>
                <w:szCs w:val="24"/>
              </w:rPr>
              <w:t>объединений,</w:t>
            </w:r>
            <w:r>
              <w:rPr>
                <w:rFonts w:ascii="Times New Roman" w:hAnsi="Times New Roman" w:cs="Times New Roman"/>
                <w:sz w:val="24"/>
                <w:szCs w:val="24"/>
              </w:rPr>
              <w:t xml:space="preserve"> </w:t>
            </w:r>
            <w:r w:rsidRPr="00034415">
              <w:rPr>
                <w:rFonts w:ascii="Times New Roman" w:hAnsi="Times New Roman" w:cs="Times New Roman"/>
                <w:sz w:val="24"/>
                <w:szCs w:val="24"/>
              </w:rPr>
              <w:t>классные</w:t>
            </w:r>
            <w:r>
              <w:rPr>
                <w:rFonts w:ascii="Times New Roman" w:hAnsi="Times New Roman" w:cs="Times New Roman"/>
                <w:sz w:val="24"/>
                <w:szCs w:val="24"/>
              </w:rPr>
              <w:t xml:space="preserve"> руководители</w:t>
            </w:r>
          </w:p>
        </w:tc>
        <w:tc>
          <w:tcPr>
            <w:tcW w:w="3665" w:type="dxa"/>
            <w:tcBorders>
              <w:top w:val="nil"/>
              <w:left w:val="single" w:sz="8" w:space="0" w:color="auto"/>
              <w:bottom w:val="single" w:sz="4" w:space="0" w:color="auto"/>
              <w:right w:val="single" w:sz="8" w:space="0" w:color="auto"/>
            </w:tcBorders>
          </w:tcPr>
          <w:p w:rsidR="00531CC7" w:rsidRPr="00034415" w:rsidRDefault="00531CC7" w:rsidP="00037EF6">
            <w:pPr>
              <w:widowControl w:val="0"/>
              <w:autoSpaceDE w:val="0"/>
              <w:autoSpaceDN w:val="0"/>
              <w:adjustRightInd w:val="0"/>
              <w:spacing w:after="0" w:line="260" w:lineRule="exact"/>
              <w:rPr>
                <w:rFonts w:ascii="Times New Roman" w:hAnsi="Times New Roman" w:cs="Times New Roman"/>
                <w:sz w:val="24"/>
                <w:szCs w:val="24"/>
              </w:rPr>
            </w:pPr>
            <w:r w:rsidRPr="00034415">
              <w:rPr>
                <w:rFonts w:ascii="Times New Roman" w:hAnsi="Times New Roman" w:cs="Times New Roman"/>
                <w:sz w:val="24"/>
                <w:szCs w:val="24"/>
              </w:rPr>
              <w:t>Повышение</w:t>
            </w:r>
            <w:r>
              <w:rPr>
                <w:rFonts w:ascii="Times New Roman" w:hAnsi="Times New Roman" w:cs="Times New Roman"/>
                <w:sz w:val="24"/>
                <w:szCs w:val="24"/>
              </w:rPr>
              <w:t xml:space="preserve"> </w:t>
            </w:r>
            <w:r w:rsidRPr="00034415">
              <w:rPr>
                <w:rFonts w:ascii="Times New Roman" w:hAnsi="Times New Roman" w:cs="Times New Roman"/>
                <w:sz w:val="24"/>
                <w:szCs w:val="24"/>
              </w:rPr>
              <w:t>грамотности</w:t>
            </w:r>
            <w:r>
              <w:rPr>
                <w:rFonts w:ascii="Times New Roman" w:hAnsi="Times New Roman" w:cs="Times New Roman"/>
                <w:sz w:val="24"/>
                <w:szCs w:val="24"/>
              </w:rPr>
              <w:t xml:space="preserve"> </w:t>
            </w:r>
            <w:r w:rsidRPr="00034415">
              <w:rPr>
                <w:rFonts w:ascii="Times New Roman" w:hAnsi="Times New Roman" w:cs="Times New Roman"/>
                <w:sz w:val="24"/>
                <w:szCs w:val="24"/>
              </w:rPr>
              <w:t>учителей; наличие готовности</w:t>
            </w:r>
            <w:r>
              <w:rPr>
                <w:rFonts w:ascii="Times New Roman" w:hAnsi="Times New Roman" w:cs="Times New Roman"/>
                <w:sz w:val="24"/>
                <w:szCs w:val="24"/>
              </w:rPr>
              <w:t xml:space="preserve"> </w:t>
            </w:r>
            <w:r w:rsidRPr="00034415">
              <w:rPr>
                <w:rFonts w:ascii="Times New Roman" w:hAnsi="Times New Roman" w:cs="Times New Roman"/>
                <w:sz w:val="24"/>
                <w:szCs w:val="24"/>
              </w:rPr>
              <w:t>у</w:t>
            </w:r>
            <w:r>
              <w:rPr>
                <w:rFonts w:ascii="Times New Roman" w:hAnsi="Times New Roman" w:cs="Times New Roman"/>
                <w:sz w:val="24"/>
                <w:szCs w:val="24"/>
              </w:rPr>
              <w:t xml:space="preserve"> п</w:t>
            </w:r>
            <w:r w:rsidRPr="00034415">
              <w:rPr>
                <w:rFonts w:ascii="Times New Roman" w:hAnsi="Times New Roman" w:cs="Times New Roman"/>
                <w:sz w:val="24"/>
                <w:szCs w:val="24"/>
              </w:rPr>
              <w:t>едагогов</w:t>
            </w:r>
            <w:r>
              <w:rPr>
                <w:rFonts w:ascii="Times New Roman" w:hAnsi="Times New Roman" w:cs="Times New Roman"/>
                <w:sz w:val="24"/>
                <w:szCs w:val="24"/>
              </w:rPr>
              <w:t xml:space="preserve"> </w:t>
            </w:r>
            <w:r w:rsidRPr="00034415">
              <w:rPr>
                <w:rFonts w:ascii="Times New Roman" w:hAnsi="Times New Roman" w:cs="Times New Roman"/>
                <w:sz w:val="24"/>
                <w:szCs w:val="24"/>
              </w:rPr>
              <w:t>к</w:t>
            </w:r>
            <w:r>
              <w:rPr>
                <w:rFonts w:ascii="Times New Roman" w:hAnsi="Times New Roman" w:cs="Times New Roman"/>
                <w:sz w:val="24"/>
                <w:szCs w:val="24"/>
              </w:rPr>
              <w:t xml:space="preserve"> </w:t>
            </w:r>
            <w:r w:rsidRPr="00034415">
              <w:rPr>
                <w:rFonts w:ascii="Times New Roman" w:hAnsi="Times New Roman" w:cs="Times New Roman"/>
                <w:sz w:val="24"/>
                <w:szCs w:val="24"/>
              </w:rPr>
              <w:t>работе</w:t>
            </w:r>
            <w:r>
              <w:rPr>
                <w:rFonts w:ascii="Times New Roman" w:hAnsi="Times New Roman" w:cs="Times New Roman"/>
                <w:sz w:val="24"/>
                <w:szCs w:val="24"/>
              </w:rPr>
              <w:t xml:space="preserve"> </w:t>
            </w:r>
            <w:r w:rsidRPr="00034415">
              <w:rPr>
                <w:rFonts w:ascii="Times New Roman" w:hAnsi="Times New Roman" w:cs="Times New Roman"/>
                <w:sz w:val="24"/>
                <w:szCs w:val="24"/>
              </w:rPr>
              <w:t>с</w:t>
            </w:r>
            <w:r>
              <w:rPr>
                <w:rFonts w:ascii="Times New Roman" w:hAnsi="Times New Roman" w:cs="Times New Roman"/>
                <w:sz w:val="24"/>
                <w:szCs w:val="24"/>
              </w:rPr>
              <w:t xml:space="preserve"> </w:t>
            </w:r>
            <w:r w:rsidRPr="00034415">
              <w:rPr>
                <w:rFonts w:ascii="Times New Roman" w:hAnsi="Times New Roman" w:cs="Times New Roman"/>
                <w:sz w:val="24"/>
                <w:szCs w:val="24"/>
              </w:rPr>
              <w:t>учениками и родителями</w:t>
            </w:r>
          </w:p>
        </w:tc>
      </w:tr>
      <w:tr w:rsidR="00531CC7" w:rsidRPr="00034415" w:rsidTr="00037EF6">
        <w:trPr>
          <w:trHeight w:val="2360"/>
        </w:trPr>
        <w:tc>
          <w:tcPr>
            <w:tcW w:w="567"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6.</w:t>
            </w:r>
          </w:p>
        </w:tc>
        <w:tc>
          <w:tcPr>
            <w:tcW w:w="3544" w:type="dxa"/>
            <w:tcBorders>
              <w:top w:val="nil"/>
              <w:left w:val="nil"/>
              <w:bottom w:val="single" w:sz="4" w:space="0" w:color="auto"/>
              <w:right w:val="single" w:sz="8" w:space="0" w:color="auto"/>
            </w:tcBorders>
          </w:tcPr>
          <w:p w:rsidR="00531CC7" w:rsidRPr="00034415"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 xml:space="preserve">Осуществляет просветительскую и профилактическую работу с обучающимися </w:t>
            </w:r>
            <w:r w:rsidRPr="00034415">
              <w:rPr>
                <w:rFonts w:ascii="Times New Roman" w:hAnsi="Times New Roman" w:cs="Times New Roman"/>
                <w:sz w:val="24"/>
                <w:szCs w:val="24"/>
              </w:rPr>
              <w:t>с ЗПР,</w:t>
            </w:r>
            <w:r>
              <w:rPr>
                <w:rFonts w:ascii="Times New Roman" w:hAnsi="Times New Roman" w:cs="Times New Roman"/>
                <w:sz w:val="24"/>
                <w:szCs w:val="24"/>
              </w:rPr>
              <w:t xml:space="preserve"> направленную на сохранение и укрепление здоровья. Проводит диагностическую работу по результативности и коррекции р</w:t>
            </w:r>
            <w:r w:rsidRPr="00034415">
              <w:rPr>
                <w:rFonts w:ascii="Times New Roman" w:hAnsi="Times New Roman" w:cs="Times New Roman"/>
                <w:sz w:val="24"/>
                <w:szCs w:val="24"/>
              </w:rPr>
              <w:t>аботы</w:t>
            </w:r>
            <w:r>
              <w:rPr>
                <w:rFonts w:ascii="Times New Roman" w:hAnsi="Times New Roman" w:cs="Times New Roman"/>
                <w:sz w:val="24"/>
                <w:szCs w:val="24"/>
              </w:rPr>
              <w:t xml:space="preserve"> по формированию ЗОЖ и экологической культуры.</w:t>
            </w:r>
          </w:p>
        </w:tc>
        <w:tc>
          <w:tcPr>
            <w:tcW w:w="2720" w:type="dxa"/>
            <w:tcBorders>
              <w:top w:val="nil"/>
              <w:left w:val="nil"/>
              <w:bottom w:val="single" w:sz="4" w:space="0" w:color="auto"/>
              <w:right w:val="single" w:sz="8" w:space="0" w:color="auto"/>
            </w:tcBorders>
          </w:tcPr>
          <w:p w:rsidR="00531CC7" w:rsidRPr="00034415"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 xml:space="preserve">Классный </w:t>
            </w:r>
            <w:r w:rsidRPr="00034415">
              <w:rPr>
                <w:rFonts w:ascii="Times New Roman" w:hAnsi="Times New Roman" w:cs="Times New Roman"/>
                <w:sz w:val="24"/>
                <w:szCs w:val="24"/>
              </w:rPr>
              <w:t>руководитель,</w:t>
            </w:r>
            <w:r>
              <w:rPr>
                <w:rFonts w:ascii="Times New Roman" w:hAnsi="Times New Roman" w:cs="Times New Roman"/>
                <w:sz w:val="24"/>
                <w:szCs w:val="24"/>
              </w:rPr>
              <w:t xml:space="preserve"> воспитатель, учитель физкультуры</w:t>
            </w:r>
          </w:p>
        </w:tc>
        <w:tc>
          <w:tcPr>
            <w:tcW w:w="3665"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Формирование у обучающихся с   ЗПР потребности ЗОЖ; формирование здоровой целостной личности</w:t>
            </w:r>
          </w:p>
        </w:tc>
      </w:tr>
      <w:tr w:rsidR="00531CC7" w:rsidRPr="00034415" w:rsidTr="00037EF6">
        <w:trPr>
          <w:trHeight w:val="3025"/>
        </w:trPr>
        <w:tc>
          <w:tcPr>
            <w:tcW w:w="567"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7.</w:t>
            </w:r>
          </w:p>
        </w:tc>
        <w:tc>
          <w:tcPr>
            <w:tcW w:w="3544"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 xml:space="preserve">Обеспечивает проведение </w:t>
            </w:r>
            <w:r w:rsidRPr="00034415">
              <w:rPr>
                <w:rFonts w:ascii="Times New Roman" w:hAnsi="Times New Roman" w:cs="Times New Roman"/>
                <w:sz w:val="24"/>
                <w:szCs w:val="24"/>
              </w:rPr>
              <w:t>медицинских осмотров.</w:t>
            </w:r>
            <w:r>
              <w:rPr>
                <w:rFonts w:ascii="Times New Roman" w:hAnsi="Times New Roman" w:cs="Times New Roman"/>
                <w:sz w:val="24"/>
                <w:szCs w:val="24"/>
              </w:rPr>
              <w:t xml:space="preserve"> </w:t>
            </w:r>
            <w:r w:rsidRPr="00034415">
              <w:rPr>
                <w:rFonts w:ascii="Times New Roman" w:hAnsi="Times New Roman" w:cs="Times New Roman"/>
                <w:sz w:val="24"/>
                <w:szCs w:val="24"/>
              </w:rPr>
              <w:t>Организует</w:t>
            </w:r>
            <w:r>
              <w:rPr>
                <w:rFonts w:ascii="Times New Roman" w:hAnsi="Times New Roman" w:cs="Times New Roman"/>
                <w:sz w:val="24"/>
                <w:szCs w:val="24"/>
              </w:rPr>
              <w:t xml:space="preserve"> санитарно-гигиенический и противоэпидемический режимы:  - ведет </w:t>
            </w:r>
            <w:r w:rsidRPr="00034415">
              <w:rPr>
                <w:rFonts w:ascii="Times New Roman" w:hAnsi="Times New Roman" w:cs="Times New Roman"/>
                <w:sz w:val="24"/>
                <w:szCs w:val="24"/>
              </w:rPr>
              <w:t>наблюдение</w:t>
            </w:r>
            <w:r>
              <w:rPr>
                <w:rFonts w:ascii="Times New Roman" w:hAnsi="Times New Roman" w:cs="Times New Roman"/>
                <w:sz w:val="24"/>
                <w:szCs w:val="24"/>
              </w:rPr>
              <w:t xml:space="preserve"> за детьми с ЗПР; -выполняет профилактические работы по предупреждению заболеваемости; - обучает гигиеническим навыкам участников образовательной деятельности</w:t>
            </w:r>
          </w:p>
        </w:tc>
        <w:tc>
          <w:tcPr>
            <w:tcW w:w="272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Медицинский работник</w:t>
            </w:r>
          </w:p>
        </w:tc>
        <w:tc>
          <w:tcPr>
            <w:tcW w:w="3665"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sidRPr="00034415">
              <w:rPr>
                <w:rFonts w:ascii="Times New Roman" w:hAnsi="Times New Roman" w:cs="Times New Roman"/>
                <w:sz w:val="24"/>
                <w:szCs w:val="24"/>
              </w:rPr>
              <w:t>Формирование</w:t>
            </w:r>
            <w:r>
              <w:rPr>
                <w:rFonts w:ascii="Times New Roman" w:hAnsi="Times New Roman" w:cs="Times New Roman"/>
                <w:sz w:val="24"/>
                <w:szCs w:val="24"/>
              </w:rPr>
              <w:t xml:space="preserve"> представления об   основных компонентах культуры</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Здоровья и здорового образа жизни; формирование потребности ребѐнка с ЗПР безбоязненного обращения к врачу по любым вопросам состояния здоровья</w:t>
            </w:r>
          </w:p>
        </w:tc>
      </w:tr>
      <w:tr w:rsidR="00531CC7" w:rsidRPr="00034415" w:rsidTr="00037EF6">
        <w:trPr>
          <w:trHeight w:val="1858"/>
        </w:trPr>
        <w:tc>
          <w:tcPr>
            <w:tcW w:w="567"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8.</w:t>
            </w:r>
          </w:p>
        </w:tc>
        <w:tc>
          <w:tcPr>
            <w:tcW w:w="3544"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sidRPr="00034415">
              <w:rPr>
                <w:rFonts w:ascii="Times New Roman" w:hAnsi="Times New Roman" w:cs="Times New Roman"/>
                <w:sz w:val="24"/>
                <w:szCs w:val="24"/>
              </w:rPr>
              <w:t>Организует</w:t>
            </w:r>
            <w:r>
              <w:rPr>
                <w:rFonts w:ascii="Times New Roman" w:hAnsi="Times New Roman" w:cs="Times New Roman"/>
                <w:sz w:val="24"/>
                <w:szCs w:val="24"/>
              </w:rPr>
              <w:t xml:space="preserve"> </w:t>
            </w:r>
            <w:r w:rsidRPr="00034415">
              <w:rPr>
                <w:rFonts w:ascii="Times New Roman" w:hAnsi="Times New Roman" w:cs="Times New Roman"/>
                <w:sz w:val="24"/>
                <w:szCs w:val="24"/>
              </w:rPr>
              <w:t>комплексное</w:t>
            </w:r>
            <w:r>
              <w:rPr>
                <w:rFonts w:ascii="Times New Roman" w:hAnsi="Times New Roman" w:cs="Times New Roman"/>
                <w:sz w:val="24"/>
                <w:szCs w:val="24"/>
              </w:rPr>
              <w:t xml:space="preserve"> изучение личности ребенка с ЗПР. Обеспечивает выработку Коллективных рекомендаций для учителей, родителей по дальнейшей тактике работы с данными детьми</w:t>
            </w:r>
          </w:p>
        </w:tc>
        <w:tc>
          <w:tcPr>
            <w:tcW w:w="272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Председатель ПМПк</w:t>
            </w:r>
          </w:p>
        </w:tc>
        <w:tc>
          <w:tcPr>
            <w:tcW w:w="3665"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Обеспечение условий для обучения детей с ЗПР, испытывающими трудности в обучении, отклонениями в поведении</w:t>
            </w:r>
          </w:p>
        </w:tc>
      </w:tr>
      <w:tr w:rsidR="00531CC7" w:rsidRPr="00034415" w:rsidTr="00037EF6">
        <w:trPr>
          <w:trHeight w:val="1858"/>
        </w:trPr>
        <w:tc>
          <w:tcPr>
            <w:tcW w:w="567"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9.</w:t>
            </w:r>
          </w:p>
        </w:tc>
        <w:tc>
          <w:tcPr>
            <w:tcW w:w="3544" w:type="dxa"/>
            <w:tcBorders>
              <w:top w:val="nil"/>
              <w:left w:val="nil"/>
              <w:bottom w:val="single" w:sz="4" w:space="0" w:color="auto"/>
              <w:right w:val="single" w:sz="8" w:space="0" w:color="auto"/>
            </w:tcBorders>
          </w:tcPr>
          <w:p w:rsidR="00531CC7" w:rsidRPr="00034415"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 xml:space="preserve">Способствует формированию </w:t>
            </w:r>
            <w:r w:rsidRPr="00034415">
              <w:rPr>
                <w:rFonts w:ascii="Times New Roman" w:hAnsi="Times New Roman" w:cs="Times New Roman"/>
                <w:sz w:val="24"/>
                <w:szCs w:val="24"/>
              </w:rPr>
              <w:t>благоприятного</w:t>
            </w:r>
            <w:r>
              <w:rPr>
                <w:rFonts w:ascii="Times New Roman" w:hAnsi="Times New Roman" w:cs="Times New Roman"/>
                <w:sz w:val="24"/>
                <w:szCs w:val="24"/>
              </w:rPr>
              <w:t xml:space="preserve"> психологического климата в </w:t>
            </w:r>
            <w:r w:rsidRPr="00034415">
              <w:rPr>
                <w:rFonts w:ascii="Times New Roman" w:hAnsi="Times New Roman" w:cs="Times New Roman"/>
                <w:sz w:val="24"/>
                <w:szCs w:val="24"/>
              </w:rPr>
              <w:t>коллективе:</w:t>
            </w:r>
            <w:r>
              <w:rPr>
                <w:rFonts w:ascii="Times New Roman" w:hAnsi="Times New Roman" w:cs="Times New Roman"/>
                <w:sz w:val="24"/>
                <w:szCs w:val="24"/>
              </w:rPr>
              <w:t xml:space="preserve"> - занимается профилактикой детской дезадаптации – пропагандирует и поддерживает здоровые отношения в семье</w:t>
            </w:r>
          </w:p>
        </w:tc>
        <w:tc>
          <w:tcPr>
            <w:tcW w:w="272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 xml:space="preserve">Педагог – </w:t>
            </w:r>
            <w:r w:rsidRPr="00034415">
              <w:rPr>
                <w:rFonts w:ascii="Times New Roman" w:hAnsi="Times New Roman" w:cs="Times New Roman"/>
                <w:sz w:val="24"/>
                <w:szCs w:val="24"/>
              </w:rPr>
              <w:t>психолог,</w:t>
            </w:r>
            <w:r>
              <w:rPr>
                <w:rFonts w:ascii="Times New Roman" w:hAnsi="Times New Roman" w:cs="Times New Roman"/>
                <w:sz w:val="24"/>
                <w:szCs w:val="24"/>
              </w:rPr>
              <w:t xml:space="preserve"> социальный педагог</w:t>
            </w:r>
          </w:p>
        </w:tc>
        <w:tc>
          <w:tcPr>
            <w:tcW w:w="3665"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 xml:space="preserve">Создание благоприятного психо-эмоционального фона: развитие адаптационных </w:t>
            </w:r>
            <w:r w:rsidRPr="00034415">
              <w:rPr>
                <w:rFonts w:ascii="Times New Roman" w:hAnsi="Times New Roman" w:cs="Times New Roman"/>
                <w:sz w:val="24"/>
                <w:szCs w:val="24"/>
              </w:rPr>
              <w:t>возможностей;</w:t>
            </w:r>
            <w:r>
              <w:rPr>
                <w:rFonts w:ascii="Times New Roman" w:hAnsi="Times New Roman" w:cs="Times New Roman"/>
                <w:sz w:val="24"/>
                <w:szCs w:val="24"/>
              </w:rPr>
              <w:t xml:space="preserve"> совершенствование коммуникативных навыков, качеств толерантной личности, развитие самопознания; формирование психологической культуры личности</w:t>
            </w:r>
          </w:p>
        </w:tc>
      </w:tr>
      <w:tr w:rsidR="00531CC7" w:rsidRPr="00034415" w:rsidTr="00037EF6">
        <w:trPr>
          <w:trHeight w:val="1162"/>
        </w:trPr>
        <w:tc>
          <w:tcPr>
            <w:tcW w:w="567"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10.</w:t>
            </w:r>
          </w:p>
        </w:tc>
        <w:tc>
          <w:tcPr>
            <w:tcW w:w="3544"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 xml:space="preserve">Осуществляет коррекцию речевых нарушений </w:t>
            </w:r>
            <w:r w:rsidRPr="003075C2">
              <w:rPr>
                <w:rFonts w:ascii="Times New Roman" w:hAnsi="Times New Roman" w:cs="Times New Roman"/>
                <w:sz w:val="24"/>
                <w:szCs w:val="24"/>
              </w:rPr>
              <w:t>у</w:t>
            </w:r>
            <w:r>
              <w:rPr>
                <w:rFonts w:ascii="Times New Roman" w:hAnsi="Times New Roman" w:cs="Times New Roman"/>
                <w:sz w:val="24"/>
                <w:szCs w:val="24"/>
              </w:rPr>
              <w:t xml:space="preserve"> детей. Способствует социальной </w:t>
            </w:r>
            <w:r w:rsidRPr="003075C2">
              <w:rPr>
                <w:rFonts w:ascii="Times New Roman" w:hAnsi="Times New Roman" w:cs="Times New Roman"/>
                <w:sz w:val="24"/>
                <w:szCs w:val="24"/>
              </w:rPr>
              <w:t>адаптации детей логопатов</w:t>
            </w:r>
          </w:p>
        </w:tc>
        <w:tc>
          <w:tcPr>
            <w:tcW w:w="272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Учитель - логопед</w:t>
            </w:r>
          </w:p>
        </w:tc>
        <w:tc>
          <w:tcPr>
            <w:tcW w:w="3665"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Снижение речевых нарушений; социальная адаптация детей логопатов</w:t>
            </w:r>
          </w:p>
        </w:tc>
      </w:tr>
    </w:tbl>
    <w:p w:rsidR="00531CC7" w:rsidRDefault="00531CC7" w:rsidP="0078163C">
      <w:pPr>
        <w:widowControl w:val="0"/>
        <w:autoSpaceDE w:val="0"/>
        <w:autoSpaceDN w:val="0"/>
        <w:adjustRightInd w:val="0"/>
        <w:spacing w:after="0" w:line="20" w:lineRule="exact"/>
        <w:jc w:val="both"/>
        <w:rPr>
          <w:rFonts w:ascii="Times New Roman" w:hAnsi="Times New Roman" w:cs="Times New Roman"/>
          <w:sz w:val="24"/>
          <w:szCs w:val="24"/>
        </w:rPr>
      </w:pPr>
      <w:r>
        <w:rPr>
          <w:noProof/>
          <w:lang w:eastAsia="ru-RU"/>
        </w:rPr>
        <w:pict>
          <v:rect id="_x0000_s1036" style="position:absolute;left:0;text-align:left;margin-left:489.85pt;margin-top:-15.7pt;width:1pt;height:1pt;z-index:-251659264;mso-position-horizontal-relative:text;mso-position-vertical-relative:text" o:allowincell="f" fillcolor="black" stroked="f"/>
        </w:pic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b/>
          <w:bCs/>
          <w:sz w:val="24"/>
          <w:szCs w:val="24"/>
          <w:u w:val="single"/>
        </w:rPr>
      </w:pP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2</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блок</w:t>
      </w:r>
      <w:r>
        <w:rPr>
          <w:rFonts w:ascii="Times New Roman" w:hAnsi="Times New Roman" w:cs="Times New Roman"/>
          <w:b/>
          <w:bCs/>
          <w:sz w:val="24"/>
          <w:szCs w:val="24"/>
        </w:rPr>
        <w:t>. Рациональная организация урочной и внеурочной деятельности обучающихся.</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Задача: </w:t>
      </w:r>
      <w:r>
        <w:rPr>
          <w:rFonts w:ascii="Times New Roman" w:hAnsi="Times New Roman" w:cs="Times New Roman"/>
          <w:sz w:val="24"/>
          <w:szCs w:val="24"/>
        </w:rPr>
        <w:t>повышение эффективности учебного процесса,</w:t>
      </w:r>
      <w:r>
        <w:rPr>
          <w:rFonts w:ascii="Times New Roman" w:hAnsi="Times New Roman" w:cs="Times New Roman"/>
          <w:b/>
          <w:bCs/>
          <w:sz w:val="24"/>
          <w:szCs w:val="24"/>
        </w:rPr>
        <w:t xml:space="preserve"> </w:t>
      </w:r>
      <w:r>
        <w:rPr>
          <w:rFonts w:ascii="Times New Roman" w:hAnsi="Times New Roman" w:cs="Times New Roman"/>
          <w:sz w:val="24"/>
          <w:szCs w:val="24"/>
        </w:rPr>
        <w:t>снижение при этом</w:t>
      </w:r>
      <w:r>
        <w:rPr>
          <w:rFonts w:ascii="Times New Roman" w:hAnsi="Times New Roman" w:cs="Times New Roman"/>
          <w:b/>
          <w:bCs/>
          <w:sz w:val="24"/>
          <w:szCs w:val="24"/>
        </w:rPr>
        <w:t xml:space="preserve"> </w:t>
      </w:r>
      <w:r>
        <w:rPr>
          <w:rFonts w:ascii="Times New Roman" w:hAnsi="Times New Roman" w:cs="Times New Roman"/>
          <w:sz w:val="24"/>
          <w:szCs w:val="24"/>
        </w:rPr>
        <w:t>чрезмерного функционального напряжения и утомления, создание условий для снятия перегрузки, нормального чередования труда и отдыха.</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Планируемый результат:</w:t>
      </w:r>
    </w:p>
    <w:p w:rsidR="00531CC7" w:rsidRDefault="00531CC7" w:rsidP="0078163C">
      <w:pPr>
        <w:widowControl w:val="0"/>
        <w:numPr>
          <w:ilvl w:val="0"/>
          <w:numId w:val="96"/>
        </w:numPr>
        <w:tabs>
          <w:tab w:val="clear" w:pos="720"/>
          <w:tab w:val="num" w:pos="988"/>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Pr>
          <w:rFonts w:ascii="Times New Roman" w:hAnsi="Times New Roman" w:cs="Times New Roman"/>
          <w:sz w:val="24"/>
          <w:szCs w:val="24"/>
        </w:rPr>
        <w:t xml:space="preserve">соблюдение гигиенических норм и требований к организации и объѐму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 особенностям обучающихся с ЗПР; </w:t>
      </w:r>
    </w:p>
    <w:p w:rsidR="00531CC7" w:rsidRDefault="00531CC7" w:rsidP="0078163C">
      <w:pPr>
        <w:widowControl w:val="0"/>
        <w:numPr>
          <w:ilvl w:val="0"/>
          <w:numId w:val="96"/>
        </w:numPr>
        <w:tabs>
          <w:tab w:val="clear" w:pos="720"/>
          <w:tab w:val="num" w:pos="988"/>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Pr>
          <w:rFonts w:ascii="Times New Roman" w:hAnsi="Times New Roman" w:cs="Times New Roman"/>
          <w:sz w:val="24"/>
          <w:szCs w:val="24"/>
        </w:rP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531CC7" w:rsidRPr="003075C2" w:rsidRDefault="00531CC7" w:rsidP="0078163C">
      <w:pPr>
        <w:widowControl w:val="0"/>
        <w:numPr>
          <w:ilvl w:val="0"/>
          <w:numId w:val="96"/>
        </w:numPr>
        <w:tabs>
          <w:tab w:val="clear" w:pos="720"/>
          <w:tab w:val="num" w:pos="98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075C2">
        <w:rPr>
          <w:rFonts w:ascii="Times New Roman" w:hAnsi="Times New Roman" w:cs="Times New Roman"/>
          <w:sz w:val="24"/>
          <w:szCs w:val="24"/>
        </w:rPr>
        <w:t xml:space="preserve">индивидуализация обучения (учѐт индивидуальных особенностей развития: темпа развития и темпа деятельности), работа по индивидуальным программам начального общего образования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b/>
          <w:bCs/>
          <w:sz w:val="24"/>
          <w:szCs w:val="24"/>
        </w:rPr>
      </w:pP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Эффективность реализации 2 блока зависит от деятельности всех субъектов образовательного процесса.</w:t>
      </w:r>
    </w:p>
    <w:p w:rsidR="00531CC7" w:rsidRDefault="00531CC7" w:rsidP="0078163C">
      <w:pPr>
        <w:widowControl w:val="0"/>
        <w:autoSpaceDE w:val="0"/>
        <w:autoSpaceDN w:val="0"/>
        <w:adjustRightInd w:val="0"/>
        <w:spacing w:after="0" w:line="263" w:lineRule="exact"/>
        <w:jc w:val="both"/>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2300"/>
        <w:gridCol w:w="7700"/>
      </w:tblGrid>
      <w:tr w:rsidR="00531CC7" w:rsidTr="00037EF6">
        <w:trPr>
          <w:trHeight w:val="576"/>
        </w:trPr>
        <w:tc>
          <w:tcPr>
            <w:tcW w:w="2300" w:type="dxa"/>
            <w:tcBorders>
              <w:top w:val="single" w:sz="8" w:space="0" w:color="auto"/>
              <w:left w:val="single" w:sz="8" w:space="0" w:color="auto"/>
              <w:bottom w:val="single" w:sz="4" w:space="0" w:color="auto"/>
              <w:right w:val="single" w:sz="8" w:space="0" w:color="auto"/>
            </w:tcBorders>
            <w:vAlign w:val="center"/>
          </w:tcPr>
          <w:p w:rsidR="00531CC7" w:rsidRDefault="00531CC7" w:rsidP="00037EF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Направления деятельности</w:t>
            </w:r>
          </w:p>
        </w:tc>
        <w:tc>
          <w:tcPr>
            <w:tcW w:w="7700" w:type="dxa"/>
            <w:tcBorders>
              <w:top w:val="single" w:sz="8" w:space="0" w:color="auto"/>
              <w:left w:val="nil"/>
              <w:bottom w:val="single" w:sz="4" w:space="0" w:color="auto"/>
              <w:right w:val="single" w:sz="8" w:space="0" w:color="auto"/>
            </w:tcBorders>
            <w:vAlign w:val="center"/>
          </w:tcPr>
          <w:p w:rsidR="00531CC7" w:rsidRDefault="00531CC7" w:rsidP="00037EF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Урочная и внеурочная деятельность</w:t>
            </w:r>
          </w:p>
        </w:tc>
      </w:tr>
      <w:tr w:rsidR="00531CC7" w:rsidTr="00037EF6">
        <w:trPr>
          <w:trHeight w:val="4681"/>
        </w:trPr>
        <w:tc>
          <w:tcPr>
            <w:tcW w:w="2300"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1.Организация режима школьной жизни</w:t>
            </w:r>
          </w:p>
        </w:tc>
        <w:tc>
          <w:tcPr>
            <w:tcW w:w="770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sidRPr="00AC6C30">
              <w:rPr>
                <w:rFonts w:ascii="Times New Roman" w:hAnsi="Times New Roman" w:cs="Times New Roman"/>
                <w:b/>
                <w:i/>
                <w:sz w:val="24"/>
                <w:szCs w:val="24"/>
              </w:rPr>
              <w:t>1. Снятие физических нагрузок через</w:t>
            </w:r>
            <w:r>
              <w:rPr>
                <w:rFonts w:ascii="Times New Roman" w:hAnsi="Times New Roman" w:cs="Times New Roman"/>
                <w:sz w:val="24"/>
                <w:szCs w:val="24"/>
              </w:rPr>
              <w:t>:</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оптимальный календарный учебный график, позволяющий равномерно </w:t>
            </w:r>
            <w:r w:rsidRPr="00AC6C30">
              <w:rPr>
                <w:rFonts w:ascii="Times New Roman" w:hAnsi="Times New Roman" w:cs="Times New Roman"/>
                <w:sz w:val="24"/>
                <w:szCs w:val="24"/>
              </w:rPr>
              <w:t>чередовать учебную деятельность и отдых: 1 классы – 33 учебные недели,</w:t>
            </w:r>
            <w:r>
              <w:rPr>
                <w:rFonts w:ascii="Times New Roman" w:hAnsi="Times New Roman" w:cs="Times New Roman"/>
                <w:sz w:val="24"/>
                <w:szCs w:val="24"/>
              </w:rPr>
              <w:t xml:space="preserve"> дополнительные каникулы в середине 3 четверти. 2-4 классы – 34 </w:t>
            </w:r>
            <w:r w:rsidRPr="00AC6C30">
              <w:rPr>
                <w:rFonts w:ascii="Times New Roman" w:hAnsi="Times New Roman" w:cs="Times New Roman"/>
                <w:sz w:val="24"/>
                <w:szCs w:val="24"/>
              </w:rPr>
              <w:t>учебных недели, разбит на 4 периода.  Максимально допустимая нагрузка</w:t>
            </w:r>
            <w:r>
              <w:rPr>
                <w:rFonts w:ascii="Times New Roman" w:hAnsi="Times New Roman" w:cs="Times New Roman"/>
                <w:sz w:val="24"/>
                <w:szCs w:val="24"/>
              </w:rPr>
              <w:t xml:space="preserve"> соответствует требованиям СанПиН;</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AC6C30">
              <w:rPr>
                <w:rFonts w:ascii="Times New Roman" w:hAnsi="Times New Roman" w:cs="Times New Roman"/>
                <w:sz w:val="24"/>
                <w:szCs w:val="24"/>
              </w:rPr>
              <w:t>- пятидневный режим обучения во всех классах с соблюдением требований</w:t>
            </w:r>
            <w:r>
              <w:rPr>
                <w:rFonts w:ascii="Times New Roman" w:hAnsi="Times New Roman" w:cs="Times New Roman"/>
                <w:sz w:val="24"/>
                <w:szCs w:val="24"/>
              </w:rPr>
              <w:t xml:space="preserve"> к максимальному объему учебной нагрузки;</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«ступенчатый режим» постепенного наращивания учебного процесса: в сентябре-декабре в1-х классах: 35-минутный урок в течение 1 четверти, 35-минутный урок – во 2 четверти и 40-минутный во 2 полугодии; во 2-4 классах – 40-минутный с 1 сентября;</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ежедневная 1 большая перемена (40 минут) с прогулкой;</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рациональный объем домашних заданий: 2 классы до 1 часа, в 3-4 классах до 1,5 часов, отсутствие домашних заданий в 1 классе;</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расписания с учетом динамики умственной работоспособности в течение дня и недели.</w:t>
            </w:r>
          </w:p>
        </w:tc>
      </w:tr>
      <w:tr w:rsidR="00531CC7" w:rsidRPr="00AC6C30" w:rsidTr="00037EF6">
        <w:trPr>
          <w:trHeight w:val="899"/>
        </w:trPr>
        <w:tc>
          <w:tcPr>
            <w:tcW w:w="2300" w:type="dxa"/>
            <w:tcBorders>
              <w:top w:val="single" w:sz="4" w:space="0" w:color="auto"/>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sz w:val="24"/>
                <w:szCs w:val="24"/>
              </w:rPr>
              <w:t>2.Создание предметно-пространственной среды</w:t>
            </w:r>
          </w:p>
        </w:tc>
        <w:tc>
          <w:tcPr>
            <w:tcW w:w="7700" w:type="dxa"/>
            <w:tcBorders>
              <w:top w:val="single" w:sz="4" w:space="0" w:color="auto"/>
              <w:left w:val="nil"/>
              <w:bottom w:val="single" w:sz="4" w:space="0" w:color="auto"/>
              <w:right w:val="single" w:sz="8" w:space="0" w:color="auto"/>
            </w:tcBorders>
          </w:tcPr>
          <w:p w:rsidR="00531CC7" w:rsidRPr="00AC6C30" w:rsidRDefault="00531CC7" w:rsidP="00037EF6">
            <w:pPr>
              <w:widowControl w:val="0"/>
              <w:autoSpaceDE w:val="0"/>
              <w:autoSpaceDN w:val="0"/>
              <w:adjustRightInd w:val="0"/>
              <w:spacing w:after="0" w:line="267" w:lineRule="exact"/>
              <w:rPr>
                <w:rFonts w:ascii="Times New Roman" w:hAnsi="Times New Roman" w:cs="Times New Roman"/>
                <w:sz w:val="24"/>
                <w:szCs w:val="24"/>
              </w:rPr>
            </w:pPr>
            <w:r w:rsidRPr="00AC6C30">
              <w:rPr>
                <w:rFonts w:ascii="Times New Roman" w:hAnsi="Times New Roman" w:cs="Times New Roman"/>
                <w:sz w:val="24"/>
                <w:szCs w:val="24"/>
              </w:rPr>
              <w:t>1.Отдельный блок для начальной школы.</w:t>
            </w:r>
          </w:p>
          <w:p w:rsidR="00531CC7" w:rsidRPr="00AC6C30" w:rsidRDefault="00531CC7" w:rsidP="00037EF6">
            <w:pPr>
              <w:widowControl w:val="0"/>
              <w:autoSpaceDE w:val="0"/>
              <w:autoSpaceDN w:val="0"/>
              <w:adjustRightInd w:val="0"/>
              <w:spacing w:after="0" w:line="270" w:lineRule="exact"/>
              <w:rPr>
                <w:rFonts w:ascii="Times New Roman" w:hAnsi="Times New Roman" w:cs="Times New Roman"/>
                <w:sz w:val="24"/>
                <w:szCs w:val="24"/>
              </w:rPr>
            </w:pPr>
            <w:r w:rsidRPr="00AC6C30">
              <w:rPr>
                <w:rFonts w:ascii="Times New Roman" w:hAnsi="Times New Roman" w:cs="Times New Roman"/>
                <w:sz w:val="24"/>
                <w:szCs w:val="24"/>
              </w:rPr>
              <w:t xml:space="preserve">Для каждого класса отведена учебная комната с зоной отдыха везде. Физкультурный зал для занятий </w:t>
            </w:r>
            <w:r>
              <w:rPr>
                <w:rFonts w:ascii="Times New Roman" w:hAnsi="Times New Roman" w:cs="Times New Roman"/>
                <w:sz w:val="24"/>
                <w:szCs w:val="24"/>
              </w:rPr>
              <w:t>физической культурой и ритмикой</w:t>
            </w:r>
            <w:r w:rsidRPr="00AC6C30">
              <w:rPr>
                <w:rFonts w:ascii="Times New Roman" w:hAnsi="Times New Roman" w:cs="Times New Roman"/>
                <w:sz w:val="24"/>
                <w:szCs w:val="24"/>
              </w:rPr>
              <w:t>.</w:t>
            </w:r>
          </w:p>
          <w:p w:rsidR="00531CC7" w:rsidRPr="00AC6C30" w:rsidRDefault="00531CC7" w:rsidP="00037EF6">
            <w:pPr>
              <w:widowControl w:val="0"/>
              <w:autoSpaceDE w:val="0"/>
              <w:autoSpaceDN w:val="0"/>
              <w:adjustRightInd w:val="0"/>
              <w:spacing w:after="0" w:line="240" w:lineRule="auto"/>
              <w:jc w:val="both"/>
              <w:rPr>
                <w:rFonts w:ascii="Times New Roman" w:hAnsi="Times New Roman" w:cs="Times New Roman"/>
                <w:sz w:val="24"/>
                <w:szCs w:val="24"/>
              </w:rPr>
            </w:pPr>
            <w:r w:rsidRPr="00AC6C30">
              <w:rPr>
                <w:rFonts w:ascii="Times New Roman" w:hAnsi="Times New Roman" w:cs="Times New Roman"/>
                <w:sz w:val="24"/>
                <w:szCs w:val="24"/>
              </w:rPr>
              <w:t>2.Обеспечение обучающихся с ЗПР удобным рабочим местом за партой в соответствии с ростом и состоянием слуха и зрения. Для детей с нарушениями слуха и зрения парты, независимо от их роста, ставятся первыми, причем для детей с пониженной остротой зрения они  размещаются в первом ряду от окна.</w:t>
            </w:r>
          </w:p>
          <w:p w:rsidR="00531CC7" w:rsidRPr="00AC6C30" w:rsidRDefault="00531CC7" w:rsidP="00037EF6">
            <w:pPr>
              <w:widowControl w:val="0"/>
              <w:autoSpaceDE w:val="0"/>
              <w:autoSpaceDN w:val="0"/>
              <w:adjustRightInd w:val="0"/>
              <w:spacing w:after="0" w:line="240" w:lineRule="auto"/>
              <w:jc w:val="both"/>
              <w:rPr>
                <w:rFonts w:ascii="Times New Roman" w:hAnsi="Times New Roman" w:cs="Times New Roman"/>
                <w:sz w:val="24"/>
                <w:szCs w:val="24"/>
              </w:rPr>
            </w:pPr>
            <w:r w:rsidRPr="00AC6C30">
              <w:rPr>
                <w:rFonts w:ascii="Times New Roman" w:hAnsi="Times New Roman" w:cs="Times New Roman"/>
                <w:sz w:val="24"/>
                <w:szCs w:val="24"/>
              </w:rPr>
              <w:t>3.Парты в классных комнатах располагаются так, чтобы можно было организовать фронтальную, групповую и парную работу обучающихся на уроке.</w:t>
            </w:r>
          </w:p>
          <w:p w:rsidR="00531CC7" w:rsidRDefault="00531CC7" w:rsidP="00037EF6">
            <w:pPr>
              <w:widowControl w:val="0"/>
              <w:autoSpaceDE w:val="0"/>
              <w:autoSpaceDN w:val="0"/>
              <w:adjustRightInd w:val="0"/>
              <w:spacing w:after="0" w:line="275" w:lineRule="exact"/>
              <w:rPr>
                <w:rFonts w:ascii="Times New Roman" w:hAnsi="Times New Roman" w:cs="Times New Roman"/>
                <w:sz w:val="24"/>
                <w:szCs w:val="24"/>
              </w:rPr>
            </w:pPr>
            <w:r w:rsidRPr="00AC6C30">
              <w:rPr>
                <w:rFonts w:ascii="Times New Roman" w:hAnsi="Times New Roman" w:cs="Times New Roman"/>
                <w:sz w:val="24"/>
                <w:szCs w:val="24"/>
              </w:rPr>
              <w:t>4.Учебники и дидактические пособия хранятся в школе.</w:t>
            </w:r>
          </w:p>
        </w:tc>
      </w:tr>
      <w:tr w:rsidR="00531CC7" w:rsidTr="00037EF6">
        <w:trPr>
          <w:trHeight w:val="4942"/>
        </w:trPr>
        <w:tc>
          <w:tcPr>
            <w:tcW w:w="2300" w:type="dxa"/>
            <w:tcBorders>
              <w:top w:val="single" w:sz="4" w:space="0" w:color="auto"/>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noProof/>
                <w:lang w:eastAsia="ru-RU"/>
              </w:rPr>
              <w:pict>
                <v:rect id="_x0000_s1037" style="position:absolute;margin-left:499.05pt;margin-top:-26.35pt;width:1pt;height:.95pt;z-index:-251658240;mso-position-horizontal-relative:text;mso-position-vertical-relative:text" o:allowincell="f" fillcolor="black" stroked="f"/>
              </w:pict>
            </w:r>
            <w:r>
              <w:rPr>
                <w:rFonts w:ascii="Times New Roman" w:hAnsi="Times New Roman" w:cs="Times New Roman"/>
                <w:sz w:val="24"/>
                <w:szCs w:val="24"/>
              </w:rPr>
              <w:t>3. Организация учебно-познавательной деятельности</w:t>
            </w:r>
          </w:p>
        </w:tc>
        <w:tc>
          <w:tcPr>
            <w:tcW w:w="7700" w:type="dxa"/>
            <w:tcBorders>
              <w:top w:val="single" w:sz="4" w:space="0" w:color="auto"/>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1. Использование в учебном процессе здоровьесберегающих технологий:</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-технологии личностно-ориентированного обучения;</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Корректировка учебных планов и программ:</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введение внеурочной деятельности, спортивно-оздоровительного направления;</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реализация планов индивидуального обучения для детей с </w:t>
            </w:r>
            <w:r w:rsidRPr="00AC6C30">
              <w:rPr>
                <w:rFonts w:ascii="Times New Roman" w:hAnsi="Times New Roman" w:cs="Times New Roman"/>
                <w:sz w:val="24"/>
                <w:szCs w:val="24"/>
              </w:rPr>
              <w:t>ЗПР.</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Безотметочное обучение в 1-х классах</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Применение ИКТ с учетом требований СанПиН.</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5.Специфика организации учебной деятельности  первоклассников в адаптационный период уроков по отдельным предметам в адаптационный  период: математика, окружающий мир, технология, физкультура, изобразительное искусство, музыка.</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C6C30">
              <w:rPr>
                <w:rFonts w:ascii="Times New Roman" w:hAnsi="Times New Roman" w:cs="Times New Roman"/>
                <w:sz w:val="24"/>
                <w:szCs w:val="24"/>
              </w:rPr>
              <w:t>.</w:t>
            </w:r>
            <w:r>
              <w:rPr>
                <w:rFonts w:ascii="Times New Roman" w:hAnsi="Times New Roman" w:cs="Times New Roman"/>
                <w:sz w:val="24"/>
                <w:szCs w:val="24"/>
              </w:rPr>
              <w:t xml:space="preserve"> Реализация программы духовно-нравственного воспитания и развития  личности:  реализация  плана  мероприятий  по  профилактике детского  травматизма;  изучению  пожарной  безопасности;  проведение </w:t>
            </w:r>
            <w:r w:rsidRPr="00AC6C30">
              <w:rPr>
                <w:rFonts w:ascii="Times New Roman" w:hAnsi="Times New Roman" w:cs="Times New Roman"/>
                <w:sz w:val="24"/>
                <w:szCs w:val="24"/>
              </w:rPr>
              <w:t>физкультурно-оздоровительных</w:t>
            </w:r>
            <w:r>
              <w:rPr>
                <w:rFonts w:ascii="Times New Roman" w:hAnsi="Times New Roman" w:cs="Times New Roman"/>
                <w:sz w:val="24"/>
                <w:szCs w:val="24"/>
              </w:rPr>
              <w:t xml:space="preserve"> мероприятий: осенний кросс, спортивный праздник «Папа, мама, я - спортивная семья»; проведение дней здоровья; экскурсии в парк; встречи с инспекторами ГИБДД.</w:t>
            </w:r>
          </w:p>
        </w:tc>
      </w:tr>
    </w:tbl>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3</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блок</w:t>
      </w:r>
      <w:r>
        <w:rPr>
          <w:rFonts w:ascii="Times New Roman" w:hAnsi="Times New Roman" w:cs="Times New Roman"/>
          <w:b/>
          <w:bCs/>
          <w:sz w:val="24"/>
          <w:szCs w:val="24"/>
        </w:rPr>
        <w:t xml:space="preserve">. Организация физкультурно-оздоровительной работы. Задача: </w:t>
      </w:r>
      <w:r>
        <w:rPr>
          <w:rFonts w:ascii="Times New Roman" w:hAnsi="Times New Roman" w:cs="Times New Roman"/>
          <w:sz w:val="24"/>
          <w:szCs w:val="24"/>
        </w:rPr>
        <w:t>обеспечение рациональной организации двигательного режима обучающихся с ЗПР, нормального физического развития и двигательной подготовленности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Планируемый результат:</w:t>
      </w:r>
    </w:p>
    <w:p w:rsidR="00531CC7" w:rsidRPr="002352F7" w:rsidRDefault="00531CC7" w:rsidP="0078163C">
      <w:pPr>
        <w:widowControl w:val="0"/>
        <w:numPr>
          <w:ilvl w:val="0"/>
          <w:numId w:val="97"/>
        </w:numPr>
        <w:tabs>
          <w:tab w:val="clear" w:pos="720"/>
          <w:tab w:val="num" w:pos="988"/>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2352F7">
        <w:rPr>
          <w:rFonts w:ascii="Times New Roman" w:hAnsi="Times New Roman" w:cs="Times New Roman"/>
          <w:sz w:val="24"/>
          <w:szCs w:val="24"/>
        </w:rPr>
        <w:t xml:space="preserve">эффективная работа с обучающимися с ЗПР всех групп здоровья (на уроках физкультуры, в секциях, на прогулках); </w:t>
      </w:r>
    </w:p>
    <w:p w:rsidR="00531CC7" w:rsidRDefault="00531CC7" w:rsidP="0078163C">
      <w:pPr>
        <w:widowControl w:val="0"/>
        <w:numPr>
          <w:ilvl w:val="0"/>
          <w:numId w:val="97"/>
        </w:numPr>
        <w:tabs>
          <w:tab w:val="clear" w:pos="720"/>
          <w:tab w:val="num" w:pos="988"/>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Pr>
          <w:rFonts w:ascii="Times New Roman" w:hAnsi="Times New Roman" w:cs="Times New Roman"/>
          <w:sz w:val="24"/>
          <w:szCs w:val="24"/>
        </w:rPr>
        <w:t xml:space="preserve">рациональная организация уроков физической культуры и занятий активно-двигательного характера на ступени начального общего образования; </w:t>
      </w:r>
    </w:p>
    <w:p w:rsidR="00531CC7" w:rsidRPr="002352F7" w:rsidRDefault="00531CC7" w:rsidP="0078163C">
      <w:pPr>
        <w:widowControl w:val="0"/>
        <w:numPr>
          <w:ilvl w:val="0"/>
          <w:numId w:val="97"/>
        </w:numPr>
        <w:tabs>
          <w:tab w:val="clear" w:pos="720"/>
          <w:tab w:val="num" w:pos="988"/>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2352F7">
        <w:rPr>
          <w:rFonts w:ascii="Times New Roman" w:hAnsi="Times New Roman" w:cs="Times New Roman"/>
          <w:sz w:val="24"/>
          <w:szCs w:val="24"/>
        </w:rPr>
        <w:t xml:space="preserve">физкультминутки на уроках, способствующих эмоциональной разгрузке и повышению двигательной активности; </w:t>
      </w:r>
    </w:p>
    <w:p w:rsidR="00531CC7" w:rsidRPr="002352F7" w:rsidRDefault="00531CC7" w:rsidP="0078163C">
      <w:pPr>
        <w:widowControl w:val="0"/>
        <w:numPr>
          <w:ilvl w:val="0"/>
          <w:numId w:val="97"/>
        </w:numPr>
        <w:tabs>
          <w:tab w:val="clear" w:pos="720"/>
          <w:tab w:val="num" w:pos="988"/>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2352F7">
        <w:rPr>
          <w:rFonts w:ascii="Times New Roman" w:hAnsi="Times New Roman" w:cs="Times New Roman"/>
          <w:sz w:val="24"/>
          <w:szCs w:val="24"/>
        </w:rPr>
        <w:t xml:space="preserve">организация работы спортивных секций и создание условий для их эффективного функционирования; </w:t>
      </w:r>
    </w:p>
    <w:p w:rsidR="00531CC7" w:rsidRPr="002352F7" w:rsidRDefault="00531CC7" w:rsidP="0078163C">
      <w:pPr>
        <w:widowControl w:val="0"/>
        <w:numPr>
          <w:ilvl w:val="0"/>
          <w:numId w:val="97"/>
        </w:numPr>
        <w:tabs>
          <w:tab w:val="clear" w:pos="720"/>
          <w:tab w:val="num" w:pos="988"/>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2352F7">
        <w:rPr>
          <w:rFonts w:ascii="Times New Roman" w:hAnsi="Times New Roman" w:cs="Times New Roman"/>
          <w:sz w:val="24"/>
          <w:szCs w:val="24"/>
        </w:rPr>
        <w:t xml:space="preserve">регулярное проведение спортивно-оздоровительных мероприятий, коррекционных занятий (дней спорта, соревнований, подвижных игр и т. п.). </w:t>
      </w:r>
    </w:p>
    <w:p w:rsidR="00531CC7" w:rsidRDefault="00531CC7" w:rsidP="0078163C">
      <w:pPr>
        <w:widowControl w:val="0"/>
        <w:overflowPunct w:val="0"/>
        <w:autoSpaceDE w:val="0"/>
        <w:autoSpaceDN w:val="0"/>
        <w:adjustRightInd w:val="0"/>
        <w:spacing w:after="0" w:line="240" w:lineRule="auto"/>
        <w:ind w:firstLine="567"/>
        <w:jc w:val="both"/>
        <w:rPr>
          <w:rFonts w:ascii="Symbol" w:hAnsi="Symbol" w:cs="Symbol"/>
          <w:sz w:val="24"/>
          <w:szCs w:val="24"/>
        </w:rPr>
      </w:pPr>
      <w:r>
        <w:rPr>
          <w:rFonts w:ascii="Times New Roman" w:hAnsi="Times New Roman" w:cs="Times New Roman"/>
          <w:b/>
          <w:bCs/>
          <w:sz w:val="24"/>
          <w:szCs w:val="24"/>
        </w:rPr>
        <w:t xml:space="preserve">Реализация этого блока зависит </w:t>
      </w:r>
      <w:r>
        <w:rPr>
          <w:rFonts w:ascii="Times New Roman" w:hAnsi="Times New Roman" w:cs="Times New Roman"/>
          <w:sz w:val="24"/>
          <w:szCs w:val="24"/>
        </w:rPr>
        <w:t>от всех субъектов образовательного процесса.</w:t>
      </w:r>
      <w:r>
        <w:rPr>
          <w:rFonts w:ascii="Times New Roman" w:hAnsi="Times New Roman" w:cs="Times New Roman"/>
          <w:b/>
          <w:bCs/>
          <w:sz w:val="24"/>
          <w:szCs w:val="24"/>
        </w:rPr>
        <w:t xml:space="preserve"> </w:t>
      </w:r>
    </w:p>
    <w:p w:rsidR="00531CC7" w:rsidRDefault="00531CC7" w:rsidP="0078163C">
      <w:pPr>
        <w:widowControl w:val="0"/>
        <w:autoSpaceDE w:val="0"/>
        <w:autoSpaceDN w:val="0"/>
        <w:adjustRightInd w:val="0"/>
        <w:spacing w:after="0" w:line="266" w:lineRule="exact"/>
        <w:jc w:val="both"/>
        <w:rPr>
          <w:rFonts w:ascii="Times New Roman" w:hAnsi="Times New Roman" w:cs="Times New Roman"/>
          <w:sz w:val="24"/>
          <w:szCs w:val="24"/>
        </w:rPr>
      </w:pPr>
    </w:p>
    <w:tbl>
      <w:tblPr>
        <w:tblW w:w="0" w:type="auto"/>
        <w:tblInd w:w="170" w:type="dxa"/>
        <w:tblLayout w:type="fixed"/>
        <w:tblCellMar>
          <w:left w:w="0" w:type="dxa"/>
          <w:right w:w="0" w:type="dxa"/>
        </w:tblCellMar>
        <w:tblLook w:val="0000"/>
      </w:tblPr>
      <w:tblGrid>
        <w:gridCol w:w="1920"/>
        <w:gridCol w:w="7700"/>
      </w:tblGrid>
      <w:tr w:rsidR="00531CC7" w:rsidTr="00037EF6">
        <w:trPr>
          <w:trHeight w:val="679"/>
        </w:trPr>
        <w:tc>
          <w:tcPr>
            <w:tcW w:w="1920" w:type="dxa"/>
            <w:tcBorders>
              <w:top w:val="single" w:sz="8" w:space="0" w:color="auto"/>
              <w:left w:val="single" w:sz="8" w:space="0" w:color="auto"/>
              <w:bottom w:val="single" w:sz="4" w:space="0" w:color="auto"/>
              <w:right w:val="single" w:sz="8" w:space="0" w:color="auto"/>
            </w:tcBorders>
            <w:vAlign w:val="center"/>
          </w:tcPr>
          <w:p w:rsidR="00531CC7" w:rsidRDefault="00531CC7" w:rsidP="00037EF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Направления деятельности</w:t>
            </w:r>
          </w:p>
        </w:tc>
        <w:tc>
          <w:tcPr>
            <w:tcW w:w="7700" w:type="dxa"/>
            <w:tcBorders>
              <w:top w:val="single" w:sz="8" w:space="0" w:color="auto"/>
              <w:left w:val="nil"/>
              <w:bottom w:val="single" w:sz="4" w:space="0" w:color="auto"/>
              <w:right w:val="single" w:sz="8" w:space="0" w:color="auto"/>
            </w:tcBorders>
            <w:vAlign w:val="center"/>
          </w:tcPr>
          <w:p w:rsidR="00531CC7" w:rsidRDefault="00531CC7" w:rsidP="00037EF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Урочная и внеурочная деятельность</w:t>
            </w:r>
          </w:p>
        </w:tc>
      </w:tr>
      <w:tr w:rsidR="00531CC7" w:rsidTr="00037EF6">
        <w:trPr>
          <w:trHeight w:val="2402"/>
        </w:trPr>
        <w:tc>
          <w:tcPr>
            <w:tcW w:w="1920" w:type="dxa"/>
            <w:tcBorders>
              <w:top w:val="nil"/>
              <w:left w:val="single" w:sz="8" w:space="0" w:color="auto"/>
              <w:bottom w:val="nil"/>
              <w:right w:val="single" w:sz="8" w:space="0" w:color="auto"/>
            </w:tcBorders>
          </w:tcPr>
          <w:p w:rsidR="00531CC7" w:rsidRDefault="00531CC7" w:rsidP="00037EF6">
            <w:pPr>
              <w:widowControl w:val="0"/>
              <w:autoSpaceDE w:val="0"/>
              <w:autoSpaceDN w:val="0"/>
              <w:adjustRightInd w:val="0"/>
              <w:spacing w:after="0" w:line="258" w:lineRule="exact"/>
              <w:rPr>
                <w:rFonts w:ascii="Times New Roman" w:hAnsi="Times New Roman" w:cs="Times New Roman"/>
                <w:sz w:val="24"/>
                <w:szCs w:val="24"/>
              </w:rPr>
            </w:pPr>
            <w:r>
              <w:rPr>
                <w:rFonts w:ascii="Times New Roman" w:hAnsi="Times New Roman" w:cs="Times New Roman"/>
                <w:sz w:val="24"/>
                <w:szCs w:val="24"/>
              </w:rPr>
              <w:t>Организация оздоровительно-профилактической работы</w:t>
            </w:r>
          </w:p>
        </w:tc>
        <w:tc>
          <w:tcPr>
            <w:tcW w:w="7700" w:type="dxa"/>
            <w:tcBorders>
              <w:top w:val="nil"/>
              <w:left w:val="nil"/>
              <w:bottom w:val="nil"/>
              <w:right w:val="single" w:sz="8" w:space="0" w:color="auto"/>
            </w:tcBorders>
          </w:tcPr>
          <w:p w:rsidR="00531CC7" w:rsidRPr="00DB3628" w:rsidRDefault="00531CC7" w:rsidP="00037EF6">
            <w:pPr>
              <w:widowControl w:val="0"/>
              <w:autoSpaceDE w:val="0"/>
              <w:autoSpaceDN w:val="0"/>
              <w:adjustRightInd w:val="0"/>
              <w:spacing w:after="0" w:line="258" w:lineRule="exact"/>
              <w:rPr>
                <w:rFonts w:ascii="Times New Roman" w:hAnsi="Times New Roman" w:cs="Times New Roman"/>
                <w:b/>
                <w:bCs/>
                <w:sz w:val="24"/>
                <w:szCs w:val="24"/>
              </w:rPr>
            </w:pPr>
            <w:r w:rsidRPr="00DB3628">
              <w:rPr>
                <w:rFonts w:ascii="Times New Roman" w:hAnsi="Times New Roman" w:cs="Times New Roman"/>
                <w:b/>
                <w:bCs/>
                <w:sz w:val="24"/>
                <w:szCs w:val="24"/>
              </w:rPr>
              <w:t>1. Медико-педагогическая диагностика состояния здоровья</w:t>
            </w:r>
          </w:p>
          <w:p w:rsidR="00531CC7" w:rsidRDefault="00531CC7" w:rsidP="00037EF6">
            <w:pPr>
              <w:widowControl w:val="0"/>
              <w:autoSpaceDE w:val="0"/>
              <w:autoSpaceDN w:val="0"/>
              <w:adjustRightInd w:val="0"/>
              <w:spacing w:after="0" w:line="240" w:lineRule="auto"/>
              <w:jc w:val="both"/>
              <w:rPr>
                <w:rFonts w:ascii="Times New Roman" w:hAnsi="Times New Roman" w:cs="Times New Roman"/>
                <w:sz w:val="24"/>
                <w:szCs w:val="24"/>
              </w:rPr>
            </w:pPr>
            <w:r w:rsidRPr="00DB3628">
              <w:rPr>
                <w:rFonts w:ascii="Times New Roman" w:hAnsi="Times New Roman" w:cs="Times New Roman"/>
                <w:bCs/>
                <w:sz w:val="24"/>
                <w:szCs w:val="24"/>
              </w:rPr>
              <w:t>• медицинский осмотр детей с ЗПР, врачами-специалистами (педиатром</w:t>
            </w:r>
            <w:r w:rsidRPr="00DB3628">
              <w:rPr>
                <w:rFonts w:ascii="Times New Roman" w:hAnsi="Times New Roman" w:cs="Times New Roman"/>
                <w:sz w:val="24"/>
                <w:szCs w:val="24"/>
              </w:rPr>
              <w:t>, окулистом</w:t>
            </w:r>
            <w:r>
              <w:rPr>
                <w:rFonts w:ascii="Times New Roman" w:hAnsi="Times New Roman" w:cs="Times New Roman"/>
                <w:sz w:val="24"/>
                <w:szCs w:val="24"/>
              </w:rPr>
              <w:t>, отоларингологом, хирургом, неврологом);</w:t>
            </w:r>
          </w:p>
          <w:p w:rsidR="00531CC7" w:rsidRDefault="00531CC7" w:rsidP="00037EF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мониторинг состояния здоровья, заболеваемости с целью</w:t>
            </w:r>
          </w:p>
          <w:p w:rsidR="00531CC7" w:rsidRDefault="00531CC7" w:rsidP="00037EF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выявления наиболее часто болеющих детей с ЗПР; определение</w:t>
            </w:r>
          </w:p>
          <w:p w:rsidR="00531CC7" w:rsidRDefault="00531CC7" w:rsidP="00037EF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причин заболеваемости с целью проведения более эффективной</w:t>
            </w:r>
          </w:p>
          <w:p w:rsidR="00531CC7" w:rsidRDefault="00531CC7" w:rsidP="00037EF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коррекционной и профилактических работ;</w:t>
            </w:r>
          </w:p>
          <w:p w:rsidR="00531CC7" w:rsidRDefault="00531CC7" w:rsidP="00037EF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диагностика  устной  и  письменной  речи  (мониторинг речевого</w:t>
            </w:r>
          </w:p>
          <w:p w:rsidR="00531CC7" w:rsidRDefault="00531CC7" w:rsidP="00037EF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развития</w:t>
            </w:r>
          </w:p>
        </w:tc>
      </w:tr>
      <w:tr w:rsidR="00531CC7" w:rsidTr="00037EF6">
        <w:trPr>
          <w:trHeight w:val="2184"/>
        </w:trPr>
        <w:tc>
          <w:tcPr>
            <w:tcW w:w="1920" w:type="dxa"/>
            <w:tcBorders>
              <w:top w:val="nil"/>
              <w:left w:val="single" w:sz="8" w:space="0" w:color="auto"/>
              <w:right w:val="single" w:sz="8" w:space="0" w:color="auto"/>
            </w:tcBorders>
          </w:tcPr>
          <w:p w:rsidR="00531CC7" w:rsidRDefault="00531CC7" w:rsidP="00037EF6">
            <w:pPr>
              <w:widowControl w:val="0"/>
              <w:autoSpaceDE w:val="0"/>
              <w:autoSpaceDN w:val="0"/>
              <w:adjustRightInd w:val="0"/>
              <w:spacing w:after="0" w:line="258" w:lineRule="exact"/>
              <w:rPr>
                <w:rFonts w:ascii="Times New Roman" w:hAnsi="Times New Roman" w:cs="Times New Roman"/>
                <w:sz w:val="24"/>
                <w:szCs w:val="24"/>
              </w:rPr>
            </w:pPr>
          </w:p>
        </w:tc>
        <w:tc>
          <w:tcPr>
            <w:tcW w:w="770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4" w:lineRule="exact"/>
              <w:jc w:val="both"/>
              <w:rPr>
                <w:rFonts w:ascii="Times New Roman" w:hAnsi="Times New Roman" w:cs="Times New Roman"/>
                <w:sz w:val="24"/>
                <w:szCs w:val="24"/>
              </w:rPr>
            </w:pPr>
            <w:r>
              <w:rPr>
                <w:rFonts w:ascii="Times New Roman" w:hAnsi="Times New Roman" w:cs="Times New Roman"/>
                <w:b/>
                <w:bCs/>
                <w:sz w:val="24"/>
                <w:szCs w:val="24"/>
              </w:rPr>
              <w:t>2. Профилактическая работа по предупреждению заболеваний:</w:t>
            </w:r>
          </w:p>
          <w:p w:rsidR="00531CC7" w:rsidRDefault="00531CC7" w:rsidP="00037EF6">
            <w:pPr>
              <w:widowControl w:val="0"/>
              <w:autoSpaceDE w:val="0"/>
              <w:autoSpaceDN w:val="0"/>
              <w:adjustRightInd w:val="0"/>
              <w:spacing w:after="0" w:line="270" w:lineRule="exact"/>
              <w:jc w:val="both"/>
              <w:rPr>
                <w:rFonts w:ascii="Times New Roman" w:hAnsi="Times New Roman" w:cs="Times New Roman"/>
                <w:sz w:val="24"/>
                <w:szCs w:val="24"/>
              </w:rPr>
            </w:pPr>
            <w:r>
              <w:rPr>
                <w:rFonts w:ascii="Times New Roman" w:hAnsi="Times New Roman" w:cs="Times New Roman"/>
                <w:sz w:val="24"/>
                <w:szCs w:val="24"/>
              </w:rPr>
              <w:t>• проведение плановых прививок медработником школы (в т.ч. вакцинация против гриппа, клещевого энцефалита);</w:t>
            </w:r>
          </w:p>
          <w:p w:rsidR="00531CC7" w:rsidRDefault="00531CC7" w:rsidP="00037EF6">
            <w:pPr>
              <w:widowControl w:val="0"/>
              <w:autoSpaceDE w:val="0"/>
              <w:autoSpaceDN w:val="0"/>
              <w:adjustRightInd w:val="0"/>
              <w:spacing w:after="0" w:line="270" w:lineRule="exact"/>
              <w:jc w:val="both"/>
              <w:rPr>
                <w:rFonts w:ascii="Times New Roman" w:hAnsi="Times New Roman" w:cs="Times New Roman"/>
                <w:sz w:val="24"/>
                <w:szCs w:val="24"/>
              </w:rPr>
            </w:pPr>
            <w:r>
              <w:rPr>
                <w:rFonts w:ascii="Times New Roman" w:hAnsi="Times New Roman" w:cs="Times New Roman"/>
                <w:sz w:val="24"/>
                <w:szCs w:val="24"/>
              </w:rPr>
              <w:t>• профилактика простудных заболеваний;</w:t>
            </w:r>
          </w:p>
          <w:p w:rsidR="00531CC7" w:rsidRDefault="00531CC7" w:rsidP="00037EF6">
            <w:pPr>
              <w:widowControl w:val="0"/>
              <w:autoSpaceDE w:val="0"/>
              <w:autoSpaceDN w:val="0"/>
              <w:adjustRightInd w:val="0"/>
              <w:spacing w:after="0" w:line="270" w:lineRule="exact"/>
              <w:jc w:val="both"/>
              <w:rPr>
                <w:rFonts w:ascii="Times New Roman" w:hAnsi="Times New Roman" w:cs="Times New Roman"/>
                <w:sz w:val="24"/>
                <w:szCs w:val="24"/>
              </w:rPr>
            </w:pPr>
            <w:r>
              <w:rPr>
                <w:rFonts w:ascii="Times New Roman" w:hAnsi="Times New Roman" w:cs="Times New Roman"/>
                <w:sz w:val="24"/>
                <w:szCs w:val="24"/>
              </w:rPr>
              <w:t>• создание в школе условий для соблюдения санитарно-гигиенических навыков: мытья рук, переодевания сменной обуви и т.д.;</w:t>
            </w:r>
          </w:p>
          <w:p w:rsidR="00531CC7" w:rsidRDefault="00531CC7" w:rsidP="00037EF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соблюдение  санитарно-гигиенического  противоэпидемического</w:t>
            </w:r>
          </w:p>
          <w:p w:rsidR="00531CC7" w:rsidRDefault="00531CC7" w:rsidP="00037EF6">
            <w:pPr>
              <w:widowControl w:val="0"/>
              <w:autoSpaceDE w:val="0"/>
              <w:autoSpaceDN w:val="0"/>
              <w:adjustRightInd w:val="0"/>
              <w:spacing w:after="0" w:line="258" w:lineRule="exact"/>
              <w:rPr>
                <w:rFonts w:ascii="Times New Roman" w:hAnsi="Times New Roman" w:cs="Times New Roman"/>
                <w:w w:val="99"/>
                <w:sz w:val="24"/>
                <w:szCs w:val="24"/>
              </w:rPr>
            </w:pPr>
            <w:r>
              <w:rPr>
                <w:rFonts w:ascii="Times New Roman" w:hAnsi="Times New Roman" w:cs="Times New Roman"/>
                <w:sz w:val="24"/>
                <w:szCs w:val="24"/>
              </w:rPr>
              <w:t>режима.</w:t>
            </w:r>
          </w:p>
        </w:tc>
      </w:tr>
    </w:tbl>
    <w:p w:rsidR="00531CC7" w:rsidRDefault="00531CC7" w:rsidP="0078163C">
      <w:pPr>
        <w:widowControl w:val="0"/>
        <w:autoSpaceDE w:val="0"/>
        <w:autoSpaceDN w:val="0"/>
        <w:adjustRightInd w:val="0"/>
        <w:spacing w:after="0" w:line="20" w:lineRule="exact"/>
        <w:jc w:val="both"/>
        <w:rPr>
          <w:rFonts w:ascii="Times New Roman" w:hAnsi="Times New Roman" w:cs="Times New Roman"/>
          <w:sz w:val="24"/>
          <w:szCs w:val="24"/>
        </w:rPr>
      </w:pPr>
      <w:r>
        <w:rPr>
          <w:noProof/>
          <w:lang w:eastAsia="ru-RU"/>
        </w:rPr>
        <w:pict>
          <v:rect id="_x0000_s1038" style="position:absolute;left:0;text-align:left;margin-left:487.8pt;margin-top:-23.1pt;width:.95pt;height:.95pt;z-index:-251657216;mso-position-horizontal-relative:text;mso-position-vertical-relative:text" o:allowincell="f" fillcolor="black" stroked="f"/>
        </w:pict>
      </w:r>
    </w:p>
    <w:p w:rsidR="00531CC7" w:rsidRDefault="00531CC7" w:rsidP="0078163C">
      <w:pPr>
        <w:widowControl w:val="0"/>
        <w:autoSpaceDE w:val="0"/>
        <w:autoSpaceDN w:val="0"/>
        <w:adjustRightInd w:val="0"/>
        <w:spacing w:after="0" w:line="20" w:lineRule="exact"/>
        <w:jc w:val="both"/>
        <w:rPr>
          <w:rFonts w:ascii="Times New Roman" w:hAnsi="Times New Roman" w:cs="Times New Roman"/>
          <w:sz w:val="24"/>
          <w:szCs w:val="24"/>
        </w:rPr>
        <w:sectPr w:rsidR="00531CC7">
          <w:pgSz w:w="11906" w:h="16838"/>
          <w:pgMar w:top="1112" w:right="480" w:bottom="716" w:left="1420" w:header="720" w:footer="720" w:gutter="0"/>
          <w:cols w:space="720" w:equalWidth="0">
            <w:col w:w="10000"/>
          </w:cols>
          <w:noEndnote/>
        </w:sectPr>
      </w:pPr>
    </w:p>
    <w:tbl>
      <w:tblPr>
        <w:tblW w:w="0" w:type="auto"/>
        <w:tblLayout w:type="fixed"/>
        <w:tblCellMar>
          <w:left w:w="0" w:type="dxa"/>
          <w:right w:w="0" w:type="dxa"/>
        </w:tblCellMar>
        <w:tblLook w:val="0000"/>
      </w:tblPr>
      <w:tblGrid>
        <w:gridCol w:w="1900"/>
        <w:gridCol w:w="7720"/>
      </w:tblGrid>
      <w:tr w:rsidR="00531CC7" w:rsidTr="00037EF6">
        <w:trPr>
          <w:trHeight w:val="3041"/>
        </w:trPr>
        <w:tc>
          <w:tcPr>
            <w:tcW w:w="1900" w:type="dxa"/>
            <w:vMerge w:val="restart"/>
            <w:tcBorders>
              <w:top w:val="nil"/>
              <w:left w:val="single" w:sz="4" w:space="0" w:color="auto"/>
              <w:right w:val="single" w:sz="4" w:space="0" w:color="auto"/>
            </w:tcBorders>
          </w:tcPr>
          <w:p w:rsidR="00531CC7" w:rsidRDefault="00531CC7" w:rsidP="00037EF6">
            <w:pPr>
              <w:widowControl w:val="0"/>
              <w:autoSpaceDE w:val="0"/>
              <w:autoSpaceDN w:val="0"/>
              <w:adjustRightInd w:val="0"/>
              <w:spacing w:after="0" w:line="261" w:lineRule="exact"/>
              <w:rPr>
                <w:rFonts w:ascii="Times New Roman" w:hAnsi="Times New Roman" w:cs="Times New Roman"/>
                <w:sz w:val="24"/>
                <w:szCs w:val="24"/>
              </w:rPr>
            </w:pPr>
            <w:r>
              <w:rPr>
                <w:rFonts w:ascii="Times New Roman" w:hAnsi="Times New Roman" w:cs="Times New Roman"/>
                <w:sz w:val="24"/>
                <w:szCs w:val="24"/>
              </w:rPr>
              <w:t>4. Организация оздоровительно-профилактической работы</w:t>
            </w:r>
          </w:p>
        </w:tc>
        <w:tc>
          <w:tcPr>
            <w:tcW w:w="7720" w:type="dxa"/>
            <w:tcBorders>
              <w:top w:val="nil"/>
              <w:left w:val="single" w:sz="4" w:space="0" w:color="auto"/>
              <w:bottom w:val="single" w:sz="4" w:space="0" w:color="auto"/>
              <w:right w:val="single" w:sz="4" w:space="0" w:color="auto"/>
            </w:tcBorders>
          </w:tcPr>
          <w:p w:rsidR="00531CC7" w:rsidRDefault="00531CC7" w:rsidP="00037EF6">
            <w:pPr>
              <w:widowControl w:val="0"/>
              <w:autoSpaceDE w:val="0"/>
              <w:autoSpaceDN w:val="0"/>
              <w:adjustRightInd w:val="0"/>
              <w:spacing w:after="0" w:line="266" w:lineRule="exact"/>
              <w:rPr>
                <w:rFonts w:ascii="Times New Roman" w:hAnsi="Times New Roman" w:cs="Times New Roman"/>
                <w:sz w:val="24"/>
                <w:szCs w:val="24"/>
              </w:rPr>
            </w:pPr>
            <w:r>
              <w:rPr>
                <w:rFonts w:ascii="Times New Roman" w:hAnsi="Times New Roman" w:cs="Times New Roman"/>
                <w:b/>
                <w:bCs/>
                <w:sz w:val="24"/>
                <w:szCs w:val="24"/>
              </w:rPr>
              <w:t>3. Максимальное обеспечение двигательной активности детей:</w:t>
            </w:r>
          </w:p>
          <w:p w:rsidR="00531CC7" w:rsidRDefault="00531CC7" w:rsidP="00037EF6">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 согласно письму МО РФ «Об организации обучения в первом классе четырехлетней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физминуток включены различные упражнения с целью профилактики нарушения зрения, простудных заболеваний, заболеваний опорно-двигательного аппарата.</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подвижные игры на переменах; ежедневные прогулки;</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внеклассные спортивные мероприятия;</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школьные спортивные секции.</w:t>
            </w:r>
          </w:p>
        </w:tc>
      </w:tr>
      <w:tr w:rsidR="00531CC7" w:rsidTr="00037EF6">
        <w:trPr>
          <w:trHeight w:val="5483"/>
        </w:trPr>
        <w:tc>
          <w:tcPr>
            <w:tcW w:w="1900" w:type="dxa"/>
            <w:vMerge/>
            <w:tcBorders>
              <w:left w:val="single" w:sz="4" w:space="0" w:color="auto"/>
              <w:bottom w:val="single" w:sz="4" w:space="0" w:color="auto"/>
              <w:right w:val="single" w:sz="4" w:space="0" w:color="auto"/>
            </w:tcBorders>
          </w:tcPr>
          <w:p w:rsidR="00531CC7" w:rsidRDefault="00531CC7" w:rsidP="00037EF6">
            <w:pPr>
              <w:widowControl w:val="0"/>
              <w:autoSpaceDE w:val="0"/>
              <w:autoSpaceDN w:val="0"/>
              <w:adjustRightInd w:val="0"/>
              <w:spacing w:after="0" w:line="240" w:lineRule="auto"/>
              <w:rPr>
                <w:rFonts w:ascii="Times New Roman" w:hAnsi="Times New Roman" w:cs="Times New Roman"/>
              </w:rPr>
            </w:pPr>
          </w:p>
        </w:tc>
        <w:tc>
          <w:tcPr>
            <w:tcW w:w="7720" w:type="dxa"/>
            <w:tcBorders>
              <w:top w:val="nil"/>
              <w:left w:val="single" w:sz="4" w:space="0" w:color="auto"/>
              <w:bottom w:val="single" w:sz="4" w:space="0" w:color="auto"/>
              <w:right w:val="single" w:sz="4" w:space="0" w:color="auto"/>
            </w:tcBorders>
          </w:tcPr>
          <w:p w:rsidR="00531CC7" w:rsidRDefault="00531CC7" w:rsidP="00037EF6">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b/>
                <w:bCs/>
                <w:sz w:val="24"/>
                <w:szCs w:val="24"/>
              </w:rPr>
              <w:t>4. Организация рационального питания предусматривает</w:t>
            </w:r>
            <w:r>
              <w:rPr>
                <w:rFonts w:ascii="Times New Roman" w:hAnsi="Times New Roman" w:cs="Times New Roman"/>
                <w:sz w:val="24"/>
                <w:szCs w:val="24"/>
              </w:rPr>
              <w:t>:</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назначение ответственного за организацию питания;</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выполнение требований СанПиН к организации питания в общеобразовательных учреждениях;</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соблюдение основных принципов рационального питания:</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соответствие энергетической ценности рациона возрастным физиологическим потребностям детей с ЗПР (учет необходимой потребности в энергии детей младшего школьного возраста);</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сбалансированность рациона питания детей по содержанию белков, жиров и углеводов для максимального их усвоения</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восполнение дефицита витаминов в питании школьников за счет корректировки рецептур и использования обогащенных продуктов;  максимальное разнообразие рациона путем использования достаточного ассортимента продуктов и различных способов кулинарной обработки; соблюдение оптимального режима питания.</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создание благоприятных условий для приема пищи (необходимые комплекты столовых приборов: ложки столовые, чайные, вилки; на столах салфетки; мытье рук перед едой) и обучение культуре поведения за столом;</w:t>
            </w:r>
          </w:p>
          <w:p w:rsidR="00531CC7" w:rsidRDefault="00531CC7" w:rsidP="00037EF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100%-ный охват обучающихся начальной школы горячим питанием;</w:t>
            </w:r>
          </w:p>
        </w:tc>
      </w:tr>
      <w:tr w:rsidR="00531CC7" w:rsidTr="00037EF6">
        <w:trPr>
          <w:trHeight w:val="356"/>
        </w:trPr>
        <w:tc>
          <w:tcPr>
            <w:tcW w:w="9620" w:type="dxa"/>
            <w:gridSpan w:val="2"/>
            <w:tcBorders>
              <w:top w:val="single" w:sz="4" w:space="0" w:color="auto"/>
              <w:left w:val="single" w:sz="4" w:space="0" w:color="auto"/>
              <w:bottom w:val="single" w:sz="4" w:space="0" w:color="auto"/>
              <w:right w:val="single" w:sz="4" w:space="0" w:color="auto"/>
            </w:tcBorders>
          </w:tcPr>
          <w:p w:rsidR="00531CC7" w:rsidRDefault="00531CC7" w:rsidP="00037EF6">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Pr>
                <w:rFonts w:ascii="Times New Roman" w:hAnsi="Times New Roman" w:cs="Times New Roman"/>
                <w:sz w:val="24"/>
                <w:szCs w:val="24"/>
              </w:rPr>
              <w:t>.</w:t>
            </w:r>
            <w:r>
              <w:rPr>
                <w:rFonts w:ascii="Times New Roman" w:hAnsi="Times New Roman" w:cs="Times New Roman"/>
                <w:b/>
                <w:bCs/>
                <w:sz w:val="24"/>
                <w:szCs w:val="24"/>
              </w:rPr>
              <w:t xml:space="preserve"> Работа психолого-педагогической и медико-социальной службы </w:t>
            </w:r>
            <w:r>
              <w:rPr>
                <w:rFonts w:ascii="Times New Roman" w:hAnsi="Times New Roman" w:cs="Times New Roman"/>
                <w:sz w:val="24"/>
                <w:szCs w:val="24"/>
              </w:rPr>
              <w:t>организация работы  ПМПк по психолого-медико-педагогическому сопровождению обучающихся с ЗПР, трудностями в обучении и отклонениями в поведении.</w:t>
            </w:r>
          </w:p>
        </w:tc>
      </w:tr>
    </w:tbl>
    <w:p w:rsidR="00531CC7" w:rsidRDefault="00531CC7" w:rsidP="0078163C">
      <w:pPr>
        <w:widowControl w:val="0"/>
        <w:autoSpaceDE w:val="0"/>
        <w:autoSpaceDN w:val="0"/>
        <w:adjustRightInd w:val="0"/>
        <w:spacing w:after="0" w:line="10" w:lineRule="exact"/>
        <w:jc w:val="both"/>
        <w:rPr>
          <w:rFonts w:ascii="Times New Roman" w:hAnsi="Times New Roman" w:cs="Times New Roman"/>
          <w:sz w:val="24"/>
          <w:szCs w:val="24"/>
        </w:rPr>
      </w:pPr>
    </w:p>
    <w:p w:rsidR="00531CC7" w:rsidRDefault="00531CC7" w:rsidP="0078163C">
      <w:pPr>
        <w:widowControl w:val="0"/>
        <w:overflowPunct w:val="0"/>
        <w:autoSpaceDE w:val="0"/>
        <w:autoSpaceDN w:val="0"/>
        <w:adjustRightInd w:val="0"/>
        <w:spacing w:after="0" w:line="210" w:lineRule="auto"/>
        <w:jc w:val="both"/>
        <w:rPr>
          <w:rFonts w:ascii="Times New Roman" w:hAnsi="Times New Roman" w:cs="Times New Roman"/>
          <w:b/>
          <w:bCs/>
          <w:sz w:val="24"/>
          <w:szCs w:val="24"/>
          <w:u w:val="single"/>
        </w:rPr>
      </w:pP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4.</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блок</w:t>
      </w:r>
      <w:r>
        <w:rPr>
          <w:rFonts w:ascii="Times New Roman" w:hAnsi="Times New Roman" w:cs="Times New Roman"/>
          <w:b/>
          <w:bCs/>
          <w:sz w:val="24"/>
          <w:szCs w:val="24"/>
        </w:rPr>
        <w:t xml:space="preserve"> Реализация дополнительных образовательных программ. Задача: </w:t>
      </w:r>
      <w:r>
        <w:rPr>
          <w:rFonts w:ascii="Times New Roman" w:hAnsi="Times New Roman" w:cs="Times New Roman"/>
          <w:sz w:val="24"/>
          <w:szCs w:val="24"/>
        </w:rPr>
        <w:t>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включѐнных в учебный процесс.</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Планируемый результат:</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Реализация этого блока зависит </w:t>
      </w:r>
      <w:r>
        <w:rPr>
          <w:rFonts w:ascii="Times New Roman" w:hAnsi="Times New Roman" w:cs="Times New Roman"/>
          <w:sz w:val="24"/>
          <w:szCs w:val="24"/>
        </w:rPr>
        <w:t>от администрации школы,</w:t>
      </w:r>
      <w:r>
        <w:rPr>
          <w:rFonts w:ascii="Times New Roman" w:hAnsi="Times New Roman" w:cs="Times New Roman"/>
          <w:b/>
          <w:bCs/>
          <w:sz w:val="24"/>
          <w:szCs w:val="24"/>
        </w:rPr>
        <w:t xml:space="preserve"> </w:t>
      </w:r>
      <w:r>
        <w:rPr>
          <w:rFonts w:ascii="Times New Roman" w:hAnsi="Times New Roman" w:cs="Times New Roman"/>
          <w:sz w:val="24"/>
          <w:szCs w:val="24"/>
        </w:rPr>
        <w:t>учителей</w:t>
      </w:r>
      <w:r>
        <w:rPr>
          <w:rFonts w:ascii="Times New Roman" w:hAnsi="Times New Roman" w:cs="Times New Roman"/>
          <w:b/>
          <w:bCs/>
          <w:sz w:val="24"/>
          <w:szCs w:val="24"/>
        </w:rPr>
        <w:t xml:space="preserve"> </w:t>
      </w:r>
      <w:r>
        <w:rPr>
          <w:rFonts w:ascii="Times New Roman" w:hAnsi="Times New Roman" w:cs="Times New Roman"/>
          <w:sz w:val="24"/>
          <w:szCs w:val="24"/>
        </w:rPr>
        <w:t>начальных классов, педагогов - психологов.</w:t>
      </w:r>
    </w:p>
    <w:p w:rsidR="00531CC7" w:rsidRDefault="00531CC7" w:rsidP="0078163C">
      <w:pPr>
        <w:widowControl w:val="0"/>
        <w:autoSpaceDE w:val="0"/>
        <w:autoSpaceDN w:val="0"/>
        <w:adjustRightInd w:val="0"/>
        <w:spacing w:after="0" w:line="268" w:lineRule="exact"/>
        <w:jc w:val="both"/>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920"/>
        <w:gridCol w:w="7700"/>
      </w:tblGrid>
      <w:tr w:rsidR="00531CC7" w:rsidTr="00037EF6">
        <w:trPr>
          <w:trHeight w:val="668"/>
        </w:trPr>
        <w:tc>
          <w:tcPr>
            <w:tcW w:w="1920" w:type="dxa"/>
            <w:tcBorders>
              <w:top w:val="single" w:sz="8" w:space="0" w:color="auto"/>
              <w:left w:val="single" w:sz="8" w:space="0" w:color="auto"/>
              <w:bottom w:val="single" w:sz="4" w:space="0" w:color="auto"/>
              <w:right w:val="single" w:sz="8" w:space="0" w:color="auto"/>
            </w:tcBorders>
            <w:vAlign w:val="center"/>
          </w:tcPr>
          <w:p w:rsidR="00531CC7" w:rsidRDefault="00531CC7" w:rsidP="00037EF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Направления деятельности</w:t>
            </w:r>
          </w:p>
        </w:tc>
        <w:tc>
          <w:tcPr>
            <w:tcW w:w="7700" w:type="dxa"/>
            <w:tcBorders>
              <w:top w:val="single" w:sz="8" w:space="0" w:color="auto"/>
              <w:left w:val="nil"/>
              <w:bottom w:val="single" w:sz="4" w:space="0" w:color="auto"/>
              <w:right w:val="single" w:sz="8" w:space="0" w:color="auto"/>
            </w:tcBorders>
            <w:vAlign w:val="center"/>
          </w:tcPr>
          <w:p w:rsidR="00531CC7" w:rsidRDefault="00531CC7" w:rsidP="00037EF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Урочная и внеурочная деятельность</w:t>
            </w:r>
          </w:p>
        </w:tc>
      </w:tr>
      <w:tr w:rsidR="00531CC7" w:rsidTr="00037EF6">
        <w:trPr>
          <w:trHeight w:val="1052"/>
        </w:trPr>
        <w:tc>
          <w:tcPr>
            <w:tcW w:w="1920" w:type="dxa"/>
            <w:vMerge w:val="restart"/>
            <w:tcBorders>
              <w:top w:val="nil"/>
              <w:left w:val="single" w:sz="8" w:space="0" w:color="auto"/>
              <w:bottom w:val="nil"/>
              <w:right w:val="single" w:sz="8" w:space="0" w:color="auto"/>
            </w:tcBorders>
          </w:tcPr>
          <w:p w:rsidR="00531CC7" w:rsidRPr="00720FCB" w:rsidRDefault="00531CC7" w:rsidP="00037EF6">
            <w:pPr>
              <w:widowControl w:val="0"/>
              <w:autoSpaceDE w:val="0"/>
              <w:autoSpaceDN w:val="0"/>
              <w:adjustRightInd w:val="0"/>
              <w:spacing w:after="0" w:line="259" w:lineRule="exact"/>
              <w:rPr>
                <w:rFonts w:ascii="Times New Roman" w:hAnsi="Times New Roman" w:cs="Times New Roman"/>
                <w:sz w:val="24"/>
                <w:szCs w:val="24"/>
              </w:rPr>
            </w:pPr>
            <w:r>
              <w:rPr>
                <w:rFonts w:ascii="Times New Roman" w:hAnsi="Times New Roman" w:cs="Times New Roman"/>
                <w:sz w:val="24"/>
                <w:szCs w:val="24"/>
              </w:rPr>
              <w:t xml:space="preserve">Внедрение программ, направленных на </w:t>
            </w:r>
            <w:r w:rsidRPr="00720FCB">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720FCB">
              <w:rPr>
                <w:rFonts w:ascii="Times New Roman" w:hAnsi="Times New Roman" w:cs="Times New Roman"/>
                <w:sz w:val="24"/>
                <w:szCs w:val="24"/>
              </w:rPr>
              <w:t>экологической</w:t>
            </w:r>
            <w:r>
              <w:rPr>
                <w:rFonts w:ascii="Times New Roman" w:hAnsi="Times New Roman" w:cs="Times New Roman"/>
                <w:sz w:val="24"/>
                <w:szCs w:val="24"/>
              </w:rPr>
              <w:t xml:space="preserve"> культуры, ценности здоровья и ЗОЖ</w:t>
            </w:r>
          </w:p>
        </w:tc>
        <w:tc>
          <w:tcPr>
            <w:tcW w:w="7700" w:type="dxa"/>
            <w:tcBorders>
              <w:top w:val="nil"/>
              <w:left w:val="single" w:sz="8" w:space="0" w:color="auto"/>
              <w:bottom w:val="single" w:sz="8" w:space="0" w:color="auto"/>
              <w:right w:val="single" w:sz="8" w:space="0" w:color="auto"/>
            </w:tcBorders>
          </w:tcPr>
          <w:p w:rsidR="00531CC7" w:rsidRDefault="00531CC7" w:rsidP="00037EF6">
            <w:pPr>
              <w:widowControl w:val="0"/>
              <w:autoSpaceDE w:val="0"/>
              <w:autoSpaceDN w:val="0"/>
              <w:adjustRightInd w:val="0"/>
              <w:spacing w:after="0" w:line="259" w:lineRule="exact"/>
              <w:rPr>
                <w:rFonts w:ascii="Times New Roman" w:hAnsi="Times New Roman" w:cs="Times New Roman"/>
                <w:sz w:val="24"/>
                <w:szCs w:val="24"/>
              </w:rPr>
            </w:pPr>
            <w:r>
              <w:rPr>
                <w:rFonts w:ascii="Times New Roman" w:hAnsi="Times New Roman" w:cs="Times New Roman"/>
                <w:sz w:val="24"/>
                <w:szCs w:val="24"/>
              </w:rPr>
              <w:t>• Работа психолога школы по коррекционно-развивающей программе по адаптации первоклассников к школе.</w:t>
            </w:r>
          </w:p>
        </w:tc>
      </w:tr>
      <w:tr w:rsidR="00531CC7" w:rsidTr="00037EF6">
        <w:trPr>
          <w:trHeight w:val="542"/>
        </w:trPr>
        <w:tc>
          <w:tcPr>
            <w:tcW w:w="1920" w:type="dxa"/>
            <w:vMerge/>
            <w:tcBorders>
              <w:left w:val="single" w:sz="8" w:space="0" w:color="auto"/>
              <w:bottom w:val="single" w:sz="4" w:space="0" w:color="auto"/>
              <w:right w:val="single" w:sz="8" w:space="0" w:color="auto"/>
            </w:tcBorders>
          </w:tcPr>
          <w:p w:rsidR="00531CC7" w:rsidRPr="00720FCB" w:rsidRDefault="00531CC7" w:rsidP="00037EF6">
            <w:pPr>
              <w:widowControl w:val="0"/>
              <w:autoSpaceDE w:val="0"/>
              <w:autoSpaceDN w:val="0"/>
              <w:adjustRightInd w:val="0"/>
              <w:rPr>
                <w:rFonts w:ascii="Times New Roman" w:hAnsi="Times New Roman" w:cs="Times New Roman"/>
                <w:sz w:val="24"/>
                <w:szCs w:val="24"/>
              </w:rPr>
            </w:pPr>
          </w:p>
        </w:tc>
        <w:tc>
          <w:tcPr>
            <w:tcW w:w="7700"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4" w:lineRule="exact"/>
              <w:rPr>
                <w:rFonts w:ascii="Times New Roman" w:hAnsi="Times New Roman" w:cs="Times New Roman"/>
                <w:sz w:val="24"/>
                <w:szCs w:val="24"/>
              </w:rPr>
            </w:pPr>
            <w:r>
              <w:rPr>
                <w:rFonts w:ascii="Times New Roman" w:hAnsi="Times New Roman" w:cs="Times New Roman"/>
                <w:sz w:val="24"/>
                <w:szCs w:val="24"/>
              </w:rPr>
              <w:t xml:space="preserve">• Работа по программам внеурочной деятельности </w:t>
            </w:r>
          </w:p>
        </w:tc>
      </w:tr>
    </w:tbl>
    <w:p w:rsidR="00531CC7" w:rsidRDefault="00531CC7" w:rsidP="0078163C">
      <w:pPr>
        <w:widowControl w:val="0"/>
        <w:autoSpaceDE w:val="0"/>
        <w:autoSpaceDN w:val="0"/>
        <w:adjustRightInd w:val="0"/>
        <w:spacing w:after="0" w:line="270" w:lineRule="exact"/>
        <w:jc w:val="both"/>
        <w:rPr>
          <w:rFonts w:ascii="Times New Roman" w:hAnsi="Times New Roman" w:cs="Times New Roman"/>
          <w:sz w:val="24"/>
          <w:szCs w:val="24"/>
        </w:rPr>
      </w:pP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Формы организации занятий:</w:t>
      </w:r>
    </w:p>
    <w:p w:rsidR="00531CC7" w:rsidRPr="00D7613C"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D7613C">
        <w:rPr>
          <w:rFonts w:ascii="Times New Roman" w:hAnsi="Times New Roman" w:cs="Times New Roman"/>
          <w:sz w:val="24"/>
          <w:szCs w:val="24"/>
        </w:rPr>
        <w:t xml:space="preserve">проведение часов здоровья; </w:t>
      </w:r>
    </w:p>
    <w:p w:rsidR="00531CC7" w:rsidRDefault="00531CC7" w:rsidP="0078163C">
      <w:pPr>
        <w:widowControl w:val="0"/>
        <w:numPr>
          <w:ilvl w:val="0"/>
          <w:numId w:val="98"/>
        </w:numPr>
        <w:tabs>
          <w:tab w:val="clear" w:pos="720"/>
          <w:tab w:val="num" w:pos="679"/>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занятия по курсам внеурочной деятельности; </w:t>
      </w:r>
    </w:p>
    <w:p w:rsidR="00531CC7" w:rsidRDefault="00531CC7" w:rsidP="0078163C">
      <w:pPr>
        <w:widowControl w:val="0"/>
        <w:numPr>
          <w:ilvl w:val="0"/>
          <w:numId w:val="98"/>
        </w:numPr>
        <w:tabs>
          <w:tab w:val="clear" w:pos="720"/>
          <w:tab w:val="num" w:pos="679"/>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проведение классных часов; </w:t>
      </w:r>
    </w:p>
    <w:p w:rsidR="00531CC7" w:rsidRDefault="00531CC7" w:rsidP="0078163C">
      <w:pPr>
        <w:widowControl w:val="0"/>
        <w:numPr>
          <w:ilvl w:val="0"/>
          <w:numId w:val="98"/>
        </w:numPr>
        <w:tabs>
          <w:tab w:val="clear" w:pos="720"/>
          <w:tab w:val="num" w:pos="689"/>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занятия в кружках; проведение досуговых мероприятий: конкурсов, праздников, викторин, экскурсий, природоведческих акций и т. п. </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5.</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блок</w:t>
      </w:r>
      <w:r>
        <w:rPr>
          <w:rFonts w:ascii="Times New Roman" w:hAnsi="Times New Roman" w:cs="Times New Roman"/>
          <w:sz w:val="24"/>
          <w:szCs w:val="24"/>
        </w:rPr>
        <w:t>.</w:t>
      </w:r>
      <w:r>
        <w:rPr>
          <w:rFonts w:ascii="Times New Roman" w:hAnsi="Times New Roman" w:cs="Times New Roman"/>
          <w:b/>
          <w:bCs/>
          <w:sz w:val="24"/>
          <w:szCs w:val="24"/>
        </w:rPr>
        <w:t xml:space="preserve"> Просветительская работа с родителями </w:t>
      </w:r>
      <w:r>
        <w:rPr>
          <w:rFonts w:ascii="Times New Roman" w:hAnsi="Times New Roman" w:cs="Times New Roman"/>
          <w:sz w:val="24"/>
          <w:szCs w:val="24"/>
        </w:rPr>
        <w:t xml:space="preserve">(законными представителями) </w:t>
      </w:r>
      <w:r>
        <w:rPr>
          <w:rFonts w:ascii="Times New Roman" w:hAnsi="Times New Roman" w:cs="Times New Roman"/>
          <w:b/>
          <w:bCs/>
          <w:sz w:val="24"/>
          <w:szCs w:val="24"/>
        </w:rPr>
        <w:t>Задача</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организовать  педагогическое просвещение родителей.</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Планируемый результат:</w:t>
      </w:r>
    </w:p>
    <w:p w:rsidR="00531CC7" w:rsidRPr="00D7613C" w:rsidRDefault="00531CC7" w:rsidP="0078163C">
      <w:pPr>
        <w:widowControl w:val="0"/>
        <w:numPr>
          <w:ilvl w:val="0"/>
          <w:numId w:val="99"/>
        </w:numPr>
        <w:tabs>
          <w:tab w:val="clear" w:pos="720"/>
          <w:tab w:val="num" w:pos="82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D7613C">
        <w:rPr>
          <w:rFonts w:ascii="Times New Roman" w:hAnsi="Times New Roman" w:cs="Times New Roman"/>
          <w:sz w:val="24"/>
          <w:szCs w:val="24"/>
        </w:rPr>
        <w:t xml:space="preserve">формирование общественного мнения родителей, ориентированного на здоровый образ жизни; </w:t>
      </w:r>
    </w:p>
    <w:p w:rsidR="00531CC7" w:rsidRPr="00D7613C" w:rsidRDefault="00531CC7" w:rsidP="0078163C">
      <w:pPr>
        <w:widowControl w:val="0"/>
        <w:numPr>
          <w:ilvl w:val="0"/>
          <w:numId w:val="99"/>
        </w:numPr>
        <w:tabs>
          <w:tab w:val="clear" w:pos="720"/>
          <w:tab w:val="num" w:pos="82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D7613C">
        <w:rPr>
          <w:rFonts w:ascii="Times New Roman" w:hAnsi="Times New Roman" w:cs="Times New Roman"/>
          <w:sz w:val="24"/>
          <w:szCs w:val="24"/>
        </w:rPr>
        <w:t>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Реализация этого блока зависит от всех субъектов образовательного процесса.</w:t>
      </w:r>
    </w:p>
    <w:p w:rsidR="00531CC7" w:rsidRDefault="00531CC7" w:rsidP="0078163C">
      <w:pPr>
        <w:widowControl w:val="0"/>
        <w:autoSpaceDE w:val="0"/>
        <w:autoSpaceDN w:val="0"/>
        <w:adjustRightInd w:val="0"/>
        <w:spacing w:after="0" w:line="266" w:lineRule="exact"/>
        <w:jc w:val="both"/>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920"/>
        <w:gridCol w:w="7700"/>
      </w:tblGrid>
      <w:tr w:rsidR="00531CC7" w:rsidTr="00037EF6">
        <w:trPr>
          <w:trHeight w:val="679"/>
        </w:trPr>
        <w:tc>
          <w:tcPr>
            <w:tcW w:w="1920" w:type="dxa"/>
            <w:tcBorders>
              <w:top w:val="single" w:sz="8" w:space="0" w:color="auto"/>
              <w:left w:val="single" w:sz="8" w:space="0" w:color="auto"/>
              <w:bottom w:val="single" w:sz="4" w:space="0" w:color="auto"/>
              <w:right w:val="single" w:sz="8" w:space="0" w:color="auto"/>
            </w:tcBorders>
            <w:vAlign w:val="center"/>
          </w:tcPr>
          <w:p w:rsidR="00531CC7" w:rsidRDefault="00531CC7" w:rsidP="00037EF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Направления деятельности</w:t>
            </w:r>
          </w:p>
        </w:tc>
        <w:tc>
          <w:tcPr>
            <w:tcW w:w="7700" w:type="dxa"/>
            <w:tcBorders>
              <w:top w:val="single" w:sz="8" w:space="0" w:color="auto"/>
              <w:left w:val="nil"/>
              <w:bottom w:val="single" w:sz="4" w:space="0" w:color="auto"/>
              <w:right w:val="single" w:sz="8" w:space="0" w:color="auto"/>
            </w:tcBorders>
            <w:vAlign w:val="center"/>
          </w:tcPr>
          <w:p w:rsidR="00531CC7" w:rsidRDefault="00531CC7" w:rsidP="00037EF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Урочная и внеурочная деятельность</w:t>
            </w:r>
          </w:p>
        </w:tc>
      </w:tr>
      <w:tr w:rsidR="00531CC7" w:rsidTr="00037EF6">
        <w:trPr>
          <w:trHeight w:val="1878"/>
        </w:trPr>
        <w:tc>
          <w:tcPr>
            <w:tcW w:w="1920"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58" w:lineRule="exact"/>
              <w:rPr>
                <w:rFonts w:ascii="Times New Roman" w:hAnsi="Times New Roman" w:cs="Times New Roman"/>
                <w:sz w:val="24"/>
                <w:szCs w:val="24"/>
              </w:rPr>
            </w:pPr>
            <w:r>
              <w:rPr>
                <w:rFonts w:ascii="Times New Roman" w:hAnsi="Times New Roman" w:cs="Times New Roman"/>
                <w:sz w:val="24"/>
                <w:szCs w:val="24"/>
              </w:rPr>
              <w:t>1.Родительский всеобуч: просвещение через литературу, размещение информации на сайте школы, сменных стендах</w:t>
            </w:r>
          </w:p>
        </w:tc>
        <w:tc>
          <w:tcPr>
            <w:tcW w:w="770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58" w:lineRule="exact"/>
              <w:rPr>
                <w:rFonts w:ascii="Times New Roman" w:hAnsi="Times New Roman" w:cs="Times New Roman"/>
                <w:sz w:val="24"/>
                <w:szCs w:val="24"/>
              </w:rPr>
            </w:pPr>
            <w:r>
              <w:rPr>
                <w:rFonts w:ascii="Times New Roman" w:hAnsi="Times New Roman" w:cs="Times New Roman"/>
                <w:sz w:val="24"/>
                <w:szCs w:val="24"/>
              </w:rPr>
              <w:t>• Обсуждение с родителями вопросов здоровьесбережения в семье и гимназии, знакомство родителей с задачами и итогами работы школы в данном направлении на родительских собраниях, лекториях.</w:t>
            </w:r>
          </w:p>
          <w:p w:rsidR="00531CC7" w:rsidRDefault="00531CC7" w:rsidP="00037EF6">
            <w:pPr>
              <w:widowControl w:val="0"/>
              <w:autoSpaceDE w:val="0"/>
              <w:autoSpaceDN w:val="0"/>
              <w:adjustRightInd w:val="0"/>
              <w:spacing w:after="0" w:line="258" w:lineRule="exact"/>
              <w:rPr>
                <w:rFonts w:ascii="Times New Roman" w:hAnsi="Times New Roman" w:cs="Times New Roman"/>
                <w:sz w:val="24"/>
                <w:szCs w:val="24"/>
              </w:rPr>
            </w:pPr>
            <w:r>
              <w:rPr>
                <w:rFonts w:ascii="Times New Roman" w:hAnsi="Times New Roman" w:cs="Times New Roman"/>
                <w:sz w:val="24"/>
                <w:szCs w:val="24"/>
              </w:rPr>
              <w:t>• 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встречи за круглым столом, вечера вопросов и ответов, семинара, педагогического практикум и другие.</w:t>
            </w:r>
          </w:p>
          <w:p w:rsidR="00531CC7" w:rsidRDefault="00531CC7" w:rsidP="00037EF6">
            <w:pPr>
              <w:widowControl w:val="0"/>
              <w:autoSpaceDE w:val="0"/>
              <w:autoSpaceDN w:val="0"/>
              <w:adjustRightInd w:val="0"/>
              <w:spacing w:after="0" w:line="260" w:lineRule="exact"/>
              <w:jc w:val="both"/>
              <w:rPr>
                <w:rFonts w:ascii="Times New Roman" w:hAnsi="Times New Roman" w:cs="Times New Roman"/>
                <w:sz w:val="24"/>
                <w:szCs w:val="24"/>
              </w:rPr>
            </w:pPr>
            <w:r>
              <w:rPr>
                <w:rFonts w:ascii="Times New Roman" w:hAnsi="Times New Roman" w:cs="Times New Roman"/>
                <w:sz w:val="24"/>
                <w:szCs w:val="24"/>
              </w:rPr>
              <w:t>• Книжные выставки в библиотеке школы по вопросам семейного   воспитания, индивидуальные консультации по подбору литературы.</w:t>
            </w:r>
          </w:p>
          <w:p w:rsidR="00531CC7" w:rsidRDefault="00531CC7" w:rsidP="00037EF6">
            <w:pPr>
              <w:widowControl w:val="0"/>
              <w:autoSpaceDE w:val="0"/>
              <w:autoSpaceDN w:val="0"/>
              <w:adjustRightInd w:val="0"/>
              <w:spacing w:after="0" w:line="258" w:lineRule="exact"/>
              <w:rPr>
                <w:rFonts w:ascii="Times New Roman" w:hAnsi="Times New Roman" w:cs="Times New Roman"/>
                <w:sz w:val="24"/>
                <w:szCs w:val="24"/>
              </w:rPr>
            </w:pPr>
            <w:r>
              <w:rPr>
                <w:rFonts w:ascii="Times New Roman" w:hAnsi="Times New Roman" w:cs="Times New Roman"/>
                <w:sz w:val="24"/>
                <w:szCs w:val="24"/>
              </w:rPr>
              <w:t>• Реализация цикла бесед для родителей</w:t>
            </w:r>
          </w:p>
        </w:tc>
      </w:tr>
      <w:tr w:rsidR="00531CC7" w:rsidTr="00037EF6">
        <w:trPr>
          <w:trHeight w:val="1785"/>
        </w:trPr>
        <w:tc>
          <w:tcPr>
            <w:tcW w:w="1920" w:type="dxa"/>
            <w:tcBorders>
              <w:top w:val="single" w:sz="4" w:space="0" w:color="auto"/>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55" w:lineRule="exact"/>
              <w:rPr>
                <w:rFonts w:ascii="Times New Roman" w:hAnsi="Times New Roman" w:cs="Times New Roman"/>
                <w:sz w:val="24"/>
                <w:szCs w:val="24"/>
              </w:rPr>
            </w:pPr>
            <w:r>
              <w:rPr>
                <w:noProof/>
                <w:lang w:eastAsia="ru-RU"/>
              </w:rPr>
              <w:pict>
                <v:rect id="_x0000_s1039" style="position:absolute;margin-left:479.8pt;margin-top:-26.25pt;width:.95pt;height:1pt;z-index:-251656192;mso-position-horizontal-relative:text;mso-position-vertical-relative:text" o:allowincell="f" fillcolor="black" stroked="f"/>
              </w:pict>
            </w:r>
            <w:r>
              <w:rPr>
                <w:rFonts w:ascii="Times New Roman" w:hAnsi="Times New Roman" w:cs="Times New Roman"/>
                <w:sz w:val="24"/>
                <w:szCs w:val="24"/>
              </w:rPr>
              <w:t xml:space="preserve">2.Просвещение </w:t>
            </w:r>
            <w:r w:rsidRPr="0041594F">
              <w:rPr>
                <w:rFonts w:ascii="Times New Roman" w:hAnsi="Times New Roman" w:cs="Times New Roman"/>
                <w:sz w:val="24"/>
                <w:szCs w:val="24"/>
              </w:rPr>
              <w:t>через</w:t>
            </w:r>
            <w:r>
              <w:rPr>
                <w:rFonts w:ascii="Times New Roman" w:hAnsi="Times New Roman" w:cs="Times New Roman"/>
                <w:sz w:val="24"/>
                <w:szCs w:val="24"/>
              </w:rPr>
              <w:t xml:space="preserve"> совместную работу педагогов и родителей</w:t>
            </w:r>
          </w:p>
        </w:tc>
        <w:tc>
          <w:tcPr>
            <w:tcW w:w="7700" w:type="dxa"/>
            <w:tcBorders>
              <w:top w:val="single" w:sz="4" w:space="0" w:color="auto"/>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sz w:val="24"/>
                <w:szCs w:val="24"/>
              </w:rPr>
              <w:t>Проведение совместной работы педагогов и родителей (законных представителей) по проведению спортивных соревнований: «Веселые старты», «Осенний кросс», спортивный праздник «Папа, мама, я – спортивная семья», Дней здоровья, занятий по профилактике вредных привычек, предупреждению травматизма, по соблюдению правил безопасности и оказанию помощи в различных жизненных ситуациях в рамках «Дня защиты детей».</w:t>
            </w:r>
          </w:p>
        </w:tc>
      </w:tr>
    </w:tbl>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6.</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блок</w:t>
      </w:r>
      <w:r>
        <w:rPr>
          <w:rFonts w:ascii="Times New Roman" w:hAnsi="Times New Roman" w:cs="Times New Roman"/>
          <w:b/>
          <w:bCs/>
          <w:sz w:val="24"/>
          <w:szCs w:val="24"/>
        </w:rPr>
        <w:t>. Управление реализацией программы формирования здорового и безопасного образа жизни.</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Задача: </w:t>
      </w:r>
      <w:r>
        <w:rPr>
          <w:rFonts w:ascii="Times New Roman" w:hAnsi="Times New Roman" w:cs="Times New Roman"/>
          <w:sz w:val="24"/>
          <w:szCs w:val="24"/>
        </w:rPr>
        <w:t>контроль реализации программы формирования культуры здорового и</w:t>
      </w:r>
      <w:r>
        <w:rPr>
          <w:rFonts w:ascii="Times New Roman" w:hAnsi="Times New Roman" w:cs="Times New Roman"/>
          <w:b/>
          <w:bCs/>
          <w:sz w:val="24"/>
          <w:szCs w:val="24"/>
        </w:rPr>
        <w:t xml:space="preserve"> </w:t>
      </w:r>
      <w:r>
        <w:rPr>
          <w:rFonts w:ascii="Times New Roman" w:hAnsi="Times New Roman" w:cs="Times New Roman"/>
          <w:sz w:val="24"/>
          <w:szCs w:val="24"/>
        </w:rPr>
        <w:t>безопасного образа жизни, повышение качества учебной деятельности и воспитательного процесса, взаимодействия с родителями, педагогами.</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Планируемый результат</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выявление имеющихся отклонений в реализации</w:t>
      </w:r>
      <w:r>
        <w:rPr>
          <w:rFonts w:ascii="Times New Roman" w:hAnsi="Times New Roman" w:cs="Times New Roman"/>
          <w:b/>
          <w:bCs/>
          <w:sz w:val="24"/>
          <w:szCs w:val="24"/>
        </w:rPr>
        <w:t xml:space="preserve"> </w:t>
      </w:r>
      <w:r>
        <w:rPr>
          <w:rFonts w:ascii="Times New Roman" w:hAnsi="Times New Roman" w:cs="Times New Roman"/>
          <w:sz w:val="24"/>
          <w:szCs w:val="24"/>
        </w:rPr>
        <w:t>программы формирования культуры здорового и безопасного образа жизни.</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Реализация этого блока зависит </w:t>
      </w:r>
      <w:r>
        <w:rPr>
          <w:rFonts w:ascii="Times New Roman" w:hAnsi="Times New Roman" w:cs="Times New Roman"/>
          <w:sz w:val="24"/>
          <w:szCs w:val="24"/>
        </w:rPr>
        <w:t>от администрации школы</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3505"/>
        <w:gridCol w:w="3866"/>
      </w:tblGrid>
      <w:tr w:rsidR="00531CC7" w:rsidTr="00037EF6">
        <w:tc>
          <w:tcPr>
            <w:tcW w:w="2376" w:type="dxa"/>
            <w:vAlign w:val="center"/>
          </w:tcPr>
          <w:p w:rsidR="00531CC7" w:rsidRPr="00DF5528" w:rsidRDefault="00531CC7" w:rsidP="00037EF6">
            <w:pPr>
              <w:widowControl w:val="0"/>
              <w:autoSpaceDE w:val="0"/>
              <w:autoSpaceDN w:val="0"/>
              <w:adjustRightInd w:val="0"/>
              <w:spacing w:after="0" w:line="240" w:lineRule="auto"/>
              <w:jc w:val="center"/>
              <w:rPr>
                <w:rFonts w:ascii="Times New Roman" w:hAnsi="Times New Roman" w:cs="Times New Roman"/>
                <w:sz w:val="24"/>
                <w:szCs w:val="24"/>
              </w:rPr>
            </w:pPr>
            <w:r w:rsidRPr="00DF5528">
              <w:rPr>
                <w:rFonts w:ascii="Times New Roman" w:hAnsi="Times New Roman" w:cs="Times New Roman"/>
                <w:b/>
                <w:bCs/>
                <w:sz w:val="24"/>
                <w:szCs w:val="24"/>
              </w:rPr>
              <w:t>Направления деятельности</w:t>
            </w:r>
          </w:p>
        </w:tc>
        <w:tc>
          <w:tcPr>
            <w:tcW w:w="7371" w:type="dxa"/>
            <w:gridSpan w:val="2"/>
            <w:vAlign w:val="center"/>
          </w:tcPr>
          <w:p w:rsidR="00531CC7" w:rsidRPr="00DF5528" w:rsidRDefault="00531CC7" w:rsidP="00037EF6">
            <w:pPr>
              <w:widowControl w:val="0"/>
              <w:autoSpaceDE w:val="0"/>
              <w:autoSpaceDN w:val="0"/>
              <w:adjustRightInd w:val="0"/>
              <w:spacing w:after="0" w:line="240" w:lineRule="auto"/>
              <w:jc w:val="center"/>
              <w:rPr>
                <w:rFonts w:ascii="Times New Roman" w:hAnsi="Times New Roman" w:cs="Times New Roman"/>
                <w:sz w:val="24"/>
                <w:szCs w:val="24"/>
              </w:rPr>
            </w:pPr>
            <w:r w:rsidRPr="00DF5528">
              <w:rPr>
                <w:rFonts w:ascii="Times New Roman" w:hAnsi="Times New Roman" w:cs="Times New Roman"/>
                <w:b/>
                <w:bCs/>
                <w:sz w:val="24"/>
                <w:szCs w:val="24"/>
              </w:rPr>
              <w:t>Урочная и внеурочная деятельность</w:t>
            </w:r>
          </w:p>
        </w:tc>
      </w:tr>
      <w:tr w:rsidR="00531CC7" w:rsidTr="00037EF6">
        <w:tc>
          <w:tcPr>
            <w:tcW w:w="2376" w:type="dxa"/>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xml:space="preserve">1. Изучение и контроль за реализацией программы в учебно-воспитательном процессе </w:t>
            </w:r>
          </w:p>
        </w:tc>
        <w:tc>
          <w:tcPr>
            <w:tcW w:w="7371" w:type="dxa"/>
            <w:gridSpan w:val="2"/>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1. Утверждение планов работы в рамках программы (План мероприятий по технике безопасности, правилам дорожного движения, план внеклассных мероприятий).</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2. Создание материально-технической базы.</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3. Контроль за эффективностью использования оборудованных площадок, залов в целях сохранения здоровья обучающихся.</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4. Контроль за режимом работы специалистов службы сопровождения</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5. Контроль за соблюдением санитарно-гигиенических норм в обеспечении образовательной деятельности.</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6. Проверка соответствия нормам и утверждение расписания школьных занятий.</w:t>
            </w:r>
          </w:p>
          <w:p w:rsidR="00531CC7" w:rsidRPr="00DF5528"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cs="Times New Roman"/>
                <w:sz w:val="24"/>
                <w:szCs w:val="24"/>
              </w:rPr>
            </w:pPr>
            <w:r w:rsidRPr="00DF5528">
              <w:rPr>
                <w:rFonts w:ascii="Times New Roman" w:hAnsi="Times New Roman" w:cs="Times New Roman"/>
                <w:sz w:val="24"/>
                <w:szCs w:val="24"/>
              </w:rPr>
              <w:t xml:space="preserve">7. Контроль за качеством горячего питания обучающихся с ЗПР. </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8. Контроль за повышением квалификации специалистов</w:t>
            </w:r>
          </w:p>
        </w:tc>
      </w:tr>
      <w:tr w:rsidR="00531CC7" w:rsidTr="00037EF6">
        <w:tc>
          <w:tcPr>
            <w:tcW w:w="2376" w:type="dxa"/>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2. Изучение и контроль взаимодействия с родителями</w:t>
            </w:r>
          </w:p>
        </w:tc>
        <w:tc>
          <w:tcPr>
            <w:tcW w:w="7371" w:type="dxa"/>
            <w:gridSpan w:val="2"/>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1. Информирование родителей о направления работы в рамках программы (родительские собрания, сайт школы)</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2. Знакомство с нормативно-правовой базой.</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xml:space="preserve">3. Организация тематических родительских собраний с привлечением специалистов школы. </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4. Совместное родительское собрание с администрацией школы по проблеме здоровьсбережения</w:t>
            </w:r>
          </w:p>
        </w:tc>
      </w:tr>
      <w:tr w:rsidR="00531CC7" w:rsidTr="00037EF6">
        <w:tc>
          <w:tcPr>
            <w:tcW w:w="2376" w:type="dxa"/>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3. Управление повышением профессионального мастерства</w:t>
            </w:r>
          </w:p>
        </w:tc>
        <w:tc>
          <w:tcPr>
            <w:tcW w:w="7371" w:type="dxa"/>
            <w:gridSpan w:val="2"/>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1. Заседание педагогического совета о согласовании программы.</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xml:space="preserve">2. Теоретические семинары, семинары-практикумы, педагогические советы, МО </w:t>
            </w:r>
            <w:r>
              <w:rPr>
                <w:rFonts w:ascii="Times New Roman" w:hAnsi="Times New Roman" w:cs="Times New Roman"/>
                <w:sz w:val="24"/>
                <w:szCs w:val="24"/>
              </w:rPr>
              <w:t>классных руководителей</w:t>
            </w:r>
            <w:r w:rsidRPr="00DF5528">
              <w:rPr>
                <w:rFonts w:ascii="Times New Roman" w:hAnsi="Times New Roman" w:cs="Times New Roman"/>
                <w:sz w:val="24"/>
                <w:szCs w:val="24"/>
              </w:rPr>
              <w:t>, связанные с организацией работы по формированию здорового образа жизни и сохранению здоровьесберегающей среды в стенах школы.</w:t>
            </w:r>
          </w:p>
        </w:tc>
      </w:tr>
      <w:tr w:rsidR="00531CC7" w:rsidTr="00037EF6">
        <w:tc>
          <w:tcPr>
            <w:tcW w:w="2376" w:type="dxa"/>
            <w:vMerge w:val="restart"/>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4. Диагностика эффективности реализации программы</w:t>
            </w:r>
          </w:p>
        </w:tc>
        <w:tc>
          <w:tcPr>
            <w:tcW w:w="3505" w:type="dxa"/>
            <w:tcBorders>
              <w:right w:val="single" w:sz="4" w:space="0" w:color="auto"/>
            </w:tcBorders>
            <w:vAlign w:val="center"/>
          </w:tcPr>
          <w:p w:rsidR="00531CC7" w:rsidRPr="00DF5528" w:rsidRDefault="00531CC7" w:rsidP="00037EF6">
            <w:pPr>
              <w:widowControl w:val="0"/>
              <w:autoSpaceDE w:val="0"/>
              <w:autoSpaceDN w:val="0"/>
              <w:adjustRightInd w:val="0"/>
              <w:spacing w:after="0" w:line="240" w:lineRule="auto"/>
              <w:jc w:val="center"/>
              <w:rPr>
                <w:rFonts w:ascii="Times New Roman" w:hAnsi="Times New Roman" w:cs="Times New Roman"/>
                <w:sz w:val="24"/>
                <w:szCs w:val="24"/>
              </w:rPr>
            </w:pPr>
            <w:r w:rsidRPr="00DF5528">
              <w:rPr>
                <w:rFonts w:ascii="Times New Roman" w:hAnsi="Times New Roman" w:cs="Times New Roman"/>
                <w:sz w:val="24"/>
                <w:szCs w:val="24"/>
              </w:rPr>
              <w:t>Критерии</w:t>
            </w:r>
          </w:p>
        </w:tc>
        <w:tc>
          <w:tcPr>
            <w:tcW w:w="3866" w:type="dxa"/>
            <w:tcBorders>
              <w:left w:val="single" w:sz="4" w:space="0" w:color="auto"/>
            </w:tcBorders>
            <w:vAlign w:val="center"/>
          </w:tcPr>
          <w:p w:rsidR="00531CC7" w:rsidRPr="00DF5528" w:rsidRDefault="00531CC7" w:rsidP="00037EF6">
            <w:pPr>
              <w:widowControl w:val="0"/>
              <w:autoSpaceDE w:val="0"/>
              <w:autoSpaceDN w:val="0"/>
              <w:adjustRightInd w:val="0"/>
              <w:spacing w:after="0" w:line="240" w:lineRule="auto"/>
              <w:jc w:val="center"/>
              <w:rPr>
                <w:rFonts w:ascii="Times New Roman" w:hAnsi="Times New Roman" w:cs="Times New Roman"/>
                <w:sz w:val="24"/>
                <w:szCs w:val="24"/>
              </w:rPr>
            </w:pPr>
            <w:r w:rsidRPr="00DF5528">
              <w:rPr>
                <w:rFonts w:ascii="Times New Roman" w:hAnsi="Times New Roman" w:cs="Times New Roman"/>
                <w:sz w:val="24"/>
                <w:szCs w:val="24"/>
              </w:rPr>
              <w:t>Показатели</w:t>
            </w:r>
          </w:p>
        </w:tc>
      </w:tr>
      <w:tr w:rsidR="00531CC7" w:rsidTr="00037EF6">
        <w:tc>
          <w:tcPr>
            <w:tcW w:w="2376" w:type="dxa"/>
            <w:vMerge/>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p>
        </w:tc>
        <w:tc>
          <w:tcPr>
            <w:tcW w:w="3505" w:type="dxa"/>
            <w:tcBorders>
              <w:bottom w:val="nil"/>
              <w:right w:val="single" w:sz="4" w:space="0" w:color="auto"/>
            </w:tcBorders>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1. Сформированность физического потенциала.</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2. Сформированность нравственного потенциала личности выпускника.</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3. Удовлетворенность обучающихся с ЗПР школьной жизнью.</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4. Осмысление обучающимися с ЗПР содержания проведенных мероприятий по здороьесбережению.</w:t>
            </w:r>
          </w:p>
        </w:tc>
        <w:tc>
          <w:tcPr>
            <w:tcW w:w="3866" w:type="dxa"/>
            <w:tcBorders>
              <w:left w:val="single" w:sz="4" w:space="0" w:color="auto"/>
            </w:tcBorders>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1. Состояние здоровья обучающихся с ЗПР по итогам углубленного медицинского осмотра.</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2. Развитость физических качеств (уровень обученности по физической культуре).</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3. Осознание значимости ЗОЖ в сохранении здоровья (по итогам анкетирования).</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4. Уровень удовлетворенности обучающихся с ЗПР школьной жизнью.</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5. Уровни эмоционально-психологического климата в классных коллективах (в 1-4 классах по итогам исследований психологов по вопросам адаптации, по итогам тематического контроля).</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6. Уровень осмысления обучающимися с ЗПР содержания проведенных мероприятий (на основе анкетирования).</w:t>
            </w:r>
          </w:p>
        </w:tc>
      </w:tr>
    </w:tbl>
    <w:p w:rsidR="00531CC7"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p>
    <w:p w:rsidR="00531CC7" w:rsidRPr="00050D87"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Pr>
          <w:noProof/>
          <w:lang w:eastAsia="ru-RU"/>
        </w:rPr>
        <w:pict>
          <v:rect id="_x0000_s1040" style="position:absolute;left:0;text-align:left;margin-left:478.35pt;margin-top:-26.35pt;width:.95pt;height:.95pt;z-index:-251655168" o:allowincell="f" fillcolor="black" stroked="f"/>
        </w:pict>
      </w:r>
      <w:r w:rsidRPr="00050D87">
        <w:rPr>
          <w:rFonts w:ascii="Times New Roman" w:hAnsi="Times New Roman"/>
          <w:sz w:val="24"/>
          <w:szCs w:val="24"/>
        </w:rPr>
        <w:t>При выборе стратегии реализации настоящей программы педагогический коллектив учитывает психологические и психофизиологические характеристики обучающихся с ЗПР, опираться на зону актуального развития.</w:t>
      </w:r>
    </w:p>
    <w:p w:rsidR="00531CC7" w:rsidRPr="00050D87"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050D87">
        <w:rPr>
          <w:rFonts w:ascii="Times New Roman" w:hAnsi="Times New Roman"/>
          <w:sz w:val="24"/>
          <w:szCs w:val="24"/>
        </w:rPr>
        <w:t>Формирование культуры здорового и безопасного образа жизни обучающихся с ЗПР — необходимый и обязательный компонент здоровьесберегающей работы школы, требующий соответствующей экологически безопасной,</w:t>
      </w:r>
      <w:r>
        <w:rPr>
          <w:rFonts w:ascii="Times New Roman" w:hAnsi="Times New Roman"/>
          <w:sz w:val="24"/>
          <w:szCs w:val="24"/>
        </w:rPr>
        <w:t xml:space="preserve"> </w:t>
      </w:r>
      <w:r w:rsidRPr="00050D87">
        <w:rPr>
          <w:rFonts w:ascii="Times New Roman" w:hAnsi="Times New Roman"/>
          <w:sz w:val="24"/>
          <w:szCs w:val="24"/>
        </w:rPr>
        <w:t>здоровьесберегающей организации всей жизни М</w:t>
      </w:r>
      <w:r>
        <w:rPr>
          <w:rFonts w:ascii="Times New Roman" w:hAnsi="Times New Roman"/>
          <w:sz w:val="24"/>
          <w:szCs w:val="24"/>
        </w:rPr>
        <w:t>А</w:t>
      </w:r>
      <w:r w:rsidRPr="00050D87">
        <w:rPr>
          <w:rFonts w:ascii="Times New Roman" w:hAnsi="Times New Roman"/>
          <w:sz w:val="24"/>
          <w:szCs w:val="24"/>
        </w:rPr>
        <w:t xml:space="preserve">ОУ СОШ № </w:t>
      </w:r>
      <w:r>
        <w:rPr>
          <w:rFonts w:ascii="Times New Roman" w:hAnsi="Times New Roman"/>
          <w:sz w:val="24"/>
          <w:szCs w:val="24"/>
        </w:rPr>
        <w:t>30 города Тюмени</w:t>
      </w:r>
      <w:r w:rsidRPr="00050D87">
        <w:rPr>
          <w:rFonts w:ascii="Times New Roman" w:hAnsi="Times New Roman"/>
          <w:sz w:val="24"/>
          <w:szCs w:val="24"/>
        </w:rPr>
        <w:t>, включая её инфраструктуру:</w:t>
      </w:r>
    </w:p>
    <w:p w:rsidR="00531CC7" w:rsidRPr="00050D87" w:rsidRDefault="00531CC7" w:rsidP="0078163C">
      <w:pPr>
        <w:widowControl w:val="0"/>
        <w:numPr>
          <w:ilvl w:val="0"/>
          <w:numId w:val="73"/>
        </w:numPr>
        <w:tabs>
          <w:tab w:val="clear" w:pos="720"/>
          <w:tab w:val="num" w:pos="1087"/>
        </w:tabs>
        <w:suppressAutoHyphens w:val="0"/>
        <w:overflowPunct w:val="0"/>
        <w:autoSpaceDE w:val="0"/>
        <w:autoSpaceDN w:val="0"/>
        <w:adjustRightInd w:val="0"/>
        <w:spacing w:after="0" w:line="240" w:lineRule="auto"/>
        <w:ind w:left="0" w:firstLine="567"/>
        <w:jc w:val="both"/>
        <w:rPr>
          <w:rFonts w:ascii="Verdana" w:hAnsi="Verdana" w:cs="Verdana"/>
          <w:sz w:val="24"/>
          <w:szCs w:val="24"/>
        </w:rPr>
      </w:pPr>
      <w:r w:rsidRPr="00050D87">
        <w:rPr>
          <w:rFonts w:ascii="Times New Roman" w:hAnsi="Times New Roman"/>
          <w:sz w:val="24"/>
          <w:szCs w:val="24"/>
        </w:rPr>
        <w:t xml:space="preserve">создание благоприятного психологического климата; </w:t>
      </w:r>
    </w:p>
    <w:p w:rsidR="00531CC7" w:rsidRPr="00050D87" w:rsidRDefault="00531CC7" w:rsidP="0078163C">
      <w:pPr>
        <w:widowControl w:val="0"/>
        <w:numPr>
          <w:ilvl w:val="0"/>
          <w:numId w:val="73"/>
        </w:numPr>
        <w:tabs>
          <w:tab w:val="clear" w:pos="720"/>
          <w:tab w:val="num" w:pos="1087"/>
        </w:tabs>
        <w:suppressAutoHyphens w:val="0"/>
        <w:overflowPunct w:val="0"/>
        <w:autoSpaceDE w:val="0"/>
        <w:autoSpaceDN w:val="0"/>
        <w:adjustRightInd w:val="0"/>
        <w:spacing w:after="0" w:line="240" w:lineRule="auto"/>
        <w:ind w:left="0" w:firstLine="567"/>
        <w:jc w:val="both"/>
        <w:rPr>
          <w:rFonts w:ascii="Verdana" w:hAnsi="Verdana" w:cs="Verdana"/>
          <w:sz w:val="24"/>
          <w:szCs w:val="24"/>
        </w:rPr>
      </w:pPr>
      <w:r w:rsidRPr="00050D87">
        <w:rPr>
          <w:rFonts w:ascii="Times New Roman" w:hAnsi="Times New Roman"/>
          <w:sz w:val="24"/>
          <w:szCs w:val="24"/>
        </w:rPr>
        <w:t xml:space="preserve">обеспечение рациональной организации учебной деятельности; </w:t>
      </w:r>
    </w:p>
    <w:p w:rsidR="00531CC7" w:rsidRPr="00050D87" w:rsidRDefault="00531CC7" w:rsidP="0078163C">
      <w:pPr>
        <w:widowControl w:val="0"/>
        <w:numPr>
          <w:ilvl w:val="0"/>
          <w:numId w:val="73"/>
        </w:numPr>
        <w:tabs>
          <w:tab w:val="clear" w:pos="720"/>
          <w:tab w:val="num" w:pos="1087"/>
        </w:tabs>
        <w:suppressAutoHyphens w:val="0"/>
        <w:overflowPunct w:val="0"/>
        <w:autoSpaceDE w:val="0"/>
        <w:autoSpaceDN w:val="0"/>
        <w:adjustRightInd w:val="0"/>
        <w:spacing w:after="0" w:line="240" w:lineRule="auto"/>
        <w:ind w:left="0" w:firstLine="567"/>
        <w:jc w:val="both"/>
        <w:rPr>
          <w:rFonts w:ascii="Verdana" w:hAnsi="Verdana" w:cs="Verdana"/>
          <w:sz w:val="24"/>
          <w:szCs w:val="24"/>
        </w:rPr>
      </w:pPr>
      <w:r w:rsidRPr="00050D87">
        <w:rPr>
          <w:rFonts w:ascii="Times New Roman" w:hAnsi="Times New Roman"/>
          <w:sz w:val="24"/>
          <w:szCs w:val="24"/>
        </w:rPr>
        <w:t xml:space="preserve">эффективной физкультурно-оздоровительной работы; </w:t>
      </w:r>
    </w:p>
    <w:p w:rsidR="00531CC7" w:rsidRPr="00050D87" w:rsidRDefault="00531CC7" w:rsidP="0078163C">
      <w:pPr>
        <w:widowControl w:val="0"/>
        <w:numPr>
          <w:ilvl w:val="0"/>
          <w:numId w:val="73"/>
        </w:numPr>
        <w:tabs>
          <w:tab w:val="clear" w:pos="720"/>
          <w:tab w:val="num" w:pos="1087"/>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050D87">
        <w:rPr>
          <w:rFonts w:ascii="Times New Roman" w:hAnsi="Times New Roman"/>
          <w:sz w:val="24"/>
          <w:szCs w:val="24"/>
        </w:rPr>
        <w:t xml:space="preserve">организации рационального питания. </w:t>
      </w:r>
    </w:p>
    <w:p w:rsidR="00531CC7" w:rsidRPr="00050D87"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050D87">
        <w:rPr>
          <w:rFonts w:ascii="Times New Roman" w:hAnsi="Times New Roman"/>
          <w:sz w:val="24"/>
          <w:szCs w:val="24"/>
        </w:rPr>
        <w:t>Одним из компонентов формирования экологической культуры, здорового и безопасного образа жизни обучающихся с ЗПР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531CC7" w:rsidRPr="00050D87"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050D87">
        <w:rPr>
          <w:rFonts w:ascii="Times New Roman" w:hAnsi="Times New Roman"/>
          <w:b/>
          <w:bCs/>
          <w:sz w:val="24"/>
          <w:szCs w:val="24"/>
        </w:rPr>
        <w:t>Программа формирования экологической культуры, здорового и безопасного образа жизни реализуется в соответствии ООП НОО М</w:t>
      </w:r>
      <w:r>
        <w:rPr>
          <w:rFonts w:ascii="Times New Roman" w:hAnsi="Times New Roman"/>
          <w:b/>
          <w:bCs/>
          <w:sz w:val="24"/>
          <w:szCs w:val="24"/>
        </w:rPr>
        <w:t>А</w:t>
      </w:r>
      <w:r w:rsidRPr="00050D87">
        <w:rPr>
          <w:rFonts w:ascii="Times New Roman" w:hAnsi="Times New Roman"/>
          <w:b/>
          <w:bCs/>
          <w:sz w:val="24"/>
          <w:szCs w:val="24"/>
        </w:rPr>
        <w:t xml:space="preserve">ОУ СОШ № </w:t>
      </w:r>
      <w:r>
        <w:rPr>
          <w:rFonts w:ascii="Times New Roman" w:hAnsi="Times New Roman"/>
          <w:b/>
          <w:bCs/>
          <w:sz w:val="24"/>
          <w:szCs w:val="24"/>
        </w:rPr>
        <w:t>30 города Тюмени</w:t>
      </w:r>
      <w:r w:rsidRPr="00050D87">
        <w:rPr>
          <w:rFonts w:ascii="Times New Roman" w:hAnsi="Times New Roman"/>
          <w:b/>
          <w:bCs/>
          <w:sz w:val="24"/>
          <w:szCs w:val="24"/>
        </w:rPr>
        <w:t xml:space="preserve"> с учетом специфики обр</w:t>
      </w:r>
      <w:r>
        <w:rPr>
          <w:rFonts w:ascii="Times New Roman" w:hAnsi="Times New Roman"/>
          <w:b/>
          <w:bCs/>
          <w:sz w:val="24"/>
          <w:szCs w:val="24"/>
        </w:rPr>
        <w:t xml:space="preserve">азовательных </w:t>
      </w:r>
      <w:r w:rsidRPr="00050D87">
        <w:rPr>
          <w:rFonts w:ascii="Times New Roman" w:hAnsi="Times New Roman"/>
          <w:b/>
          <w:bCs/>
          <w:sz w:val="24"/>
          <w:szCs w:val="24"/>
        </w:rPr>
        <w:t>потребностей обучающихся с задержкой психического развития.</w:t>
      </w:r>
    </w:p>
    <w:p w:rsidR="00531CC7" w:rsidRPr="00050D87"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sidRPr="00050D87">
        <w:rPr>
          <w:rFonts w:ascii="Times New Roman" w:hAnsi="Times New Roman"/>
          <w:b/>
          <w:bCs/>
          <w:sz w:val="24"/>
          <w:szCs w:val="24"/>
        </w:rPr>
        <w:t>Планируемые результаты Программы формирования культуры здорового и</w:t>
      </w:r>
      <w:r>
        <w:rPr>
          <w:rFonts w:ascii="Times New Roman" w:hAnsi="Times New Roman"/>
          <w:b/>
          <w:bCs/>
          <w:sz w:val="24"/>
          <w:szCs w:val="24"/>
        </w:rPr>
        <w:t xml:space="preserve"> </w:t>
      </w:r>
      <w:r w:rsidRPr="00050D87">
        <w:rPr>
          <w:rFonts w:ascii="Times New Roman" w:hAnsi="Times New Roman"/>
          <w:b/>
          <w:bCs/>
          <w:sz w:val="24"/>
          <w:szCs w:val="24"/>
        </w:rPr>
        <w:t>безопасного образа жизни</w:t>
      </w:r>
    </w:p>
    <w:p w:rsidR="00531CC7" w:rsidRPr="00050D87" w:rsidRDefault="00531CC7" w:rsidP="0078163C">
      <w:pPr>
        <w:widowControl w:val="0"/>
        <w:numPr>
          <w:ilvl w:val="1"/>
          <w:numId w:val="74"/>
        </w:numPr>
        <w:tabs>
          <w:tab w:val="clear" w:pos="1440"/>
          <w:tab w:val="num" w:pos="1407"/>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050D87">
        <w:rPr>
          <w:rFonts w:ascii="Times New Roman" w:hAnsi="Times New Roman"/>
          <w:sz w:val="24"/>
          <w:szCs w:val="24"/>
        </w:rPr>
        <w:t xml:space="preserve">улучшение здоровья участников образовательной деятельности; </w:t>
      </w:r>
    </w:p>
    <w:p w:rsidR="00531CC7" w:rsidRPr="00050D87" w:rsidRDefault="00531CC7" w:rsidP="0078163C">
      <w:pPr>
        <w:widowControl w:val="0"/>
        <w:numPr>
          <w:ilvl w:val="1"/>
          <w:numId w:val="74"/>
        </w:numPr>
        <w:tabs>
          <w:tab w:val="clear" w:pos="1440"/>
          <w:tab w:val="num" w:pos="1407"/>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050D87">
        <w:rPr>
          <w:rFonts w:ascii="Times New Roman" w:hAnsi="Times New Roman"/>
          <w:sz w:val="24"/>
          <w:szCs w:val="24"/>
        </w:rPr>
        <w:t xml:space="preserve">стабильность показателей физического и психического здоровья детей; </w:t>
      </w:r>
    </w:p>
    <w:p w:rsidR="00531CC7" w:rsidRPr="00050D87" w:rsidRDefault="00531CC7" w:rsidP="0078163C">
      <w:pPr>
        <w:widowControl w:val="0"/>
        <w:numPr>
          <w:ilvl w:val="1"/>
          <w:numId w:val="74"/>
        </w:numPr>
        <w:tabs>
          <w:tab w:val="clear" w:pos="1440"/>
          <w:tab w:val="num" w:pos="1407"/>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050D87">
        <w:rPr>
          <w:rFonts w:ascii="Times New Roman" w:hAnsi="Times New Roman"/>
          <w:sz w:val="24"/>
          <w:szCs w:val="24"/>
        </w:rPr>
        <w:t xml:space="preserve">сокращение количества уроков, пропущенных по болезни; </w:t>
      </w:r>
    </w:p>
    <w:p w:rsidR="00531CC7" w:rsidRPr="00050D87" w:rsidRDefault="00531CC7" w:rsidP="0078163C">
      <w:pPr>
        <w:widowControl w:val="0"/>
        <w:numPr>
          <w:ilvl w:val="1"/>
          <w:numId w:val="74"/>
        </w:numPr>
        <w:tabs>
          <w:tab w:val="clear" w:pos="1440"/>
          <w:tab w:val="num" w:pos="1407"/>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050D87">
        <w:rPr>
          <w:rFonts w:ascii="Times New Roman" w:hAnsi="Times New Roman"/>
          <w:sz w:val="24"/>
          <w:szCs w:val="24"/>
        </w:rPr>
        <w:t xml:space="preserve">формирование потребности к ведению здорового образа жизни; </w:t>
      </w:r>
    </w:p>
    <w:p w:rsidR="00531CC7" w:rsidRPr="00050D87" w:rsidRDefault="00531CC7" w:rsidP="0078163C">
      <w:pPr>
        <w:widowControl w:val="0"/>
        <w:numPr>
          <w:ilvl w:val="1"/>
          <w:numId w:val="74"/>
        </w:numPr>
        <w:tabs>
          <w:tab w:val="clear" w:pos="1440"/>
          <w:tab w:val="num" w:pos="1407"/>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050D87">
        <w:rPr>
          <w:rFonts w:ascii="Times New Roman" w:hAnsi="Times New Roman"/>
          <w:sz w:val="24"/>
          <w:szCs w:val="24"/>
        </w:rPr>
        <w:t xml:space="preserve">формирование установки на использование здорового питания; </w:t>
      </w:r>
    </w:p>
    <w:p w:rsidR="00531CC7" w:rsidRPr="00050D87" w:rsidRDefault="00531CC7" w:rsidP="0078163C">
      <w:pPr>
        <w:widowControl w:val="0"/>
        <w:numPr>
          <w:ilvl w:val="0"/>
          <w:numId w:val="75"/>
        </w:numPr>
        <w:tabs>
          <w:tab w:val="clear" w:pos="720"/>
          <w:tab w:val="num" w:pos="388"/>
          <w:tab w:val="num" w:pos="1407"/>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050D87">
        <w:rPr>
          <w:rFonts w:ascii="Times New Roman" w:hAnsi="Times New Roman"/>
          <w:sz w:val="24"/>
          <w:szCs w:val="24"/>
        </w:rPr>
        <w:t>изменение у всех субъектов образовательной деятельности отношения своему здоровью: выработка способности (воли) противостоять вредным привычкам и отрицательным воздействиям окружающей среды, желания и умения вести здоровый образ жизни;</w:t>
      </w:r>
      <w:bookmarkStart w:id="147" w:name=""/>
      <w:bookmarkEnd w:id="147"/>
    </w:p>
    <w:p w:rsidR="00531CC7" w:rsidRPr="00050D87" w:rsidRDefault="00531CC7" w:rsidP="0078163C">
      <w:pPr>
        <w:widowControl w:val="0"/>
        <w:numPr>
          <w:ilvl w:val="0"/>
          <w:numId w:val="75"/>
        </w:numPr>
        <w:tabs>
          <w:tab w:val="clear" w:pos="720"/>
          <w:tab w:val="num" w:pos="388"/>
          <w:tab w:val="num" w:pos="1407"/>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050D87">
        <w:rPr>
          <w:rFonts w:ascii="Times New Roman" w:hAnsi="Times New Roman"/>
          <w:sz w:val="24"/>
          <w:szCs w:val="24"/>
        </w:rPr>
        <w:t xml:space="preserve">активизация интереса детей к занятиям физической культурой; </w:t>
      </w:r>
    </w:p>
    <w:p w:rsidR="00531CC7" w:rsidRPr="00050D87" w:rsidRDefault="00531CC7" w:rsidP="0078163C">
      <w:pPr>
        <w:widowControl w:val="0"/>
        <w:numPr>
          <w:ilvl w:val="0"/>
          <w:numId w:val="75"/>
        </w:numPr>
        <w:tabs>
          <w:tab w:val="clear" w:pos="720"/>
          <w:tab w:val="num" w:pos="1416"/>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050D87">
        <w:rPr>
          <w:rFonts w:ascii="Times New Roman" w:hAnsi="Times New Roman"/>
          <w:sz w:val="24"/>
          <w:szCs w:val="24"/>
        </w:rPr>
        <w:t xml:space="preserve">увеличение оптимальных двигательных режимов школьников с учетом их возрастных, психических возможностей; </w:t>
      </w:r>
    </w:p>
    <w:p w:rsidR="00531CC7" w:rsidRPr="00050D87" w:rsidRDefault="00531CC7" w:rsidP="0078163C">
      <w:pPr>
        <w:widowControl w:val="0"/>
        <w:numPr>
          <w:ilvl w:val="0"/>
          <w:numId w:val="75"/>
        </w:numPr>
        <w:tabs>
          <w:tab w:val="clear" w:pos="720"/>
          <w:tab w:val="num" w:pos="1416"/>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050D87">
        <w:rPr>
          <w:rFonts w:ascii="Times New Roman" w:hAnsi="Times New Roman"/>
          <w:sz w:val="24"/>
          <w:szCs w:val="24"/>
        </w:rPr>
        <w:t>включение в план работы М</w:t>
      </w:r>
      <w:r>
        <w:rPr>
          <w:rFonts w:ascii="Times New Roman" w:hAnsi="Times New Roman"/>
          <w:sz w:val="24"/>
          <w:szCs w:val="24"/>
        </w:rPr>
        <w:t>А</w:t>
      </w:r>
      <w:r w:rsidRPr="00050D87">
        <w:rPr>
          <w:rFonts w:ascii="Times New Roman" w:hAnsi="Times New Roman"/>
          <w:sz w:val="24"/>
          <w:szCs w:val="24"/>
        </w:rPr>
        <w:t xml:space="preserve">ОУ СОШ № </w:t>
      </w:r>
      <w:r>
        <w:rPr>
          <w:rFonts w:ascii="Times New Roman" w:hAnsi="Times New Roman"/>
          <w:sz w:val="24"/>
          <w:szCs w:val="24"/>
        </w:rPr>
        <w:t>30 города Тюмени</w:t>
      </w:r>
      <w:r w:rsidRPr="00050D87">
        <w:rPr>
          <w:rFonts w:ascii="Times New Roman" w:hAnsi="Times New Roman"/>
          <w:sz w:val="24"/>
          <w:szCs w:val="24"/>
        </w:rPr>
        <w:t xml:space="preserve"> регулярного проведения недель здоровья (1 раз в четверть); </w:t>
      </w:r>
    </w:p>
    <w:p w:rsidR="00531CC7" w:rsidRPr="006D44DC" w:rsidRDefault="00531CC7" w:rsidP="0078163C">
      <w:pPr>
        <w:widowControl w:val="0"/>
        <w:suppressAutoHyphens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Pr="00050D87">
        <w:rPr>
          <w:rFonts w:ascii="Times New Roman" w:hAnsi="Times New Roman"/>
          <w:sz w:val="24"/>
          <w:szCs w:val="24"/>
        </w:rPr>
        <w:t xml:space="preserve">способность выпускника начальной школы соблюдать правила здорового образа жизни. </w:t>
      </w:r>
    </w:p>
    <w:p w:rsidR="00531CC7" w:rsidRDefault="00531CC7" w:rsidP="0078163C">
      <w:pPr>
        <w:widowControl w:val="0"/>
        <w:autoSpaceDE w:val="0"/>
        <w:autoSpaceDN w:val="0"/>
        <w:adjustRightInd w:val="0"/>
        <w:spacing w:after="0" w:line="240" w:lineRule="auto"/>
        <w:ind w:firstLine="567"/>
        <w:jc w:val="center"/>
        <w:rPr>
          <w:rFonts w:ascii="Times New Roman" w:hAnsi="Times New Roman"/>
          <w:b/>
          <w:bCs/>
          <w:sz w:val="24"/>
          <w:szCs w:val="24"/>
        </w:rPr>
      </w:pPr>
    </w:p>
    <w:p w:rsidR="00531CC7" w:rsidRDefault="00531CC7" w:rsidP="0078163C">
      <w:pPr>
        <w:widowControl w:val="0"/>
        <w:autoSpaceDE w:val="0"/>
        <w:autoSpaceDN w:val="0"/>
        <w:adjustRightInd w:val="0"/>
        <w:spacing w:after="0" w:line="240" w:lineRule="auto"/>
        <w:ind w:firstLine="567"/>
        <w:jc w:val="center"/>
        <w:rPr>
          <w:rFonts w:ascii="Times New Roman" w:hAnsi="Times New Roman"/>
          <w:b/>
          <w:bCs/>
          <w:sz w:val="24"/>
          <w:szCs w:val="24"/>
        </w:rPr>
      </w:pPr>
      <w:r>
        <w:rPr>
          <w:rFonts w:ascii="Times New Roman" w:hAnsi="Times New Roman"/>
          <w:b/>
          <w:bCs/>
          <w:sz w:val="24"/>
          <w:szCs w:val="24"/>
        </w:rPr>
        <w:t xml:space="preserve">2.2.4. </w:t>
      </w:r>
      <w:r w:rsidRPr="006D44DC">
        <w:rPr>
          <w:rFonts w:ascii="Times New Roman" w:hAnsi="Times New Roman"/>
          <w:b/>
          <w:bCs/>
          <w:sz w:val="24"/>
          <w:szCs w:val="24"/>
        </w:rPr>
        <w:t>ПРОГРАММА КОРРЕКЦИОННОЙ РАБОТЫ</w:t>
      </w:r>
    </w:p>
    <w:p w:rsidR="00531CC7" w:rsidRDefault="00531CC7" w:rsidP="0078163C">
      <w:pPr>
        <w:widowControl w:val="0"/>
        <w:autoSpaceDE w:val="0"/>
        <w:autoSpaceDN w:val="0"/>
        <w:adjustRightInd w:val="0"/>
        <w:spacing w:after="0" w:line="240" w:lineRule="auto"/>
        <w:ind w:firstLine="567"/>
        <w:jc w:val="center"/>
        <w:rPr>
          <w:rFonts w:ascii="Times New Roman" w:hAnsi="Times New Roman"/>
          <w:b/>
          <w:bCs/>
          <w:sz w:val="24"/>
          <w:szCs w:val="24"/>
        </w:rPr>
      </w:pPr>
    </w:p>
    <w:p w:rsidR="00531CC7" w:rsidRPr="00335205" w:rsidRDefault="00531CC7" w:rsidP="0078163C">
      <w:pPr>
        <w:widowControl w:val="0"/>
        <w:autoSpaceDE w:val="0"/>
        <w:autoSpaceDN w:val="0"/>
        <w:adjustRightInd w:val="0"/>
        <w:spacing w:after="0" w:line="240" w:lineRule="auto"/>
        <w:ind w:firstLine="567"/>
        <w:jc w:val="center"/>
        <w:rPr>
          <w:rFonts w:ascii="Times New Roman" w:hAnsi="Times New Roman"/>
          <w:b/>
          <w:bCs/>
          <w:sz w:val="24"/>
          <w:szCs w:val="24"/>
        </w:rPr>
      </w:pPr>
      <w:r w:rsidRPr="00335205">
        <w:rPr>
          <w:rFonts w:ascii="Times New Roman" w:hAnsi="Times New Roman"/>
          <w:b/>
          <w:bCs/>
          <w:sz w:val="24"/>
          <w:szCs w:val="24"/>
        </w:rPr>
        <w:t>Основные положения.</w:t>
      </w:r>
    </w:p>
    <w:p w:rsidR="00531CC7" w:rsidRPr="00335205" w:rsidRDefault="00531CC7" w:rsidP="0078163C">
      <w:pPr>
        <w:widowControl w:val="0"/>
        <w:autoSpaceDE w:val="0"/>
        <w:autoSpaceDN w:val="0"/>
        <w:adjustRightInd w:val="0"/>
        <w:spacing w:after="0" w:line="240" w:lineRule="auto"/>
        <w:ind w:firstLine="567"/>
        <w:jc w:val="center"/>
        <w:rPr>
          <w:rFonts w:ascii="Times New Roman" w:hAnsi="Times New Roman"/>
          <w:b/>
          <w:bCs/>
          <w:sz w:val="24"/>
          <w:szCs w:val="24"/>
        </w:rPr>
      </w:pPr>
    </w:p>
    <w:p w:rsidR="00531CC7" w:rsidRDefault="00531CC7" w:rsidP="0078163C">
      <w:pPr>
        <w:widowControl w:val="0"/>
        <w:overflowPunct w:val="0"/>
        <w:autoSpaceDE w:val="0"/>
        <w:autoSpaceDN w:val="0"/>
        <w:adjustRightInd w:val="0"/>
        <w:spacing w:after="0" w:line="240" w:lineRule="auto"/>
        <w:ind w:right="180" w:firstLine="708"/>
        <w:jc w:val="both"/>
        <w:rPr>
          <w:rFonts w:ascii="Times New Roman" w:hAnsi="Times New Roman" w:cs="Times New Roman"/>
          <w:sz w:val="24"/>
          <w:szCs w:val="24"/>
        </w:rPr>
      </w:pPr>
      <w:r w:rsidRPr="00335205">
        <w:rPr>
          <w:rFonts w:ascii="Times New Roman" w:hAnsi="Times New Roman" w:cs="Times New Roman"/>
          <w:sz w:val="24"/>
          <w:szCs w:val="24"/>
        </w:rPr>
        <w:t>Коррекционная работа осуществляется в ходе всего образовательной деятельности,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531CC7" w:rsidRPr="00B55CFE" w:rsidRDefault="00531CC7" w:rsidP="0078163C">
      <w:pPr>
        <w:widowControl w:val="0"/>
        <w:overflowPunct w:val="0"/>
        <w:autoSpaceDE w:val="0"/>
        <w:autoSpaceDN w:val="0"/>
        <w:adjustRightInd w:val="0"/>
        <w:spacing w:after="0" w:line="240" w:lineRule="auto"/>
        <w:ind w:right="16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Программа коррекционной работы в соответствии с требованиями ФГОС НОО обучающихся с ОВЗ представляет собой </w:t>
      </w:r>
      <w:r w:rsidRPr="00B55CFE">
        <w:rPr>
          <w:rFonts w:ascii="Times New Roman" w:hAnsi="Times New Roman" w:cs="Times New Roman"/>
          <w:i/>
          <w:iCs/>
          <w:sz w:val="24"/>
          <w:szCs w:val="24"/>
        </w:rPr>
        <w:t>систему комплексной помощи</w:t>
      </w:r>
      <w:r w:rsidRPr="00B55CFE">
        <w:rPr>
          <w:rFonts w:ascii="Times New Roman" w:hAnsi="Times New Roman" w:cs="Times New Roman"/>
          <w:sz w:val="24"/>
          <w:szCs w:val="24"/>
        </w:rPr>
        <w:t xml:space="preserve"> обучающимся с ЗПР в освоении АООП НОО, коррекцию недостатков в физическом и (или) психическом развитии обучающихся, их социальную адаптацию.</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63D27">
        <w:rPr>
          <w:rFonts w:ascii="Times New Roman" w:hAnsi="Times New Roman" w:cs="Times New Roman"/>
          <w:b/>
          <w:i/>
          <w:iCs/>
          <w:sz w:val="24"/>
          <w:szCs w:val="24"/>
        </w:rPr>
        <w:t>Программа коррекционной работы обеспечивает</w:t>
      </w:r>
      <w:r w:rsidRPr="00B55CFE">
        <w:rPr>
          <w:rFonts w:ascii="Times New Roman" w:hAnsi="Times New Roman" w:cs="Times New Roman"/>
          <w:i/>
          <w:iCs/>
          <w:sz w:val="24"/>
          <w:szCs w:val="24"/>
        </w:rPr>
        <w:t>:</w:t>
      </w:r>
    </w:p>
    <w:p w:rsidR="00531CC7" w:rsidRPr="00B55CFE" w:rsidRDefault="00531CC7" w:rsidP="0078163C">
      <w:pPr>
        <w:widowControl w:val="0"/>
        <w:overflowPunct w:val="0"/>
        <w:autoSpaceDE w:val="0"/>
        <w:autoSpaceDN w:val="0"/>
        <w:adjustRightInd w:val="0"/>
        <w:spacing w:after="0" w:line="240" w:lineRule="auto"/>
        <w:ind w:right="440" w:firstLine="567"/>
        <w:jc w:val="both"/>
        <w:rPr>
          <w:rFonts w:ascii="Times New Roman" w:hAnsi="Times New Roman" w:cs="Times New Roman"/>
          <w:sz w:val="24"/>
          <w:szCs w:val="24"/>
        </w:rPr>
      </w:pPr>
      <w:r w:rsidRPr="00B55CFE">
        <w:rPr>
          <w:rFonts w:ascii="Times New Roman" w:hAnsi="Times New Roman" w:cs="Times New Roman"/>
          <w:sz w:val="24"/>
          <w:szCs w:val="24"/>
        </w:rPr>
        <w:t>- выявление особых образовательных потребностей обучающихся с ЗПР, обусловленных недостатками в их физическом и (или) психическом развитии;</w:t>
      </w:r>
    </w:p>
    <w:p w:rsidR="00531CC7" w:rsidRPr="00A63D27" w:rsidRDefault="00531CC7" w:rsidP="0078163C">
      <w:pPr>
        <w:widowControl w:val="0"/>
        <w:numPr>
          <w:ilvl w:val="0"/>
          <w:numId w:val="100"/>
        </w:numPr>
        <w:tabs>
          <w:tab w:val="clear" w:pos="720"/>
          <w:tab w:val="num" w:pos="194"/>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A63D27">
        <w:rPr>
          <w:rFonts w:ascii="Times New Roman" w:hAnsi="Times New Roman" w:cs="Times New Roman"/>
          <w:sz w:val="24"/>
          <w:szCs w:val="24"/>
        </w:rPr>
        <w:t xml:space="preserve">создание адекватных условий для реализации особых образовательных потребностей обучающихся с ЗПР; </w:t>
      </w:r>
    </w:p>
    <w:p w:rsidR="00531CC7" w:rsidRPr="00B55CFE" w:rsidRDefault="00531CC7" w:rsidP="0078163C">
      <w:pPr>
        <w:widowControl w:val="0"/>
        <w:numPr>
          <w:ilvl w:val="0"/>
          <w:numId w:val="100"/>
        </w:numPr>
        <w:tabs>
          <w:tab w:val="clear" w:pos="720"/>
          <w:tab w:val="num" w:pos="139"/>
        </w:tabs>
        <w:suppressAutoHyphens w:val="0"/>
        <w:overflowPunct w:val="0"/>
        <w:autoSpaceDE w:val="0"/>
        <w:autoSpaceDN w:val="0"/>
        <w:adjustRightInd w:val="0"/>
        <w:spacing w:after="0" w:line="240" w:lineRule="auto"/>
        <w:ind w:left="0" w:right="14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 </w:t>
      </w:r>
    </w:p>
    <w:p w:rsidR="00531CC7" w:rsidRPr="00B55CFE" w:rsidRDefault="00531CC7" w:rsidP="0078163C">
      <w:pPr>
        <w:widowControl w:val="0"/>
        <w:numPr>
          <w:ilvl w:val="0"/>
          <w:numId w:val="100"/>
        </w:numPr>
        <w:tabs>
          <w:tab w:val="clear" w:pos="720"/>
          <w:tab w:val="num" w:pos="156"/>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 </w:t>
      </w:r>
    </w:p>
    <w:p w:rsidR="00531CC7" w:rsidRPr="00B55CFE" w:rsidRDefault="00531CC7" w:rsidP="0078163C">
      <w:pPr>
        <w:widowControl w:val="0"/>
        <w:numPr>
          <w:ilvl w:val="0"/>
          <w:numId w:val="100"/>
        </w:numPr>
        <w:tabs>
          <w:tab w:val="clear" w:pos="720"/>
          <w:tab w:val="num" w:pos="194"/>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оказание помощи в освоении обучающимися с ЗПР АООП НОО и их интеграции в гимназии; </w:t>
      </w:r>
    </w:p>
    <w:p w:rsidR="00531CC7" w:rsidRPr="00B55CFE" w:rsidRDefault="00531CC7" w:rsidP="0078163C">
      <w:pPr>
        <w:widowControl w:val="0"/>
        <w:numPr>
          <w:ilvl w:val="0"/>
          <w:numId w:val="100"/>
        </w:numPr>
        <w:tabs>
          <w:tab w:val="clear" w:pos="720"/>
          <w:tab w:val="num" w:pos="139"/>
        </w:tabs>
        <w:suppressAutoHyphens w:val="0"/>
        <w:overflowPunct w:val="0"/>
        <w:autoSpaceDE w:val="0"/>
        <w:autoSpaceDN w:val="0"/>
        <w:adjustRightInd w:val="0"/>
        <w:spacing w:after="0" w:line="240" w:lineRule="auto"/>
        <w:ind w:left="0" w:right="58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 </w:t>
      </w:r>
    </w:p>
    <w:p w:rsidR="00531CC7" w:rsidRPr="00B55CFE" w:rsidRDefault="00531CC7" w:rsidP="0078163C">
      <w:pPr>
        <w:widowControl w:val="0"/>
        <w:numPr>
          <w:ilvl w:val="0"/>
          <w:numId w:val="100"/>
        </w:numPr>
        <w:tabs>
          <w:tab w:val="clear" w:pos="720"/>
          <w:tab w:val="num" w:pos="161"/>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оказание родителям (законным представителям) обучающихся с ЗПР консультативной и методической помощи по медицинским, социальным, </w:t>
      </w:r>
    </w:p>
    <w:p w:rsidR="00531CC7" w:rsidRPr="00B55CFE" w:rsidRDefault="00531CC7" w:rsidP="0078163C">
      <w:pPr>
        <w:widowControl w:val="0"/>
        <w:numPr>
          <w:ilvl w:val="0"/>
          <w:numId w:val="100"/>
        </w:numPr>
        <w:tabs>
          <w:tab w:val="clear" w:pos="720"/>
          <w:tab w:val="num" w:pos="1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правовым и другим вопросам, связанным с их воспитанием и обучением. </w:t>
      </w:r>
    </w:p>
    <w:p w:rsidR="00531CC7" w:rsidRPr="006D44DC" w:rsidRDefault="00531CC7" w:rsidP="0078163C">
      <w:pPr>
        <w:widowControl w:val="0"/>
        <w:overflowPunct w:val="0"/>
        <w:autoSpaceDE w:val="0"/>
        <w:autoSpaceDN w:val="0"/>
        <w:adjustRightInd w:val="0"/>
        <w:spacing w:after="0" w:line="240" w:lineRule="auto"/>
        <w:ind w:right="180" w:firstLine="708"/>
        <w:jc w:val="both"/>
        <w:rPr>
          <w:rFonts w:ascii="Times New Roman" w:hAnsi="Times New Roman"/>
          <w:sz w:val="24"/>
          <w:szCs w:val="24"/>
        </w:rPr>
      </w:pPr>
      <w:r w:rsidRPr="006D44DC">
        <w:rPr>
          <w:rFonts w:ascii="Times New Roman" w:hAnsi="Times New Roman"/>
          <w:sz w:val="24"/>
          <w:szCs w:val="24"/>
        </w:rPr>
        <w:t xml:space="preserve">Программа коррекционной работы должна предусматривать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w:t>
      </w:r>
      <w:r w:rsidRPr="006D44DC">
        <w:rPr>
          <w:rFonts w:ascii="Times New Roman" w:hAnsi="Times New Roman"/>
          <w:b/>
          <w:bCs/>
          <w:i/>
          <w:iCs/>
          <w:sz w:val="24"/>
          <w:szCs w:val="24"/>
        </w:rPr>
        <w:t>на основе рекомендаций ПМПК,</w:t>
      </w:r>
      <w:r>
        <w:rPr>
          <w:rFonts w:ascii="Times New Roman" w:hAnsi="Times New Roman"/>
          <w:b/>
          <w:bCs/>
          <w:i/>
          <w:iCs/>
          <w:sz w:val="24"/>
          <w:szCs w:val="24"/>
        </w:rPr>
        <w:t xml:space="preserve"> </w:t>
      </w:r>
      <w:r w:rsidRPr="006D44DC">
        <w:rPr>
          <w:rFonts w:ascii="Times New Roman" w:hAnsi="Times New Roman"/>
          <w:b/>
          <w:bCs/>
          <w:i/>
          <w:iCs/>
          <w:sz w:val="24"/>
          <w:szCs w:val="24"/>
        </w:rPr>
        <w:t>индивидуальной программы реабилитации и абилитации.</w:t>
      </w:r>
    </w:p>
    <w:p w:rsidR="00531CC7" w:rsidRPr="006D44DC"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b/>
          <w:bCs/>
          <w:i/>
          <w:iCs/>
          <w:sz w:val="24"/>
          <w:szCs w:val="24"/>
        </w:rPr>
        <w:t xml:space="preserve">Целью программы коррекционной работы в соответствии с требованиями ФГОС НОО обучающихся с ОВЗ </w:t>
      </w:r>
      <w:r w:rsidRPr="006D44DC">
        <w:rPr>
          <w:rFonts w:ascii="Times New Roman" w:hAnsi="Times New Roman"/>
          <w:sz w:val="24"/>
          <w:szCs w:val="24"/>
        </w:rPr>
        <w:t>выступает создание системы комплексной помощи</w:t>
      </w:r>
      <w:r w:rsidRPr="006D44DC">
        <w:rPr>
          <w:rFonts w:ascii="Times New Roman" w:hAnsi="Times New Roman"/>
          <w:b/>
          <w:bCs/>
          <w:i/>
          <w:iCs/>
          <w:sz w:val="24"/>
          <w:szCs w:val="24"/>
        </w:rPr>
        <w:t xml:space="preserve"> </w:t>
      </w:r>
      <w:r w:rsidRPr="006D44DC">
        <w:rPr>
          <w:rFonts w:ascii="Times New Roman" w:hAnsi="Times New Roman"/>
          <w:sz w:val="24"/>
          <w:szCs w:val="24"/>
        </w:rPr>
        <w:t>обучающимся с ЗПР в освоении АОП НОО, коррекция недостатков в физическом и</w:t>
      </w:r>
      <w:r>
        <w:rPr>
          <w:rFonts w:ascii="Times New Roman" w:hAnsi="Times New Roman"/>
          <w:sz w:val="24"/>
          <w:szCs w:val="24"/>
        </w:rPr>
        <w:t xml:space="preserve"> </w:t>
      </w:r>
      <w:r w:rsidRPr="006D44DC">
        <w:rPr>
          <w:rFonts w:ascii="Times New Roman" w:hAnsi="Times New Roman"/>
          <w:sz w:val="24"/>
          <w:szCs w:val="24"/>
        </w:rPr>
        <w:t>(или) психическом и речевом развитии обучающихся, их социальная адаптация.</w:t>
      </w:r>
    </w:p>
    <w:p w:rsidR="00531CC7" w:rsidRPr="006D44DC" w:rsidRDefault="00531CC7" w:rsidP="0078163C">
      <w:pPr>
        <w:widowControl w:val="0"/>
        <w:tabs>
          <w:tab w:val="left" w:pos="2720"/>
        </w:tabs>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sz w:val="24"/>
          <w:szCs w:val="24"/>
        </w:rPr>
        <w:t>Направления</w:t>
      </w:r>
      <w:r>
        <w:rPr>
          <w:rFonts w:ascii="Times New Roman" w:hAnsi="Times New Roman"/>
          <w:sz w:val="24"/>
          <w:szCs w:val="24"/>
        </w:rPr>
        <w:t xml:space="preserve"> </w:t>
      </w:r>
      <w:r w:rsidRPr="006D44DC">
        <w:rPr>
          <w:rFonts w:ascii="Times New Roman" w:hAnsi="Times New Roman"/>
          <w:sz w:val="24"/>
          <w:szCs w:val="24"/>
        </w:rPr>
        <w:t>и содержание программы коррекционной работы</w:t>
      </w:r>
      <w:r>
        <w:rPr>
          <w:rFonts w:ascii="Times New Roman" w:hAnsi="Times New Roman"/>
          <w:sz w:val="24"/>
          <w:szCs w:val="24"/>
        </w:rPr>
        <w:t xml:space="preserve"> </w:t>
      </w:r>
      <w:r w:rsidRPr="006D44DC">
        <w:rPr>
          <w:rFonts w:ascii="Times New Roman" w:hAnsi="Times New Roman"/>
          <w:sz w:val="24"/>
          <w:szCs w:val="24"/>
        </w:rPr>
        <w:t>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531CC7" w:rsidRPr="006D44DC"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w:t>
      </w:r>
      <w:r>
        <w:rPr>
          <w:rFonts w:ascii="Times New Roman" w:hAnsi="Times New Roman"/>
          <w:sz w:val="24"/>
          <w:szCs w:val="24"/>
        </w:rPr>
        <w:t xml:space="preserve"> </w:t>
      </w:r>
      <w:r w:rsidRPr="006D44DC">
        <w:rPr>
          <w:rFonts w:ascii="Times New Roman" w:hAnsi="Times New Roman"/>
          <w:sz w:val="24"/>
          <w:szCs w:val="24"/>
        </w:rPr>
        <w:t>недостатков в психическом и физическом развитии обучающихся с ЗПР.</w:t>
      </w:r>
    </w:p>
    <w:p w:rsidR="00531CC7" w:rsidRPr="006D44DC" w:rsidRDefault="00531CC7" w:rsidP="0078163C">
      <w:pPr>
        <w:widowControl w:val="0"/>
        <w:tabs>
          <w:tab w:val="left" w:pos="2680"/>
        </w:tabs>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sz w:val="24"/>
          <w:szCs w:val="24"/>
        </w:rPr>
        <w:t>Программа</w:t>
      </w:r>
      <w:r>
        <w:rPr>
          <w:rFonts w:ascii="Times New Roman" w:hAnsi="Times New Roman"/>
          <w:sz w:val="24"/>
          <w:szCs w:val="24"/>
        </w:rPr>
        <w:t xml:space="preserve"> </w:t>
      </w:r>
      <w:r w:rsidRPr="006D44DC">
        <w:rPr>
          <w:rFonts w:ascii="Times New Roman" w:hAnsi="Times New Roman"/>
          <w:sz w:val="24"/>
          <w:szCs w:val="24"/>
        </w:rPr>
        <w:t>коррекционной работы может предусматривать</w:t>
      </w:r>
      <w:r>
        <w:rPr>
          <w:rFonts w:ascii="Times New Roman" w:hAnsi="Times New Roman"/>
          <w:sz w:val="24"/>
          <w:szCs w:val="24"/>
        </w:rPr>
        <w:t xml:space="preserve"> </w:t>
      </w:r>
      <w:r w:rsidRPr="006D44DC">
        <w:rPr>
          <w:rFonts w:ascii="Times New Roman" w:hAnsi="Times New Roman"/>
          <w:b/>
          <w:bCs/>
          <w:i/>
          <w:iCs/>
          <w:sz w:val="24"/>
          <w:szCs w:val="24"/>
        </w:rPr>
        <w:t>индивидуализацию специального сопровождения обучающегося с ЗПР.</w:t>
      </w:r>
    </w:p>
    <w:p w:rsidR="00531CC7" w:rsidRPr="006D44DC"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sz w:val="24"/>
          <w:szCs w:val="24"/>
        </w:rPr>
        <w:t>Коррекционная работа осуществляется в ходе всей учебной деятельности, при</w:t>
      </w:r>
      <w:r>
        <w:rPr>
          <w:rFonts w:ascii="Times New Roman" w:hAnsi="Times New Roman"/>
          <w:sz w:val="24"/>
          <w:szCs w:val="24"/>
        </w:rPr>
        <w:t xml:space="preserve"> </w:t>
      </w:r>
      <w:r w:rsidRPr="006D44DC">
        <w:rPr>
          <w:rFonts w:ascii="Times New Roman" w:hAnsi="Times New Roman"/>
          <w:sz w:val="24"/>
          <w:szCs w:val="24"/>
        </w:rPr>
        <w:t>изучении предметов учебного плана и на специальных коррекционно-развивающих</w:t>
      </w:r>
      <w:r>
        <w:rPr>
          <w:rFonts w:ascii="Times New Roman" w:hAnsi="Times New Roman"/>
          <w:sz w:val="24"/>
          <w:szCs w:val="24"/>
        </w:rPr>
        <w:t xml:space="preserve"> </w:t>
      </w:r>
      <w:bookmarkStart w:id="148" w:name="page373"/>
      <w:bookmarkEnd w:id="148"/>
      <w:r w:rsidRPr="006D44DC">
        <w:rPr>
          <w:rFonts w:ascii="Times New Roman" w:hAnsi="Times New Roman"/>
          <w:sz w:val="24"/>
          <w:szCs w:val="24"/>
        </w:rPr>
        <w:t>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АОП НОО в целом.</w:t>
      </w:r>
    </w:p>
    <w:p w:rsidR="00531CC7" w:rsidRPr="006D44DC"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sz w:val="24"/>
          <w:szCs w:val="24"/>
        </w:rPr>
        <w:t xml:space="preserve">В соответствии с требованиями ФГОС начального общего образования обучающихся с ЗПР </w:t>
      </w:r>
      <w:r w:rsidRPr="006D44DC">
        <w:rPr>
          <w:rFonts w:ascii="Times New Roman" w:hAnsi="Times New Roman"/>
          <w:b/>
          <w:bCs/>
          <w:i/>
          <w:iCs/>
          <w:sz w:val="24"/>
          <w:szCs w:val="24"/>
        </w:rPr>
        <w:t>целью программы коррекционной работы</w:t>
      </w:r>
      <w:r w:rsidRPr="006D44DC">
        <w:rPr>
          <w:rFonts w:ascii="Times New Roman" w:hAnsi="Times New Roman"/>
          <w:sz w:val="24"/>
          <w:szCs w:val="24"/>
        </w:rPr>
        <w:t xml:space="preserve"> является создание системы комплексного психолого-медико-педагогического сопровождения процесса освоения АОП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образовательной деятельности.</w:t>
      </w:r>
    </w:p>
    <w:p w:rsidR="00531CC7" w:rsidRPr="006D44DC"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b/>
          <w:bCs/>
          <w:i/>
          <w:iCs/>
          <w:sz w:val="24"/>
          <w:szCs w:val="24"/>
        </w:rPr>
        <w:t>Программа коррекционной работы содержит:</w:t>
      </w:r>
    </w:p>
    <w:p w:rsidR="00531CC7" w:rsidRPr="006D44DC" w:rsidRDefault="00531CC7" w:rsidP="0078163C">
      <w:pPr>
        <w:widowControl w:val="0"/>
        <w:numPr>
          <w:ilvl w:val="0"/>
          <w:numId w:val="76"/>
        </w:numPr>
        <w:tabs>
          <w:tab w:val="clear" w:pos="720"/>
          <w:tab w:val="num" w:pos="1080"/>
        </w:tabs>
        <w:suppressAutoHyphens w:val="0"/>
        <w:overflowPunct w:val="0"/>
        <w:autoSpaceDE w:val="0"/>
        <w:autoSpaceDN w:val="0"/>
        <w:adjustRightInd w:val="0"/>
        <w:spacing w:after="0" w:line="240" w:lineRule="auto"/>
        <w:ind w:left="0" w:firstLine="567"/>
        <w:jc w:val="both"/>
        <w:rPr>
          <w:rFonts w:ascii="Courier New" w:hAnsi="Courier New" w:cs="Courier New"/>
          <w:sz w:val="24"/>
          <w:szCs w:val="24"/>
        </w:rPr>
      </w:pPr>
      <w:r w:rsidRPr="006D44DC">
        <w:rPr>
          <w:rFonts w:ascii="Times New Roman" w:hAnsi="Times New Roman"/>
          <w:sz w:val="24"/>
          <w:szCs w:val="24"/>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АОП НОО; </w:t>
      </w:r>
    </w:p>
    <w:p w:rsidR="00531CC7" w:rsidRPr="006D44DC" w:rsidRDefault="00531CC7" w:rsidP="0078163C">
      <w:pPr>
        <w:widowControl w:val="0"/>
        <w:numPr>
          <w:ilvl w:val="0"/>
          <w:numId w:val="76"/>
        </w:numPr>
        <w:tabs>
          <w:tab w:val="clear" w:pos="720"/>
          <w:tab w:val="num" w:pos="108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6D44DC">
        <w:rPr>
          <w:rFonts w:ascii="Times New Roman" w:hAnsi="Times New Roman"/>
          <w:sz w:val="24"/>
          <w:szCs w:val="24"/>
        </w:rPr>
        <w:t>систему комплексного психолого-медико-педагогического и социального сопровождения обучающихся с ЗПР в условиях образовательной деятельности,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АОП НОО, корректировку коррекционных мероприятий;</w:t>
      </w:r>
    </w:p>
    <w:p w:rsidR="00531CC7" w:rsidRPr="006D44DC"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6D44DC">
        <w:rPr>
          <w:rFonts w:ascii="Courier New" w:hAnsi="Courier New" w:cs="Courier New"/>
          <w:sz w:val="24"/>
          <w:szCs w:val="24"/>
        </w:rPr>
        <w:t xml:space="preserve">­ </w:t>
      </w:r>
      <w:r w:rsidRPr="006D44DC">
        <w:rPr>
          <w:rFonts w:ascii="Times New Roman" w:hAnsi="Times New Roman"/>
          <w:sz w:val="24"/>
          <w:szCs w:val="24"/>
        </w:rPr>
        <w:t>механизм взаимодействия в разработке и реализации коррекционных</w:t>
      </w:r>
      <w:r w:rsidRPr="006D44DC">
        <w:rPr>
          <w:rFonts w:ascii="Courier New" w:hAnsi="Courier New" w:cs="Courier New"/>
          <w:sz w:val="24"/>
          <w:szCs w:val="24"/>
        </w:rPr>
        <w:t xml:space="preserve"> </w:t>
      </w:r>
      <w:r w:rsidRPr="006D44DC">
        <w:rPr>
          <w:rFonts w:ascii="Times New Roman" w:hAnsi="Times New Roman"/>
          <w:sz w:val="24"/>
          <w:szCs w:val="24"/>
        </w:rPr>
        <w:t>мероприятий педагогов, специалистов в области коррекционной педагогики и психологии, медицинских работников организации и других организаций,</w:t>
      </w:r>
      <w:r>
        <w:rPr>
          <w:rFonts w:ascii="Times New Roman" w:hAnsi="Times New Roman"/>
          <w:sz w:val="24"/>
          <w:szCs w:val="24"/>
        </w:rPr>
        <w:t xml:space="preserve"> </w:t>
      </w:r>
      <w:r w:rsidRPr="006D44DC">
        <w:rPr>
          <w:rFonts w:ascii="Times New Roman" w:hAnsi="Times New Roman"/>
          <w:sz w:val="24"/>
          <w:szCs w:val="24"/>
        </w:rPr>
        <w:t>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31CC7" w:rsidRPr="006D44DC"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sidRPr="006D44DC">
        <w:rPr>
          <w:rFonts w:ascii="Courier New" w:hAnsi="Courier New" w:cs="Courier New"/>
          <w:sz w:val="24"/>
          <w:szCs w:val="24"/>
        </w:rPr>
        <w:t xml:space="preserve">­ </w:t>
      </w:r>
      <w:r w:rsidRPr="006D44DC">
        <w:rPr>
          <w:rFonts w:ascii="Times New Roman" w:hAnsi="Times New Roman"/>
          <w:sz w:val="24"/>
          <w:szCs w:val="24"/>
        </w:rPr>
        <w:t>планируемые результаты коррекционной работы.</w:t>
      </w:r>
    </w:p>
    <w:p w:rsidR="00531CC7" w:rsidRPr="006D44DC" w:rsidRDefault="00531CC7" w:rsidP="0078163C">
      <w:pPr>
        <w:widowControl w:val="0"/>
        <w:tabs>
          <w:tab w:val="left" w:pos="2060"/>
        </w:tabs>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b/>
          <w:bCs/>
          <w:i/>
          <w:iCs/>
          <w:sz w:val="24"/>
          <w:szCs w:val="24"/>
        </w:rPr>
        <w:t>Программа</w:t>
      </w:r>
      <w:r>
        <w:rPr>
          <w:rFonts w:ascii="Times New Roman" w:hAnsi="Times New Roman"/>
          <w:b/>
          <w:bCs/>
          <w:i/>
          <w:iCs/>
          <w:sz w:val="24"/>
          <w:szCs w:val="24"/>
        </w:rPr>
        <w:t xml:space="preserve"> </w:t>
      </w:r>
      <w:r w:rsidRPr="006D44DC">
        <w:rPr>
          <w:rFonts w:ascii="Times New Roman" w:hAnsi="Times New Roman"/>
          <w:b/>
          <w:bCs/>
          <w:i/>
          <w:iCs/>
          <w:sz w:val="24"/>
          <w:szCs w:val="24"/>
        </w:rPr>
        <w:t>коррекционной работы включает в себя взаимосвязанные</w:t>
      </w:r>
      <w:r>
        <w:rPr>
          <w:rFonts w:ascii="Times New Roman" w:hAnsi="Times New Roman"/>
          <w:b/>
          <w:bCs/>
          <w:i/>
          <w:iCs/>
          <w:sz w:val="24"/>
          <w:szCs w:val="24"/>
        </w:rPr>
        <w:t xml:space="preserve"> </w:t>
      </w:r>
      <w:r w:rsidRPr="006D44DC">
        <w:rPr>
          <w:rFonts w:ascii="Times New Roman" w:hAnsi="Times New Roman"/>
          <w:b/>
          <w:bCs/>
          <w:i/>
          <w:iCs/>
          <w:sz w:val="24"/>
          <w:szCs w:val="24"/>
        </w:rPr>
        <w:t>направления, отражающие её основное содержание:</w:t>
      </w:r>
    </w:p>
    <w:p w:rsidR="00531CC7" w:rsidRPr="006D44DC"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sz w:val="24"/>
          <w:szCs w:val="24"/>
        </w:rPr>
        <w:t xml:space="preserve">– диагностическая работа, обеспечивающая проведение комплексного обследования обучающихся с ЗПР и подготовку рекомендаций по оказанию им психолого-медико-педагогической помощи; </w:t>
      </w:r>
    </w:p>
    <w:p w:rsidR="00531CC7" w:rsidRPr="006D44DC"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sz w:val="24"/>
          <w:szCs w:val="24"/>
        </w:rPr>
        <w:t xml:space="preserve">– 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31CC7" w:rsidRPr="006D44DC" w:rsidRDefault="00531CC7" w:rsidP="0078163C">
      <w:pPr>
        <w:widowControl w:val="0"/>
        <w:overflowPunct w:val="0"/>
        <w:autoSpaceDE w:val="0"/>
        <w:autoSpaceDN w:val="0"/>
        <w:adjustRightInd w:val="0"/>
        <w:spacing w:after="0" w:line="240" w:lineRule="auto"/>
        <w:ind w:right="20" w:firstLine="567"/>
        <w:jc w:val="both"/>
        <w:rPr>
          <w:rFonts w:ascii="Times New Roman" w:hAnsi="Times New Roman"/>
          <w:sz w:val="24"/>
          <w:szCs w:val="24"/>
        </w:rPr>
      </w:pPr>
      <w:r w:rsidRPr="006D44DC">
        <w:rPr>
          <w:rFonts w:ascii="Times New Roman" w:hAnsi="Times New Roman"/>
          <w:sz w:val="24"/>
          <w:szCs w:val="24"/>
        </w:rPr>
        <w:t xml:space="preserve">– консультативная работа, обеспечивающая непрерывность специального сопровождения обучающихся с ЗПР и их семей по вопросам реализации </w:t>
      </w:r>
      <w:bookmarkStart w:id="149" w:name="page377"/>
      <w:bookmarkEnd w:id="149"/>
      <w:r w:rsidRPr="006D44DC">
        <w:rPr>
          <w:rFonts w:ascii="Times New Roman" w:hAnsi="Times New Roman"/>
          <w:sz w:val="24"/>
          <w:szCs w:val="24"/>
        </w:rPr>
        <w:t>дифференцированных  психолого-педагогических  условий  обучения,  воспитания,</w:t>
      </w:r>
      <w:r>
        <w:rPr>
          <w:rFonts w:ascii="Times New Roman" w:hAnsi="Times New Roman"/>
          <w:sz w:val="24"/>
          <w:szCs w:val="24"/>
        </w:rPr>
        <w:t xml:space="preserve"> </w:t>
      </w:r>
      <w:r w:rsidRPr="006D44DC">
        <w:rPr>
          <w:rFonts w:ascii="Times New Roman" w:hAnsi="Times New Roman"/>
          <w:sz w:val="24"/>
          <w:szCs w:val="24"/>
        </w:rPr>
        <w:t>коррекции, развития и социализации;</w:t>
      </w:r>
    </w:p>
    <w:p w:rsidR="00531CC7" w:rsidRPr="006D44DC"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sz w:val="24"/>
          <w:szCs w:val="24"/>
        </w:rPr>
        <w:t>– 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531CC7" w:rsidRPr="006D44DC" w:rsidRDefault="00531CC7" w:rsidP="0078163C">
      <w:pPr>
        <w:widowControl w:val="0"/>
        <w:tabs>
          <w:tab w:val="num" w:pos="2440"/>
        </w:tabs>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b/>
          <w:bCs/>
          <w:i/>
          <w:iCs/>
          <w:sz w:val="24"/>
          <w:szCs w:val="24"/>
        </w:rPr>
        <w:t>Программа</w:t>
      </w:r>
      <w:r>
        <w:rPr>
          <w:rFonts w:ascii="Times New Roman" w:hAnsi="Times New Roman"/>
          <w:b/>
          <w:bCs/>
          <w:i/>
          <w:iCs/>
          <w:sz w:val="24"/>
          <w:szCs w:val="24"/>
        </w:rPr>
        <w:t xml:space="preserve"> </w:t>
      </w:r>
      <w:r w:rsidRPr="006D44DC">
        <w:rPr>
          <w:rFonts w:ascii="Times New Roman" w:hAnsi="Times New Roman"/>
          <w:b/>
          <w:bCs/>
          <w:i/>
          <w:iCs/>
          <w:sz w:val="24"/>
          <w:szCs w:val="24"/>
        </w:rPr>
        <w:t>коррекционной работы основывается  на следующих</w:t>
      </w:r>
      <w:r>
        <w:rPr>
          <w:rFonts w:ascii="Times New Roman" w:hAnsi="Times New Roman"/>
          <w:b/>
          <w:bCs/>
          <w:i/>
          <w:iCs/>
          <w:sz w:val="24"/>
          <w:szCs w:val="24"/>
        </w:rPr>
        <w:t xml:space="preserve"> </w:t>
      </w:r>
      <w:r w:rsidRPr="006D44DC">
        <w:rPr>
          <w:rFonts w:ascii="Times New Roman" w:hAnsi="Times New Roman"/>
          <w:b/>
          <w:bCs/>
          <w:i/>
          <w:iCs/>
          <w:sz w:val="24"/>
          <w:szCs w:val="24"/>
        </w:rPr>
        <w:t>принципах:</w:t>
      </w:r>
    </w:p>
    <w:p w:rsidR="00531CC7" w:rsidRPr="006D44DC"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b/>
          <w:bCs/>
          <w:sz w:val="24"/>
          <w:szCs w:val="24"/>
        </w:rPr>
        <w:t xml:space="preserve">Принцип учета индивидуальных особенностей. </w:t>
      </w:r>
      <w:r w:rsidRPr="006D44DC">
        <w:rPr>
          <w:rFonts w:ascii="Times New Roman" w:hAnsi="Times New Roman"/>
          <w:sz w:val="24"/>
          <w:szCs w:val="24"/>
        </w:rPr>
        <w:t>Всем детям определенного</w:t>
      </w:r>
      <w:r w:rsidRPr="006D44DC">
        <w:rPr>
          <w:rFonts w:ascii="Times New Roman" w:hAnsi="Times New Roman"/>
          <w:b/>
          <w:bCs/>
          <w:sz w:val="24"/>
          <w:szCs w:val="24"/>
        </w:rPr>
        <w:t xml:space="preserve"> </w:t>
      </w:r>
      <w:r w:rsidRPr="006D44DC">
        <w:rPr>
          <w:rFonts w:ascii="Times New Roman" w:hAnsi="Times New Roman"/>
          <w:sz w:val="24"/>
          <w:szCs w:val="24"/>
        </w:rPr>
        <w:t>возраста свойственно иметь индивидуальные (отличительные) особенности.</w:t>
      </w:r>
    </w:p>
    <w:p w:rsidR="00531CC7" w:rsidRPr="006D44DC" w:rsidRDefault="00531CC7" w:rsidP="0078163C">
      <w:pPr>
        <w:widowControl w:val="0"/>
        <w:tabs>
          <w:tab w:val="left" w:pos="2460"/>
        </w:tabs>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sz w:val="24"/>
          <w:szCs w:val="24"/>
        </w:rPr>
        <w:t>Индивидуальность</w:t>
      </w:r>
      <w:r>
        <w:rPr>
          <w:rFonts w:ascii="Times New Roman" w:hAnsi="Times New Roman"/>
          <w:sz w:val="24"/>
          <w:szCs w:val="24"/>
        </w:rPr>
        <w:t xml:space="preserve"> </w:t>
      </w:r>
      <w:r w:rsidRPr="006D44DC">
        <w:rPr>
          <w:rFonts w:ascii="Times New Roman" w:hAnsi="Times New Roman"/>
          <w:sz w:val="24"/>
          <w:szCs w:val="24"/>
        </w:rPr>
        <w:t>ребенка  характеризуется  совокупностью  интеллектуальных,</w:t>
      </w:r>
      <w:r>
        <w:rPr>
          <w:rFonts w:ascii="Times New Roman" w:hAnsi="Times New Roman"/>
          <w:sz w:val="24"/>
          <w:szCs w:val="24"/>
        </w:rPr>
        <w:t xml:space="preserve"> </w:t>
      </w:r>
      <w:r w:rsidRPr="006D44DC">
        <w:rPr>
          <w:rFonts w:ascii="Times New Roman" w:hAnsi="Times New Roman"/>
          <w:sz w:val="24"/>
          <w:szCs w:val="24"/>
        </w:rPr>
        <w:t>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w:t>
      </w:r>
      <w:r>
        <w:rPr>
          <w:rFonts w:ascii="Times New Roman" w:hAnsi="Times New Roman"/>
          <w:sz w:val="24"/>
          <w:szCs w:val="24"/>
        </w:rPr>
        <w:t xml:space="preserve"> </w:t>
      </w:r>
      <w:r w:rsidRPr="006D44DC">
        <w:rPr>
          <w:rFonts w:ascii="Times New Roman" w:hAnsi="Times New Roman"/>
          <w:sz w:val="24"/>
          <w:szCs w:val="24"/>
        </w:rPr>
        <w:t>способности, темперамент, характер. Индивидуальные особенности влияют на развитие личности.</w:t>
      </w:r>
    </w:p>
    <w:p w:rsidR="00531CC7" w:rsidRPr="006D44DC"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b/>
          <w:bCs/>
          <w:sz w:val="24"/>
          <w:szCs w:val="24"/>
        </w:rPr>
        <w:t xml:space="preserve">Принцип деятельностного подхода </w:t>
      </w:r>
      <w:r w:rsidRPr="006D44DC">
        <w:rPr>
          <w:rFonts w:ascii="Times New Roman" w:hAnsi="Times New Roman"/>
          <w:sz w:val="24"/>
          <w:szCs w:val="24"/>
        </w:rPr>
        <w:t>Данный принцип задает направление</w:t>
      </w:r>
      <w:r w:rsidRPr="006D44DC">
        <w:rPr>
          <w:rFonts w:ascii="Times New Roman" w:hAnsi="Times New Roman"/>
          <w:b/>
          <w:bCs/>
          <w:sz w:val="24"/>
          <w:szCs w:val="24"/>
        </w:rPr>
        <w:t xml:space="preserve"> </w:t>
      </w:r>
      <w:r w:rsidRPr="006D44DC">
        <w:rPr>
          <w:rFonts w:ascii="Times New Roman" w:hAnsi="Times New Roman"/>
          <w:sz w:val="24"/>
          <w:szCs w:val="24"/>
        </w:rPr>
        <w:t>коррекционной работы через организацию соответствующих видов деятельности ребенка.</w:t>
      </w:r>
    </w:p>
    <w:p w:rsidR="00531CC7" w:rsidRPr="006D44DC"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b/>
          <w:bCs/>
          <w:sz w:val="24"/>
          <w:szCs w:val="24"/>
        </w:rPr>
        <w:t xml:space="preserve">Принцип нормативности развития </w:t>
      </w:r>
      <w:r w:rsidRPr="006D44DC">
        <w:rPr>
          <w:rFonts w:ascii="Times New Roman" w:hAnsi="Times New Roman"/>
          <w:sz w:val="24"/>
          <w:szCs w:val="24"/>
        </w:rPr>
        <w:t>(Р.В.</w:t>
      </w:r>
      <w:r w:rsidRPr="006D44DC">
        <w:rPr>
          <w:rFonts w:ascii="Times New Roman" w:hAnsi="Times New Roman"/>
          <w:b/>
          <w:bCs/>
          <w:sz w:val="24"/>
          <w:szCs w:val="24"/>
        </w:rPr>
        <w:t xml:space="preserve"> </w:t>
      </w:r>
      <w:r w:rsidRPr="006D44DC">
        <w:rPr>
          <w:rFonts w:ascii="Times New Roman" w:hAnsi="Times New Roman"/>
          <w:sz w:val="24"/>
          <w:szCs w:val="24"/>
        </w:rPr>
        <w:t>Овчарова).</w:t>
      </w:r>
      <w:r w:rsidRPr="006D44DC">
        <w:rPr>
          <w:rFonts w:ascii="Times New Roman" w:hAnsi="Times New Roman"/>
          <w:b/>
          <w:bCs/>
          <w:sz w:val="24"/>
          <w:szCs w:val="24"/>
        </w:rPr>
        <w:t xml:space="preserve"> </w:t>
      </w:r>
      <w:r w:rsidRPr="006D44DC">
        <w:rPr>
          <w:rFonts w:ascii="Times New Roman" w:hAnsi="Times New Roman"/>
          <w:sz w:val="24"/>
          <w:szCs w:val="24"/>
        </w:rPr>
        <w:t>Этот принцип</w:t>
      </w:r>
      <w:r w:rsidRPr="006D44DC">
        <w:rPr>
          <w:rFonts w:ascii="Times New Roman" w:hAnsi="Times New Roman"/>
          <w:b/>
          <w:bCs/>
          <w:sz w:val="24"/>
          <w:szCs w:val="24"/>
        </w:rPr>
        <w:t xml:space="preserve"> </w:t>
      </w:r>
      <w:r w:rsidRPr="006D44DC">
        <w:rPr>
          <w:rFonts w:ascii="Times New Roman" w:hAnsi="Times New Roman"/>
          <w:sz w:val="24"/>
          <w:szCs w:val="24"/>
        </w:rPr>
        <w:t>заключается в учете основных закономерностей психического развития и значения последовательности стадий развития для формирования личности ребенка. Данный принцип постулирует существование некоторой «возрастной нормы» развития,</w:t>
      </w:r>
      <w:r>
        <w:rPr>
          <w:rFonts w:ascii="Times New Roman" w:hAnsi="Times New Roman"/>
          <w:sz w:val="24"/>
          <w:szCs w:val="24"/>
        </w:rPr>
        <w:t xml:space="preserve"> </w:t>
      </w:r>
      <w:r w:rsidRPr="006D44DC">
        <w:rPr>
          <w:rFonts w:ascii="Times New Roman" w:hAnsi="Times New Roman"/>
          <w:sz w:val="24"/>
          <w:szCs w:val="24"/>
        </w:rPr>
        <w:t>своеобразного эталона возраста. Согласно этому принципу коррекционная работа осуществляется по следующей схеме: что есть; что должно быть; что надо сделать,</w:t>
      </w:r>
      <w:r>
        <w:rPr>
          <w:rFonts w:ascii="Times New Roman" w:hAnsi="Times New Roman"/>
          <w:sz w:val="24"/>
          <w:szCs w:val="24"/>
        </w:rPr>
        <w:t xml:space="preserve"> </w:t>
      </w:r>
      <w:r w:rsidRPr="006D44DC">
        <w:rPr>
          <w:rFonts w:ascii="Times New Roman" w:hAnsi="Times New Roman"/>
          <w:sz w:val="24"/>
          <w:szCs w:val="24"/>
        </w:rPr>
        <w:t>чтобы было должное.</w:t>
      </w:r>
    </w:p>
    <w:p w:rsidR="00531CC7" w:rsidRPr="006D44DC"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b/>
          <w:bCs/>
          <w:sz w:val="24"/>
          <w:szCs w:val="24"/>
        </w:rPr>
        <w:t>Принцип педагогической экологии (</w:t>
      </w:r>
      <w:r w:rsidRPr="006D44DC">
        <w:rPr>
          <w:rFonts w:ascii="Times New Roman" w:hAnsi="Times New Roman"/>
          <w:sz w:val="24"/>
          <w:szCs w:val="24"/>
        </w:rPr>
        <w:t>Р.В.</w:t>
      </w:r>
      <w:r w:rsidRPr="006D44DC">
        <w:rPr>
          <w:rFonts w:ascii="Times New Roman" w:hAnsi="Times New Roman"/>
          <w:b/>
          <w:bCs/>
          <w:sz w:val="24"/>
          <w:szCs w:val="24"/>
        </w:rPr>
        <w:t xml:space="preserve"> </w:t>
      </w:r>
      <w:r w:rsidRPr="006D44DC">
        <w:rPr>
          <w:rFonts w:ascii="Times New Roman" w:hAnsi="Times New Roman"/>
          <w:sz w:val="24"/>
          <w:szCs w:val="24"/>
        </w:rPr>
        <w:t>Овчарова)</w:t>
      </w:r>
      <w:r w:rsidRPr="006D44DC">
        <w:rPr>
          <w:rFonts w:ascii="Times New Roman" w:hAnsi="Times New Roman"/>
          <w:b/>
          <w:bCs/>
          <w:sz w:val="24"/>
          <w:szCs w:val="24"/>
        </w:rPr>
        <w:t xml:space="preserve"> </w:t>
      </w:r>
      <w:r w:rsidRPr="006D44DC">
        <w:rPr>
          <w:rFonts w:ascii="Times New Roman" w:hAnsi="Times New Roman"/>
          <w:sz w:val="24"/>
          <w:szCs w:val="24"/>
        </w:rPr>
        <w:t>заключается в том,</w:t>
      </w:r>
      <w:r w:rsidRPr="006D44DC">
        <w:rPr>
          <w:rFonts w:ascii="Times New Roman" w:hAnsi="Times New Roman"/>
          <w:b/>
          <w:bCs/>
          <w:sz w:val="24"/>
          <w:szCs w:val="24"/>
        </w:rPr>
        <w:t xml:space="preserve"> </w:t>
      </w:r>
      <w:r w:rsidRPr="006D44DC">
        <w:rPr>
          <w:rFonts w:ascii="Times New Roman" w:hAnsi="Times New Roman"/>
          <w:sz w:val="24"/>
          <w:szCs w:val="24"/>
        </w:rPr>
        <w:t>что</w:t>
      </w:r>
      <w:r w:rsidRPr="006D44DC">
        <w:rPr>
          <w:rFonts w:ascii="Times New Roman" w:hAnsi="Times New Roman"/>
          <w:b/>
          <w:bCs/>
          <w:sz w:val="24"/>
          <w:szCs w:val="24"/>
        </w:rPr>
        <w:t xml:space="preserve"> </w:t>
      </w:r>
      <w:r w:rsidRPr="006D44DC">
        <w:rPr>
          <w:rFonts w:ascii="Times New Roman" w:hAnsi="Times New Roman"/>
          <w:sz w:val="24"/>
          <w:szCs w:val="24"/>
        </w:rPr>
        <w:t>родители и педагоги должны строить свои отношения с ребенком на основе его безусловного принятия, на безоценочном отношении независимо от преобладания в</w:t>
      </w:r>
      <w:r>
        <w:rPr>
          <w:rFonts w:ascii="Times New Roman" w:hAnsi="Times New Roman"/>
          <w:sz w:val="24"/>
          <w:szCs w:val="24"/>
        </w:rPr>
        <w:t xml:space="preserve"> </w:t>
      </w:r>
      <w:bookmarkStart w:id="150" w:name="page379"/>
      <w:bookmarkEnd w:id="150"/>
      <w:r w:rsidRPr="006D44DC">
        <w:rPr>
          <w:rFonts w:ascii="Times New Roman" w:hAnsi="Times New Roman"/>
          <w:sz w:val="24"/>
          <w:szCs w:val="24"/>
        </w:rPr>
        <w:t>нем</w:t>
      </w:r>
      <w:r w:rsidRPr="006D44DC">
        <w:rPr>
          <w:rFonts w:ascii="Times New Roman" w:hAnsi="Times New Roman"/>
          <w:sz w:val="24"/>
          <w:szCs w:val="24"/>
        </w:rPr>
        <w:tab/>
        <w:t>сильных  или  слабых  сторон,  на  педагогическом  оптимизме  и  доверии,</w:t>
      </w:r>
      <w:r>
        <w:rPr>
          <w:rFonts w:ascii="Times New Roman" w:hAnsi="Times New Roman"/>
          <w:sz w:val="24"/>
          <w:szCs w:val="24"/>
        </w:rPr>
        <w:t xml:space="preserve"> </w:t>
      </w:r>
      <w:r w:rsidRPr="006D44DC">
        <w:rPr>
          <w:rFonts w:ascii="Times New Roman" w:hAnsi="Times New Roman"/>
          <w:sz w:val="24"/>
          <w:szCs w:val="24"/>
        </w:rPr>
        <w:t>глубокой любви и эмпатии, уважении его личности, прав и свобод.</w:t>
      </w:r>
    </w:p>
    <w:p w:rsidR="00531CC7" w:rsidRPr="006D44DC"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sz w:val="24"/>
          <w:szCs w:val="24"/>
        </w:rPr>
        <w:t>Коррекционная работа строится не как отдельные упражнения по совершенствованию каких-либо личностных качеств или норм поведения ребенка, а</w:t>
      </w:r>
      <w:r>
        <w:rPr>
          <w:rFonts w:ascii="Times New Roman" w:hAnsi="Times New Roman"/>
          <w:sz w:val="24"/>
          <w:szCs w:val="24"/>
        </w:rPr>
        <w:t xml:space="preserve"> </w:t>
      </w:r>
      <w:r w:rsidRPr="006D44DC">
        <w:rPr>
          <w:rFonts w:ascii="Times New Roman" w:hAnsi="Times New Roman"/>
          <w:sz w:val="24"/>
          <w:szCs w:val="24"/>
        </w:rPr>
        <w:t>как целостная система мер, направленных на создание комфортности в обучении младших школьников.</w:t>
      </w:r>
    </w:p>
    <w:p w:rsidR="00531CC7" w:rsidRPr="006D44DC"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sz w:val="24"/>
          <w:szCs w:val="24"/>
        </w:rPr>
        <w:t>Коррекционная работа включает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w:t>
      </w:r>
      <w:r>
        <w:rPr>
          <w:rFonts w:ascii="Times New Roman" w:hAnsi="Times New Roman"/>
          <w:sz w:val="24"/>
          <w:szCs w:val="24"/>
        </w:rPr>
        <w:t xml:space="preserve"> </w:t>
      </w:r>
      <w:r w:rsidRPr="006D44DC">
        <w:rPr>
          <w:rFonts w:ascii="Times New Roman" w:hAnsi="Times New Roman"/>
          <w:sz w:val="24"/>
          <w:szCs w:val="24"/>
        </w:rPr>
        <w:t>межличностного взаимодействия с детьми и взрослыми и др.</w:t>
      </w:r>
    </w:p>
    <w:p w:rsidR="00531CC7" w:rsidRPr="006D44DC"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b/>
          <w:bCs/>
          <w:i/>
          <w:iCs/>
          <w:sz w:val="24"/>
          <w:szCs w:val="24"/>
        </w:rPr>
        <w:t>Основными направлениями в коррекционной работе являются:</w:t>
      </w:r>
    </w:p>
    <w:p w:rsidR="00531CC7" w:rsidRPr="006D44DC" w:rsidRDefault="00531CC7" w:rsidP="0078163C">
      <w:pPr>
        <w:widowControl w:val="0"/>
        <w:numPr>
          <w:ilvl w:val="0"/>
          <w:numId w:val="77"/>
        </w:numPr>
        <w:tabs>
          <w:tab w:val="clear" w:pos="720"/>
          <w:tab w:val="num" w:pos="1440"/>
        </w:tabs>
        <w:suppressAutoHyphens w:val="0"/>
        <w:overflowPunct w:val="0"/>
        <w:autoSpaceDE w:val="0"/>
        <w:autoSpaceDN w:val="0"/>
        <w:adjustRightInd w:val="0"/>
        <w:spacing w:after="0" w:line="240" w:lineRule="auto"/>
        <w:ind w:left="0" w:firstLine="567"/>
        <w:jc w:val="both"/>
        <w:rPr>
          <w:rFonts w:ascii="Wingdings" w:hAnsi="Wingdings" w:cs="Wingdings"/>
          <w:sz w:val="24"/>
          <w:szCs w:val="24"/>
          <w:vertAlign w:val="superscript"/>
        </w:rPr>
      </w:pPr>
      <w:r w:rsidRPr="006D44DC">
        <w:rPr>
          <w:rFonts w:ascii="Times New Roman" w:hAnsi="Times New Roman"/>
          <w:sz w:val="24"/>
          <w:szCs w:val="24"/>
        </w:rPr>
        <w:t xml:space="preserve">коррекционная помощь в овладении базовым содержанием обучения; </w:t>
      </w:r>
    </w:p>
    <w:p w:rsidR="00531CC7" w:rsidRPr="006D44DC" w:rsidRDefault="00531CC7" w:rsidP="0078163C">
      <w:pPr>
        <w:widowControl w:val="0"/>
        <w:numPr>
          <w:ilvl w:val="0"/>
          <w:numId w:val="77"/>
        </w:numPr>
        <w:tabs>
          <w:tab w:val="clear" w:pos="720"/>
          <w:tab w:val="num" w:pos="1440"/>
        </w:tabs>
        <w:suppressAutoHyphens w:val="0"/>
        <w:overflowPunct w:val="0"/>
        <w:autoSpaceDE w:val="0"/>
        <w:autoSpaceDN w:val="0"/>
        <w:adjustRightInd w:val="0"/>
        <w:spacing w:after="0" w:line="240" w:lineRule="auto"/>
        <w:ind w:left="0" w:firstLine="567"/>
        <w:jc w:val="both"/>
        <w:rPr>
          <w:rFonts w:ascii="Wingdings" w:hAnsi="Wingdings" w:cs="Wingdings"/>
          <w:sz w:val="24"/>
          <w:szCs w:val="24"/>
          <w:vertAlign w:val="superscript"/>
        </w:rPr>
      </w:pPr>
      <w:r w:rsidRPr="006D44DC">
        <w:rPr>
          <w:rFonts w:ascii="Times New Roman" w:hAnsi="Times New Roman"/>
          <w:sz w:val="24"/>
          <w:szCs w:val="24"/>
        </w:rPr>
        <w:t xml:space="preserve">развитие эмоционально-личностной сферы и коррекция ее недостатков; </w:t>
      </w:r>
    </w:p>
    <w:p w:rsidR="00531CC7" w:rsidRPr="006D44DC" w:rsidRDefault="00531CC7" w:rsidP="0078163C">
      <w:pPr>
        <w:widowControl w:val="0"/>
        <w:numPr>
          <w:ilvl w:val="0"/>
          <w:numId w:val="77"/>
        </w:numPr>
        <w:tabs>
          <w:tab w:val="clear" w:pos="720"/>
          <w:tab w:val="num" w:pos="1440"/>
        </w:tabs>
        <w:suppressAutoHyphens w:val="0"/>
        <w:overflowPunct w:val="0"/>
        <w:autoSpaceDE w:val="0"/>
        <w:autoSpaceDN w:val="0"/>
        <w:adjustRightInd w:val="0"/>
        <w:spacing w:after="0" w:line="240" w:lineRule="auto"/>
        <w:ind w:left="0" w:firstLine="567"/>
        <w:jc w:val="both"/>
        <w:rPr>
          <w:rFonts w:ascii="Wingdings" w:hAnsi="Wingdings" w:cs="Wingdings"/>
          <w:sz w:val="24"/>
          <w:szCs w:val="24"/>
          <w:vertAlign w:val="superscript"/>
        </w:rPr>
      </w:pPr>
      <w:r w:rsidRPr="006D44DC">
        <w:rPr>
          <w:rFonts w:ascii="Times New Roman" w:hAnsi="Times New Roman"/>
          <w:sz w:val="24"/>
          <w:szCs w:val="24"/>
        </w:rPr>
        <w:t xml:space="preserve">развитие познавательной деятельности и целенаправленное формирование высших психических функций; </w:t>
      </w:r>
    </w:p>
    <w:p w:rsidR="00531CC7" w:rsidRPr="006D44DC" w:rsidRDefault="00531CC7" w:rsidP="0078163C">
      <w:pPr>
        <w:widowControl w:val="0"/>
        <w:numPr>
          <w:ilvl w:val="0"/>
          <w:numId w:val="77"/>
        </w:numPr>
        <w:tabs>
          <w:tab w:val="clear" w:pos="720"/>
          <w:tab w:val="num" w:pos="1440"/>
        </w:tabs>
        <w:suppressAutoHyphens w:val="0"/>
        <w:overflowPunct w:val="0"/>
        <w:autoSpaceDE w:val="0"/>
        <w:autoSpaceDN w:val="0"/>
        <w:adjustRightInd w:val="0"/>
        <w:spacing w:after="0" w:line="240" w:lineRule="auto"/>
        <w:ind w:left="0" w:firstLine="567"/>
        <w:jc w:val="both"/>
        <w:rPr>
          <w:rFonts w:ascii="Wingdings" w:hAnsi="Wingdings" w:cs="Wingdings"/>
          <w:sz w:val="24"/>
          <w:szCs w:val="24"/>
          <w:vertAlign w:val="superscript"/>
        </w:rPr>
      </w:pPr>
      <w:r w:rsidRPr="006D44DC">
        <w:rPr>
          <w:rFonts w:ascii="Times New Roman" w:hAnsi="Times New Roman"/>
          <w:sz w:val="24"/>
          <w:szCs w:val="24"/>
        </w:rPr>
        <w:t xml:space="preserve">развитие зрительно-моторной координации; </w:t>
      </w:r>
    </w:p>
    <w:p w:rsidR="00531CC7" w:rsidRPr="006D44DC" w:rsidRDefault="00531CC7" w:rsidP="0078163C">
      <w:pPr>
        <w:widowControl w:val="0"/>
        <w:numPr>
          <w:ilvl w:val="0"/>
          <w:numId w:val="77"/>
        </w:numPr>
        <w:tabs>
          <w:tab w:val="clear" w:pos="720"/>
          <w:tab w:val="num" w:pos="1440"/>
        </w:tabs>
        <w:suppressAutoHyphens w:val="0"/>
        <w:overflowPunct w:val="0"/>
        <w:autoSpaceDE w:val="0"/>
        <w:autoSpaceDN w:val="0"/>
        <w:adjustRightInd w:val="0"/>
        <w:spacing w:after="0" w:line="240" w:lineRule="auto"/>
        <w:ind w:left="0" w:firstLine="567"/>
        <w:jc w:val="both"/>
        <w:rPr>
          <w:rFonts w:ascii="Wingdings" w:hAnsi="Wingdings" w:cs="Wingdings"/>
          <w:sz w:val="24"/>
          <w:szCs w:val="24"/>
          <w:vertAlign w:val="superscript"/>
        </w:rPr>
      </w:pPr>
      <w:r w:rsidRPr="006D44DC">
        <w:rPr>
          <w:rFonts w:ascii="Times New Roman" w:hAnsi="Times New Roman"/>
          <w:sz w:val="24"/>
          <w:szCs w:val="24"/>
        </w:rPr>
        <w:t xml:space="preserve">формирование произвольной регуляции деятельности и поведения; </w:t>
      </w:r>
    </w:p>
    <w:p w:rsidR="00531CC7" w:rsidRPr="006D44DC" w:rsidRDefault="00531CC7" w:rsidP="0078163C">
      <w:pPr>
        <w:widowControl w:val="0"/>
        <w:numPr>
          <w:ilvl w:val="0"/>
          <w:numId w:val="77"/>
        </w:numPr>
        <w:tabs>
          <w:tab w:val="clear" w:pos="720"/>
          <w:tab w:val="num" w:pos="1440"/>
        </w:tabs>
        <w:suppressAutoHyphens w:val="0"/>
        <w:overflowPunct w:val="0"/>
        <w:autoSpaceDE w:val="0"/>
        <w:autoSpaceDN w:val="0"/>
        <w:adjustRightInd w:val="0"/>
        <w:spacing w:after="0" w:line="240" w:lineRule="auto"/>
        <w:ind w:left="0" w:firstLine="567"/>
        <w:jc w:val="both"/>
        <w:rPr>
          <w:rFonts w:ascii="Wingdings" w:hAnsi="Wingdings" w:cs="Wingdings"/>
          <w:sz w:val="24"/>
          <w:szCs w:val="24"/>
          <w:vertAlign w:val="superscript"/>
        </w:rPr>
      </w:pPr>
      <w:r w:rsidRPr="006D44DC">
        <w:rPr>
          <w:rFonts w:ascii="Times New Roman" w:hAnsi="Times New Roman"/>
          <w:sz w:val="24"/>
          <w:szCs w:val="24"/>
        </w:rPr>
        <w:t xml:space="preserve">коррекция нарушений устной и письменной речи; </w:t>
      </w:r>
    </w:p>
    <w:p w:rsidR="00531CC7" w:rsidRPr="006D44DC" w:rsidRDefault="00531CC7" w:rsidP="0078163C">
      <w:pPr>
        <w:widowControl w:val="0"/>
        <w:numPr>
          <w:ilvl w:val="0"/>
          <w:numId w:val="77"/>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6D44DC">
        <w:rPr>
          <w:rFonts w:ascii="Times New Roman" w:hAnsi="Times New Roman"/>
          <w:sz w:val="24"/>
          <w:szCs w:val="24"/>
        </w:rPr>
        <w:t xml:space="preserve">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p>
    <w:p w:rsidR="00531CC7" w:rsidRPr="006D44DC"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sz w:val="24"/>
          <w:szCs w:val="24"/>
        </w:rPr>
        <w:t>При возникновении трудностей в освоении обучающимся с ЗПР содержания АОП НОО педагоги, осуществляющие психолого-педагогическое сопровождение,</w:t>
      </w:r>
      <w:r>
        <w:rPr>
          <w:rFonts w:ascii="Times New Roman" w:hAnsi="Times New Roman"/>
          <w:sz w:val="24"/>
          <w:szCs w:val="24"/>
        </w:rPr>
        <w:t xml:space="preserve"> </w:t>
      </w:r>
      <w:r w:rsidRPr="006D44DC">
        <w:rPr>
          <w:rFonts w:ascii="Times New Roman" w:hAnsi="Times New Roman"/>
          <w:sz w:val="24"/>
          <w:szCs w:val="24"/>
        </w:rPr>
        <w:t>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w:t>
      </w:r>
      <w:r>
        <w:rPr>
          <w:rFonts w:ascii="Times New Roman" w:hAnsi="Times New Roman"/>
          <w:sz w:val="24"/>
          <w:szCs w:val="24"/>
        </w:rPr>
        <w:t xml:space="preserve"> </w:t>
      </w:r>
      <w:bookmarkStart w:id="151" w:name="page381"/>
      <w:bookmarkEnd w:id="151"/>
      <w:r w:rsidRPr="006D44DC">
        <w:rPr>
          <w:rFonts w:ascii="Times New Roman" w:hAnsi="Times New Roman"/>
          <w:sz w:val="24"/>
          <w:szCs w:val="24"/>
        </w:rPr>
        <w:t>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531CC7" w:rsidRPr="006D44DC"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b/>
          <w:bCs/>
          <w:i/>
          <w:iCs/>
          <w:sz w:val="24"/>
          <w:szCs w:val="24"/>
        </w:rPr>
        <w:t>Основными механизмами реализации программы коррекционной работы</w:t>
      </w:r>
      <w:r>
        <w:rPr>
          <w:rFonts w:ascii="Times New Roman" w:hAnsi="Times New Roman"/>
          <w:b/>
          <w:bCs/>
          <w:i/>
          <w:iCs/>
          <w:sz w:val="24"/>
          <w:szCs w:val="24"/>
        </w:rPr>
        <w:t xml:space="preserve"> </w:t>
      </w:r>
      <w:r w:rsidRPr="006D44DC">
        <w:rPr>
          <w:rFonts w:ascii="Times New Roman" w:hAnsi="Times New Roman"/>
          <w:b/>
          <w:bCs/>
          <w:i/>
          <w:iCs/>
          <w:sz w:val="24"/>
          <w:szCs w:val="24"/>
        </w:rPr>
        <w:t>являются:</w:t>
      </w:r>
    </w:p>
    <w:p w:rsidR="00531CC7" w:rsidRPr="006D44DC"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sidRPr="006D44DC">
        <w:rPr>
          <w:rFonts w:ascii="Courier New" w:hAnsi="Courier New" w:cs="Courier New"/>
          <w:sz w:val="24"/>
          <w:szCs w:val="24"/>
        </w:rPr>
        <w:t xml:space="preserve">­ </w:t>
      </w:r>
      <w:r w:rsidRPr="006D44DC">
        <w:rPr>
          <w:rFonts w:ascii="Times New Roman" w:hAnsi="Times New Roman"/>
          <w:sz w:val="24"/>
          <w:szCs w:val="24"/>
        </w:rPr>
        <w:t>оптимально выстроенное взаимодействие специалистов М</w:t>
      </w:r>
      <w:r>
        <w:rPr>
          <w:rFonts w:ascii="Times New Roman" w:hAnsi="Times New Roman"/>
          <w:sz w:val="24"/>
          <w:szCs w:val="24"/>
        </w:rPr>
        <w:t>А</w:t>
      </w:r>
      <w:r w:rsidRPr="006D44DC">
        <w:rPr>
          <w:rFonts w:ascii="Times New Roman" w:hAnsi="Times New Roman"/>
          <w:sz w:val="24"/>
          <w:szCs w:val="24"/>
        </w:rPr>
        <w:t>ОУ СОШ №</w:t>
      </w:r>
      <w:r w:rsidRPr="006D44DC">
        <w:rPr>
          <w:rFonts w:ascii="Courier New" w:hAnsi="Courier New" w:cs="Courier New"/>
          <w:sz w:val="24"/>
          <w:szCs w:val="24"/>
        </w:rPr>
        <w:t xml:space="preserve"> </w:t>
      </w:r>
      <w:r>
        <w:rPr>
          <w:rFonts w:ascii="Times New Roman" w:hAnsi="Times New Roman"/>
          <w:sz w:val="24"/>
          <w:szCs w:val="24"/>
        </w:rPr>
        <w:t>30 города Тюмени</w:t>
      </w:r>
      <w:r w:rsidRPr="006D44DC">
        <w:rPr>
          <w:rFonts w:ascii="Times New Roman" w:hAnsi="Times New Roman"/>
          <w:sz w:val="24"/>
          <w:szCs w:val="24"/>
        </w:rPr>
        <w:t>,</w:t>
      </w:r>
      <w:r>
        <w:rPr>
          <w:rFonts w:ascii="Times New Roman" w:hAnsi="Times New Roman"/>
          <w:sz w:val="24"/>
          <w:szCs w:val="24"/>
        </w:rPr>
        <w:t xml:space="preserve"> </w:t>
      </w:r>
      <w:r w:rsidRPr="006D44DC">
        <w:rPr>
          <w:rFonts w:ascii="Times New Roman" w:hAnsi="Times New Roman"/>
          <w:sz w:val="24"/>
          <w:szCs w:val="24"/>
        </w:rPr>
        <w:t>обеспечивающее системное сопровождение обучающихся специалистами различного профиля;</w:t>
      </w:r>
    </w:p>
    <w:p w:rsidR="00531CC7" w:rsidRPr="006D44DC"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6D44DC">
        <w:rPr>
          <w:rFonts w:ascii="Courier New" w:hAnsi="Courier New" w:cs="Courier New"/>
          <w:sz w:val="24"/>
          <w:szCs w:val="24"/>
        </w:rPr>
        <w:t xml:space="preserve">­ </w:t>
      </w:r>
      <w:r w:rsidRPr="006D44DC">
        <w:rPr>
          <w:rFonts w:ascii="Times New Roman" w:hAnsi="Times New Roman"/>
          <w:sz w:val="24"/>
          <w:szCs w:val="24"/>
        </w:rPr>
        <w:t>социальное партнёрство,</w:t>
      </w:r>
      <w:r w:rsidRPr="006D44DC">
        <w:rPr>
          <w:rFonts w:ascii="Courier New" w:hAnsi="Courier New" w:cs="Courier New"/>
          <w:sz w:val="24"/>
          <w:szCs w:val="24"/>
        </w:rPr>
        <w:t xml:space="preserve"> </w:t>
      </w:r>
      <w:r w:rsidRPr="006D44DC">
        <w:rPr>
          <w:rFonts w:ascii="Times New Roman" w:hAnsi="Times New Roman"/>
          <w:sz w:val="24"/>
          <w:szCs w:val="24"/>
        </w:rPr>
        <w:t>предполагающее профессиональное</w:t>
      </w:r>
      <w:r w:rsidRPr="006D44DC">
        <w:rPr>
          <w:rFonts w:ascii="Courier New" w:hAnsi="Courier New" w:cs="Courier New"/>
          <w:sz w:val="24"/>
          <w:szCs w:val="24"/>
        </w:rPr>
        <w:t xml:space="preserve"> </w:t>
      </w:r>
      <w:r w:rsidRPr="006D44DC">
        <w:rPr>
          <w:rFonts w:ascii="Times New Roman" w:hAnsi="Times New Roman"/>
          <w:sz w:val="24"/>
          <w:szCs w:val="24"/>
        </w:rPr>
        <w:t>взаимодействие М</w:t>
      </w:r>
      <w:r>
        <w:rPr>
          <w:rFonts w:ascii="Times New Roman" w:hAnsi="Times New Roman"/>
          <w:sz w:val="24"/>
          <w:szCs w:val="24"/>
        </w:rPr>
        <w:t>А</w:t>
      </w:r>
      <w:r w:rsidRPr="006D44DC">
        <w:rPr>
          <w:rFonts w:ascii="Times New Roman" w:hAnsi="Times New Roman"/>
          <w:sz w:val="24"/>
          <w:szCs w:val="24"/>
        </w:rPr>
        <w:t xml:space="preserve">ОУ СОШ № </w:t>
      </w:r>
      <w:r>
        <w:rPr>
          <w:rFonts w:ascii="Times New Roman" w:hAnsi="Times New Roman"/>
          <w:sz w:val="24"/>
          <w:szCs w:val="24"/>
        </w:rPr>
        <w:t>30 города Тюмени</w:t>
      </w:r>
      <w:r w:rsidRPr="006D44DC">
        <w:rPr>
          <w:rFonts w:ascii="Times New Roman" w:hAnsi="Times New Roman"/>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531CC7" w:rsidRPr="006D44DC"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sz w:val="24"/>
          <w:szCs w:val="24"/>
        </w:rPr>
        <w:t>Психолого-педагогическое сопровождение обучающихся с ЗПР осуществляют специалисты</w:t>
      </w:r>
      <w:r w:rsidRPr="006D44DC">
        <w:rPr>
          <w:rFonts w:ascii="Times New Roman" w:hAnsi="Times New Roman"/>
          <w:color w:val="FF0000"/>
          <w:sz w:val="24"/>
          <w:szCs w:val="24"/>
        </w:rPr>
        <w:t>:</w:t>
      </w:r>
      <w:r w:rsidRPr="006D44DC">
        <w:rPr>
          <w:rFonts w:ascii="Times New Roman" w:hAnsi="Times New Roman"/>
          <w:sz w:val="24"/>
          <w:szCs w:val="24"/>
        </w:rPr>
        <w:t xml:space="preserve"> </w:t>
      </w:r>
      <w:r w:rsidRPr="006D44DC">
        <w:rPr>
          <w:rFonts w:ascii="Times New Roman" w:hAnsi="Times New Roman"/>
          <w:color w:val="auto"/>
          <w:sz w:val="24"/>
          <w:szCs w:val="24"/>
        </w:rPr>
        <w:t>педагог-психолог, социальный педагог, педагог начальной школы. При необходимости</w:t>
      </w:r>
      <w:r w:rsidRPr="006D44DC">
        <w:rPr>
          <w:rFonts w:ascii="Times New Roman" w:hAnsi="Times New Roman"/>
          <w:sz w:val="24"/>
          <w:szCs w:val="24"/>
        </w:rPr>
        <w:t xml:space="preserve"> Программу</w:t>
      </w:r>
      <w:r w:rsidRPr="006D44DC">
        <w:rPr>
          <w:rFonts w:ascii="Times New Roman" w:hAnsi="Times New Roman"/>
          <w:color w:val="FF0000"/>
          <w:sz w:val="24"/>
          <w:szCs w:val="24"/>
        </w:rPr>
        <w:t xml:space="preserve"> </w:t>
      </w:r>
      <w:r w:rsidRPr="006D44DC">
        <w:rPr>
          <w:rFonts w:ascii="Times New Roman" w:hAnsi="Times New Roman"/>
          <w:sz w:val="24"/>
          <w:szCs w:val="24"/>
        </w:rPr>
        <w:t>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531CC7" w:rsidRPr="006D44DC"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6D44DC">
        <w:rPr>
          <w:rFonts w:ascii="Times New Roman" w:hAnsi="Times New Roman"/>
          <w:sz w:val="24"/>
          <w:szCs w:val="24"/>
        </w:rPr>
        <w:t>Программа коррекционной работы предусматривает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w:t>
      </w:r>
      <w:r>
        <w:rPr>
          <w:rFonts w:ascii="Times New Roman" w:hAnsi="Times New Roman"/>
          <w:sz w:val="24"/>
          <w:szCs w:val="24"/>
        </w:rPr>
        <w:t xml:space="preserve">т реализации и развитию больших </w:t>
      </w:r>
      <w:r w:rsidRPr="006D44DC">
        <w:rPr>
          <w:rFonts w:ascii="Times New Roman" w:hAnsi="Times New Roman"/>
          <w:sz w:val="24"/>
          <w:szCs w:val="24"/>
        </w:rPr>
        <w:t>потенциальных возможностей обучающихся с ЗПР и удовлетворению их особых образовательных потребностей.</w:t>
      </w:r>
    </w:p>
    <w:p w:rsidR="00531CC7" w:rsidRPr="00B67A0C"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sidRPr="00B67A0C">
        <w:rPr>
          <w:rFonts w:ascii="Times New Roman" w:hAnsi="Times New Roman"/>
          <w:b/>
          <w:bCs/>
          <w:sz w:val="24"/>
          <w:szCs w:val="24"/>
        </w:rPr>
        <w:t>Содержание и формы коррекционной работы учителя:</w:t>
      </w:r>
    </w:p>
    <w:p w:rsidR="00531CC7" w:rsidRPr="00B67A0C"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sidRPr="00B67A0C">
        <w:rPr>
          <w:rFonts w:ascii="Times New Roman" w:hAnsi="Times New Roman"/>
          <w:sz w:val="24"/>
          <w:szCs w:val="24"/>
        </w:rPr>
        <w:t>• наблюдение за учениками во время учебной и внеурочной деятельности</w:t>
      </w:r>
      <w:r>
        <w:rPr>
          <w:rFonts w:ascii="Times New Roman" w:hAnsi="Times New Roman"/>
          <w:sz w:val="24"/>
          <w:szCs w:val="24"/>
        </w:rPr>
        <w:t xml:space="preserve"> </w:t>
      </w:r>
      <w:r w:rsidRPr="00B67A0C">
        <w:rPr>
          <w:rFonts w:ascii="Times New Roman" w:hAnsi="Times New Roman"/>
          <w:sz w:val="24"/>
          <w:szCs w:val="24"/>
        </w:rPr>
        <w:t>(ежедневно);</w:t>
      </w:r>
    </w:p>
    <w:p w:rsidR="00531CC7" w:rsidRDefault="00531CC7" w:rsidP="0078163C">
      <w:pPr>
        <w:widowControl w:val="0"/>
        <w:tabs>
          <w:tab w:val="num" w:pos="943"/>
        </w:tabs>
        <w:autoSpaceDE w:val="0"/>
        <w:autoSpaceDN w:val="0"/>
        <w:adjustRightInd w:val="0"/>
        <w:spacing w:after="0" w:line="240" w:lineRule="auto"/>
        <w:ind w:firstLine="567"/>
        <w:jc w:val="both"/>
        <w:rPr>
          <w:rFonts w:ascii="Times New Roman" w:hAnsi="Times New Roman"/>
          <w:sz w:val="24"/>
          <w:szCs w:val="24"/>
        </w:rPr>
      </w:pPr>
      <w:r w:rsidRPr="00B67A0C">
        <w:rPr>
          <w:rFonts w:ascii="Times New Roman" w:hAnsi="Times New Roman"/>
          <w:sz w:val="24"/>
          <w:szCs w:val="24"/>
        </w:rPr>
        <w:t>• поддержание постоянной связи с учителями-предметниками, психологом,</w:t>
      </w:r>
      <w:r>
        <w:rPr>
          <w:rFonts w:ascii="Times New Roman" w:hAnsi="Times New Roman"/>
          <w:sz w:val="24"/>
          <w:szCs w:val="24"/>
        </w:rPr>
        <w:t xml:space="preserve"> </w:t>
      </w:r>
      <w:r w:rsidRPr="00B67A0C">
        <w:rPr>
          <w:rFonts w:ascii="Times New Roman" w:hAnsi="Times New Roman"/>
          <w:sz w:val="24"/>
          <w:szCs w:val="24"/>
        </w:rPr>
        <w:t>медицинским работником, администрацией М</w:t>
      </w:r>
      <w:r>
        <w:rPr>
          <w:rFonts w:ascii="Times New Roman" w:hAnsi="Times New Roman"/>
          <w:sz w:val="24"/>
          <w:szCs w:val="24"/>
        </w:rPr>
        <w:t>А</w:t>
      </w:r>
      <w:r w:rsidRPr="00B67A0C">
        <w:rPr>
          <w:rFonts w:ascii="Times New Roman" w:hAnsi="Times New Roman"/>
          <w:sz w:val="24"/>
          <w:szCs w:val="24"/>
        </w:rPr>
        <w:t xml:space="preserve">ОУ СОШ № </w:t>
      </w:r>
      <w:r>
        <w:rPr>
          <w:rFonts w:ascii="Times New Roman" w:hAnsi="Times New Roman"/>
          <w:sz w:val="24"/>
          <w:szCs w:val="24"/>
        </w:rPr>
        <w:t>30 города Тюмени</w:t>
      </w:r>
      <w:r w:rsidRPr="00B67A0C">
        <w:rPr>
          <w:rFonts w:ascii="Times New Roman" w:hAnsi="Times New Roman"/>
          <w:sz w:val="24"/>
          <w:szCs w:val="24"/>
        </w:rPr>
        <w:t>, родителями;</w:t>
      </w:r>
      <w:bookmarkStart w:id="152" w:name="page383"/>
      <w:bookmarkEnd w:id="152"/>
    </w:p>
    <w:p w:rsidR="00531CC7" w:rsidRPr="00B67A0C" w:rsidRDefault="00531CC7" w:rsidP="0078163C">
      <w:pPr>
        <w:widowControl w:val="0"/>
        <w:tabs>
          <w:tab w:val="num" w:pos="280"/>
          <w:tab w:val="num" w:pos="943"/>
        </w:tabs>
        <w:autoSpaceDE w:val="0"/>
        <w:autoSpaceDN w:val="0"/>
        <w:adjustRightInd w:val="0"/>
        <w:spacing w:after="0" w:line="240" w:lineRule="auto"/>
        <w:ind w:firstLine="567"/>
        <w:jc w:val="both"/>
        <w:rPr>
          <w:rFonts w:ascii="Times New Roman" w:hAnsi="Times New Roman"/>
          <w:sz w:val="24"/>
          <w:szCs w:val="24"/>
        </w:rPr>
      </w:pPr>
      <w:r w:rsidRPr="00B67A0C">
        <w:rPr>
          <w:rFonts w:ascii="Times New Roman" w:hAnsi="Times New Roman"/>
          <w:sz w:val="24"/>
          <w:szCs w:val="24"/>
        </w:rPr>
        <w:t xml:space="preserve">составление психолого-педагогической характеристики учащегося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результаты учебы, основные виды трудностей при обучении ребенка; </w:t>
      </w:r>
    </w:p>
    <w:p w:rsidR="00531CC7" w:rsidRPr="00B67A0C" w:rsidRDefault="00531CC7" w:rsidP="0078163C">
      <w:pPr>
        <w:widowControl w:val="0"/>
        <w:numPr>
          <w:ilvl w:val="1"/>
          <w:numId w:val="78"/>
        </w:numPr>
        <w:tabs>
          <w:tab w:val="clear" w:pos="1440"/>
          <w:tab w:val="num" w:pos="943"/>
        </w:tabs>
        <w:suppressAutoHyphens w:val="0"/>
        <w:overflowPunct w:val="0"/>
        <w:autoSpaceDE w:val="0"/>
        <w:autoSpaceDN w:val="0"/>
        <w:adjustRightInd w:val="0"/>
        <w:spacing w:after="0" w:line="240" w:lineRule="auto"/>
        <w:ind w:left="0" w:right="40" w:firstLine="567"/>
        <w:jc w:val="both"/>
        <w:rPr>
          <w:rFonts w:ascii="Times New Roman" w:hAnsi="Times New Roman"/>
          <w:sz w:val="24"/>
          <w:szCs w:val="24"/>
        </w:rPr>
      </w:pPr>
      <w:r w:rsidRPr="00B67A0C">
        <w:rPr>
          <w:rFonts w:ascii="Times New Roman" w:hAnsi="Times New Roman"/>
          <w:sz w:val="24"/>
          <w:szCs w:val="24"/>
        </w:rPr>
        <w:t xml:space="preserve">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531CC7" w:rsidRPr="00B67A0C" w:rsidRDefault="00531CC7" w:rsidP="0078163C">
      <w:pPr>
        <w:widowControl w:val="0"/>
        <w:numPr>
          <w:ilvl w:val="1"/>
          <w:numId w:val="78"/>
        </w:numPr>
        <w:tabs>
          <w:tab w:val="clear" w:pos="1440"/>
          <w:tab w:val="num" w:pos="92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B67A0C">
        <w:rPr>
          <w:rFonts w:ascii="Times New Roman" w:hAnsi="Times New Roman"/>
          <w:sz w:val="24"/>
          <w:szCs w:val="24"/>
        </w:rPr>
        <w:t xml:space="preserve">контроль успеваемости и поведения учащихся в классе; </w:t>
      </w:r>
    </w:p>
    <w:p w:rsidR="00531CC7" w:rsidRPr="00B67A0C" w:rsidRDefault="00531CC7" w:rsidP="0078163C">
      <w:pPr>
        <w:widowControl w:val="0"/>
        <w:numPr>
          <w:ilvl w:val="1"/>
          <w:numId w:val="78"/>
        </w:numPr>
        <w:tabs>
          <w:tab w:val="clear" w:pos="1440"/>
          <w:tab w:val="num" w:pos="1003"/>
        </w:tabs>
        <w:suppressAutoHyphens w:val="0"/>
        <w:overflowPunct w:val="0"/>
        <w:autoSpaceDE w:val="0"/>
        <w:autoSpaceDN w:val="0"/>
        <w:adjustRightInd w:val="0"/>
        <w:spacing w:after="0" w:line="240" w:lineRule="auto"/>
        <w:ind w:left="0" w:right="40" w:firstLine="567"/>
        <w:jc w:val="both"/>
        <w:rPr>
          <w:rFonts w:ascii="Times New Roman" w:hAnsi="Times New Roman"/>
          <w:sz w:val="24"/>
          <w:szCs w:val="24"/>
        </w:rPr>
      </w:pPr>
      <w:r w:rsidRPr="00B67A0C">
        <w:rPr>
          <w:rFonts w:ascii="Times New Roman" w:hAnsi="Times New Roman"/>
          <w:sz w:val="24"/>
          <w:szCs w:val="24"/>
        </w:rPr>
        <w:t xml:space="preserve">формирование такого микроклимата в классе, который способствовал бы тому, чтобы каждый учащийся с ЗПР чувствовал себя комфортно; </w:t>
      </w:r>
    </w:p>
    <w:p w:rsidR="00531CC7" w:rsidRPr="00B67A0C" w:rsidRDefault="00531CC7" w:rsidP="0078163C">
      <w:pPr>
        <w:widowControl w:val="0"/>
        <w:numPr>
          <w:ilvl w:val="1"/>
          <w:numId w:val="78"/>
        </w:numPr>
        <w:tabs>
          <w:tab w:val="clear" w:pos="1440"/>
          <w:tab w:val="num" w:pos="972"/>
        </w:tabs>
        <w:suppressAutoHyphens w:val="0"/>
        <w:overflowPunct w:val="0"/>
        <w:autoSpaceDE w:val="0"/>
        <w:autoSpaceDN w:val="0"/>
        <w:adjustRightInd w:val="0"/>
        <w:spacing w:after="0" w:line="240" w:lineRule="auto"/>
        <w:ind w:left="0" w:right="40" w:firstLine="567"/>
        <w:jc w:val="both"/>
        <w:rPr>
          <w:rFonts w:ascii="Times New Roman" w:hAnsi="Times New Roman" w:cs="Times New Roman"/>
          <w:sz w:val="24"/>
          <w:szCs w:val="24"/>
        </w:rPr>
      </w:pPr>
      <w:r w:rsidRPr="00B67A0C">
        <w:rPr>
          <w:rFonts w:ascii="Times New Roman" w:hAnsi="Times New Roman"/>
          <w:sz w:val="24"/>
          <w:szCs w:val="24"/>
        </w:rPr>
        <w:t xml:space="preserve">ведение документации (психолого-педагогические дневники наблюдения за учащимися и др.); </w:t>
      </w:r>
    </w:p>
    <w:p w:rsidR="00531CC7" w:rsidRPr="00A63D27" w:rsidRDefault="00531CC7" w:rsidP="0078163C">
      <w:pPr>
        <w:widowControl w:val="0"/>
        <w:numPr>
          <w:ilvl w:val="1"/>
          <w:numId w:val="78"/>
        </w:numPr>
        <w:tabs>
          <w:tab w:val="clear" w:pos="1440"/>
          <w:tab w:val="num" w:pos="972"/>
        </w:tabs>
        <w:suppressAutoHyphens w:val="0"/>
        <w:overflowPunct w:val="0"/>
        <w:autoSpaceDE w:val="0"/>
        <w:autoSpaceDN w:val="0"/>
        <w:adjustRightInd w:val="0"/>
        <w:spacing w:after="0" w:line="240" w:lineRule="auto"/>
        <w:ind w:left="0" w:right="40" w:firstLine="567"/>
        <w:jc w:val="both"/>
        <w:rPr>
          <w:rFonts w:ascii="Times New Roman" w:hAnsi="Times New Roman" w:cs="Times New Roman"/>
          <w:sz w:val="24"/>
          <w:szCs w:val="24"/>
        </w:rPr>
      </w:pPr>
      <w:r w:rsidRPr="00B67A0C">
        <w:rPr>
          <w:rFonts w:ascii="Times New Roman" w:hAnsi="Times New Roman"/>
          <w:sz w:val="24"/>
          <w:szCs w:val="24"/>
        </w:rPr>
        <w:t>организация внеурочной деятельности, направленной на развитие познавательных интересов учащихся, их общее развитие.</w:t>
      </w:r>
    </w:p>
    <w:p w:rsidR="00531CC7" w:rsidRDefault="00531CC7" w:rsidP="0078163C">
      <w:pPr>
        <w:widowControl w:val="0"/>
        <w:suppressAutoHyphens w:val="0"/>
        <w:overflowPunct w:val="0"/>
        <w:autoSpaceDE w:val="0"/>
        <w:autoSpaceDN w:val="0"/>
        <w:adjustRightInd w:val="0"/>
        <w:spacing w:after="0" w:line="240" w:lineRule="auto"/>
        <w:ind w:left="567" w:right="40"/>
        <w:jc w:val="both"/>
        <w:rPr>
          <w:rFonts w:ascii="Times New Roman" w:hAnsi="Times New Roman"/>
          <w:sz w:val="24"/>
          <w:szCs w:val="24"/>
        </w:rPr>
      </w:pPr>
    </w:p>
    <w:p w:rsidR="00531CC7" w:rsidRPr="00B55CFE" w:rsidRDefault="00531CC7" w:rsidP="0078163C">
      <w:pPr>
        <w:widowControl w:val="0"/>
        <w:autoSpaceDE w:val="0"/>
        <w:autoSpaceDN w:val="0"/>
        <w:adjustRightInd w:val="0"/>
        <w:spacing w:after="0" w:line="240" w:lineRule="auto"/>
        <w:ind w:left="3600"/>
        <w:rPr>
          <w:rFonts w:ascii="Times New Roman" w:hAnsi="Times New Roman" w:cs="Times New Roman"/>
          <w:sz w:val="24"/>
          <w:szCs w:val="24"/>
        </w:rPr>
      </w:pPr>
      <w:r w:rsidRPr="00B55CFE">
        <w:rPr>
          <w:rFonts w:ascii="Times New Roman" w:hAnsi="Times New Roman" w:cs="Times New Roman"/>
          <w:b/>
          <w:bCs/>
          <w:i/>
          <w:iCs/>
          <w:sz w:val="24"/>
          <w:szCs w:val="24"/>
        </w:rPr>
        <w:t>План реализации программы</w:t>
      </w:r>
    </w:p>
    <w:p w:rsidR="00531CC7" w:rsidRPr="00B55CFE" w:rsidRDefault="00531CC7" w:rsidP="0078163C">
      <w:pPr>
        <w:widowControl w:val="0"/>
        <w:overflowPunct w:val="0"/>
        <w:autoSpaceDE w:val="0"/>
        <w:autoSpaceDN w:val="0"/>
        <w:adjustRightInd w:val="0"/>
        <w:spacing w:after="0" w:line="240" w:lineRule="auto"/>
        <w:ind w:left="120" w:right="140" w:firstLine="708"/>
        <w:jc w:val="both"/>
        <w:rPr>
          <w:rFonts w:ascii="Times New Roman" w:hAnsi="Times New Roman" w:cs="Times New Roman"/>
          <w:sz w:val="24"/>
          <w:szCs w:val="24"/>
        </w:rPr>
      </w:pPr>
      <w:r w:rsidRPr="00B55CFE">
        <w:rPr>
          <w:rFonts w:ascii="Times New Roman" w:hAnsi="Times New Roman" w:cs="Times New Roman"/>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531CC7" w:rsidRPr="00B55CFE" w:rsidRDefault="00531CC7" w:rsidP="0078163C">
      <w:pPr>
        <w:widowControl w:val="0"/>
        <w:autoSpaceDE w:val="0"/>
        <w:autoSpaceDN w:val="0"/>
        <w:adjustRightInd w:val="0"/>
        <w:spacing w:after="0" w:line="266" w:lineRule="exact"/>
        <w:rPr>
          <w:rFonts w:ascii="Times New Roman" w:hAnsi="Times New Roman" w:cs="Times New Roman"/>
          <w:sz w:val="24"/>
          <w:szCs w:val="24"/>
        </w:rPr>
      </w:pPr>
    </w:p>
    <w:tbl>
      <w:tblPr>
        <w:tblW w:w="9639" w:type="dxa"/>
        <w:tblInd w:w="10" w:type="dxa"/>
        <w:tblLayout w:type="fixed"/>
        <w:tblCellMar>
          <w:left w:w="0" w:type="dxa"/>
          <w:right w:w="0" w:type="dxa"/>
        </w:tblCellMar>
        <w:tblLook w:val="0000"/>
      </w:tblPr>
      <w:tblGrid>
        <w:gridCol w:w="4678"/>
        <w:gridCol w:w="142"/>
        <w:gridCol w:w="4780"/>
        <w:gridCol w:w="39"/>
      </w:tblGrid>
      <w:tr w:rsidR="00531CC7" w:rsidTr="00037EF6">
        <w:trPr>
          <w:gridAfter w:val="1"/>
          <w:wAfter w:w="39" w:type="dxa"/>
          <w:trHeight w:val="283"/>
        </w:trPr>
        <w:tc>
          <w:tcPr>
            <w:tcW w:w="4820" w:type="dxa"/>
            <w:gridSpan w:val="2"/>
            <w:tcBorders>
              <w:top w:val="single" w:sz="8" w:space="0" w:color="auto"/>
              <w:left w:val="single" w:sz="8" w:space="0" w:color="auto"/>
              <w:bottom w:val="single" w:sz="8" w:space="0" w:color="auto"/>
              <w:right w:val="single" w:sz="8" w:space="0" w:color="auto"/>
            </w:tcBorders>
            <w:vAlign w:val="center"/>
          </w:tcPr>
          <w:p w:rsidR="00531CC7" w:rsidRPr="00A63D27" w:rsidRDefault="00531CC7" w:rsidP="00037EF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работы</w:t>
            </w:r>
          </w:p>
        </w:tc>
        <w:tc>
          <w:tcPr>
            <w:tcW w:w="4780" w:type="dxa"/>
            <w:tcBorders>
              <w:top w:val="single" w:sz="8" w:space="0" w:color="auto"/>
              <w:left w:val="nil"/>
              <w:bottom w:val="single" w:sz="8" w:space="0" w:color="auto"/>
              <w:right w:val="single" w:sz="8" w:space="0" w:color="auto"/>
            </w:tcBorders>
            <w:vAlign w:val="center"/>
          </w:tcPr>
          <w:p w:rsidR="00531CC7" w:rsidRPr="00A63D27" w:rsidRDefault="00531CC7" w:rsidP="00037EF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Организационная деятельность</w:t>
            </w:r>
          </w:p>
        </w:tc>
      </w:tr>
      <w:tr w:rsidR="00531CC7" w:rsidTr="00037EF6">
        <w:trPr>
          <w:gridAfter w:val="1"/>
          <w:wAfter w:w="39" w:type="dxa"/>
          <w:trHeight w:val="266"/>
        </w:trPr>
        <w:tc>
          <w:tcPr>
            <w:tcW w:w="9600" w:type="dxa"/>
            <w:gridSpan w:val="3"/>
            <w:tcBorders>
              <w:top w:val="nil"/>
              <w:left w:val="single" w:sz="8" w:space="0" w:color="auto"/>
              <w:bottom w:val="single" w:sz="8" w:space="0" w:color="auto"/>
              <w:right w:val="single" w:sz="8" w:space="0" w:color="auto"/>
            </w:tcBorders>
            <w:vAlign w:val="center"/>
          </w:tcPr>
          <w:p w:rsidR="00531CC7" w:rsidRPr="00A63D27" w:rsidRDefault="00531CC7" w:rsidP="00037EF6">
            <w:pPr>
              <w:widowControl w:val="0"/>
              <w:autoSpaceDE w:val="0"/>
              <w:autoSpaceDN w:val="0"/>
              <w:adjustRightInd w:val="0"/>
              <w:spacing w:after="0" w:line="240" w:lineRule="auto"/>
              <w:jc w:val="center"/>
              <w:rPr>
                <w:rFonts w:ascii="Times New Roman" w:hAnsi="Times New Roman" w:cs="Times New Roman"/>
                <w:b/>
                <w:bCs/>
                <w:sz w:val="24"/>
                <w:szCs w:val="24"/>
              </w:rPr>
            </w:pPr>
            <w:r w:rsidRPr="00A63D27">
              <w:rPr>
                <w:rFonts w:ascii="Times New Roman" w:hAnsi="Times New Roman" w:cs="Times New Roman"/>
                <w:b/>
                <w:bCs/>
                <w:sz w:val="24"/>
                <w:szCs w:val="24"/>
              </w:rPr>
              <w:t>I этап. Подготовительный</w:t>
            </w:r>
          </w:p>
        </w:tc>
      </w:tr>
      <w:tr w:rsidR="00531CC7" w:rsidTr="00037EF6">
        <w:trPr>
          <w:gridAfter w:val="1"/>
          <w:wAfter w:w="39" w:type="dxa"/>
          <w:trHeight w:val="3118"/>
        </w:trPr>
        <w:tc>
          <w:tcPr>
            <w:tcW w:w="4820" w:type="dxa"/>
            <w:gridSpan w:val="2"/>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79" w:lineRule="exact"/>
              <w:rPr>
                <w:rFonts w:ascii="Times New Roman" w:hAnsi="Times New Roman" w:cs="Times New Roman"/>
                <w:sz w:val="24"/>
                <w:szCs w:val="24"/>
              </w:rPr>
            </w:pPr>
            <w:r w:rsidRPr="00A63D27">
              <w:rPr>
                <w:rFonts w:ascii="Times New Roman" w:hAnsi="Times New Roman" w:cs="Times New Roman"/>
                <w:sz w:val="24"/>
                <w:szCs w:val="24"/>
              </w:rPr>
              <w:t></w:t>
            </w:r>
            <w:r>
              <w:rPr>
                <w:rFonts w:ascii="Times New Roman" w:hAnsi="Times New Roman" w:cs="Times New Roman"/>
                <w:sz w:val="24"/>
                <w:szCs w:val="24"/>
              </w:rPr>
              <w:t xml:space="preserve"> подбор методов изучения личности</w:t>
            </w:r>
          </w:p>
          <w:p w:rsidR="00531CC7" w:rsidRDefault="00531CC7" w:rsidP="00037EF6">
            <w:pPr>
              <w:widowControl w:val="0"/>
              <w:autoSpaceDE w:val="0"/>
              <w:autoSpaceDN w:val="0"/>
              <w:adjustRightInd w:val="0"/>
              <w:spacing w:after="0" w:line="293" w:lineRule="exact"/>
              <w:rPr>
                <w:rFonts w:ascii="Times New Roman" w:hAnsi="Times New Roman" w:cs="Times New Roman"/>
                <w:sz w:val="24"/>
                <w:szCs w:val="24"/>
              </w:rPr>
            </w:pPr>
            <w:r w:rsidRPr="00A63D27">
              <w:rPr>
                <w:rFonts w:ascii="Times New Roman" w:hAnsi="Times New Roman" w:cs="Times New Roman"/>
                <w:sz w:val="24"/>
                <w:szCs w:val="24"/>
              </w:rPr>
              <w:t xml:space="preserve"> </w:t>
            </w:r>
            <w:r>
              <w:rPr>
                <w:rFonts w:ascii="Times New Roman" w:hAnsi="Times New Roman" w:cs="Times New Roman"/>
                <w:sz w:val="24"/>
                <w:szCs w:val="24"/>
              </w:rPr>
              <w:t>подбор методик изучения психологических особенностей</w:t>
            </w:r>
          </w:p>
          <w:p w:rsidR="00531CC7" w:rsidRDefault="00531CC7" w:rsidP="00037EF6">
            <w:pPr>
              <w:widowControl w:val="0"/>
              <w:autoSpaceDE w:val="0"/>
              <w:autoSpaceDN w:val="0"/>
              <w:adjustRightInd w:val="0"/>
              <w:spacing w:after="0" w:line="293" w:lineRule="exact"/>
              <w:rPr>
                <w:rFonts w:ascii="Times New Roman" w:hAnsi="Times New Roman" w:cs="Times New Roman"/>
                <w:sz w:val="24"/>
                <w:szCs w:val="24"/>
              </w:rPr>
            </w:pPr>
            <w:r w:rsidRPr="00A63D27">
              <w:rPr>
                <w:rFonts w:ascii="Times New Roman" w:hAnsi="Times New Roman" w:cs="Times New Roman"/>
                <w:sz w:val="24"/>
                <w:szCs w:val="24"/>
              </w:rPr>
              <w:t></w:t>
            </w:r>
            <w:r>
              <w:rPr>
                <w:rFonts w:ascii="Times New Roman" w:hAnsi="Times New Roman" w:cs="Times New Roman"/>
                <w:sz w:val="24"/>
                <w:szCs w:val="24"/>
              </w:rPr>
              <w:t xml:space="preserve"> подбор методик для определения уровня обученности,  обучаемости, воспитанности, воспитуемости </w:t>
            </w:r>
          </w:p>
          <w:p w:rsidR="00531CC7" w:rsidRDefault="00531CC7" w:rsidP="00037EF6">
            <w:pPr>
              <w:widowControl w:val="0"/>
              <w:autoSpaceDE w:val="0"/>
              <w:autoSpaceDN w:val="0"/>
              <w:adjustRightInd w:val="0"/>
              <w:spacing w:after="0" w:line="293" w:lineRule="exact"/>
              <w:rPr>
                <w:rFonts w:ascii="Times New Roman" w:hAnsi="Times New Roman" w:cs="Times New Roman"/>
                <w:sz w:val="24"/>
                <w:szCs w:val="24"/>
              </w:rPr>
            </w:pPr>
            <w:r w:rsidRPr="00A63D27">
              <w:rPr>
                <w:rFonts w:ascii="Times New Roman" w:hAnsi="Times New Roman" w:cs="Times New Roman"/>
                <w:sz w:val="24"/>
                <w:szCs w:val="24"/>
              </w:rPr>
              <w:t></w:t>
            </w:r>
            <w:r>
              <w:rPr>
                <w:rFonts w:ascii="Times New Roman" w:hAnsi="Times New Roman" w:cs="Times New Roman"/>
                <w:sz w:val="24"/>
                <w:szCs w:val="24"/>
              </w:rPr>
              <w:t xml:space="preserve"> подбор </w:t>
            </w:r>
            <w:r w:rsidRPr="00A63D27">
              <w:rPr>
                <w:rFonts w:ascii="Times New Roman" w:hAnsi="Times New Roman" w:cs="Times New Roman"/>
                <w:sz w:val="24"/>
                <w:szCs w:val="24"/>
              </w:rPr>
              <w:t xml:space="preserve">методик </w:t>
            </w:r>
            <w:r>
              <w:rPr>
                <w:rFonts w:ascii="Times New Roman" w:hAnsi="Times New Roman" w:cs="Times New Roman"/>
                <w:sz w:val="24"/>
                <w:szCs w:val="24"/>
              </w:rPr>
              <w:t xml:space="preserve">изучения семьи </w:t>
            </w:r>
            <w:r w:rsidRPr="00A63D27">
              <w:rPr>
                <w:rFonts w:ascii="Times New Roman" w:hAnsi="Times New Roman" w:cs="Times New Roman"/>
                <w:sz w:val="24"/>
                <w:szCs w:val="24"/>
              </w:rPr>
              <w:t>обучающихся</w:t>
            </w:r>
          </w:p>
          <w:p w:rsidR="00531CC7" w:rsidRDefault="00531CC7" w:rsidP="00037EF6">
            <w:pPr>
              <w:widowControl w:val="0"/>
              <w:autoSpaceDE w:val="0"/>
              <w:autoSpaceDN w:val="0"/>
              <w:adjustRightInd w:val="0"/>
              <w:spacing w:after="0" w:line="276" w:lineRule="exact"/>
              <w:rPr>
                <w:rFonts w:ascii="Times New Roman" w:hAnsi="Times New Roman" w:cs="Times New Roman"/>
                <w:sz w:val="24"/>
                <w:szCs w:val="24"/>
              </w:rPr>
            </w:pPr>
            <w:r w:rsidRPr="00A63D27">
              <w:rPr>
                <w:rFonts w:ascii="Times New Roman" w:hAnsi="Times New Roman" w:cs="Times New Roman"/>
                <w:sz w:val="24"/>
                <w:szCs w:val="24"/>
              </w:rPr>
              <w:t xml:space="preserve"> методическая </w:t>
            </w:r>
            <w:r>
              <w:rPr>
                <w:rFonts w:ascii="Times New Roman" w:hAnsi="Times New Roman" w:cs="Times New Roman"/>
                <w:sz w:val="24"/>
                <w:szCs w:val="24"/>
              </w:rPr>
              <w:t xml:space="preserve">и практическая </w:t>
            </w:r>
            <w:r w:rsidRPr="00A63D27">
              <w:rPr>
                <w:rFonts w:ascii="Times New Roman" w:hAnsi="Times New Roman" w:cs="Times New Roman"/>
                <w:sz w:val="24"/>
                <w:szCs w:val="24"/>
              </w:rPr>
              <w:t>подготовка педагогических кадров</w:t>
            </w:r>
          </w:p>
        </w:tc>
        <w:tc>
          <w:tcPr>
            <w:tcW w:w="478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79" w:lineRule="exact"/>
              <w:rPr>
                <w:rFonts w:ascii="Times New Roman" w:hAnsi="Times New Roman" w:cs="Times New Roman"/>
                <w:sz w:val="24"/>
                <w:szCs w:val="24"/>
              </w:rPr>
            </w:pPr>
            <w:r w:rsidRPr="00A63D27">
              <w:rPr>
                <w:rFonts w:ascii="Times New Roman" w:hAnsi="Times New Roman" w:cs="Times New Roman"/>
                <w:sz w:val="24"/>
                <w:szCs w:val="24"/>
              </w:rPr>
              <w:t></w:t>
            </w:r>
            <w:r>
              <w:rPr>
                <w:rFonts w:ascii="Times New Roman" w:hAnsi="Times New Roman" w:cs="Times New Roman"/>
                <w:sz w:val="24"/>
                <w:szCs w:val="24"/>
              </w:rPr>
              <w:t xml:space="preserve"> изучение состояние вопроса</w:t>
            </w:r>
          </w:p>
          <w:p w:rsidR="00531CC7" w:rsidRDefault="00531CC7" w:rsidP="00037EF6">
            <w:pPr>
              <w:widowControl w:val="0"/>
              <w:autoSpaceDE w:val="0"/>
              <w:autoSpaceDN w:val="0"/>
              <w:adjustRightInd w:val="0"/>
              <w:spacing w:after="0" w:line="293" w:lineRule="exact"/>
              <w:rPr>
                <w:rFonts w:ascii="Times New Roman" w:hAnsi="Times New Roman" w:cs="Times New Roman"/>
                <w:sz w:val="24"/>
                <w:szCs w:val="24"/>
              </w:rPr>
            </w:pPr>
            <w:r w:rsidRPr="00A63D27">
              <w:rPr>
                <w:rFonts w:ascii="Times New Roman" w:hAnsi="Times New Roman" w:cs="Times New Roman"/>
                <w:sz w:val="24"/>
                <w:szCs w:val="24"/>
              </w:rPr>
              <w:t></w:t>
            </w:r>
            <w:r>
              <w:rPr>
                <w:rFonts w:ascii="Times New Roman" w:hAnsi="Times New Roman" w:cs="Times New Roman"/>
                <w:sz w:val="24"/>
                <w:szCs w:val="24"/>
              </w:rPr>
              <w:t xml:space="preserve"> предварительное планирование</w:t>
            </w:r>
          </w:p>
          <w:p w:rsidR="00531CC7" w:rsidRDefault="00531CC7" w:rsidP="00037EF6">
            <w:pPr>
              <w:widowControl w:val="0"/>
              <w:autoSpaceDE w:val="0"/>
              <w:autoSpaceDN w:val="0"/>
              <w:adjustRightInd w:val="0"/>
              <w:spacing w:after="0" w:line="293" w:lineRule="exact"/>
              <w:rPr>
                <w:rFonts w:ascii="Times New Roman" w:hAnsi="Times New Roman" w:cs="Times New Roman"/>
                <w:sz w:val="24"/>
                <w:szCs w:val="24"/>
              </w:rPr>
            </w:pPr>
            <w:r w:rsidRPr="00A63D27">
              <w:rPr>
                <w:rFonts w:ascii="Times New Roman" w:hAnsi="Times New Roman" w:cs="Times New Roman"/>
                <w:sz w:val="24"/>
                <w:szCs w:val="24"/>
              </w:rPr>
              <w:t></w:t>
            </w:r>
            <w:r>
              <w:rPr>
                <w:rFonts w:ascii="Times New Roman" w:hAnsi="Times New Roman" w:cs="Times New Roman"/>
                <w:sz w:val="24"/>
                <w:szCs w:val="24"/>
              </w:rPr>
              <w:t xml:space="preserve"> разработка и отбор оптимального содержания, методов и форм предстоящей деятельности</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A63D27">
              <w:rPr>
                <w:rFonts w:ascii="Times New Roman" w:hAnsi="Times New Roman" w:cs="Times New Roman"/>
                <w:sz w:val="24"/>
                <w:szCs w:val="24"/>
              </w:rPr>
              <w:t></w:t>
            </w:r>
            <w:r>
              <w:rPr>
                <w:rFonts w:ascii="Times New Roman" w:hAnsi="Times New Roman" w:cs="Times New Roman"/>
                <w:sz w:val="24"/>
                <w:szCs w:val="24"/>
              </w:rPr>
              <w:t xml:space="preserve"> </w:t>
            </w:r>
            <w:r w:rsidRPr="00A63D27">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A63D27">
              <w:rPr>
                <w:rFonts w:ascii="Times New Roman" w:hAnsi="Times New Roman" w:cs="Times New Roman"/>
                <w:sz w:val="24"/>
                <w:szCs w:val="24"/>
              </w:rPr>
              <w:t>условий</w:t>
            </w:r>
            <w:r>
              <w:rPr>
                <w:rFonts w:ascii="Times New Roman" w:hAnsi="Times New Roman" w:cs="Times New Roman"/>
                <w:sz w:val="24"/>
                <w:szCs w:val="24"/>
              </w:rPr>
              <w:t xml:space="preserve"> </w:t>
            </w:r>
            <w:r w:rsidRPr="00A63D27">
              <w:rPr>
                <w:rFonts w:ascii="Times New Roman" w:hAnsi="Times New Roman" w:cs="Times New Roman"/>
                <w:sz w:val="24"/>
                <w:szCs w:val="24"/>
              </w:rPr>
              <w:t>предстоящей</w:t>
            </w:r>
            <w:r>
              <w:rPr>
                <w:rFonts w:ascii="Times New Roman" w:hAnsi="Times New Roman" w:cs="Times New Roman"/>
                <w:sz w:val="24"/>
                <w:szCs w:val="24"/>
              </w:rPr>
              <w:t xml:space="preserve"> деятельности</w:t>
            </w:r>
          </w:p>
          <w:p w:rsidR="00531CC7" w:rsidRDefault="00531CC7" w:rsidP="00037EF6">
            <w:pPr>
              <w:widowControl w:val="0"/>
              <w:autoSpaceDE w:val="0"/>
              <w:autoSpaceDN w:val="0"/>
              <w:adjustRightInd w:val="0"/>
              <w:spacing w:after="0" w:line="293" w:lineRule="exact"/>
              <w:rPr>
                <w:rFonts w:ascii="Times New Roman" w:hAnsi="Times New Roman" w:cs="Times New Roman"/>
                <w:sz w:val="24"/>
                <w:szCs w:val="24"/>
              </w:rPr>
            </w:pPr>
            <w:r w:rsidRPr="00A63D27">
              <w:rPr>
                <w:rFonts w:ascii="Times New Roman" w:hAnsi="Times New Roman" w:cs="Times New Roman"/>
                <w:sz w:val="24"/>
                <w:szCs w:val="24"/>
              </w:rPr>
              <w:t></w:t>
            </w:r>
            <w:r>
              <w:rPr>
                <w:rFonts w:ascii="Times New Roman" w:hAnsi="Times New Roman" w:cs="Times New Roman"/>
                <w:sz w:val="24"/>
                <w:szCs w:val="24"/>
              </w:rPr>
              <w:t xml:space="preserve"> подбор людей и </w:t>
            </w:r>
            <w:r w:rsidRPr="00A63D27">
              <w:rPr>
                <w:rFonts w:ascii="Times New Roman" w:hAnsi="Times New Roman" w:cs="Times New Roman"/>
                <w:sz w:val="24"/>
                <w:szCs w:val="24"/>
              </w:rPr>
              <w:t>распределение</w:t>
            </w:r>
            <w:r>
              <w:rPr>
                <w:rFonts w:ascii="Times New Roman" w:hAnsi="Times New Roman" w:cs="Times New Roman"/>
                <w:sz w:val="24"/>
                <w:szCs w:val="24"/>
              </w:rPr>
              <w:t xml:space="preserve"> конкретных участников работы</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A63D27">
              <w:rPr>
                <w:rFonts w:ascii="Times New Roman" w:hAnsi="Times New Roman" w:cs="Times New Roman"/>
                <w:sz w:val="24"/>
                <w:szCs w:val="24"/>
              </w:rPr>
              <w:t></w:t>
            </w:r>
            <w:r>
              <w:rPr>
                <w:rFonts w:ascii="Times New Roman" w:hAnsi="Times New Roman" w:cs="Times New Roman"/>
                <w:sz w:val="24"/>
                <w:szCs w:val="24"/>
              </w:rPr>
              <w:t xml:space="preserve"> постановка задач перед исполнителями и создание настроя </w:t>
            </w:r>
            <w:r w:rsidRPr="00A63D27">
              <w:rPr>
                <w:rFonts w:ascii="Times New Roman" w:hAnsi="Times New Roman" w:cs="Times New Roman"/>
                <w:sz w:val="24"/>
                <w:szCs w:val="24"/>
              </w:rPr>
              <w:t>на работу</w:t>
            </w:r>
          </w:p>
        </w:tc>
      </w:tr>
      <w:tr w:rsidR="00531CC7" w:rsidRPr="00B55CFE" w:rsidTr="00037EF6">
        <w:trPr>
          <w:gridAfter w:val="1"/>
          <w:wAfter w:w="39" w:type="dxa"/>
          <w:trHeight w:val="266"/>
        </w:trPr>
        <w:tc>
          <w:tcPr>
            <w:tcW w:w="9600" w:type="dxa"/>
            <w:gridSpan w:val="3"/>
            <w:tcBorders>
              <w:top w:val="nil"/>
              <w:left w:val="single" w:sz="8" w:space="0" w:color="auto"/>
              <w:bottom w:val="single" w:sz="8" w:space="0" w:color="auto"/>
              <w:right w:val="single" w:sz="8" w:space="0" w:color="auto"/>
            </w:tcBorders>
            <w:vAlign w:val="center"/>
          </w:tcPr>
          <w:p w:rsidR="00531CC7" w:rsidRPr="00B55CFE" w:rsidRDefault="00531CC7" w:rsidP="00037EF6">
            <w:pPr>
              <w:widowControl w:val="0"/>
              <w:autoSpaceDE w:val="0"/>
              <w:autoSpaceDN w:val="0"/>
              <w:adjustRightInd w:val="0"/>
              <w:spacing w:after="0" w:line="240" w:lineRule="auto"/>
              <w:jc w:val="center"/>
              <w:rPr>
                <w:rFonts w:ascii="Times New Roman" w:hAnsi="Times New Roman" w:cs="Times New Roman"/>
                <w:sz w:val="23"/>
                <w:szCs w:val="23"/>
              </w:rPr>
            </w:pPr>
            <w:r w:rsidRPr="00A63D27">
              <w:rPr>
                <w:rFonts w:ascii="Times New Roman" w:hAnsi="Times New Roman" w:cs="Times New Roman"/>
                <w:b/>
                <w:bCs/>
                <w:sz w:val="24"/>
                <w:szCs w:val="24"/>
              </w:rPr>
              <w:t>II этап. Сбор информации (начало учебного года)</w:t>
            </w:r>
          </w:p>
        </w:tc>
      </w:tr>
      <w:tr w:rsidR="00531CC7" w:rsidTr="00037EF6">
        <w:trPr>
          <w:gridAfter w:val="1"/>
          <w:wAfter w:w="39" w:type="dxa"/>
          <w:trHeight w:val="2004"/>
        </w:trPr>
        <w:tc>
          <w:tcPr>
            <w:tcW w:w="4820" w:type="dxa"/>
            <w:gridSpan w:val="2"/>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79" w:lineRule="exact"/>
              <w:rPr>
                <w:rFonts w:ascii="Times New Roman" w:hAnsi="Times New Roman" w:cs="Times New Roman"/>
                <w:sz w:val="24"/>
                <w:szCs w:val="24"/>
              </w:rPr>
            </w:pPr>
            <w:r w:rsidRPr="00A63D27">
              <w:rPr>
                <w:rFonts w:ascii="Times New Roman" w:hAnsi="Times New Roman" w:cs="Times New Roman"/>
                <w:sz w:val="24"/>
                <w:szCs w:val="24"/>
              </w:rPr>
              <w:t></w:t>
            </w:r>
            <w:r>
              <w:rPr>
                <w:rFonts w:ascii="Times New Roman" w:hAnsi="Times New Roman" w:cs="Times New Roman"/>
                <w:sz w:val="24"/>
                <w:szCs w:val="24"/>
              </w:rPr>
              <w:t xml:space="preserve"> проведение бесед, тестирования, анкетирования, экспертных оценок, </w:t>
            </w:r>
            <w:r w:rsidRPr="00A63D27">
              <w:rPr>
                <w:rFonts w:ascii="Times New Roman" w:hAnsi="Times New Roman" w:cs="Times New Roman"/>
                <w:sz w:val="24"/>
                <w:szCs w:val="24"/>
              </w:rPr>
              <w:t>наблюдения, логопедического</w:t>
            </w:r>
            <w:r>
              <w:rPr>
                <w:rFonts w:ascii="Times New Roman" w:hAnsi="Times New Roman" w:cs="Times New Roman"/>
                <w:sz w:val="24"/>
                <w:szCs w:val="24"/>
              </w:rPr>
              <w:t xml:space="preserve"> </w:t>
            </w:r>
            <w:r w:rsidRPr="00A63D27">
              <w:rPr>
                <w:rFonts w:ascii="Times New Roman" w:hAnsi="Times New Roman" w:cs="Times New Roman"/>
                <w:sz w:val="24"/>
                <w:szCs w:val="24"/>
              </w:rPr>
              <w:t>обследования</w:t>
            </w:r>
          </w:p>
          <w:p w:rsidR="00531CC7" w:rsidRDefault="00531CC7" w:rsidP="00037EF6">
            <w:pPr>
              <w:widowControl w:val="0"/>
              <w:autoSpaceDE w:val="0"/>
              <w:autoSpaceDN w:val="0"/>
              <w:adjustRightInd w:val="0"/>
              <w:spacing w:after="0" w:line="278" w:lineRule="exact"/>
              <w:rPr>
                <w:rFonts w:ascii="Times New Roman" w:hAnsi="Times New Roman" w:cs="Times New Roman"/>
                <w:sz w:val="24"/>
                <w:szCs w:val="24"/>
              </w:rPr>
            </w:pPr>
            <w:r w:rsidRPr="00A63D27">
              <w:rPr>
                <w:rFonts w:ascii="Times New Roman" w:hAnsi="Times New Roman" w:cs="Times New Roman"/>
                <w:sz w:val="24"/>
                <w:szCs w:val="24"/>
              </w:rPr>
              <w:t></w:t>
            </w:r>
            <w:r>
              <w:rPr>
                <w:rFonts w:ascii="Times New Roman" w:hAnsi="Times New Roman" w:cs="Times New Roman"/>
                <w:sz w:val="24"/>
                <w:szCs w:val="24"/>
              </w:rPr>
              <w:t xml:space="preserve"> изучение личных дел учащихся </w:t>
            </w:r>
          </w:p>
          <w:p w:rsidR="00531CC7" w:rsidRDefault="00531CC7" w:rsidP="00037EF6">
            <w:pPr>
              <w:widowControl w:val="0"/>
              <w:autoSpaceDE w:val="0"/>
              <w:autoSpaceDN w:val="0"/>
              <w:adjustRightInd w:val="0"/>
              <w:spacing w:after="0" w:line="293" w:lineRule="exact"/>
              <w:rPr>
                <w:rFonts w:ascii="Times New Roman" w:hAnsi="Times New Roman" w:cs="Times New Roman"/>
                <w:sz w:val="24"/>
                <w:szCs w:val="24"/>
              </w:rPr>
            </w:pPr>
            <w:r w:rsidRPr="00A63D27">
              <w:rPr>
                <w:rFonts w:ascii="Times New Roman" w:hAnsi="Times New Roman" w:cs="Times New Roman"/>
                <w:sz w:val="24"/>
                <w:szCs w:val="24"/>
              </w:rPr>
              <w:t></w:t>
            </w:r>
            <w:r>
              <w:rPr>
                <w:rFonts w:ascii="Times New Roman" w:hAnsi="Times New Roman" w:cs="Times New Roman"/>
                <w:sz w:val="24"/>
                <w:szCs w:val="24"/>
              </w:rPr>
              <w:t xml:space="preserve"> изучение листа здоровья учащихся</w:t>
            </w:r>
          </w:p>
          <w:p w:rsidR="00531CC7" w:rsidRDefault="00531CC7" w:rsidP="00037EF6">
            <w:pPr>
              <w:widowControl w:val="0"/>
              <w:autoSpaceDE w:val="0"/>
              <w:autoSpaceDN w:val="0"/>
              <w:adjustRightInd w:val="0"/>
              <w:spacing w:after="0" w:line="293" w:lineRule="exact"/>
              <w:rPr>
                <w:rFonts w:ascii="Times New Roman" w:hAnsi="Times New Roman" w:cs="Times New Roman"/>
                <w:sz w:val="24"/>
                <w:szCs w:val="24"/>
              </w:rPr>
            </w:pPr>
            <w:r w:rsidRPr="00A63D27">
              <w:rPr>
                <w:rFonts w:ascii="Times New Roman" w:hAnsi="Times New Roman" w:cs="Times New Roman"/>
                <w:sz w:val="24"/>
                <w:szCs w:val="24"/>
              </w:rPr>
              <w:t></w:t>
            </w:r>
            <w:r>
              <w:rPr>
                <w:rFonts w:ascii="Times New Roman" w:hAnsi="Times New Roman" w:cs="Times New Roman"/>
                <w:sz w:val="24"/>
                <w:szCs w:val="24"/>
              </w:rPr>
              <w:t xml:space="preserve"> консультация врачей и других </w:t>
            </w:r>
            <w:r w:rsidRPr="00A63D27">
              <w:rPr>
                <w:rFonts w:ascii="Times New Roman" w:hAnsi="Times New Roman" w:cs="Times New Roman"/>
                <w:sz w:val="24"/>
                <w:szCs w:val="24"/>
              </w:rPr>
              <w:t>специалистов</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A63D27">
              <w:rPr>
                <w:rFonts w:ascii="Times New Roman" w:hAnsi="Times New Roman" w:cs="Times New Roman"/>
                <w:sz w:val="24"/>
                <w:szCs w:val="24"/>
              </w:rPr>
              <w:t></w:t>
            </w:r>
            <w:r>
              <w:rPr>
                <w:rFonts w:ascii="Times New Roman" w:hAnsi="Times New Roman" w:cs="Times New Roman"/>
                <w:sz w:val="24"/>
                <w:szCs w:val="24"/>
              </w:rPr>
              <w:t xml:space="preserve"> посещение семей учащихся</w:t>
            </w:r>
          </w:p>
        </w:tc>
        <w:tc>
          <w:tcPr>
            <w:tcW w:w="4780"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79" w:lineRule="exact"/>
              <w:rPr>
                <w:rFonts w:ascii="Times New Roman" w:hAnsi="Times New Roman" w:cs="Times New Roman"/>
                <w:sz w:val="24"/>
                <w:szCs w:val="24"/>
              </w:rPr>
            </w:pPr>
            <w:r w:rsidRPr="00A63D27">
              <w:rPr>
                <w:rFonts w:ascii="Times New Roman" w:hAnsi="Times New Roman" w:cs="Times New Roman"/>
                <w:sz w:val="24"/>
                <w:szCs w:val="24"/>
              </w:rPr>
              <w:t></w:t>
            </w:r>
            <w:r>
              <w:rPr>
                <w:rFonts w:ascii="Times New Roman" w:hAnsi="Times New Roman" w:cs="Times New Roman"/>
                <w:sz w:val="24"/>
                <w:szCs w:val="24"/>
              </w:rPr>
              <w:t xml:space="preserve"> консультативная помощь в процессе </w:t>
            </w:r>
            <w:r w:rsidRPr="00A63D27">
              <w:rPr>
                <w:rFonts w:ascii="Times New Roman" w:hAnsi="Times New Roman" w:cs="Times New Roman"/>
                <w:sz w:val="24"/>
                <w:szCs w:val="24"/>
              </w:rPr>
              <w:t>сбора информации</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A63D27">
              <w:rPr>
                <w:rFonts w:ascii="Times New Roman" w:hAnsi="Times New Roman" w:cs="Times New Roman"/>
                <w:sz w:val="24"/>
                <w:szCs w:val="24"/>
              </w:rPr>
              <w:t></w:t>
            </w:r>
            <w:r w:rsidRPr="00B55CFE">
              <w:rPr>
                <w:rFonts w:ascii="Times New Roman" w:hAnsi="Times New Roman" w:cs="Times New Roman"/>
                <w:sz w:val="24"/>
                <w:szCs w:val="24"/>
              </w:rPr>
              <w:t xml:space="preserve"> контроль за сбором информации на</w:t>
            </w:r>
            <w:r>
              <w:rPr>
                <w:rFonts w:ascii="Times New Roman" w:hAnsi="Times New Roman" w:cs="Times New Roman"/>
                <w:sz w:val="24"/>
                <w:szCs w:val="24"/>
              </w:rPr>
              <w:t xml:space="preserve"> входе в коррекционно-развивающую деятельность</w:t>
            </w:r>
          </w:p>
        </w:tc>
      </w:tr>
      <w:tr w:rsidR="00531CC7" w:rsidRPr="00B55CFE" w:rsidTr="00037EF6">
        <w:trPr>
          <w:gridAfter w:val="1"/>
          <w:wAfter w:w="39" w:type="dxa"/>
          <w:trHeight w:val="375"/>
        </w:trPr>
        <w:tc>
          <w:tcPr>
            <w:tcW w:w="9600" w:type="dxa"/>
            <w:gridSpan w:val="3"/>
            <w:tcBorders>
              <w:top w:val="nil"/>
              <w:left w:val="single" w:sz="8" w:space="0" w:color="auto"/>
              <w:bottom w:val="single" w:sz="4" w:space="0" w:color="auto"/>
              <w:right w:val="single" w:sz="8" w:space="0" w:color="auto"/>
            </w:tcBorders>
            <w:vAlign w:val="center"/>
          </w:tcPr>
          <w:p w:rsidR="00531CC7" w:rsidRPr="00A63D27" w:rsidRDefault="00531CC7" w:rsidP="00037EF6">
            <w:pPr>
              <w:widowControl w:val="0"/>
              <w:autoSpaceDE w:val="0"/>
              <w:autoSpaceDN w:val="0"/>
              <w:adjustRightInd w:val="0"/>
              <w:spacing w:after="0" w:line="263" w:lineRule="exact"/>
              <w:jc w:val="center"/>
              <w:rPr>
                <w:rFonts w:ascii="Times New Roman" w:hAnsi="Times New Roman" w:cs="Times New Roman"/>
                <w:b/>
                <w:bCs/>
                <w:sz w:val="24"/>
                <w:szCs w:val="24"/>
              </w:rPr>
            </w:pPr>
            <w:r w:rsidRPr="00A63D27">
              <w:rPr>
                <w:rFonts w:ascii="Times New Roman" w:hAnsi="Times New Roman" w:cs="Times New Roman"/>
                <w:b/>
                <w:bCs/>
                <w:sz w:val="24"/>
                <w:szCs w:val="24"/>
              </w:rPr>
              <w:t>III этап. Систематизация потока информации (начало учебного года)</w:t>
            </w:r>
          </w:p>
          <w:p w:rsidR="00531CC7" w:rsidRPr="00B55CFE" w:rsidRDefault="00531CC7" w:rsidP="00037EF6">
            <w:pPr>
              <w:widowControl w:val="0"/>
              <w:autoSpaceDE w:val="0"/>
              <w:autoSpaceDN w:val="0"/>
              <w:adjustRightInd w:val="0"/>
              <w:jc w:val="center"/>
              <w:rPr>
                <w:rFonts w:ascii="Times New Roman" w:hAnsi="Times New Roman" w:cs="Times New Roman"/>
                <w:sz w:val="24"/>
                <w:szCs w:val="24"/>
              </w:rPr>
            </w:pPr>
            <w:r w:rsidRPr="00A63D27">
              <w:rPr>
                <w:rFonts w:ascii="Times New Roman" w:hAnsi="Times New Roman" w:cs="Times New Roman"/>
                <w:b/>
                <w:bCs/>
                <w:sz w:val="24"/>
                <w:szCs w:val="24"/>
              </w:rPr>
              <w:t>Консилиум (первичный)</w:t>
            </w:r>
          </w:p>
        </w:tc>
      </w:tr>
      <w:tr w:rsidR="00531CC7" w:rsidTr="00037EF6">
        <w:trPr>
          <w:gridAfter w:val="1"/>
          <w:wAfter w:w="39" w:type="dxa"/>
          <w:trHeight w:val="2835"/>
        </w:trPr>
        <w:tc>
          <w:tcPr>
            <w:tcW w:w="4820" w:type="dxa"/>
            <w:gridSpan w:val="2"/>
            <w:tcBorders>
              <w:top w:val="single" w:sz="4" w:space="0" w:color="auto"/>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77" w:lineRule="exact"/>
              <w:rPr>
                <w:rFonts w:ascii="Times New Roman" w:hAnsi="Times New Roman" w:cs="Times New Roman"/>
                <w:sz w:val="24"/>
                <w:szCs w:val="24"/>
              </w:rPr>
            </w:pPr>
            <w:r w:rsidRPr="009B0BF9">
              <w:rPr>
                <w:rFonts w:ascii="Times New Roman" w:hAnsi="Times New Roman" w:cs="Times New Roman"/>
                <w:sz w:val="24"/>
                <w:szCs w:val="24"/>
              </w:rPr>
              <w:t xml:space="preserve"> </w:t>
            </w:r>
            <w:r>
              <w:rPr>
                <w:rFonts w:ascii="Times New Roman" w:hAnsi="Times New Roman" w:cs="Times New Roman"/>
                <w:sz w:val="24"/>
                <w:szCs w:val="24"/>
              </w:rPr>
              <w:t>уточнение полученной информации</w:t>
            </w:r>
          </w:p>
          <w:p w:rsidR="00531CC7" w:rsidRDefault="00531CC7" w:rsidP="00037EF6">
            <w:pPr>
              <w:widowControl w:val="0"/>
              <w:autoSpaceDE w:val="0"/>
              <w:autoSpaceDN w:val="0"/>
              <w:adjustRightInd w:val="0"/>
              <w:spacing w:after="0" w:line="293" w:lineRule="exact"/>
              <w:rPr>
                <w:rFonts w:ascii="Times New Roman" w:hAnsi="Times New Roman" w:cs="Times New Roman"/>
                <w:sz w:val="24"/>
                <w:szCs w:val="24"/>
              </w:rPr>
            </w:pPr>
            <w:r w:rsidRPr="009B0BF9">
              <w:rPr>
                <w:rFonts w:ascii="Times New Roman" w:hAnsi="Times New Roman" w:cs="Times New Roman"/>
                <w:sz w:val="24"/>
                <w:szCs w:val="24"/>
              </w:rPr>
              <w:t xml:space="preserve"> </w:t>
            </w:r>
            <w:r>
              <w:rPr>
                <w:rFonts w:ascii="Times New Roman" w:hAnsi="Times New Roman" w:cs="Times New Roman"/>
                <w:sz w:val="24"/>
                <w:szCs w:val="24"/>
              </w:rPr>
              <w:t>определение особенностей развития учащегося</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9B0BF9">
              <w:rPr>
                <w:rFonts w:ascii="Times New Roman" w:hAnsi="Times New Roman" w:cs="Times New Roman"/>
                <w:sz w:val="24"/>
                <w:szCs w:val="24"/>
              </w:rPr>
              <w:t></w:t>
            </w:r>
            <w:r>
              <w:rPr>
                <w:rFonts w:ascii="Times New Roman" w:hAnsi="Times New Roman" w:cs="Times New Roman"/>
                <w:sz w:val="24"/>
                <w:szCs w:val="24"/>
              </w:rPr>
              <w:t xml:space="preserve"> выделение группы контроля за </w:t>
            </w:r>
            <w:r w:rsidRPr="009B0BF9">
              <w:rPr>
                <w:rFonts w:ascii="Times New Roman" w:hAnsi="Times New Roman" w:cs="Times New Roman"/>
                <w:sz w:val="24"/>
                <w:szCs w:val="24"/>
              </w:rPr>
              <w:t xml:space="preserve">учебно-познавательной </w:t>
            </w:r>
            <w:r>
              <w:rPr>
                <w:rFonts w:ascii="Times New Roman" w:hAnsi="Times New Roman" w:cs="Times New Roman"/>
                <w:sz w:val="24"/>
                <w:szCs w:val="24"/>
              </w:rPr>
              <w:t xml:space="preserve">деятельностью, за поведением, группы контроля за семьей учащегося и профилем личностного </w:t>
            </w:r>
            <w:r w:rsidRPr="009B0BF9">
              <w:rPr>
                <w:rFonts w:ascii="Times New Roman" w:hAnsi="Times New Roman" w:cs="Times New Roman"/>
                <w:sz w:val="24"/>
                <w:szCs w:val="24"/>
              </w:rPr>
              <w:t>развития</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9B0BF9">
              <w:rPr>
                <w:rFonts w:ascii="Times New Roman" w:hAnsi="Times New Roman" w:cs="Times New Roman"/>
                <w:sz w:val="24"/>
                <w:szCs w:val="24"/>
              </w:rPr>
              <w:t xml:space="preserve"> </w:t>
            </w:r>
            <w:r>
              <w:rPr>
                <w:rFonts w:ascii="Times New Roman" w:hAnsi="Times New Roman" w:cs="Times New Roman"/>
                <w:sz w:val="24"/>
                <w:szCs w:val="24"/>
              </w:rPr>
              <w:t>выработка рекомендаций по организации образовательной и воспитательной деятельности.</w:t>
            </w:r>
          </w:p>
        </w:tc>
        <w:tc>
          <w:tcPr>
            <w:tcW w:w="4780" w:type="dxa"/>
            <w:tcBorders>
              <w:top w:val="single" w:sz="4" w:space="0" w:color="auto"/>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77" w:lineRule="exact"/>
              <w:rPr>
                <w:rFonts w:ascii="Times New Roman" w:hAnsi="Times New Roman" w:cs="Times New Roman"/>
                <w:sz w:val="24"/>
                <w:szCs w:val="24"/>
              </w:rPr>
            </w:pPr>
            <w:r w:rsidRPr="009B0BF9">
              <w:rPr>
                <w:rFonts w:ascii="Times New Roman" w:hAnsi="Times New Roman" w:cs="Times New Roman"/>
                <w:sz w:val="24"/>
                <w:szCs w:val="24"/>
              </w:rPr>
              <w:t></w:t>
            </w:r>
            <w:r>
              <w:rPr>
                <w:rFonts w:ascii="Times New Roman" w:hAnsi="Times New Roman" w:cs="Times New Roman"/>
                <w:sz w:val="24"/>
                <w:szCs w:val="24"/>
              </w:rPr>
              <w:t xml:space="preserve"> анализ </w:t>
            </w:r>
            <w:r w:rsidRPr="009B0BF9">
              <w:rPr>
                <w:rFonts w:ascii="Times New Roman" w:hAnsi="Times New Roman" w:cs="Times New Roman"/>
                <w:sz w:val="24"/>
                <w:szCs w:val="24"/>
              </w:rPr>
              <w:t>результатов</w:t>
            </w:r>
            <w:r>
              <w:rPr>
                <w:rFonts w:ascii="Times New Roman" w:hAnsi="Times New Roman" w:cs="Times New Roman"/>
                <w:sz w:val="24"/>
                <w:szCs w:val="24"/>
              </w:rPr>
              <w:t xml:space="preserve"> психолого-педагогического обследования на входе в коррекционно-развивающую работу</w:t>
            </w:r>
          </w:p>
          <w:p w:rsidR="00531CC7" w:rsidRDefault="00531CC7" w:rsidP="00037EF6">
            <w:pPr>
              <w:widowControl w:val="0"/>
              <w:autoSpaceDE w:val="0"/>
              <w:autoSpaceDN w:val="0"/>
              <w:adjustRightInd w:val="0"/>
              <w:spacing w:after="0" w:line="258" w:lineRule="exact"/>
              <w:rPr>
                <w:rFonts w:ascii="Times New Roman" w:hAnsi="Times New Roman" w:cs="Times New Roman"/>
                <w:sz w:val="24"/>
                <w:szCs w:val="24"/>
              </w:rPr>
            </w:pPr>
            <w:r w:rsidRPr="009B0BF9">
              <w:rPr>
                <w:rFonts w:ascii="Times New Roman" w:hAnsi="Times New Roman" w:cs="Times New Roman"/>
                <w:sz w:val="24"/>
                <w:szCs w:val="24"/>
              </w:rPr>
              <w:t></w:t>
            </w:r>
            <w:r>
              <w:rPr>
                <w:rFonts w:ascii="Times New Roman" w:hAnsi="Times New Roman" w:cs="Times New Roman"/>
                <w:sz w:val="24"/>
                <w:szCs w:val="24"/>
              </w:rPr>
              <w:t xml:space="preserve"> анализ состояния здоровья обучающихся</w:t>
            </w:r>
          </w:p>
          <w:p w:rsidR="00531CC7" w:rsidRDefault="00531CC7" w:rsidP="00037EF6">
            <w:pPr>
              <w:widowControl w:val="0"/>
              <w:autoSpaceDE w:val="0"/>
              <w:autoSpaceDN w:val="0"/>
              <w:adjustRightInd w:val="0"/>
              <w:spacing w:after="0" w:line="276" w:lineRule="exact"/>
              <w:rPr>
                <w:rFonts w:ascii="Times New Roman" w:hAnsi="Times New Roman" w:cs="Times New Roman"/>
                <w:sz w:val="24"/>
                <w:szCs w:val="24"/>
              </w:rPr>
            </w:pPr>
            <w:r w:rsidRPr="009B0BF9">
              <w:rPr>
                <w:rFonts w:ascii="Times New Roman" w:hAnsi="Times New Roman" w:cs="Times New Roman"/>
                <w:sz w:val="24"/>
                <w:szCs w:val="24"/>
              </w:rPr>
              <w:t></w:t>
            </w:r>
            <w:r>
              <w:rPr>
                <w:rFonts w:ascii="Times New Roman" w:hAnsi="Times New Roman" w:cs="Times New Roman"/>
                <w:sz w:val="24"/>
                <w:szCs w:val="24"/>
              </w:rPr>
              <w:t xml:space="preserve"> планирование </w:t>
            </w:r>
            <w:r w:rsidRPr="009B0BF9">
              <w:rPr>
                <w:rFonts w:ascii="Times New Roman" w:hAnsi="Times New Roman" w:cs="Times New Roman"/>
                <w:sz w:val="24"/>
                <w:szCs w:val="24"/>
              </w:rPr>
              <w:t>коррекционно-</w:t>
            </w:r>
            <w:r>
              <w:rPr>
                <w:rFonts w:ascii="Times New Roman" w:hAnsi="Times New Roman" w:cs="Times New Roman"/>
                <w:sz w:val="24"/>
                <w:szCs w:val="24"/>
              </w:rPr>
              <w:t>развивающей деятельности</w:t>
            </w:r>
          </w:p>
        </w:tc>
      </w:tr>
      <w:tr w:rsidR="00531CC7" w:rsidRPr="00B55CFE" w:rsidTr="00037EF6">
        <w:trPr>
          <w:gridAfter w:val="1"/>
          <w:wAfter w:w="39" w:type="dxa"/>
          <w:trHeight w:val="268"/>
        </w:trPr>
        <w:tc>
          <w:tcPr>
            <w:tcW w:w="9600" w:type="dxa"/>
            <w:gridSpan w:val="3"/>
            <w:tcBorders>
              <w:top w:val="nil"/>
              <w:left w:val="single" w:sz="8" w:space="0" w:color="auto"/>
              <w:bottom w:val="single" w:sz="8" w:space="0" w:color="auto"/>
              <w:right w:val="single" w:sz="8" w:space="0" w:color="auto"/>
            </w:tcBorders>
            <w:vAlign w:val="center"/>
          </w:tcPr>
          <w:p w:rsidR="00531CC7" w:rsidRPr="00B55CFE" w:rsidRDefault="00531CC7" w:rsidP="00037EF6">
            <w:pPr>
              <w:widowControl w:val="0"/>
              <w:autoSpaceDE w:val="0"/>
              <w:autoSpaceDN w:val="0"/>
              <w:adjustRightInd w:val="0"/>
              <w:spacing w:after="0" w:line="264" w:lineRule="exact"/>
              <w:jc w:val="center"/>
              <w:rPr>
                <w:rFonts w:ascii="Times New Roman" w:hAnsi="Times New Roman" w:cs="Times New Roman"/>
                <w:sz w:val="24"/>
                <w:szCs w:val="24"/>
              </w:rPr>
            </w:pPr>
            <w:r w:rsidRPr="009B0BF9">
              <w:rPr>
                <w:rFonts w:ascii="Times New Roman" w:hAnsi="Times New Roman" w:cs="Times New Roman"/>
                <w:b/>
                <w:bCs/>
                <w:sz w:val="24"/>
                <w:szCs w:val="24"/>
              </w:rPr>
              <w:t>IV этап. Проведение коррекционно-развивающей деятельности</w:t>
            </w:r>
          </w:p>
        </w:tc>
      </w:tr>
      <w:tr w:rsidR="00531CC7" w:rsidTr="00037EF6">
        <w:trPr>
          <w:gridAfter w:val="1"/>
          <w:wAfter w:w="39" w:type="dxa"/>
          <w:trHeight w:val="1848"/>
        </w:trPr>
        <w:tc>
          <w:tcPr>
            <w:tcW w:w="4820" w:type="dxa"/>
            <w:gridSpan w:val="2"/>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40" w:lineRule="auto"/>
              <w:ind w:left="2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включение коррекционно-</w:t>
            </w:r>
            <w:r>
              <w:rPr>
                <w:rFonts w:ascii="Times New Roman" w:hAnsi="Times New Roman" w:cs="Times New Roman"/>
                <w:w w:val="98"/>
                <w:sz w:val="24"/>
                <w:szCs w:val="24"/>
              </w:rPr>
              <w:t xml:space="preserve">развивающих </w:t>
            </w:r>
            <w:r>
              <w:rPr>
                <w:rFonts w:ascii="Times New Roman" w:hAnsi="Times New Roman" w:cs="Times New Roman"/>
                <w:sz w:val="24"/>
                <w:szCs w:val="24"/>
              </w:rPr>
              <w:t>целей в учебно-воспитательное планирование, привлечение к работе других специалистов</w:t>
            </w:r>
          </w:p>
          <w:p w:rsidR="00531CC7" w:rsidRDefault="00531CC7" w:rsidP="00037EF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 xml:space="preserve">- проведение занятий психологом, логопедами, педагогами </w:t>
            </w:r>
          </w:p>
          <w:p w:rsidR="00531CC7" w:rsidRDefault="00531CC7" w:rsidP="00037EF6">
            <w:pPr>
              <w:widowControl w:val="0"/>
              <w:autoSpaceDE w:val="0"/>
              <w:autoSpaceDN w:val="0"/>
              <w:adjustRightInd w:val="0"/>
              <w:spacing w:after="0" w:line="277" w:lineRule="exact"/>
              <w:rPr>
                <w:rFonts w:ascii="Times New Roman" w:hAnsi="Times New Roman" w:cs="Times New Roman"/>
                <w:sz w:val="24"/>
                <w:szCs w:val="24"/>
              </w:rPr>
            </w:pPr>
            <w:r w:rsidRPr="009B0BF9">
              <w:rPr>
                <w:rFonts w:ascii="Times New Roman" w:hAnsi="Times New Roman" w:cs="Times New Roman"/>
                <w:sz w:val="24"/>
                <w:szCs w:val="24"/>
              </w:rPr>
              <w:t>- работа с родителями</w:t>
            </w:r>
          </w:p>
        </w:tc>
        <w:tc>
          <w:tcPr>
            <w:tcW w:w="4780" w:type="dxa"/>
            <w:tcBorders>
              <w:top w:val="nil"/>
              <w:left w:val="single" w:sz="8" w:space="0" w:color="auto"/>
              <w:right w:val="single" w:sz="8" w:space="0" w:color="auto"/>
            </w:tcBorders>
          </w:tcPr>
          <w:p w:rsidR="00531CC7" w:rsidRDefault="00531CC7" w:rsidP="00037EF6">
            <w:pPr>
              <w:widowControl w:val="0"/>
              <w:autoSpaceDE w:val="0"/>
              <w:autoSpaceDN w:val="0"/>
              <w:adjustRightInd w:val="0"/>
              <w:spacing w:after="0" w:line="277" w:lineRule="exact"/>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помощь в процессе реализации коррекционно-развивающей работы</w:t>
            </w:r>
          </w:p>
          <w:p w:rsidR="00531CC7" w:rsidRDefault="00531CC7" w:rsidP="00037EF6">
            <w:pPr>
              <w:widowControl w:val="0"/>
              <w:autoSpaceDE w:val="0"/>
              <w:autoSpaceDN w:val="0"/>
              <w:adjustRightInd w:val="0"/>
              <w:spacing w:after="0" w:line="277" w:lineRule="exact"/>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контроль  за проведением коррекционно-развивающей работы</w:t>
            </w:r>
          </w:p>
        </w:tc>
      </w:tr>
      <w:tr w:rsidR="00531CC7" w:rsidTr="00037EF6">
        <w:trPr>
          <w:gridAfter w:val="1"/>
          <w:wAfter w:w="39" w:type="dxa"/>
          <w:trHeight w:val="267"/>
        </w:trPr>
        <w:tc>
          <w:tcPr>
            <w:tcW w:w="9600" w:type="dxa"/>
            <w:gridSpan w:val="3"/>
            <w:tcBorders>
              <w:top w:val="nil"/>
              <w:left w:val="single" w:sz="8" w:space="0" w:color="auto"/>
              <w:bottom w:val="single" w:sz="4" w:space="0" w:color="auto"/>
              <w:right w:val="single" w:sz="8" w:space="0" w:color="auto"/>
            </w:tcBorders>
            <w:vAlign w:val="center"/>
          </w:tcPr>
          <w:p w:rsidR="00531CC7" w:rsidRDefault="00531CC7" w:rsidP="00037EF6">
            <w:pPr>
              <w:widowControl w:val="0"/>
              <w:autoSpaceDE w:val="0"/>
              <w:autoSpaceDN w:val="0"/>
              <w:adjustRightInd w:val="0"/>
              <w:spacing w:after="0" w:line="277" w:lineRule="exact"/>
              <w:jc w:val="center"/>
              <w:rPr>
                <w:rFonts w:ascii="Symbol" w:hAnsi="Symbol" w:cs="Symbol"/>
                <w:sz w:val="24"/>
                <w:szCs w:val="24"/>
              </w:rPr>
            </w:pPr>
            <w:r w:rsidRPr="009B0BF9">
              <w:rPr>
                <w:rFonts w:ascii="Times New Roman" w:hAnsi="Times New Roman" w:cs="Times New Roman"/>
                <w:b/>
                <w:bCs/>
                <w:sz w:val="24"/>
                <w:szCs w:val="24"/>
              </w:rPr>
              <w:t>V этап. Сбор информации (конец учебного года)</w:t>
            </w:r>
          </w:p>
        </w:tc>
      </w:tr>
      <w:tr w:rsidR="00531CC7" w:rsidTr="00037EF6">
        <w:trPr>
          <w:trHeight w:val="1152"/>
        </w:trPr>
        <w:tc>
          <w:tcPr>
            <w:tcW w:w="4820" w:type="dxa"/>
            <w:gridSpan w:val="2"/>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77" w:lineRule="exact"/>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проведение бесед, тестирования, анкетирования, экспертных оценок, наблюдения, </w:t>
            </w:r>
            <w:r w:rsidRPr="009B0BF9">
              <w:rPr>
                <w:rFonts w:ascii="Times New Roman" w:hAnsi="Times New Roman" w:cs="Times New Roman"/>
                <w:sz w:val="24"/>
                <w:szCs w:val="24"/>
              </w:rPr>
              <w:t xml:space="preserve">логопедического </w:t>
            </w:r>
            <w:r>
              <w:rPr>
                <w:rFonts w:ascii="Times New Roman" w:hAnsi="Times New Roman" w:cs="Times New Roman"/>
                <w:sz w:val="24"/>
                <w:szCs w:val="24"/>
              </w:rPr>
              <w:t>обследования</w:t>
            </w:r>
          </w:p>
        </w:tc>
        <w:tc>
          <w:tcPr>
            <w:tcW w:w="4819" w:type="dxa"/>
            <w:gridSpan w:val="2"/>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77" w:lineRule="exact"/>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консультативная помощь в процессе сбора информации</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9B0BF9">
              <w:rPr>
                <w:rFonts w:ascii="Times New Roman" w:hAnsi="Times New Roman" w:cs="Times New Roman"/>
                <w:sz w:val="24"/>
                <w:szCs w:val="24"/>
              </w:rPr>
              <w:t></w:t>
            </w:r>
            <w:r>
              <w:rPr>
                <w:rFonts w:ascii="Times New Roman" w:hAnsi="Times New Roman" w:cs="Times New Roman"/>
                <w:sz w:val="24"/>
                <w:szCs w:val="24"/>
              </w:rPr>
              <w:t xml:space="preserve"> контроль за сбором информации на выходе в коррекционно-развивающую деятельность</w:t>
            </w:r>
          </w:p>
        </w:tc>
      </w:tr>
      <w:tr w:rsidR="00531CC7" w:rsidRPr="00B55CFE" w:rsidTr="00037EF6">
        <w:trPr>
          <w:trHeight w:val="450"/>
        </w:trPr>
        <w:tc>
          <w:tcPr>
            <w:tcW w:w="9639" w:type="dxa"/>
            <w:gridSpan w:val="4"/>
            <w:tcBorders>
              <w:top w:val="nil"/>
              <w:left w:val="single" w:sz="8" w:space="0" w:color="auto"/>
              <w:bottom w:val="single" w:sz="4" w:space="0" w:color="auto"/>
              <w:right w:val="single" w:sz="8" w:space="0" w:color="auto"/>
            </w:tcBorders>
            <w:vAlign w:val="center"/>
          </w:tcPr>
          <w:p w:rsidR="00531CC7" w:rsidRPr="009B0BF9" w:rsidRDefault="00531CC7" w:rsidP="00037EF6">
            <w:pPr>
              <w:widowControl w:val="0"/>
              <w:autoSpaceDE w:val="0"/>
              <w:autoSpaceDN w:val="0"/>
              <w:adjustRightInd w:val="0"/>
              <w:spacing w:after="0" w:line="264" w:lineRule="exact"/>
              <w:ind w:right="700"/>
              <w:jc w:val="center"/>
              <w:rPr>
                <w:rFonts w:ascii="Times New Roman" w:hAnsi="Times New Roman" w:cs="Times New Roman"/>
                <w:b/>
                <w:bCs/>
                <w:sz w:val="24"/>
                <w:szCs w:val="24"/>
              </w:rPr>
            </w:pPr>
            <w:r w:rsidRPr="009B0BF9">
              <w:rPr>
                <w:rFonts w:ascii="Times New Roman" w:hAnsi="Times New Roman" w:cs="Times New Roman"/>
                <w:b/>
                <w:bCs/>
                <w:sz w:val="24"/>
                <w:szCs w:val="24"/>
              </w:rPr>
              <w:t>VI этап. Систематизация потока информации (конец учебного года)</w:t>
            </w:r>
          </w:p>
          <w:p w:rsidR="00531CC7" w:rsidRPr="00B55CFE" w:rsidRDefault="00531CC7" w:rsidP="00037EF6">
            <w:pPr>
              <w:widowControl w:val="0"/>
              <w:autoSpaceDE w:val="0"/>
              <w:autoSpaceDN w:val="0"/>
              <w:adjustRightInd w:val="0"/>
              <w:jc w:val="center"/>
              <w:rPr>
                <w:rFonts w:ascii="Times New Roman" w:hAnsi="Times New Roman" w:cs="Times New Roman"/>
                <w:sz w:val="24"/>
                <w:szCs w:val="24"/>
              </w:rPr>
            </w:pPr>
            <w:r w:rsidRPr="009B0BF9">
              <w:rPr>
                <w:rFonts w:ascii="Times New Roman" w:hAnsi="Times New Roman" w:cs="Times New Roman"/>
                <w:b/>
                <w:bCs/>
                <w:sz w:val="24"/>
                <w:szCs w:val="24"/>
              </w:rPr>
              <w:t>Консилиум (плановый)</w:t>
            </w:r>
          </w:p>
        </w:tc>
      </w:tr>
      <w:tr w:rsidR="00531CC7" w:rsidTr="00037EF6">
        <w:trPr>
          <w:trHeight w:val="1441"/>
        </w:trPr>
        <w:tc>
          <w:tcPr>
            <w:tcW w:w="4678"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77" w:lineRule="exact"/>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уточнение полученной информации</w:t>
            </w:r>
          </w:p>
          <w:p w:rsidR="00531CC7" w:rsidRDefault="00531CC7" w:rsidP="00037EF6">
            <w:pPr>
              <w:widowControl w:val="0"/>
              <w:autoSpaceDE w:val="0"/>
              <w:autoSpaceDN w:val="0"/>
              <w:adjustRightInd w:val="0"/>
              <w:spacing w:after="0" w:line="293" w:lineRule="exact"/>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оценка динамики развития:</w:t>
            </w:r>
          </w:p>
          <w:p w:rsidR="00531CC7" w:rsidRDefault="00531CC7" w:rsidP="00037EF6">
            <w:pPr>
              <w:widowControl w:val="0"/>
              <w:autoSpaceDE w:val="0"/>
              <w:autoSpaceDN w:val="0"/>
              <w:adjustRightInd w:val="0"/>
              <w:spacing w:after="0" w:line="274" w:lineRule="exact"/>
              <w:rPr>
                <w:rFonts w:ascii="Times New Roman" w:hAnsi="Times New Roman" w:cs="Times New Roman"/>
                <w:sz w:val="24"/>
                <w:szCs w:val="24"/>
              </w:rPr>
            </w:pPr>
            <w:r>
              <w:rPr>
                <w:rFonts w:ascii="Times New Roman" w:hAnsi="Times New Roman" w:cs="Times New Roman"/>
                <w:sz w:val="24"/>
                <w:szCs w:val="24"/>
              </w:rPr>
              <w:t>«+» результат – завершение работы;</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w w:val="99"/>
                <w:sz w:val="24"/>
                <w:szCs w:val="24"/>
              </w:rPr>
              <w:t xml:space="preserve">«-» </w:t>
            </w:r>
            <w:r>
              <w:rPr>
                <w:rFonts w:ascii="Times New Roman" w:hAnsi="Times New Roman" w:cs="Times New Roman"/>
                <w:w w:val="95"/>
                <w:sz w:val="24"/>
                <w:szCs w:val="24"/>
              </w:rPr>
              <w:t xml:space="preserve">результат </w:t>
            </w:r>
            <w:r>
              <w:rPr>
                <w:rFonts w:ascii="Times New Roman" w:hAnsi="Times New Roman" w:cs="Times New Roman"/>
                <w:sz w:val="24"/>
                <w:szCs w:val="24"/>
              </w:rPr>
              <w:t>– корректировка деятельности, возврат на II – VI этап</w:t>
            </w:r>
          </w:p>
        </w:tc>
        <w:tc>
          <w:tcPr>
            <w:tcW w:w="4961" w:type="dxa"/>
            <w:gridSpan w:val="3"/>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77" w:lineRule="exact"/>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анализ хода и результатов коррекционно-развивающей работы</w:t>
            </w:r>
          </w:p>
          <w:p w:rsidR="00531CC7" w:rsidRDefault="00531CC7" w:rsidP="00037EF6">
            <w:pPr>
              <w:widowControl w:val="0"/>
              <w:autoSpaceDE w:val="0"/>
              <w:autoSpaceDN w:val="0"/>
              <w:adjustRightInd w:val="0"/>
              <w:spacing w:after="0" w:line="278" w:lineRule="exact"/>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подведение итогов</w:t>
            </w:r>
          </w:p>
        </w:tc>
      </w:tr>
      <w:tr w:rsidR="00531CC7" w:rsidRPr="00B55CFE" w:rsidTr="00037EF6">
        <w:trPr>
          <w:trHeight w:val="475"/>
        </w:trPr>
        <w:tc>
          <w:tcPr>
            <w:tcW w:w="9639" w:type="dxa"/>
            <w:gridSpan w:val="4"/>
            <w:tcBorders>
              <w:top w:val="nil"/>
              <w:left w:val="single" w:sz="8" w:space="0" w:color="auto"/>
              <w:bottom w:val="single" w:sz="4" w:space="0" w:color="auto"/>
              <w:right w:val="single" w:sz="8" w:space="0" w:color="auto"/>
            </w:tcBorders>
            <w:vAlign w:val="center"/>
          </w:tcPr>
          <w:p w:rsidR="00531CC7" w:rsidRPr="009B0BF9" w:rsidRDefault="00531CC7" w:rsidP="00037EF6">
            <w:pPr>
              <w:widowControl w:val="0"/>
              <w:autoSpaceDE w:val="0"/>
              <w:autoSpaceDN w:val="0"/>
              <w:adjustRightInd w:val="0"/>
              <w:spacing w:after="0" w:line="264" w:lineRule="exact"/>
              <w:ind w:right="1020"/>
              <w:jc w:val="center"/>
              <w:rPr>
                <w:rFonts w:ascii="Times New Roman" w:hAnsi="Times New Roman" w:cs="Times New Roman"/>
                <w:b/>
                <w:bCs/>
                <w:sz w:val="24"/>
                <w:szCs w:val="24"/>
              </w:rPr>
            </w:pPr>
            <w:r w:rsidRPr="009B0BF9">
              <w:rPr>
                <w:rFonts w:ascii="Times New Roman" w:hAnsi="Times New Roman" w:cs="Times New Roman"/>
                <w:b/>
                <w:bCs/>
                <w:sz w:val="24"/>
                <w:szCs w:val="24"/>
              </w:rPr>
              <w:t>VII этап. Завершение работы (при положительных результатах).</w:t>
            </w:r>
          </w:p>
          <w:p w:rsidR="00531CC7" w:rsidRPr="00B55CFE" w:rsidRDefault="00531CC7" w:rsidP="00037EF6">
            <w:pPr>
              <w:widowControl w:val="0"/>
              <w:autoSpaceDE w:val="0"/>
              <w:autoSpaceDN w:val="0"/>
              <w:adjustRightInd w:val="0"/>
              <w:jc w:val="center"/>
              <w:rPr>
                <w:rFonts w:ascii="Times New Roman" w:hAnsi="Times New Roman" w:cs="Times New Roman"/>
                <w:sz w:val="24"/>
                <w:szCs w:val="24"/>
              </w:rPr>
            </w:pPr>
            <w:r w:rsidRPr="009B0BF9">
              <w:rPr>
                <w:rFonts w:ascii="Times New Roman" w:hAnsi="Times New Roman" w:cs="Times New Roman"/>
                <w:b/>
                <w:bCs/>
                <w:sz w:val="24"/>
                <w:szCs w:val="24"/>
              </w:rPr>
              <w:t>Консилиум (заключительный).</w:t>
            </w:r>
          </w:p>
        </w:tc>
      </w:tr>
      <w:tr w:rsidR="00531CC7" w:rsidTr="00037EF6">
        <w:trPr>
          <w:trHeight w:val="1768"/>
        </w:trPr>
        <w:tc>
          <w:tcPr>
            <w:tcW w:w="4678"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79" w:lineRule="exact"/>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отбор оптимальных  форм,  методов, средств, способов, приемов взаимодействия педагогов с учащимися, родителями</w:t>
            </w:r>
          </w:p>
          <w:p w:rsidR="00531CC7" w:rsidRDefault="00531CC7" w:rsidP="00037EF6">
            <w:pPr>
              <w:widowControl w:val="0"/>
              <w:autoSpaceDE w:val="0"/>
              <w:autoSpaceDN w:val="0"/>
              <w:adjustRightInd w:val="0"/>
              <w:spacing w:after="0" w:line="261" w:lineRule="exact"/>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повышение профессиональной подготовки педагогов </w:t>
            </w:r>
          </w:p>
          <w:p w:rsidR="00531CC7" w:rsidRDefault="00531CC7" w:rsidP="00037EF6">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перспективное планирование</w:t>
            </w:r>
          </w:p>
        </w:tc>
        <w:tc>
          <w:tcPr>
            <w:tcW w:w="4961" w:type="dxa"/>
            <w:gridSpan w:val="3"/>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79" w:lineRule="exact"/>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обобщение опыта работы</w:t>
            </w:r>
          </w:p>
          <w:p w:rsidR="00531CC7" w:rsidRDefault="00531CC7" w:rsidP="00037EF6">
            <w:pPr>
              <w:widowControl w:val="0"/>
              <w:autoSpaceDE w:val="0"/>
              <w:autoSpaceDN w:val="0"/>
              <w:adjustRightInd w:val="0"/>
              <w:spacing w:after="0" w:line="293" w:lineRule="exact"/>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подведение итогов</w:t>
            </w:r>
          </w:p>
          <w:p w:rsidR="00531CC7" w:rsidRDefault="00531CC7" w:rsidP="00037EF6">
            <w:pPr>
              <w:widowControl w:val="0"/>
              <w:autoSpaceDE w:val="0"/>
              <w:autoSpaceDN w:val="0"/>
              <w:adjustRightInd w:val="0"/>
              <w:spacing w:after="0" w:line="293" w:lineRule="exact"/>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планирование дальнейшей коррекционной работы</w:t>
            </w:r>
          </w:p>
        </w:tc>
      </w:tr>
    </w:tbl>
    <w:p w:rsidR="00531CC7" w:rsidRDefault="00531CC7" w:rsidP="0078163C">
      <w:pPr>
        <w:widowControl w:val="0"/>
        <w:suppressAutoHyphens w:val="0"/>
        <w:overflowPunct w:val="0"/>
        <w:autoSpaceDE w:val="0"/>
        <w:autoSpaceDN w:val="0"/>
        <w:adjustRightInd w:val="0"/>
        <w:spacing w:after="0" w:line="240" w:lineRule="auto"/>
        <w:ind w:left="567" w:right="40"/>
        <w:jc w:val="center"/>
        <w:rPr>
          <w:rFonts w:ascii="Times New Roman" w:hAnsi="Times New Roman" w:cs="Times New Roman"/>
          <w:sz w:val="24"/>
          <w:szCs w:val="24"/>
        </w:rPr>
      </w:pPr>
    </w:p>
    <w:p w:rsidR="00531CC7" w:rsidRDefault="00531CC7" w:rsidP="0078163C">
      <w:pPr>
        <w:widowControl w:val="0"/>
        <w:suppressAutoHyphens w:val="0"/>
        <w:overflowPunct w:val="0"/>
        <w:autoSpaceDE w:val="0"/>
        <w:autoSpaceDN w:val="0"/>
        <w:adjustRightInd w:val="0"/>
        <w:spacing w:after="0" w:line="240" w:lineRule="auto"/>
        <w:ind w:right="40" w:firstLine="567"/>
        <w:jc w:val="both"/>
        <w:rPr>
          <w:rFonts w:ascii="Times New Roman" w:hAnsi="Times New Roman" w:cs="Times New Roman"/>
          <w:sz w:val="24"/>
          <w:szCs w:val="24"/>
        </w:rPr>
      </w:pPr>
      <w:r>
        <w:rPr>
          <w:rFonts w:ascii="Times New Roman" w:hAnsi="Times New Roman" w:cs="Times New Roman"/>
          <w:sz w:val="24"/>
          <w:szCs w:val="24"/>
        </w:rPr>
        <w:t xml:space="preserve">Коррекционная работа с обучающимися с ЗПР осуществляется в ходе всей образовательной деятельности: </w:t>
      </w:r>
    </w:p>
    <w:p w:rsidR="00531CC7" w:rsidRPr="00B55CFE" w:rsidRDefault="00531CC7" w:rsidP="0078163C">
      <w:pPr>
        <w:widowControl w:val="0"/>
        <w:suppressAutoHyphens w:val="0"/>
        <w:overflowPunct w:val="0"/>
        <w:autoSpaceDE w:val="0"/>
        <w:autoSpaceDN w:val="0"/>
        <w:adjustRightInd w:val="0"/>
        <w:spacing w:after="0" w:line="240" w:lineRule="auto"/>
        <w:ind w:right="40" w:firstLine="567"/>
        <w:jc w:val="both"/>
        <w:rPr>
          <w:rFonts w:ascii="Times New Roman" w:hAnsi="Times New Roman" w:cs="Times New Roman"/>
          <w:sz w:val="24"/>
          <w:szCs w:val="24"/>
        </w:rPr>
      </w:pPr>
      <w:r>
        <w:rPr>
          <w:rFonts w:ascii="Times New Roman" w:hAnsi="Times New Roman" w:cs="Times New Roman"/>
          <w:sz w:val="24"/>
          <w:szCs w:val="24"/>
        </w:rPr>
        <w:t xml:space="preserve">- через содержание, организацию образовательной деятельности </w:t>
      </w:r>
      <w:r w:rsidRPr="00B55CFE">
        <w:rPr>
          <w:rFonts w:ascii="Times New Roman" w:hAnsi="Times New Roman" w:cs="Times New Roman"/>
          <w:sz w:val="24"/>
          <w:szCs w:val="24"/>
        </w:rPr>
        <w:t>(индивидуальный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531CC7" w:rsidRPr="00B55CFE" w:rsidRDefault="00531CC7" w:rsidP="0078163C">
      <w:pPr>
        <w:widowControl w:val="0"/>
        <w:suppressAutoHyphens w:val="0"/>
        <w:overflowPunct w:val="0"/>
        <w:autoSpaceDE w:val="0"/>
        <w:autoSpaceDN w:val="0"/>
        <w:adjustRightInd w:val="0"/>
        <w:spacing w:after="0" w:line="240" w:lineRule="auto"/>
        <w:ind w:right="12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55CFE">
        <w:rPr>
          <w:rFonts w:ascii="Times New Roman" w:hAnsi="Times New Roman" w:cs="Times New Roman"/>
          <w:sz w:val="24"/>
          <w:szCs w:val="24"/>
        </w:rPr>
        <w:t xml:space="preserve">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 </w:t>
      </w:r>
    </w:p>
    <w:p w:rsidR="00531CC7" w:rsidRPr="00B55CFE" w:rsidRDefault="00531CC7" w:rsidP="0078163C">
      <w:pPr>
        <w:widowControl w:val="0"/>
        <w:suppressAutoHyphens w:val="0"/>
        <w:overflowPunct w:val="0"/>
        <w:autoSpaceDE w:val="0"/>
        <w:autoSpaceDN w:val="0"/>
        <w:adjustRightInd w:val="0"/>
        <w:spacing w:after="0" w:line="240" w:lineRule="auto"/>
        <w:ind w:right="12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55CFE">
        <w:rPr>
          <w:rFonts w:ascii="Times New Roman" w:hAnsi="Times New Roman" w:cs="Times New Roman"/>
          <w:sz w:val="24"/>
          <w:szCs w:val="24"/>
        </w:rPr>
        <w:t xml:space="preserve">в рамках психологического и социально-педагогического сопровождения обучающихся. </w:t>
      </w:r>
    </w:p>
    <w:p w:rsidR="00531CC7" w:rsidRPr="00B55CFE" w:rsidRDefault="00531CC7" w:rsidP="0078163C">
      <w:pPr>
        <w:widowControl w:val="0"/>
        <w:overflowPunct w:val="0"/>
        <w:autoSpaceDE w:val="0"/>
        <w:autoSpaceDN w:val="0"/>
        <w:adjustRightInd w:val="0"/>
        <w:spacing w:after="0" w:line="240" w:lineRule="auto"/>
        <w:ind w:right="120" w:firstLine="567"/>
        <w:jc w:val="both"/>
        <w:rPr>
          <w:rFonts w:ascii="Times New Roman" w:hAnsi="Times New Roman" w:cs="Times New Roman"/>
          <w:sz w:val="24"/>
          <w:szCs w:val="24"/>
        </w:rPr>
      </w:pPr>
      <w:r w:rsidRPr="00B55CFE">
        <w:rPr>
          <w:rFonts w:ascii="Times New Roman" w:hAnsi="Times New Roman" w:cs="Times New Roman"/>
          <w:i/>
          <w:iCs/>
          <w:sz w:val="24"/>
          <w:szCs w:val="24"/>
        </w:rPr>
        <w:t>Основными направлениями в коррекционной работе являются</w:t>
      </w:r>
      <w:r w:rsidRPr="00B55CFE">
        <w:rPr>
          <w:rFonts w:ascii="Times New Roman" w:hAnsi="Times New Roman" w:cs="Times New Roman"/>
          <w:sz w:val="24"/>
          <w:szCs w:val="24"/>
        </w:rPr>
        <w:t>:</w:t>
      </w:r>
      <w:r w:rsidRPr="00B55CFE">
        <w:rPr>
          <w:rFonts w:ascii="Times New Roman" w:hAnsi="Times New Roman" w:cs="Times New Roman"/>
          <w:i/>
          <w:iCs/>
          <w:sz w:val="24"/>
          <w:szCs w:val="24"/>
        </w:rPr>
        <w:t xml:space="preserve"> </w:t>
      </w:r>
      <w:r w:rsidRPr="00B55CFE">
        <w:rPr>
          <w:rFonts w:ascii="Times New Roman" w:hAnsi="Times New Roman" w:cs="Times New Roman"/>
          <w:sz w:val="24"/>
          <w:szCs w:val="24"/>
        </w:rPr>
        <w:t>коррекционная</w:t>
      </w:r>
      <w:r w:rsidRPr="00B55CFE">
        <w:rPr>
          <w:rFonts w:ascii="Times New Roman" w:hAnsi="Times New Roman" w:cs="Times New Roman"/>
          <w:i/>
          <w:iCs/>
          <w:sz w:val="24"/>
          <w:szCs w:val="24"/>
        </w:rPr>
        <w:t xml:space="preserve"> </w:t>
      </w:r>
      <w:r w:rsidRPr="00B55CFE">
        <w:rPr>
          <w:rFonts w:ascii="Times New Roman" w:hAnsi="Times New Roman" w:cs="Times New Roman"/>
          <w:sz w:val="24"/>
          <w:szCs w:val="24"/>
        </w:rPr>
        <w:t xml:space="preserve">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учѐбе, ситуации школьного обучения в целом, повышения </w:t>
      </w:r>
      <w:r>
        <w:rPr>
          <w:rFonts w:ascii="Times New Roman" w:hAnsi="Times New Roman" w:cs="Times New Roman"/>
          <w:sz w:val="24"/>
          <w:szCs w:val="24"/>
        </w:rPr>
        <w:t>мотивации к школьному обучению.</w:t>
      </w:r>
    </w:p>
    <w:p w:rsidR="00531CC7" w:rsidRPr="003D47BD"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b/>
          <w:bCs/>
          <w:i/>
          <w:iCs/>
          <w:sz w:val="24"/>
          <w:szCs w:val="24"/>
        </w:rPr>
        <w:t xml:space="preserve">Программа коррекционной работы </w:t>
      </w:r>
      <w:r w:rsidRPr="00B55CFE">
        <w:rPr>
          <w:rFonts w:ascii="Times New Roman" w:hAnsi="Times New Roman" w:cs="Times New Roman"/>
          <w:sz w:val="24"/>
          <w:szCs w:val="24"/>
        </w:rPr>
        <w:t>начального общего образования обучающихся</w:t>
      </w:r>
      <w:r w:rsidRPr="00B55CFE">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с </w:t>
      </w:r>
      <w:r>
        <w:rPr>
          <w:rFonts w:ascii="Times New Roman" w:hAnsi="Times New Roman" w:cs="Times New Roman"/>
          <w:sz w:val="24"/>
          <w:szCs w:val="24"/>
        </w:rPr>
        <w:t>ЗПР</w:t>
      </w:r>
      <w:r w:rsidRPr="003D47BD">
        <w:rPr>
          <w:rFonts w:ascii="Times New Roman" w:hAnsi="Times New Roman" w:cs="Times New Roman"/>
          <w:sz w:val="24"/>
          <w:szCs w:val="24"/>
        </w:rPr>
        <w:t xml:space="preserve"> </w:t>
      </w:r>
      <w:r>
        <w:rPr>
          <w:rFonts w:ascii="Times New Roman" w:hAnsi="Times New Roman" w:cs="Times New Roman"/>
          <w:b/>
          <w:bCs/>
          <w:i/>
          <w:iCs/>
          <w:sz w:val="24"/>
          <w:szCs w:val="24"/>
        </w:rPr>
        <w:t>включает  в себя</w:t>
      </w:r>
      <w:r w:rsidRPr="003D47BD">
        <w:rPr>
          <w:rFonts w:ascii="Times New Roman" w:hAnsi="Times New Roman" w:cs="Times New Roman"/>
          <w:b/>
          <w:bCs/>
          <w:i/>
          <w:iCs/>
          <w:sz w:val="24"/>
          <w:szCs w:val="24"/>
        </w:rPr>
        <w:t xml:space="preserve"> взаимосвязанные  направления</w:t>
      </w:r>
      <w:r w:rsidRPr="003D47BD">
        <w:rPr>
          <w:rFonts w:ascii="Times New Roman" w:hAnsi="Times New Roman" w:cs="Times New Roman"/>
          <w:sz w:val="24"/>
          <w:szCs w:val="24"/>
        </w:rPr>
        <w:t>, отражающие ее основное содержание:</w:t>
      </w:r>
    </w:p>
    <w:p w:rsidR="00531CC7" w:rsidRPr="003D47BD" w:rsidRDefault="00531CC7" w:rsidP="0078163C">
      <w:pPr>
        <w:widowControl w:val="0"/>
        <w:tabs>
          <w:tab w:val="num" w:pos="213"/>
          <w:tab w:val="num" w:pos="1400"/>
        </w:tabs>
        <w:suppressAutoHyphens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1. </w:t>
      </w:r>
      <w:r w:rsidRPr="003D47BD">
        <w:rPr>
          <w:rFonts w:ascii="Times New Roman" w:hAnsi="Times New Roman" w:cs="Times New Roman"/>
          <w:b/>
          <w:bCs/>
          <w:i/>
          <w:iCs/>
          <w:sz w:val="24"/>
          <w:szCs w:val="24"/>
        </w:rPr>
        <w:t xml:space="preserve">Диагностическая работа </w:t>
      </w:r>
      <w:r w:rsidRPr="003D47BD">
        <w:rPr>
          <w:rFonts w:ascii="Times New Roman" w:hAnsi="Times New Roman" w:cs="Times New Roman"/>
          <w:i/>
          <w:iCs/>
          <w:sz w:val="24"/>
          <w:szCs w:val="24"/>
        </w:rPr>
        <w:t>-</w:t>
      </w:r>
      <w:r w:rsidRPr="003D47BD">
        <w:rPr>
          <w:rFonts w:ascii="Times New Roman" w:hAnsi="Times New Roman" w:cs="Times New Roman"/>
          <w:b/>
          <w:bCs/>
          <w:i/>
          <w:iCs/>
          <w:sz w:val="24"/>
          <w:szCs w:val="24"/>
        </w:rPr>
        <w:t xml:space="preserve"> </w:t>
      </w:r>
      <w:r w:rsidRPr="003D47BD">
        <w:rPr>
          <w:rFonts w:ascii="Times New Roman" w:hAnsi="Times New Roman" w:cs="Times New Roman"/>
          <w:sz w:val="24"/>
          <w:szCs w:val="24"/>
        </w:rPr>
        <w:t>обеспечивает выявление особенностей развития</w:t>
      </w:r>
      <w:r w:rsidRPr="003D47BD">
        <w:rPr>
          <w:rFonts w:ascii="Times New Roman" w:hAnsi="Times New Roman" w:cs="Times New Roman"/>
          <w:b/>
          <w:bCs/>
          <w:i/>
          <w:iCs/>
          <w:sz w:val="24"/>
          <w:szCs w:val="24"/>
        </w:rPr>
        <w:t xml:space="preserve"> </w:t>
      </w:r>
      <w:r w:rsidRPr="003D47BD">
        <w:rPr>
          <w:rFonts w:ascii="Times New Roman" w:hAnsi="Times New Roman" w:cs="Times New Roman"/>
          <w:sz w:val="24"/>
          <w:szCs w:val="24"/>
        </w:rPr>
        <w:t xml:space="preserve">здоровья обучающихся с ЗПР с целью создания благоприятных условий для овладения ими содержанием АООП НОО. Проведение диагностической работы предполагает осуществление: </w:t>
      </w:r>
    </w:p>
    <w:p w:rsidR="00531CC7" w:rsidRPr="00B55CFE" w:rsidRDefault="00531CC7" w:rsidP="0078163C">
      <w:pPr>
        <w:widowControl w:val="0"/>
        <w:numPr>
          <w:ilvl w:val="0"/>
          <w:numId w:val="101"/>
        </w:numPr>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B55CFE">
        <w:rPr>
          <w:rFonts w:ascii="Times New Roman" w:hAnsi="Times New Roman" w:cs="Times New Roman"/>
          <w:sz w:val="24"/>
          <w:szCs w:val="24"/>
        </w:rPr>
        <w:t xml:space="preserve">психолого-педагогического и медицинского обследования с целью выявления их особых образовательных потребностей: </w:t>
      </w:r>
    </w:p>
    <w:p w:rsidR="00531CC7" w:rsidRPr="00B55CFE" w:rsidRDefault="00531CC7" w:rsidP="0078163C">
      <w:pPr>
        <w:widowControl w:val="0"/>
        <w:numPr>
          <w:ilvl w:val="2"/>
          <w:numId w:val="101"/>
        </w:numPr>
        <w:tabs>
          <w:tab w:val="clear" w:pos="2160"/>
          <w:tab w:val="num" w:pos="1137"/>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развития познавательной сферы, специфических трудностей в овладении содержанием образования и потенциальных возможностей; </w:t>
      </w:r>
    </w:p>
    <w:p w:rsidR="00531CC7" w:rsidRPr="00B55CFE" w:rsidRDefault="00531CC7" w:rsidP="0078163C">
      <w:pPr>
        <w:widowControl w:val="0"/>
        <w:numPr>
          <w:ilvl w:val="2"/>
          <w:numId w:val="101"/>
        </w:numPr>
        <w:tabs>
          <w:tab w:val="clear" w:pos="2160"/>
          <w:tab w:val="num" w:pos="1243"/>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развития эмоционально-волевой сферы и личностных особенностей обучающихся; </w:t>
      </w:r>
    </w:p>
    <w:p w:rsidR="00531CC7" w:rsidRPr="00B55CFE" w:rsidRDefault="00531CC7" w:rsidP="0078163C">
      <w:pPr>
        <w:widowControl w:val="0"/>
        <w:numPr>
          <w:ilvl w:val="2"/>
          <w:numId w:val="101"/>
        </w:numPr>
        <w:tabs>
          <w:tab w:val="clear" w:pos="2160"/>
          <w:tab w:val="num" w:pos="1065"/>
        </w:tabs>
        <w:suppressAutoHyphens w:val="0"/>
        <w:overflowPunct w:val="0"/>
        <w:autoSpaceDE w:val="0"/>
        <w:autoSpaceDN w:val="0"/>
        <w:adjustRightInd w:val="0"/>
        <w:spacing w:after="0" w:line="240" w:lineRule="auto"/>
        <w:ind w:left="0" w:right="2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определение социальной ситуации развития и условий семейного воспитания обучающегося; </w:t>
      </w:r>
    </w:p>
    <w:p w:rsidR="00531CC7" w:rsidRPr="006844C7" w:rsidRDefault="00531CC7" w:rsidP="0078163C">
      <w:pPr>
        <w:widowControl w:val="0"/>
        <w:numPr>
          <w:ilvl w:val="0"/>
          <w:numId w:val="101"/>
        </w:numPr>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B55CFE">
        <w:rPr>
          <w:rFonts w:ascii="Times New Roman" w:hAnsi="Times New Roman" w:cs="Times New Roman"/>
          <w:sz w:val="24"/>
          <w:szCs w:val="24"/>
        </w:rPr>
        <w:t xml:space="preserve">мониторинга динамики развития обучающихся, их успешности в освоении АООП </w:t>
      </w:r>
      <w:r w:rsidRPr="006844C7">
        <w:rPr>
          <w:rFonts w:ascii="Times New Roman" w:hAnsi="Times New Roman" w:cs="Times New Roman"/>
          <w:sz w:val="24"/>
          <w:szCs w:val="24"/>
        </w:rPr>
        <w:t xml:space="preserve">НОО; </w:t>
      </w:r>
    </w:p>
    <w:p w:rsidR="00531CC7" w:rsidRPr="006844C7" w:rsidRDefault="00531CC7" w:rsidP="0078163C">
      <w:pPr>
        <w:widowControl w:val="0"/>
        <w:numPr>
          <w:ilvl w:val="0"/>
          <w:numId w:val="101"/>
        </w:numPr>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6844C7">
        <w:rPr>
          <w:rFonts w:ascii="Times New Roman" w:hAnsi="Times New Roman" w:cs="Times New Roman"/>
          <w:sz w:val="24"/>
          <w:szCs w:val="24"/>
        </w:rPr>
        <w:t xml:space="preserve">анализа результатов обследования с целью проектирования и корректировки коррекционных мероприятий. </w:t>
      </w:r>
    </w:p>
    <w:p w:rsidR="00531CC7" w:rsidRDefault="00531CC7" w:rsidP="0078163C">
      <w:pPr>
        <w:widowControl w:val="0"/>
        <w:numPr>
          <w:ilvl w:val="1"/>
          <w:numId w:val="101"/>
        </w:numPr>
        <w:tabs>
          <w:tab w:val="clear" w:pos="1440"/>
          <w:tab w:val="num" w:pos="960"/>
        </w:tabs>
        <w:suppressAutoHyphens w:val="0"/>
        <w:overflowPunct w:val="0"/>
        <w:autoSpaceDE w:val="0"/>
        <w:autoSpaceDN w:val="0"/>
        <w:adjustRightInd w:val="0"/>
        <w:spacing w:after="0" w:line="240" w:lineRule="auto"/>
        <w:ind w:left="0"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Коррекционно-развивающая работа включает: </w:t>
      </w:r>
    </w:p>
    <w:p w:rsidR="00531CC7" w:rsidRPr="00B55CFE" w:rsidRDefault="00531CC7" w:rsidP="0078163C">
      <w:pPr>
        <w:widowControl w:val="0"/>
        <w:numPr>
          <w:ilvl w:val="2"/>
          <w:numId w:val="101"/>
        </w:numPr>
        <w:tabs>
          <w:tab w:val="clear" w:pos="2160"/>
          <w:tab w:val="num" w:pos="106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составление индивидуал</w:t>
      </w:r>
      <w:r>
        <w:rPr>
          <w:rFonts w:ascii="Times New Roman" w:hAnsi="Times New Roman" w:cs="Times New Roman"/>
          <w:sz w:val="24"/>
          <w:szCs w:val="24"/>
        </w:rPr>
        <w:t xml:space="preserve">ьной программы психологического </w:t>
      </w:r>
      <w:r w:rsidRPr="00B55CFE">
        <w:rPr>
          <w:rFonts w:ascii="Times New Roman" w:hAnsi="Times New Roman" w:cs="Times New Roman"/>
          <w:sz w:val="24"/>
          <w:szCs w:val="24"/>
        </w:rPr>
        <w:t xml:space="preserve">сопровождения обучающегося (совместно с педагогами); </w:t>
      </w:r>
    </w:p>
    <w:p w:rsidR="00531CC7" w:rsidRPr="00B55CFE" w:rsidRDefault="00531CC7" w:rsidP="0078163C">
      <w:pPr>
        <w:widowControl w:val="0"/>
        <w:numPr>
          <w:ilvl w:val="2"/>
          <w:numId w:val="101"/>
        </w:numPr>
        <w:tabs>
          <w:tab w:val="clear" w:pos="2160"/>
          <w:tab w:val="num" w:pos="1068"/>
        </w:tabs>
        <w:suppressAutoHyphens w:val="0"/>
        <w:overflowPunct w:val="0"/>
        <w:autoSpaceDE w:val="0"/>
        <w:autoSpaceDN w:val="0"/>
        <w:adjustRightInd w:val="0"/>
        <w:spacing w:after="0" w:line="240" w:lineRule="auto"/>
        <w:ind w:left="0" w:right="2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формирование в классе психологического климата комфортного для всех обучающихся; </w:t>
      </w:r>
    </w:p>
    <w:p w:rsidR="00531CC7" w:rsidRPr="00B55CFE" w:rsidRDefault="00531CC7" w:rsidP="0078163C">
      <w:pPr>
        <w:widowControl w:val="0"/>
        <w:numPr>
          <w:ilvl w:val="2"/>
          <w:numId w:val="101"/>
        </w:numPr>
        <w:tabs>
          <w:tab w:val="clear" w:pos="2160"/>
          <w:tab w:val="num" w:pos="106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организацию внеурочной деятельности, направленной на развитие познавательных интересов учащихся, их общее социально-личностное развитие; </w:t>
      </w:r>
    </w:p>
    <w:p w:rsidR="00531CC7" w:rsidRPr="00B55CFE" w:rsidRDefault="00531CC7" w:rsidP="0078163C">
      <w:pPr>
        <w:widowControl w:val="0"/>
        <w:numPr>
          <w:ilvl w:val="2"/>
          <w:numId w:val="101"/>
        </w:numPr>
        <w:tabs>
          <w:tab w:val="clear" w:pos="2160"/>
          <w:tab w:val="num" w:pos="106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разработку оптимальных для развития обучающихся с ЗПР групповых и индивидуальных коррекционных программ (методик, методов и приѐмов обучения) в соответствии с их особыми образовательными потребностями; </w:t>
      </w:r>
    </w:p>
    <w:p w:rsidR="00531CC7" w:rsidRPr="00B55CFE" w:rsidRDefault="00531CC7" w:rsidP="0078163C">
      <w:pPr>
        <w:widowControl w:val="0"/>
        <w:numPr>
          <w:ilvl w:val="2"/>
          <w:numId w:val="101"/>
        </w:numPr>
        <w:tabs>
          <w:tab w:val="clear" w:pos="2160"/>
          <w:tab w:val="num" w:pos="106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531CC7" w:rsidRPr="00B55CFE" w:rsidRDefault="00531CC7" w:rsidP="0078163C">
      <w:pPr>
        <w:widowControl w:val="0"/>
        <w:numPr>
          <w:ilvl w:val="2"/>
          <w:numId w:val="101"/>
        </w:numPr>
        <w:tabs>
          <w:tab w:val="clear" w:pos="2160"/>
          <w:tab w:val="num" w:pos="1068"/>
        </w:tabs>
        <w:suppressAutoHyphens w:val="0"/>
        <w:overflowPunct w:val="0"/>
        <w:autoSpaceDE w:val="0"/>
        <w:autoSpaceDN w:val="0"/>
        <w:adjustRightInd w:val="0"/>
        <w:spacing w:after="0" w:line="240" w:lineRule="auto"/>
        <w:ind w:left="0" w:right="2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развитие эмоционально-волевой и личностной сферы обучающегося и коррекцию его поведения; </w:t>
      </w:r>
    </w:p>
    <w:p w:rsidR="00531CC7" w:rsidRPr="00B55CFE" w:rsidRDefault="00531CC7" w:rsidP="0078163C">
      <w:pPr>
        <w:widowControl w:val="0"/>
        <w:numPr>
          <w:ilvl w:val="2"/>
          <w:numId w:val="101"/>
        </w:numPr>
        <w:tabs>
          <w:tab w:val="clear" w:pos="2160"/>
          <w:tab w:val="num" w:pos="106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социальное сопровождение обучающегося в случае неблагоприятных условий жизни при психотравмирующих обстоятельствах. </w:t>
      </w:r>
    </w:p>
    <w:p w:rsidR="00531CC7" w:rsidRPr="00B55CFE" w:rsidRDefault="00531CC7" w:rsidP="0078163C">
      <w:pPr>
        <w:widowControl w:val="0"/>
        <w:numPr>
          <w:ilvl w:val="1"/>
          <w:numId w:val="101"/>
        </w:numPr>
        <w:tabs>
          <w:tab w:val="clear" w:pos="1440"/>
          <w:tab w:val="num" w:pos="929"/>
        </w:tabs>
        <w:suppressAutoHyphens w:val="0"/>
        <w:overflowPunct w:val="0"/>
        <w:autoSpaceDE w:val="0"/>
        <w:autoSpaceDN w:val="0"/>
        <w:adjustRightInd w:val="0"/>
        <w:spacing w:after="0" w:line="240" w:lineRule="auto"/>
        <w:ind w:left="0" w:firstLine="567"/>
        <w:jc w:val="both"/>
        <w:rPr>
          <w:rFonts w:ascii="Times New Roman" w:hAnsi="Times New Roman" w:cs="Times New Roman"/>
          <w:b/>
          <w:bCs/>
          <w:i/>
          <w:iCs/>
          <w:sz w:val="24"/>
          <w:szCs w:val="24"/>
        </w:rPr>
      </w:pPr>
      <w:r w:rsidRPr="00B55CFE">
        <w:rPr>
          <w:rFonts w:ascii="Times New Roman" w:hAnsi="Times New Roman" w:cs="Times New Roman"/>
          <w:b/>
          <w:bCs/>
          <w:i/>
          <w:iCs/>
          <w:sz w:val="24"/>
          <w:szCs w:val="24"/>
        </w:rPr>
        <w:t xml:space="preserve">Консультативная работа </w:t>
      </w:r>
      <w:r w:rsidRPr="00B55CFE">
        <w:rPr>
          <w:rFonts w:ascii="Times New Roman" w:hAnsi="Times New Roman" w:cs="Times New Roman"/>
          <w:sz w:val="24"/>
          <w:szCs w:val="24"/>
        </w:rPr>
        <w:t>обеспечивает непрерывность специального</w:t>
      </w:r>
      <w:r w:rsidRPr="00B55CFE">
        <w:rPr>
          <w:rFonts w:ascii="Times New Roman" w:hAnsi="Times New Roman" w:cs="Times New Roman"/>
          <w:b/>
          <w:bCs/>
          <w:i/>
          <w:iCs/>
          <w:sz w:val="24"/>
          <w:szCs w:val="24"/>
        </w:rPr>
        <w:t xml:space="preserve"> </w:t>
      </w:r>
      <w:r w:rsidRPr="00B55CFE">
        <w:rPr>
          <w:rFonts w:ascii="Times New Roman" w:hAnsi="Times New Roman" w:cs="Times New Roman"/>
          <w:sz w:val="24"/>
          <w:szCs w:val="24"/>
        </w:rPr>
        <w:t xml:space="preserve">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 </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Консультативная работа включает:</w:t>
      </w:r>
    </w:p>
    <w:p w:rsidR="00531CC7" w:rsidRPr="00B55CFE" w:rsidRDefault="00531CC7" w:rsidP="0078163C">
      <w:pPr>
        <w:widowControl w:val="0"/>
        <w:numPr>
          <w:ilvl w:val="1"/>
          <w:numId w:val="102"/>
        </w:numPr>
        <w:tabs>
          <w:tab w:val="clear" w:pos="1440"/>
          <w:tab w:val="num" w:pos="106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531CC7" w:rsidRPr="00B55CFE" w:rsidRDefault="00531CC7" w:rsidP="0078163C">
      <w:pPr>
        <w:widowControl w:val="0"/>
        <w:numPr>
          <w:ilvl w:val="1"/>
          <w:numId w:val="102"/>
        </w:numPr>
        <w:tabs>
          <w:tab w:val="clear" w:pos="1440"/>
          <w:tab w:val="num" w:pos="106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 </w:t>
      </w:r>
    </w:p>
    <w:p w:rsidR="00531CC7" w:rsidRPr="006844C7" w:rsidRDefault="00531CC7" w:rsidP="0078163C">
      <w:pPr>
        <w:widowControl w:val="0"/>
        <w:numPr>
          <w:ilvl w:val="0"/>
          <w:numId w:val="102"/>
        </w:numPr>
        <w:tabs>
          <w:tab w:val="clear" w:pos="720"/>
          <w:tab w:val="num" w:pos="1128"/>
        </w:tabs>
        <w:suppressAutoHyphens w:val="0"/>
        <w:overflowPunct w:val="0"/>
        <w:autoSpaceDE w:val="0"/>
        <w:autoSpaceDN w:val="0"/>
        <w:adjustRightInd w:val="0"/>
        <w:spacing w:after="0" w:line="240" w:lineRule="auto"/>
        <w:ind w:left="0" w:firstLine="567"/>
        <w:jc w:val="both"/>
        <w:rPr>
          <w:rFonts w:ascii="Times New Roman" w:hAnsi="Times New Roman" w:cs="Times New Roman"/>
          <w:b/>
          <w:bCs/>
          <w:i/>
          <w:iCs/>
          <w:sz w:val="24"/>
          <w:szCs w:val="24"/>
        </w:rPr>
      </w:pPr>
      <w:r w:rsidRPr="00B55CFE">
        <w:rPr>
          <w:rFonts w:ascii="Times New Roman" w:hAnsi="Times New Roman" w:cs="Times New Roman"/>
          <w:b/>
          <w:bCs/>
          <w:i/>
          <w:iCs/>
          <w:sz w:val="24"/>
          <w:szCs w:val="24"/>
        </w:rPr>
        <w:t xml:space="preserve">Информационно-просветительская работа </w:t>
      </w:r>
      <w:r w:rsidRPr="00B55CFE">
        <w:rPr>
          <w:rFonts w:ascii="Times New Roman" w:hAnsi="Times New Roman" w:cs="Times New Roman"/>
          <w:sz w:val="24"/>
          <w:szCs w:val="24"/>
        </w:rPr>
        <w:t>предполагает осуществление</w:t>
      </w:r>
      <w:r w:rsidRPr="00B55CFE">
        <w:rPr>
          <w:rFonts w:ascii="Times New Roman" w:hAnsi="Times New Roman" w:cs="Times New Roman"/>
          <w:b/>
          <w:bCs/>
          <w:i/>
          <w:iCs/>
          <w:sz w:val="24"/>
          <w:szCs w:val="24"/>
        </w:rPr>
        <w:t xml:space="preserve"> </w:t>
      </w:r>
      <w:r w:rsidRPr="00B55CFE">
        <w:rPr>
          <w:rFonts w:ascii="Times New Roman" w:hAnsi="Times New Roman" w:cs="Times New Roman"/>
          <w:sz w:val="24"/>
          <w:szCs w:val="24"/>
        </w:rPr>
        <w:t xml:space="preserve">разъяснительной деятельности в отношении педагогов и родителей по вопросам, </w:t>
      </w:r>
      <w:r w:rsidRPr="006844C7">
        <w:rPr>
          <w:rFonts w:ascii="Times New Roman" w:hAnsi="Times New Roman" w:cs="Times New Roman"/>
          <w:sz w:val="24"/>
          <w:szCs w:val="24"/>
        </w:rPr>
        <w:t>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 Информационно-просветительская работа включает:</w:t>
      </w:r>
    </w:p>
    <w:p w:rsidR="00531CC7" w:rsidRPr="00B55CFE" w:rsidRDefault="00531CC7" w:rsidP="0078163C">
      <w:pPr>
        <w:widowControl w:val="0"/>
        <w:numPr>
          <w:ilvl w:val="1"/>
          <w:numId w:val="103"/>
        </w:numPr>
        <w:tabs>
          <w:tab w:val="clear" w:pos="1440"/>
          <w:tab w:val="num" w:pos="106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p>
    <w:p w:rsidR="00531CC7" w:rsidRPr="00B55CFE" w:rsidRDefault="00531CC7" w:rsidP="0078163C">
      <w:pPr>
        <w:widowControl w:val="0"/>
        <w:numPr>
          <w:ilvl w:val="1"/>
          <w:numId w:val="103"/>
        </w:numPr>
        <w:tabs>
          <w:tab w:val="clear" w:pos="1440"/>
          <w:tab w:val="num" w:pos="108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оформление информационных стендов, печатных и других материалов; </w:t>
      </w:r>
    </w:p>
    <w:p w:rsidR="00531CC7" w:rsidRPr="00B55CFE" w:rsidRDefault="00531CC7" w:rsidP="0078163C">
      <w:pPr>
        <w:widowControl w:val="0"/>
        <w:numPr>
          <w:ilvl w:val="1"/>
          <w:numId w:val="103"/>
        </w:numPr>
        <w:tabs>
          <w:tab w:val="clear" w:pos="1440"/>
          <w:tab w:val="num" w:pos="106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психологическое просвещение педагогов с целью повышения их психологической компетентности; </w:t>
      </w:r>
    </w:p>
    <w:p w:rsidR="00531CC7" w:rsidRPr="00B55CFE" w:rsidRDefault="00531CC7" w:rsidP="0078163C">
      <w:pPr>
        <w:widowControl w:val="0"/>
        <w:numPr>
          <w:ilvl w:val="1"/>
          <w:numId w:val="103"/>
        </w:numPr>
        <w:tabs>
          <w:tab w:val="clear" w:pos="1440"/>
          <w:tab w:val="num" w:pos="106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психологическое просвещение родителей с целью формирования у них элементарной психолого-психологической компетентности.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Программа коррекционной работы начального общего образования включает в себя взаимосвязанные направления. Данные направления отражают еѐ основное содержание.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b/>
          <w:bCs/>
          <w:sz w:val="24"/>
          <w:szCs w:val="24"/>
        </w:rPr>
        <w:t xml:space="preserve">Характеристика содержания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i/>
          <w:iCs/>
          <w:sz w:val="24"/>
          <w:szCs w:val="24"/>
        </w:rPr>
        <w:t xml:space="preserve">Диагностическая работа включает: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своевременное выявление детей, нуждающихся в специализированной помощи;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раннюю (с первых дней пребывания ребѐнка в образовательном учреждении) диагностику отклонений в развитии и анализ причин трудностей адаптации;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комплексный сбор сведений о ребѐнке на основании диагностической информации от специалистов разного профиля;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изучение развития эмоционально-волевой сферы и личностных особенностей обучающихся;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изучение социальной ситуации развития и условий семейного воспитания ребѐнка;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изучение адаптивных возможностей и уровня социализации ребѐнка с ограниченными возможностями здоровья;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системный разносторонний контроль специалистов за уровнем и динамикой развития ребѐнка;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анализ успешности коррекционно-развивающей работы. </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i/>
          <w:iCs/>
          <w:sz w:val="24"/>
          <w:szCs w:val="24"/>
        </w:rPr>
        <w:t>Коррекционно-развивающая работа включает:</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выбор оптимальных для развития ребѐнка с ограниченными возможностями здоровья коррекционных программ/методик, методов и приѐмов обучения в соответствии с его особыми образовательными потребностями;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системное воздействие на учебно-познавательную деятельность ребѐнка в динамике образовательного процесса, направленное на формирование универсальных учебных действий и коррекцию отклонений в развитии;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коррекцию и развитие высших психических функций;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развитие эмоционально-волевой и личностной сфер ребѐнка и психокоррекцию его поведения;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социальную защиту ребѐнка в случаях неблагоприятных условий жизни при психотравмирующих обстоятельствах.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i/>
          <w:iCs/>
          <w:sz w:val="24"/>
          <w:szCs w:val="24"/>
        </w:rPr>
        <w:t xml:space="preserve">Консультативная работа включает: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консультирование специалистами педагогов по выбору индивидуально-ориентированных методов и приѐмов работы с обучающимся с ограниченными возможностями здоровья;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консультативную помощь семье в вопросах выбора стратегии воспитания и приѐмов коррекционного обучения ребѐнка с ограниченными возможностями здоровья.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i/>
          <w:iCs/>
          <w:sz w:val="24"/>
          <w:szCs w:val="24"/>
        </w:rPr>
        <w:t xml:space="preserve">Информационно-просветительская работа предусматривает: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образовательной деятельности и сопровождения детей с ограниченными возможностями здоровья;</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b/>
          <w:bCs/>
          <w:sz w:val="24"/>
          <w:szCs w:val="24"/>
        </w:rPr>
        <w:t>Этапы реализации программы:</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531CC7" w:rsidRPr="00B55CFE" w:rsidRDefault="00531CC7" w:rsidP="0078163C">
      <w:pPr>
        <w:widowControl w:val="0"/>
        <w:numPr>
          <w:ilvl w:val="0"/>
          <w:numId w:val="104"/>
        </w:numPr>
        <w:tabs>
          <w:tab w:val="clear" w:pos="720"/>
          <w:tab w:val="num" w:pos="758"/>
        </w:tabs>
        <w:suppressAutoHyphens w:val="0"/>
        <w:overflowPunct w:val="0"/>
        <w:autoSpaceDE w:val="0"/>
        <w:autoSpaceDN w:val="0"/>
        <w:adjustRightInd w:val="0"/>
        <w:spacing w:after="0" w:line="240" w:lineRule="auto"/>
        <w:ind w:left="0" w:firstLine="567"/>
        <w:jc w:val="both"/>
        <w:rPr>
          <w:rFonts w:ascii="Times New Roman" w:hAnsi="Times New Roman" w:cs="Times New Roman"/>
          <w:i/>
          <w:iCs/>
          <w:sz w:val="24"/>
          <w:szCs w:val="24"/>
        </w:rPr>
      </w:pPr>
      <w:r w:rsidRPr="00B55CFE">
        <w:rPr>
          <w:rFonts w:ascii="Times New Roman" w:hAnsi="Times New Roman" w:cs="Times New Roman"/>
          <w:i/>
          <w:iCs/>
          <w:sz w:val="24"/>
          <w:szCs w:val="24"/>
        </w:rPr>
        <w:t xml:space="preserve">Этап сбора и анализа информации </w:t>
      </w:r>
      <w:r w:rsidRPr="00B55CFE">
        <w:rPr>
          <w:rFonts w:ascii="Times New Roman" w:hAnsi="Times New Roman" w:cs="Times New Roman"/>
          <w:sz w:val="24"/>
          <w:szCs w:val="24"/>
        </w:rPr>
        <w:t>(информационно-аналитическая</w:t>
      </w:r>
      <w:r w:rsidRPr="00B55CFE">
        <w:rPr>
          <w:rFonts w:ascii="Times New Roman" w:hAnsi="Times New Roman" w:cs="Times New Roman"/>
          <w:i/>
          <w:iCs/>
          <w:sz w:val="24"/>
          <w:szCs w:val="24"/>
        </w:rPr>
        <w:t xml:space="preserve"> </w:t>
      </w:r>
      <w:r w:rsidRPr="00B55CFE">
        <w:rPr>
          <w:rFonts w:ascii="Times New Roman" w:hAnsi="Times New Roman" w:cs="Times New Roman"/>
          <w:sz w:val="24"/>
          <w:szCs w:val="24"/>
        </w:rPr>
        <w:t xml:space="preserve">деятельность). Результатом данного этапа является оценка контингента обучающихся для учѐта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531CC7" w:rsidRPr="006844C7" w:rsidRDefault="00531CC7" w:rsidP="0078163C">
      <w:pPr>
        <w:widowControl w:val="0"/>
        <w:numPr>
          <w:ilvl w:val="0"/>
          <w:numId w:val="104"/>
        </w:numPr>
        <w:tabs>
          <w:tab w:val="clear" w:pos="720"/>
          <w:tab w:val="num" w:pos="840"/>
        </w:tabs>
        <w:suppressAutoHyphens w:val="0"/>
        <w:overflowPunct w:val="0"/>
        <w:autoSpaceDE w:val="0"/>
        <w:autoSpaceDN w:val="0"/>
        <w:adjustRightInd w:val="0"/>
        <w:spacing w:after="0" w:line="240" w:lineRule="auto"/>
        <w:ind w:left="0" w:firstLine="567"/>
        <w:jc w:val="both"/>
        <w:rPr>
          <w:rFonts w:ascii="Times New Roman" w:hAnsi="Times New Roman" w:cs="Times New Roman"/>
          <w:i/>
          <w:iCs/>
          <w:sz w:val="24"/>
          <w:szCs w:val="24"/>
        </w:rPr>
      </w:pPr>
      <w:r w:rsidRPr="006844C7">
        <w:rPr>
          <w:rFonts w:ascii="Times New Roman" w:hAnsi="Times New Roman" w:cs="Times New Roman"/>
          <w:i/>
          <w:iCs/>
          <w:sz w:val="24"/>
          <w:szCs w:val="24"/>
        </w:rPr>
        <w:t xml:space="preserve">Этап планирования, организации, координации </w:t>
      </w:r>
      <w:r w:rsidRPr="006844C7">
        <w:rPr>
          <w:rFonts w:ascii="Times New Roman" w:hAnsi="Times New Roman" w:cs="Times New Roman"/>
          <w:sz w:val="24"/>
          <w:szCs w:val="24"/>
        </w:rPr>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531CC7" w:rsidRPr="00B55CFE" w:rsidRDefault="00531CC7" w:rsidP="0078163C">
      <w:pPr>
        <w:widowControl w:val="0"/>
        <w:numPr>
          <w:ilvl w:val="0"/>
          <w:numId w:val="104"/>
        </w:numPr>
        <w:suppressAutoHyphens w:val="0"/>
        <w:overflowPunct w:val="0"/>
        <w:autoSpaceDE w:val="0"/>
        <w:autoSpaceDN w:val="0"/>
        <w:adjustRightInd w:val="0"/>
        <w:spacing w:after="0" w:line="240" w:lineRule="auto"/>
        <w:ind w:left="0" w:firstLine="567"/>
        <w:jc w:val="both"/>
        <w:rPr>
          <w:rFonts w:ascii="Times New Roman" w:hAnsi="Times New Roman" w:cs="Times New Roman"/>
          <w:i/>
          <w:iCs/>
          <w:sz w:val="24"/>
          <w:szCs w:val="24"/>
        </w:rPr>
      </w:pPr>
      <w:r w:rsidRPr="00B55CFE">
        <w:rPr>
          <w:rFonts w:ascii="Times New Roman" w:hAnsi="Times New Roman" w:cs="Times New Roman"/>
          <w:i/>
          <w:iCs/>
          <w:sz w:val="24"/>
          <w:szCs w:val="24"/>
        </w:rPr>
        <w:t xml:space="preserve">Этап  диагностики  коррекционно-развивающей  образовательной  среды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i/>
          <w:iCs/>
          <w:sz w:val="24"/>
          <w:szCs w:val="24"/>
        </w:rPr>
      </w:pPr>
      <w:r w:rsidRPr="00B55CFE">
        <w:rPr>
          <w:rFonts w:ascii="Times New Roman" w:hAnsi="Times New Roman" w:cs="Times New Roman"/>
          <w:sz w:val="24"/>
          <w:szCs w:val="24"/>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ребѐнка. </w:t>
      </w:r>
    </w:p>
    <w:p w:rsidR="00531CC7" w:rsidRPr="00B55CFE" w:rsidRDefault="00531CC7" w:rsidP="0078163C">
      <w:pPr>
        <w:widowControl w:val="0"/>
        <w:numPr>
          <w:ilvl w:val="0"/>
          <w:numId w:val="104"/>
        </w:numPr>
        <w:tabs>
          <w:tab w:val="clear" w:pos="720"/>
          <w:tab w:val="num" w:pos="825"/>
        </w:tabs>
        <w:suppressAutoHyphens w:val="0"/>
        <w:overflowPunct w:val="0"/>
        <w:autoSpaceDE w:val="0"/>
        <w:autoSpaceDN w:val="0"/>
        <w:adjustRightInd w:val="0"/>
        <w:spacing w:after="0" w:line="240" w:lineRule="auto"/>
        <w:ind w:left="0" w:firstLine="567"/>
        <w:jc w:val="both"/>
        <w:rPr>
          <w:rFonts w:ascii="Times New Roman" w:hAnsi="Times New Roman" w:cs="Times New Roman"/>
          <w:i/>
          <w:iCs/>
          <w:sz w:val="24"/>
          <w:szCs w:val="24"/>
        </w:rPr>
      </w:pPr>
      <w:r w:rsidRPr="00B55CFE">
        <w:rPr>
          <w:rFonts w:ascii="Times New Roman" w:hAnsi="Times New Roman" w:cs="Times New Roman"/>
          <w:i/>
          <w:iCs/>
          <w:sz w:val="24"/>
          <w:szCs w:val="24"/>
        </w:rPr>
        <w:t xml:space="preserve">Этап регуляции и корректировки </w:t>
      </w:r>
      <w:r w:rsidRPr="00B55CFE">
        <w:rPr>
          <w:rFonts w:ascii="Times New Roman" w:hAnsi="Times New Roman" w:cs="Times New Roman"/>
          <w:sz w:val="24"/>
          <w:szCs w:val="24"/>
        </w:rPr>
        <w:t>(регулятивно-корректировочная</w:t>
      </w:r>
      <w:r w:rsidRPr="00B55CFE">
        <w:rPr>
          <w:rFonts w:ascii="Times New Roman" w:hAnsi="Times New Roman" w:cs="Times New Roman"/>
          <w:i/>
          <w:iCs/>
          <w:sz w:val="24"/>
          <w:szCs w:val="24"/>
        </w:rPr>
        <w:t xml:space="preserve"> </w:t>
      </w:r>
      <w:r w:rsidRPr="00B55CFE">
        <w:rPr>
          <w:rFonts w:ascii="Times New Roman" w:hAnsi="Times New Roman" w:cs="Times New Roman"/>
          <w:sz w:val="24"/>
          <w:szCs w:val="24"/>
        </w:rPr>
        <w:t xml:space="preserve">деятельность). Результатом является внесение необходимых изменений в образовательную деятельность и процесс сопровождения детей с ограниченными возможностями здоровья, корректировка условий и форм обучения, методов и приѐмов работы. </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b/>
          <w:bCs/>
          <w:sz w:val="24"/>
          <w:szCs w:val="24"/>
        </w:rPr>
        <w:t>Механизм реализации программы:</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Одним из основных механизмов реализации коррекционной работы является оптимально выстроенное </w:t>
      </w:r>
      <w:r w:rsidRPr="00B55CFE">
        <w:rPr>
          <w:rFonts w:ascii="Times New Roman" w:hAnsi="Times New Roman" w:cs="Times New Roman"/>
          <w:i/>
          <w:iCs/>
          <w:sz w:val="24"/>
          <w:szCs w:val="24"/>
        </w:rPr>
        <w:t>взаимодействие специалистов образовательного</w:t>
      </w:r>
      <w:r w:rsidRPr="00B55CFE">
        <w:rPr>
          <w:rFonts w:ascii="Times New Roman" w:hAnsi="Times New Roman" w:cs="Times New Roman"/>
          <w:sz w:val="24"/>
          <w:szCs w:val="24"/>
        </w:rPr>
        <w:t xml:space="preserve"> </w:t>
      </w:r>
      <w:r w:rsidRPr="00B55CFE">
        <w:rPr>
          <w:rFonts w:ascii="Times New Roman" w:hAnsi="Times New Roman" w:cs="Times New Roman"/>
          <w:i/>
          <w:iCs/>
          <w:sz w:val="24"/>
          <w:szCs w:val="24"/>
        </w:rPr>
        <w:t>учреждения</w:t>
      </w:r>
      <w:r w:rsidRPr="00B55CFE">
        <w:rPr>
          <w:rFonts w:ascii="Times New Roman" w:hAnsi="Times New Roman" w:cs="Times New Roman"/>
          <w:sz w:val="24"/>
          <w:szCs w:val="24"/>
        </w:rPr>
        <w:t>,</w:t>
      </w:r>
      <w:r w:rsidRPr="00B55CFE">
        <w:rPr>
          <w:rFonts w:ascii="Times New Roman" w:hAnsi="Times New Roman" w:cs="Times New Roman"/>
          <w:i/>
          <w:iCs/>
          <w:sz w:val="24"/>
          <w:szCs w:val="24"/>
        </w:rPr>
        <w:t xml:space="preserve"> </w:t>
      </w:r>
      <w:r w:rsidRPr="00B55CFE">
        <w:rPr>
          <w:rFonts w:ascii="Times New Roman" w:hAnsi="Times New Roman" w:cs="Times New Roman"/>
          <w:sz w:val="24"/>
          <w:szCs w:val="24"/>
        </w:rPr>
        <w:t>обеспечивающее системное сопровождение детей с ограниченными</w:t>
      </w:r>
      <w:r w:rsidRPr="00B55CFE">
        <w:rPr>
          <w:rFonts w:ascii="Times New Roman" w:hAnsi="Times New Roman" w:cs="Times New Roman"/>
          <w:i/>
          <w:iCs/>
          <w:sz w:val="24"/>
          <w:szCs w:val="24"/>
        </w:rPr>
        <w:t xml:space="preserve"> </w:t>
      </w:r>
      <w:r w:rsidRPr="00B55CFE">
        <w:rPr>
          <w:rFonts w:ascii="Times New Roman" w:hAnsi="Times New Roman" w:cs="Times New Roman"/>
          <w:sz w:val="24"/>
          <w:szCs w:val="24"/>
        </w:rPr>
        <w:t>возможностями здоровья специалистами различного профиля в образовательной</w:t>
      </w:r>
      <w:r>
        <w:rPr>
          <w:rFonts w:ascii="Times New Roman" w:hAnsi="Times New Roman" w:cs="Times New Roman"/>
          <w:sz w:val="24"/>
          <w:szCs w:val="24"/>
        </w:rPr>
        <w:t xml:space="preserve"> </w:t>
      </w:r>
      <w:r w:rsidRPr="00B55CFE">
        <w:rPr>
          <w:rFonts w:ascii="Times New Roman" w:hAnsi="Times New Roman" w:cs="Times New Roman"/>
          <w:sz w:val="24"/>
          <w:szCs w:val="24"/>
        </w:rPr>
        <w:t>деятельности. Такое взаимодействие включает:</w:t>
      </w:r>
    </w:p>
    <w:p w:rsidR="00531CC7" w:rsidRPr="00B55CFE" w:rsidRDefault="00531CC7" w:rsidP="0078163C">
      <w:pPr>
        <w:widowControl w:val="0"/>
        <w:overflowPunct w:val="0"/>
        <w:autoSpaceDE w:val="0"/>
        <w:autoSpaceDN w:val="0"/>
        <w:adjustRightInd w:val="0"/>
        <w:spacing w:after="0" w:line="240" w:lineRule="auto"/>
        <w:ind w:right="18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комплексность в определении и решении проблем ребѐнка, предоставлении ему квалифицированной помощи специалистов разного профиля;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многоаспектный анализ личностного и познавательного развития ребѐнка; </w:t>
      </w:r>
    </w:p>
    <w:p w:rsidR="00531CC7" w:rsidRPr="00B55CFE" w:rsidRDefault="00531CC7" w:rsidP="0078163C">
      <w:pPr>
        <w:widowControl w:val="0"/>
        <w:overflowPunct w:val="0"/>
        <w:autoSpaceDE w:val="0"/>
        <w:autoSpaceDN w:val="0"/>
        <w:adjustRightInd w:val="0"/>
        <w:spacing w:after="0" w:line="240" w:lineRule="auto"/>
        <w:ind w:right="16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ребѐнка. </w:t>
      </w:r>
    </w:p>
    <w:p w:rsidR="00531CC7" w:rsidRPr="00B55CFE" w:rsidRDefault="00531CC7" w:rsidP="0078163C">
      <w:pPr>
        <w:widowControl w:val="0"/>
        <w:overflowPunct w:val="0"/>
        <w:autoSpaceDE w:val="0"/>
        <w:autoSpaceDN w:val="0"/>
        <w:adjustRightInd w:val="0"/>
        <w:spacing w:after="0" w:line="240" w:lineRule="auto"/>
        <w:ind w:right="16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 - педагогического сопровождения и эффективно решать проблемы ребѐнка. Наиболее распространѐнные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ребѐнку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531CC7" w:rsidRPr="00B55CFE" w:rsidRDefault="00531CC7" w:rsidP="0078163C">
      <w:pPr>
        <w:widowControl w:val="0"/>
        <w:overflowPunct w:val="0"/>
        <w:autoSpaceDE w:val="0"/>
        <w:autoSpaceDN w:val="0"/>
        <w:adjustRightInd w:val="0"/>
        <w:spacing w:after="0" w:line="240" w:lineRule="auto"/>
        <w:ind w:right="16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В качестве ещѐ одного механизма реализации коррекционной работы следует обозначить </w:t>
      </w:r>
      <w:r w:rsidRPr="00B55CFE">
        <w:rPr>
          <w:rFonts w:ascii="Times New Roman" w:hAnsi="Times New Roman" w:cs="Times New Roman"/>
          <w:i/>
          <w:iCs/>
          <w:sz w:val="24"/>
          <w:szCs w:val="24"/>
        </w:rPr>
        <w:t>социальное</w:t>
      </w:r>
      <w:r w:rsidRPr="00B55CFE">
        <w:rPr>
          <w:rFonts w:ascii="Times New Roman" w:hAnsi="Times New Roman" w:cs="Times New Roman"/>
          <w:sz w:val="24"/>
          <w:szCs w:val="24"/>
        </w:rPr>
        <w:t xml:space="preserve"> партнѐрство, которое предполагает профессиональное взаимодействие гимназии с внешними ресурсами (организациями различных ведомств, общественными организациями и другими институтами общества).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b/>
          <w:bCs/>
          <w:sz w:val="24"/>
          <w:szCs w:val="24"/>
        </w:rPr>
        <w:t xml:space="preserve">Социальное партнѐрство включает: </w:t>
      </w:r>
    </w:p>
    <w:p w:rsidR="00531CC7" w:rsidRPr="00B55CFE" w:rsidRDefault="00531CC7" w:rsidP="0078163C">
      <w:pPr>
        <w:widowControl w:val="0"/>
        <w:overflowPunct w:val="0"/>
        <w:autoSpaceDE w:val="0"/>
        <w:autoSpaceDN w:val="0"/>
        <w:adjustRightInd w:val="0"/>
        <w:spacing w:after="0" w:line="240" w:lineRule="auto"/>
        <w:ind w:right="16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531CC7" w:rsidRPr="00B55CFE" w:rsidRDefault="00531CC7" w:rsidP="0078163C">
      <w:pPr>
        <w:widowControl w:val="0"/>
        <w:overflowPunct w:val="0"/>
        <w:autoSpaceDE w:val="0"/>
        <w:autoSpaceDN w:val="0"/>
        <w:adjustRightInd w:val="0"/>
        <w:spacing w:after="0" w:line="240" w:lineRule="auto"/>
        <w:ind w:right="16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 сотрудничество с родительской общественностью;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детская поликлиника; и т.д.</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
    <w:p w:rsidR="00531CC7" w:rsidRPr="00DB3628" w:rsidRDefault="00531CC7" w:rsidP="0078163C">
      <w:pPr>
        <w:widowControl w:val="0"/>
        <w:overflowPunct w:val="0"/>
        <w:autoSpaceDE w:val="0"/>
        <w:autoSpaceDN w:val="0"/>
        <w:adjustRightInd w:val="0"/>
        <w:spacing w:after="0" w:line="222" w:lineRule="auto"/>
        <w:ind w:left="2340" w:right="1120" w:hanging="502"/>
        <w:rPr>
          <w:rFonts w:ascii="Times New Roman" w:hAnsi="Times New Roman" w:cs="Times New Roman"/>
          <w:sz w:val="24"/>
          <w:szCs w:val="24"/>
        </w:rPr>
      </w:pPr>
      <w:r w:rsidRPr="00DB3628">
        <w:rPr>
          <w:rFonts w:ascii="Times New Roman" w:hAnsi="Times New Roman" w:cs="Times New Roman"/>
          <w:b/>
          <w:bCs/>
          <w:sz w:val="24"/>
          <w:szCs w:val="24"/>
        </w:rPr>
        <w:t>Психолого-педагогическое сопровождение учащихся с ограниченными возможностями здоровья</w:t>
      </w:r>
    </w:p>
    <w:p w:rsidR="00531CC7" w:rsidRPr="00B55CFE" w:rsidRDefault="00531CC7" w:rsidP="0078163C">
      <w:pPr>
        <w:widowControl w:val="0"/>
        <w:autoSpaceDE w:val="0"/>
        <w:autoSpaceDN w:val="0"/>
        <w:adjustRightInd w:val="0"/>
        <w:spacing w:after="0" w:line="240" w:lineRule="auto"/>
        <w:rPr>
          <w:rFonts w:ascii="Times New Roman" w:hAnsi="Times New Roman" w:cs="Times New Roman"/>
          <w:sz w:val="24"/>
          <w:szCs w:val="24"/>
        </w:rPr>
      </w:pPr>
    </w:p>
    <w:p w:rsidR="00531CC7" w:rsidRPr="00B55CFE" w:rsidRDefault="00531CC7" w:rsidP="0078163C">
      <w:pPr>
        <w:widowControl w:val="0"/>
        <w:autoSpaceDE w:val="0"/>
        <w:autoSpaceDN w:val="0"/>
        <w:adjustRightInd w:val="0"/>
        <w:spacing w:after="0" w:line="240" w:lineRule="auto"/>
        <w:ind w:firstLine="567"/>
        <w:rPr>
          <w:rFonts w:ascii="Times New Roman" w:hAnsi="Times New Roman" w:cs="Times New Roman"/>
          <w:sz w:val="24"/>
          <w:szCs w:val="24"/>
        </w:rPr>
      </w:pPr>
      <w:r w:rsidRPr="00B55CFE">
        <w:rPr>
          <w:rFonts w:ascii="Times New Roman" w:hAnsi="Times New Roman" w:cs="Times New Roman"/>
          <w:b/>
          <w:bCs/>
          <w:sz w:val="24"/>
          <w:szCs w:val="24"/>
        </w:rPr>
        <w:t>Психологическое сопровождение учащихся</w:t>
      </w:r>
      <w:r>
        <w:rPr>
          <w:rFonts w:ascii="Times New Roman" w:hAnsi="Times New Roman" w:cs="Times New Roman"/>
          <w:b/>
          <w:bCs/>
          <w:sz w:val="24"/>
          <w:szCs w:val="24"/>
        </w:rPr>
        <w:t xml:space="preserve"> </w:t>
      </w:r>
      <w:r w:rsidRPr="00B55CFE">
        <w:rPr>
          <w:rFonts w:ascii="Times New Roman" w:hAnsi="Times New Roman" w:cs="Times New Roman"/>
          <w:b/>
          <w:bCs/>
          <w:sz w:val="24"/>
          <w:szCs w:val="24"/>
        </w:rPr>
        <w:t>с ограниченными возможностями здоровья</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b/>
          <w:bCs/>
          <w:sz w:val="24"/>
          <w:szCs w:val="24"/>
        </w:rPr>
      </w:pP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Цель психологического</w:t>
      </w:r>
      <w:r w:rsidRPr="00B55CFE">
        <w:rPr>
          <w:rFonts w:ascii="Times New Roman" w:hAnsi="Times New Roman" w:cs="Times New Roman"/>
          <w:b/>
          <w:bCs/>
          <w:sz w:val="24"/>
          <w:szCs w:val="24"/>
        </w:rPr>
        <w:t xml:space="preserve"> сопровождения </w:t>
      </w:r>
      <w:r w:rsidRPr="00B55CFE">
        <w:rPr>
          <w:rFonts w:ascii="Times New Roman" w:hAnsi="Times New Roman" w:cs="Times New Roman"/>
          <w:sz w:val="24"/>
          <w:szCs w:val="24"/>
        </w:rPr>
        <w:t>учащихся начальной школы</w:t>
      </w:r>
      <w:r w:rsidRPr="00B55CFE">
        <w:rPr>
          <w:rFonts w:ascii="Times New Roman" w:hAnsi="Times New Roman" w:cs="Times New Roman"/>
          <w:b/>
          <w:bCs/>
          <w:sz w:val="24"/>
          <w:szCs w:val="24"/>
        </w:rPr>
        <w:t xml:space="preserve"> </w:t>
      </w:r>
      <w:r w:rsidRPr="00B55CFE">
        <w:rPr>
          <w:rFonts w:ascii="Times New Roman" w:hAnsi="Times New Roman" w:cs="Times New Roman"/>
          <w:sz w:val="24"/>
          <w:szCs w:val="24"/>
        </w:rPr>
        <w:t>-</w:t>
      </w:r>
      <w:r>
        <w:rPr>
          <w:rFonts w:ascii="Times New Roman" w:hAnsi="Times New Roman" w:cs="Times New Roman"/>
          <w:sz w:val="24"/>
          <w:szCs w:val="24"/>
        </w:rPr>
        <w:t xml:space="preserve"> </w:t>
      </w:r>
      <w:r w:rsidRPr="00B55CFE">
        <w:rPr>
          <w:rFonts w:ascii="Times New Roman" w:hAnsi="Times New Roman" w:cs="Times New Roman"/>
          <w:sz w:val="24"/>
          <w:szCs w:val="24"/>
        </w:rPr>
        <w:t>сохранение и поддержание психологического здоровья учащихся.</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Задачи:</w:t>
      </w:r>
    </w:p>
    <w:p w:rsidR="00531CC7" w:rsidRPr="00DB3628" w:rsidRDefault="00531CC7" w:rsidP="0078163C">
      <w:pPr>
        <w:widowControl w:val="0"/>
        <w:numPr>
          <w:ilvl w:val="0"/>
          <w:numId w:val="105"/>
        </w:numPr>
        <w:tabs>
          <w:tab w:val="clear" w:pos="720"/>
          <w:tab w:val="num" w:pos="102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DB3628">
        <w:rPr>
          <w:rFonts w:ascii="Times New Roman" w:hAnsi="Times New Roman" w:cs="Times New Roman"/>
          <w:sz w:val="24"/>
          <w:szCs w:val="24"/>
        </w:rPr>
        <w:t xml:space="preserve">профилактика проблем, cвязанных с адаптацией; </w:t>
      </w:r>
    </w:p>
    <w:p w:rsidR="00531CC7" w:rsidRPr="00B55CFE" w:rsidRDefault="00531CC7" w:rsidP="0078163C">
      <w:pPr>
        <w:widowControl w:val="0"/>
        <w:numPr>
          <w:ilvl w:val="0"/>
          <w:numId w:val="105"/>
        </w:numPr>
        <w:tabs>
          <w:tab w:val="clear" w:pos="720"/>
          <w:tab w:val="num" w:pos="977"/>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содействие полноценному интеллектуальному и эмоциональному развитию детей и подростков на протяжении обучения в школе; </w:t>
      </w:r>
    </w:p>
    <w:p w:rsidR="00531CC7" w:rsidRDefault="00531CC7" w:rsidP="0078163C">
      <w:pPr>
        <w:widowControl w:val="0"/>
        <w:numPr>
          <w:ilvl w:val="0"/>
          <w:numId w:val="105"/>
        </w:numPr>
        <w:tabs>
          <w:tab w:val="clear" w:pos="720"/>
          <w:tab w:val="num" w:pos="108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формирование психологического здоровья учащихся; </w:t>
      </w:r>
    </w:p>
    <w:p w:rsidR="00531CC7" w:rsidRDefault="00531CC7" w:rsidP="0078163C">
      <w:pPr>
        <w:widowControl w:val="0"/>
        <w:numPr>
          <w:ilvl w:val="0"/>
          <w:numId w:val="105"/>
        </w:numPr>
        <w:tabs>
          <w:tab w:val="clear" w:pos="720"/>
          <w:tab w:val="num" w:pos="108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организация психологической помощи. </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b/>
          <w:bCs/>
          <w:sz w:val="24"/>
          <w:szCs w:val="24"/>
        </w:rPr>
        <w:t>Основные направления деятельности педагога-психолога начальной школы</w:t>
      </w:r>
    </w:p>
    <w:tbl>
      <w:tblPr>
        <w:tblW w:w="9355" w:type="dxa"/>
        <w:tblInd w:w="436" w:type="dxa"/>
        <w:tblLayout w:type="fixed"/>
        <w:tblCellMar>
          <w:left w:w="0" w:type="dxa"/>
          <w:right w:w="0" w:type="dxa"/>
        </w:tblCellMar>
        <w:tblLook w:val="0000"/>
      </w:tblPr>
      <w:tblGrid>
        <w:gridCol w:w="6378"/>
        <w:gridCol w:w="2977"/>
      </w:tblGrid>
      <w:tr w:rsidR="00531CC7" w:rsidRPr="00500530" w:rsidTr="00037EF6">
        <w:trPr>
          <w:trHeight w:val="281"/>
        </w:trPr>
        <w:tc>
          <w:tcPr>
            <w:tcW w:w="6378" w:type="dxa"/>
            <w:tcBorders>
              <w:top w:val="single" w:sz="8" w:space="0" w:color="auto"/>
              <w:left w:val="single" w:sz="8" w:space="0" w:color="auto"/>
              <w:bottom w:val="single" w:sz="8" w:space="0" w:color="auto"/>
              <w:right w:val="single" w:sz="8" w:space="0" w:color="auto"/>
            </w:tcBorders>
            <w:vAlign w:val="center"/>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500530">
              <w:rPr>
                <w:rFonts w:ascii="Times New Roman" w:hAnsi="Times New Roman" w:cs="Times New Roman"/>
                <w:b/>
                <w:sz w:val="24"/>
                <w:szCs w:val="24"/>
              </w:rPr>
              <w:t>Направление</w:t>
            </w:r>
          </w:p>
        </w:tc>
        <w:tc>
          <w:tcPr>
            <w:tcW w:w="2977" w:type="dxa"/>
            <w:tcBorders>
              <w:top w:val="single" w:sz="8" w:space="0" w:color="auto"/>
              <w:left w:val="nil"/>
              <w:bottom w:val="single" w:sz="8" w:space="0" w:color="auto"/>
              <w:right w:val="single" w:sz="8" w:space="0" w:color="auto"/>
            </w:tcBorders>
            <w:vAlign w:val="center"/>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500530">
              <w:rPr>
                <w:rFonts w:ascii="Times New Roman" w:hAnsi="Times New Roman" w:cs="Times New Roman"/>
                <w:b/>
                <w:sz w:val="24"/>
                <w:szCs w:val="24"/>
              </w:rPr>
              <w:t>Сроки</w:t>
            </w:r>
          </w:p>
        </w:tc>
      </w:tr>
      <w:tr w:rsidR="00531CC7" w:rsidRPr="00500530" w:rsidTr="00037EF6">
        <w:trPr>
          <w:trHeight w:val="268"/>
        </w:trPr>
        <w:tc>
          <w:tcPr>
            <w:tcW w:w="9355" w:type="dxa"/>
            <w:gridSpan w:val="2"/>
            <w:tcBorders>
              <w:top w:val="nil"/>
              <w:left w:val="single" w:sz="8" w:space="0" w:color="auto"/>
              <w:bottom w:val="single" w:sz="8" w:space="0" w:color="auto"/>
              <w:right w:val="single" w:sz="8" w:space="0" w:color="auto"/>
            </w:tcBorders>
            <w:vAlign w:val="center"/>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500530">
              <w:rPr>
                <w:rFonts w:ascii="Times New Roman" w:hAnsi="Times New Roman" w:cs="Times New Roman"/>
                <w:b/>
                <w:sz w:val="24"/>
                <w:szCs w:val="24"/>
              </w:rPr>
              <w:t>Профилактическое</w:t>
            </w:r>
          </w:p>
        </w:tc>
      </w:tr>
      <w:tr w:rsidR="00531CC7" w:rsidRPr="00500530" w:rsidTr="00037EF6">
        <w:trPr>
          <w:trHeight w:val="550"/>
        </w:trPr>
        <w:tc>
          <w:tcPr>
            <w:tcW w:w="6378" w:type="dxa"/>
            <w:tcBorders>
              <w:top w:val="nil"/>
              <w:left w:val="single" w:sz="8" w:space="0" w:color="auto"/>
              <w:bottom w:val="single" w:sz="4" w:space="0" w:color="auto"/>
              <w:right w:val="single" w:sz="8" w:space="0" w:color="auto"/>
            </w:tcBorders>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Занятия по </w:t>
            </w:r>
            <w:r w:rsidRPr="00500530">
              <w:rPr>
                <w:rFonts w:ascii="Times New Roman" w:hAnsi="Times New Roman" w:cs="Times New Roman"/>
                <w:sz w:val="24"/>
                <w:szCs w:val="24"/>
              </w:rPr>
              <w:t xml:space="preserve">профилактике </w:t>
            </w:r>
            <w:r>
              <w:rPr>
                <w:rFonts w:ascii="Times New Roman" w:hAnsi="Times New Roman" w:cs="Times New Roman"/>
                <w:sz w:val="24"/>
                <w:szCs w:val="24"/>
              </w:rPr>
              <w:t>и коррекции адаптации у первоклассников</w:t>
            </w:r>
          </w:p>
        </w:tc>
        <w:tc>
          <w:tcPr>
            <w:tcW w:w="2977"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Сентябрь-декабрь</w:t>
            </w:r>
          </w:p>
        </w:tc>
      </w:tr>
      <w:tr w:rsidR="00531CC7" w:rsidRPr="00500530" w:rsidTr="00037EF6">
        <w:trPr>
          <w:trHeight w:val="559"/>
        </w:trPr>
        <w:tc>
          <w:tcPr>
            <w:tcW w:w="6378" w:type="dxa"/>
            <w:tcBorders>
              <w:top w:val="nil"/>
              <w:left w:val="single" w:sz="8" w:space="0" w:color="auto"/>
              <w:bottom w:val="single" w:sz="4" w:space="0" w:color="auto"/>
              <w:right w:val="single" w:sz="8" w:space="0" w:color="auto"/>
            </w:tcBorders>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Занятия по профилактике трудностей при получении общего образования следующего  уровня</w:t>
            </w:r>
          </w:p>
        </w:tc>
        <w:tc>
          <w:tcPr>
            <w:tcW w:w="2977"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Январь-апрель</w:t>
            </w:r>
          </w:p>
        </w:tc>
      </w:tr>
      <w:tr w:rsidR="00531CC7" w:rsidRPr="00500530" w:rsidTr="00037EF6">
        <w:trPr>
          <w:trHeight w:val="263"/>
        </w:trPr>
        <w:tc>
          <w:tcPr>
            <w:tcW w:w="9355" w:type="dxa"/>
            <w:gridSpan w:val="2"/>
            <w:tcBorders>
              <w:top w:val="nil"/>
              <w:left w:val="single" w:sz="8" w:space="0" w:color="auto"/>
              <w:bottom w:val="single" w:sz="8" w:space="0" w:color="auto"/>
              <w:right w:val="single" w:sz="8" w:space="0" w:color="auto"/>
            </w:tcBorders>
            <w:vAlign w:val="center"/>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500530">
              <w:rPr>
                <w:rFonts w:ascii="Times New Roman" w:hAnsi="Times New Roman" w:cs="Times New Roman"/>
                <w:b/>
                <w:sz w:val="24"/>
                <w:szCs w:val="24"/>
              </w:rPr>
              <w:t>Диагностическое</w:t>
            </w:r>
          </w:p>
        </w:tc>
      </w:tr>
      <w:tr w:rsidR="00531CC7" w:rsidRPr="00500530" w:rsidTr="00037EF6">
        <w:trPr>
          <w:trHeight w:val="266"/>
        </w:trPr>
        <w:tc>
          <w:tcPr>
            <w:tcW w:w="6378" w:type="dxa"/>
            <w:tcBorders>
              <w:top w:val="nil"/>
              <w:left w:val="single" w:sz="8" w:space="0" w:color="auto"/>
              <w:bottom w:val="single" w:sz="8" w:space="0" w:color="auto"/>
              <w:right w:val="single" w:sz="8" w:space="0" w:color="auto"/>
            </w:tcBorders>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Отбор в школу</w:t>
            </w:r>
          </w:p>
        </w:tc>
        <w:tc>
          <w:tcPr>
            <w:tcW w:w="2977" w:type="dxa"/>
            <w:tcBorders>
              <w:top w:val="nil"/>
              <w:left w:val="nil"/>
              <w:bottom w:val="single" w:sz="8" w:space="0" w:color="auto"/>
              <w:right w:val="single" w:sz="8" w:space="0" w:color="auto"/>
            </w:tcBorders>
          </w:tcPr>
          <w:p w:rsidR="00531CC7"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531CC7" w:rsidRPr="00500530" w:rsidTr="00037EF6">
        <w:trPr>
          <w:trHeight w:val="488"/>
        </w:trPr>
        <w:tc>
          <w:tcPr>
            <w:tcW w:w="6378" w:type="dxa"/>
            <w:tcBorders>
              <w:top w:val="nil"/>
              <w:left w:val="single" w:sz="8" w:space="0" w:color="auto"/>
              <w:bottom w:val="single" w:sz="4" w:space="0" w:color="auto"/>
              <w:right w:val="single" w:sz="8" w:space="0" w:color="auto"/>
            </w:tcBorders>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Определение уровня готовности к школьному обучению</w:t>
            </w:r>
          </w:p>
        </w:tc>
        <w:tc>
          <w:tcPr>
            <w:tcW w:w="2977"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Сентябрь</w:t>
            </w:r>
          </w:p>
        </w:tc>
      </w:tr>
      <w:tr w:rsidR="00531CC7" w:rsidRPr="00500530" w:rsidTr="00037EF6">
        <w:trPr>
          <w:trHeight w:val="550"/>
        </w:trPr>
        <w:tc>
          <w:tcPr>
            <w:tcW w:w="6378" w:type="dxa"/>
            <w:tcBorders>
              <w:top w:val="nil"/>
              <w:left w:val="single" w:sz="8" w:space="0" w:color="auto"/>
              <w:bottom w:val="single" w:sz="4" w:space="0" w:color="auto"/>
              <w:right w:val="single" w:sz="8" w:space="0" w:color="auto"/>
            </w:tcBorders>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Изучение социально-</w:t>
            </w:r>
            <w:r w:rsidRPr="00500530">
              <w:rPr>
                <w:rFonts w:ascii="Times New Roman" w:hAnsi="Times New Roman" w:cs="Times New Roman"/>
                <w:sz w:val="24"/>
                <w:szCs w:val="24"/>
              </w:rPr>
              <w:t>психологической адаптации к школе</w:t>
            </w:r>
          </w:p>
        </w:tc>
        <w:tc>
          <w:tcPr>
            <w:tcW w:w="2977"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Октябрь</w:t>
            </w:r>
          </w:p>
        </w:tc>
      </w:tr>
      <w:tr w:rsidR="00531CC7" w:rsidRPr="00500530" w:rsidTr="00037EF6">
        <w:trPr>
          <w:trHeight w:val="357"/>
        </w:trPr>
        <w:tc>
          <w:tcPr>
            <w:tcW w:w="6378" w:type="dxa"/>
            <w:tcBorders>
              <w:top w:val="nil"/>
              <w:left w:val="single" w:sz="8" w:space="0" w:color="auto"/>
              <w:bottom w:val="single" w:sz="4" w:space="0" w:color="auto"/>
              <w:right w:val="single" w:sz="8" w:space="0" w:color="auto"/>
            </w:tcBorders>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Наблюдение за протеканием процесса адаптации</w:t>
            </w:r>
          </w:p>
        </w:tc>
        <w:tc>
          <w:tcPr>
            <w:tcW w:w="2977"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Сентябрь-октябрь</w:t>
            </w:r>
          </w:p>
        </w:tc>
      </w:tr>
      <w:tr w:rsidR="00531CC7" w:rsidRPr="00500530" w:rsidTr="00037EF6">
        <w:trPr>
          <w:trHeight w:val="839"/>
        </w:trPr>
        <w:tc>
          <w:tcPr>
            <w:tcW w:w="6378" w:type="dxa"/>
            <w:tcBorders>
              <w:top w:val="nil"/>
              <w:left w:val="single" w:sz="8" w:space="0" w:color="auto"/>
              <w:bottom w:val="single" w:sz="4" w:space="0" w:color="auto"/>
              <w:right w:val="single" w:sz="8" w:space="0" w:color="auto"/>
            </w:tcBorders>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Определение </w:t>
            </w:r>
            <w:r w:rsidRPr="00500530">
              <w:rPr>
                <w:rFonts w:ascii="Times New Roman" w:hAnsi="Times New Roman" w:cs="Times New Roman"/>
                <w:sz w:val="24"/>
                <w:szCs w:val="24"/>
              </w:rPr>
              <w:t xml:space="preserve">интеллектуальной </w:t>
            </w:r>
            <w:r>
              <w:rPr>
                <w:rFonts w:ascii="Times New Roman" w:hAnsi="Times New Roman" w:cs="Times New Roman"/>
                <w:sz w:val="24"/>
                <w:szCs w:val="24"/>
              </w:rPr>
              <w:t xml:space="preserve">и эмоциональной готовности </w:t>
            </w:r>
            <w:r w:rsidRPr="00500530">
              <w:rPr>
                <w:rFonts w:ascii="Times New Roman" w:hAnsi="Times New Roman" w:cs="Times New Roman"/>
                <w:sz w:val="24"/>
                <w:szCs w:val="24"/>
              </w:rPr>
              <w:t xml:space="preserve">при </w:t>
            </w:r>
            <w:r>
              <w:rPr>
                <w:rFonts w:ascii="Times New Roman" w:hAnsi="Times New Roman" w:cs="Times New Roman"/>
                <w:sz w:val="24"/>
                <w:szCs w:val="24"/>
              </w:rPr>
              <w:t>получении общего образования следующего  уровня</w:t>
            </w:r>
          </w:p>
        </w:tc>
        <w:tc>
          <w:tcPr>
            <w:tcW w:w="2977"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Декабрь</w:t>
            </w:r>
          </w:p>
        </w:tc>
      </w:tr>
      <w:tr w:rsidR="00531CC7" w:rsidRPr="00500530" w:rsidTr="00037EF6">
        <w:trPr>
          <w:trHeight w:val="266"/>
        </w:trPr>
        <w:tc>
          <w:tcPr>
            <w:tcW w:w="6378" w:type="dxa"/>
            <w:tcBorders>
              <w:top w:val="nil"/>
              <w:left w:val="single" w:sz="8" w:space="0" w:color="auto"/>
              <w:bottom w:val="single" w:sz="8" w:space="0" w:color="auto"/>
              <w:right w:val="single" w:sz="8" w:space="0" w:color="auto"/>
            </w:tcBorders>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Определение психологического климата в классе (социометрия)</w:t>
            </w:r>
          </w:p>
        </w:tc>
        <w:tc>
          <w:tcPr>
            <w:tcW w:w="2977" w:type="dxa"/>
            <w:tcBorders>
              <w:top w:val="nil"/>
              <w:left w:val="nil"/>
              <w:bottom w:val="single" w:sz="8" w:space="0" w:color="auto"/>
              <w:right w:val="single" w:sz="8" w:space="0" w:color="auto"/>
            </w:tcBorders>
          </w:tcPr>
          <w:p w:rsidR="00531CC7"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Декабрь</w:t>
            </w:r>
          </w:p>
        </w:tc>
      </w:tr>
      <w:tr w:rsidR="00531CC7" w:rsidRPr="00500530" w:rsidTr="00037EF6">
        <w:trPr>
          <w:trHeight w:val="266"/>
        </w:trPr>
        <w:tc>
          <w:tcPr>
            <w:tcW w:w="6378" w:type="dxa"/>
            <w:tcBorders>
              <w:top w:val="nil"/>
              <w:left w:val="single" w:sz="8" w:space="0" w:color="auto"/>
              <w:bottom w:val="single" w:sz="8" w:space="0" w:color="auto"/>
              <w:right w:val="single" w:sz="8" w:space="0" w:color="auto"/>
            </w:tcBorders>
            <w:vAlign w:val="bottom"/>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Определение самооценки</w:t>
            </w:r>
          </w:p>
        </w:tc>
        <w:tc>
          <w:tcPr>
            <w:tcW w:w="2977" w:type="dxa"/>
            <w:tcBorders>
              <w:top w:val="nil"/>
              <w:left w:val="nil"/>
              <w:bottom w:val="single" w:sz="8" w:space="0" w:color="auto"/>
              <w:right w:val="single" w:sz="8" w:space="0" w:color="auto"/>
            </w:tcBorders>
            <w:vAlign w:val="bottom"/>
          </w:tcPr>
          <w:p w:rsidR="00531CC7"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Декабрь</w:t>
            </w:r>
          </w:p>
        </w:tc>
      </w:tr>
      <w:tr w:rsidR="00531CC7" w:rsidRPr="00500530" w:rsidTr="00037EF6">
        <w:trPr>
          <w:trHeight w:val="266"/>
        </w:trPr>
        <w:tc>
          <w:tcPr>
            <w:tcW w:w="6378" w:type="dxa"/>
            <w:tcBorders>
              <w:top w:val="nil"/>
              <w:left w:val="single" w:sz="8" w:space="0" w:color="auto"/>
              <w:bottom w:val="single" w:sz="8" w:space="0" w:color="auto"/>
              <w:right w:val="single" w:sz="8" w:space="0" w:color="auto"/>
            </w:tcBorders>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Работа по запросам педагогов и</w:t>
            </w:r>
            <w:r>
              <w:rPr>
                <w:rFonts w:ascii="Times New Roman" w:hAnsi="Times New Roman" w:cs="Times New Roman"/>
                <w:sz w:val="24"/>
                <w:szCs w:val="24"/>
              </w:rPr>
              <w:t xml:space="preserve"> администрации</w:t>
            </w:r>
          </w:p>
        </w:tc>
        <w:tc>
          <w:tcPr>
            <w:tcW w:w="2977" w:type="dxa"/>
            <w:tcBorders>
              <w:top w:val="nil"/>
              <w:left w:val="nil"/>
              <w:bottom w:val="single" w:sz="8" w:space="0" w:color="auto"/>
              <w:right w:val="single" w:sz="8" w:space="0" w:color="auto"/>
            </w:tcBorders>
          </w:tcPr>
          <w:p w:rsidR="00531CC7"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531CC7" w:rsidRPr="00500530" w:rsidTr="00037EF6">
        <w:trPr>
          <w:trHeight w:val="266"/>
        </w:trPr>
        <w:tc>
          <w:tcPr>
            <w:tcW w:w="6378" w:type="dxa"/>
            <w:tcBorders>
              <w:top w:val="nil"/>
              <w:left w:val="single" w:sz="8" w:space="0" w:color="auto"/>
              <w:bottom w:val="single" w:sz="8" w:space="0" w:color="auto"/>
              <w:right w:val="single" w:sz="8" w:space="0" w:color="auto"/>
            </w:tcBorders>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изучение эмоционального состояния педагогов для определения профессионального выгорания;</w:t>
            </w:r>
          </w:p>
        </w:tc>
        <w:tc>
          <w:tcPr>
            <w:tcW w:w="2977" w:type="dxa"/>
            <w:tcBorders>
              <w:top w:val="nil"/>
              <w:left w:val="nil"/>
              <w:bottom w:val="single" w:sz="8" w:space="0" w:color="auto"/>
              <w:right w:val="single" w:sz="8" w:space="0" w:color="auto"/>
            </w:tcBorders>
          </w:tcPr>
          <w:p w:rsidR="00531CC7"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531CC7" w:rsidRPr="00500530" w:rsidTr="00037EF6">
        <w:trPr>
          <w:trHeight w:val="266"/>
        </w:trPr>
        <w:tc>
          <w:tcPr>
            <w:tcW w:w="9355" w:type="dxa"/>
            <w:gridSpan w:val="2"/>
            <w:tcBorders>
              <w:top w:val="nil"/>
              <w:left w:val="single" w:sz="8" w:space="0" w:color="auto"/>
              <w:bottom w:val="single" w:sz="8" w:space="0" w:color="auto"/>
              <w:right w:val="single" w:sz="8" w:space="0" w:color="auto"/>
            </w:tcBorders>
            <w:vAlign w:val="center"/>
          </w:tcPr>
          <w:p w:rsidR="00531CC7" w:rsidRDefault="00531CC7" w:rsidP="00037EF6">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500530">
              <w:rPr>
                <w:rFonts w:ascii="Times New Roman" w:hAnsi="Times New Roman" w:cs="Times New Roman"/>
                <w:b/>
                <w:sz w:val="24"/>
                <w:szCs w:val="24"/>
              </w:rPr>
              <w:t>Коррекционно-развивающее</w:t>
            </w:r>
          </w:p>
        </w:tc>
      </w:tr>
      <w:tr w:rsidR="00531CC7" w:rsidRPr="00500530" w:rsidTr="00037EF6">
        <w:trPr>
          <w:trHeight w:val="266"/>
        </w:trPr>
        <w:tc>
          <w:tcPr>
            <w:tcW w:w="6378" w:type="dxa"/>
            <w:tcBorders>
              <w:top w:val="nil"/>
              <w:left w:val="single" w:sz="8" w:space="0" w:color="auto"/>
              <w:bottom w:val="single" w:sz="8" w:space="0" w:color="auto"/>
              <w:right w:val="single" w:sz="8" w:space="0" w:color="auto"/>
            </w:tcBorders>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Занятия по развитию познавательных процессов</w:t>
            </w:r>
          </w:p>
        </w:tc>
        <w:tc>
          <w:tcPr>
            <w:tcW w:w="2977" w:type="dxa"/>
            <w:tcBorders>
              <w:top w:val="nil"/>
              <w:left w:val="nil"/>
              <w:bottom w:val="single" w:sz="8" w:space="0" w:color="auto"/>
              <w:right w:val="single" w:sz="8" w:space="0" w:color="auto"/>
            </w:tcBorders>
          </w:tcPr>
          <w:p w:rsidR="00531CC7"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531CC7" w:rsidRPr="00500530" w:rsidTr="00037EF6">
        <w:trPr>
          <w:trHeight w:val="266"/>
        </w:trPr>
        <w:tc>
          <w:tcPr>
            <w:tcW w:w="6378" w:type="dxa"/>
            <w:tcBorders>
              <w:top w:val="nil"/>
              <w:left w:val="single" w:sz="8" w:space="0" w:color="auto"/>
              <w:bottom w:val="single" w:sz="8" w:space="0" w:color="auto"/>
              <w:right w:val="single" w:sz="8" w:space="0" w:color="auto"/>
            </w:tcBorders>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Занятия по развитию сплоченности, взаимопонимания в </w:t>
            </w:r>
            <w:r w:rsidRPr="00500530">
              <w:rPr>
                <w:rFonts w:ascii="Times New Roman" w:hAnsi="Times New Roman" w:cs="Times New Roman"/>
                <w:sz w:val="24"/>
                <w:szCs w:val="24"/>
              </w:rPr>
              <w:t>коллективе</w:t>
            </w:r>
          </w:p>
        </w:tc>
        <w:tc>
          <w:tcPr>
            <w:tcW w:w="2977" w:type="dxa"/>
            <w:tcBorders>
              <w:top w:val="nil"/>
              <w:left w:val="nil"/>
              <w:bottom w:val="single" w:sz="8" w:space="0" w:color="auto"/>
              <w:right w:val="single" w:sz="8" w:space="0" w:color="auto"/>
            </w:tcBorders>
          </w:tcPr>
          <w:p w:rsidR="00531CC7"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531CC7" w:rsidRPr="00500530" w:rsidTr="00037EF6">
        <w:trPr>
          <w:trHeight w:val="266"/>
        </w:trPr>
        <w:tc>
          <w:tcPr>
            <w:tcW w:w="6378" w:type="dxa"/>
            <w:tcBorders>
              <w:top w:val="nil"/>
              <w:left w:val="single" w:sz="8" w:space="0" w:color="auto"/>
              <w:bottom w:val="single" w:sz="8" w:space="0" w:color="auto"/>
              <w:right w:val="single" w:sz="8" w:space="0" w:color="auto"/>
            </w:tcBorders>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Занятия по коррекции поведения </w:t>
            </w:r>
            <w:r w:rsidRPr="00500530">
              <w:rPr>
                <w:rFonts w:ascii="Times New Roman" w:hAnsi="Times New Roman" w:cs="Times New Roman"/>
                <w:sz w:val="24"/>
                <w:szCs w:val="24"/>
              </w:rPr>
              <w:t>с «трудными» детьми</w:t>
            </w:r>
          </w:p>
        </w:tc>
        <w:tc>
          <w:tcPr>
            <w:tcW w:w="2977" w:type="dxa"/>
            <w:tcBorders>
              <w:top w:val="nil"/>
              <w:left w:val="nil"/>
              <w:bottom w:val="single" w:sz="8" w:space="0" w:color="auto"/>
              <w:right w:val="single" w:sz="8" w:space="0" w:color="auto"/>
            </w:tcBorders>
          </w:tcPr>
          <w:p w:rsidR="00531CC7"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531CC7" w:rsidRPr="00500530" w:rsidTr="00037EF6">
        <w:trPr>
          <w:trHeight w:val="266"/>
        </w:trPr>
        <w:tc>
          <w:tcPr>
            <w:tcW w:w="9355" w:type="dxa"/>
            <w:gridSpan w:val="2"/>
            <w:tcBorders>
              <w:top w:val="nil"/>
              <w:left w:val="single" w:sz="8" w:space="0" w:color="auto"/>
              <w:bottom w:val="single" w:sz="8" w:space="0" w:color="auto"/>
              <w:right w:val="single" w:sz="8" w:space="0" w:color="auto"/>
            </w:tcBorders>
            <w:vAlign w:val="center"/>
          </w:tcPr>
          <w:p w:rsidR="00531CC7" w:rsidRDefault="00531CC7" w:rsidP="00037EF6">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500530">
              <w:rPr>
                <w:rFonts w:ascii="Times New Roman" w:hAnsi="Times New Roman" w:cs="Times New Roman"/>
                <w:b/>
                <w:sz w:val="24"/>
                <w:szCs w:val="24"/>
              </w:rPr>
              <w:t>Консультативное</w:t>
            </w:r>
          </w:p>
        </w:tc>
      </w:tr>
      <w:tr w:rsidR="00531CC7" w:rsidRPr="00500530" w:rsidTr="00037EF6">
        <w:trPr>
          <w:trHeight w:val="266"/>
        </w:trPr>
        <w:tc>
          <w:tcPr>
            <w:tcW w:w="6378" w:type="dxa"/>
            <w:tcBorders>
              <w:top w:val="nil"/>
              <w:left w:val="single" w:sz="8" w:space="0" w:color="auto"/>
              <w:bottom w:val="single" w:sz="8" w:space="0" w:color="auto"/>
              <w:right w:val="single" w:sz="8" w:space="0" w:color="auto"/>
            </w:tcBorders>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Консультации для учащихся, родителей, педагогов</w:t>
            </w:r>
          </w:p>
        </w:tc>
        <w:tc>
          <w:tcPr>
            <w:tcW w:w="2977" w:type="dxa"/>
            <w:tcBorders>
              <w:top w:val="nil"/>
              <w:left w:val="nil"/>
              <w:bottom w:val="single" w:sz="8" w:space="0" w:color="auto"/>
              <w:right w:val="single" w:sz="8" w:space="0" w:color="auto"/>
            </w:tcBorders>
          </w:tcPr>
          <w:p w:rsidR="00531CC7"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531CC7" w:rsidRPr="00500530" w:rsidTr="00037EF6">
        <w:trPr>
          <w:trHeight w:val="266"/>
        </w:trPr>
        <w:tc>
          <w:tcPr>
            <w:tcW w:w="9355" w:type="dxa"/>
            <w:gridSpan w:val="2"/>
            <w:tcBorders>
              <w:top w:val="nil"/>
              <w:left w:val="single" w:sz="8" w:space="0" w:color="auto"/>
              <w:bottom w:val="single" w:sz="8" w:space="0" w:color="auto"/>
              <w:right w:val="single" w:sz="8" w:space="0" w:color="auto"/>
            </w:tcBorders>
            <w:vAlign w:val="center"/>
          </w:tcPr>
          <w:p w:rsidR="00531CC7" w:rsidRDefault="00531CC7" w:rsidP="00037EF6">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500530">
              <w:rPr>
                <w:rFonts w:ascii="Times New Roman" w:hAnsi="Times New Roman" w:cs="Times New Roman"/>
                <w:b/>
                <w:sz w:val="24"/>
                <w:szCs w:val="24"/>
              </w:rPr>
              <w:t>Просветительское</w:t>
            </w:r>
          </w:p>
        </w:tc>
      </w:tr>
      <w:tr w:rsidR="00531CC7" w:rsidRPr="00500530" w:rsidTr="00037EF6">
        <w:trPr>
          <w:trHeight w:val="266"/>
        </w:trPr>
        <w:tc>
          <w:tcPr>
            <w:tcW w:w="6378" w:type="dxa"/>
            <w:tcBorders>
              <w:top w:val="nil"/>
              <w:left w:val="single" w:sz="8" w:space="0" w:color="auto"/>
              <w:bottom w:val="single" w:sz="8" w:space="0" w:color="auto"/>
              <w:right w:val="single" w:sz="8" w:space="0" w:color="auto"/>
            </w:tcBorders>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Выступление на родительских собраниях</w:t>
            </w:r>
          </w:p>
        </w:tc>
        <w:tc>
          <w:tcPr>
            <w:tcW w:w="2977" w:type="dxa"/>
            <w:tcBorders>
              <w:top w:val="nil"/>
              <w:left w:val="nil"/>
              <w:bottom w:val="single" w:sz="8" w:space="0" w:color="auto"/>
              <w:right w:val="single" w:sz="8" w:space="0" w:color="auto"/>
            </w:tcBorders>
          </w:tcPr>
          <w:p w:rsidR="00531CC7"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531CC7" w:rsidRPr="00500530" w:rsidTr="00037EF6">
        <w:trPr>
          <w:trHeight w:val="266"/>
        </w:trPr>
        <w:tc>
          <w:tcPr>
            <w:tcW w:w="6378" w:type="dxa"/>
            <w:tcBorders>
              <w:top w:val="nil"/>
              <w:left w:val="single" w:sz="8" w:space="0" w:color="auto"/>
              <w:bottom w:val="single" w:sz="8" w:space="0" w:color="auto"/>
              <w:right w:val="single" w:sz="8" w:space="0" w:color="auto"/>
            </w:tcBorders>
          </w:tcPr>
          <w:p w:rsidR="00531CC7" w:rsidRPr="00500530"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оформление информационных листов</w:t>
            </w:r>
          </w:p>
        </w:tc>
        <w:tc>
          <w:tcPr>
            <w:tcW w:w="2977" w:type="dxa"/>
            <w:tcBorders>
              <w:top w:val="nil"/>
              <w:left w:val="nil"/>
              <w:bottom w:val="single" w:sz="8" w:space="0" w:color="auto"/>
              <w:right w:val="single" w:sz="8" w:space="0" w:color="auto"/>
            </w:tcBorders>
          </w:tcPr>
          <w:p w:rsidR="00531CC7" w:rsidRDefault="00531CC7" w:rsidP="00037EF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течение года</w:t>
            </w:r>
          </w:p>
        </w:tc>
      </w:tr>
    </w:tbl>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531CC7" w:rsidRDefault="00531CC7" w:rsidP="0078163C">
      <w:pPr>
        <w:widowControl w:val="0"/>
        <w:autoSpaceDE w:val="0"/>
        <w:autoSpaceDN w:val="0"/>
        <w:adjustRightInd w:val="0"/>
        <w:spacing w:after="0" w:line="240" w:lineRule="auto"/>
        <w:ind w:firstLine="567"/>
        <w:jc w:val="center"/>
        <w:rPr>
          <w:rFonts w:ascii="Times New Roman" w:hAnsi="Times New Roman" w:cs="Times New Roman"/>
          <w:b/>
          <w:sz w:val="24"/>
          <w:szCs w:val="24"/>
        </w:rPr>
      </w:pPr>
    </w:p>
    <w:p w:rsidR="00531CC7" w:rsidRPr="00500530" w:rsidRDefault="00531CC7" w:rsidP="0078163C">
      <w:pPr>
        <w:widowControl w:val="0"/>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Сопровождение учащихся с ограниченными возможностями здоровья социальным педагогом.</w:t>
      </w:r>
    </w:p>
    <w:p w:rsidR="00531CC7" w:rsidRPr="00B55CFE" w:rsidRDefault="00531CC7" w:rsidP="0078163C">
      <w:pPr>
        <w:widowControl w:val="0"/>
        <w:tabs>
          <w:tab w:val="left" w:pos="1580"/>
        </w:tabs>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b/>
          <w:bCs/>
          <w:sz w:val="24"/>
          <w:szCs w:val="24"/>
        </w:rPr>
        <w:t>Целью</w:t>
      </w:r>
      <w:r>
        <w:rPr>
          <w:rFonts w:ascii="Times New Roman" w:hAnsi="Times New Roman" w:cs="Times New Roman"/>
          <w:b/>
          <w:bCs/>
          <w:sz w:val="24"/>
          <w:szCs w:val="24"/>
        </w:rPr>
        <w:t xml:space="preserve"> </w:t>
      </w:r>
      <w:r w:rsidRPr="00B55CFE">
        <w:rPr>
          <w:rFonts w:ascii="Times New Roman" w:hAnsi="Times New Roman" w:cs="Times New Roman"/>
          <w:b/>
          <w:bCs/>
          <w:sz w:val="24"/>
          <w:szCs w:val="24"/>
        </w:rPr>
        <w:t>работы социально-психологического сопровождения является</w:t>
      </w:r>
      <w:r>
        <w:rPr>
          <w:rFonts w:ascii="Times New Roman" w:hAnsi="Times New Roman" w:cs="Times New Roman"/>
          <w:b/>
          <w:bCs/>
          <w:sz w:val="24"/>
          <w:szCs w:val="24"/>
        </w:rPr>
        <w:t xml:space="preserve"> </w:t>
      </w:r>
      <w:r w:rsidRPr="00B55CFE">
        <w:rPr>
          <w:rFonts w:ascii="Times New Roman" w:hAnsi="Times New Roman" w:cs="Times New Roman"/>
          <w:sz w:val="24"/>
          <w:szCs w:val="24"/>
        </w:rPr>
        <w:t>обеспечение социально-психологической и педагогической поддержки дезадаптированных детей.</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Задачи</w:t>
      </w:r>
      <w:r>
        <w:rPr>
          <w:rFonts w:ascii="Times New Roman" w:hAnsi="Times New Roman" w:cs="Times New Roman"/>
          <w:sz w:val="24"/>
          <w:szCs w:val="24"/>
        </w:rPr>
        <w:t>:</w:t>
      </w:r>
    </w:p>
    <w:p w:rsidR="00531CC7" w:rsidRPr="00B55CFE" w:rsidRDefault="00531CC7" w:rsidP="0078163C">
      <w:pPr>
        <w:widowControl w:val="0"/>
        <w:numPr>
          <w:ilvl w:val="0"/>
          <w:numId w:val="106"/>
        </w:numPr>
        <w:tabs>
          <w:tab w:val="clear" w:pos="720"/>
          <w:tab w:val="num" w:pos="8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создание условий для совершенствования возможностей обучающегося и его окружения в решении трудных жизненных ситуаций; </w:t>
      </w:r>
    </w:p>
    <w:p w:rsidR="00531CC7" w:rsidRPr="00B55CFE" w:rsidRDefault="00531CC7" w:rsidP="0078163C">
      <w:pPr>
        <w:widowControl w:val="0"/>
        <w:numPr>
          <w:ilvl w:val="0"/>
          <w:numId w:val="106"/>
        </w:numPr>
        <w:tabs>
          <w:tab w:val="clear" w:pos="720"/>
          <w:tab w:val="num" w:pos="8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создание условий для обеспечения соблюдения прав и законных интересов несовершеннолетних; </w:t>
      </w:r>
    </w:p>
    <w:p w:rsidR="00531CC7" w:rsidRPr="00B55CFE" w:rsidRDefault="00531CC7" w:rsidP="0078163C">
      <w:pPr>
        <w:widowControl w:val="0"/>
        <w:numPr>
          <w:ilvl w:val="0"/>
          <w:numId w:val="106"/>
        </w:numPr>
        <w:tabs>
          <w:tab w:val="clear" w:pos="720"/>
          <w:tab w:val="num" w:pos="8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реализация необходимых мер по воспитанию и развитию учащихся и получению ими основного общего образования; </w:t>
      </w:r>
    </w:p>
    <w:p w:rsidR="00531CC7" w:rsidRPr="00B55CFE" w:rsidRDefault="00531CC7" w:rsidP="0078163C">
      <w:pPr>
        <w:widowControl w:val="0"/>
        <w:numPr>
          <w:ilvl w:val="0"/>
          <w:numId w:val="106"/>
        </w:numPr>
        <w:tabs>
          <w:tab w:val="clear" w:pos="720"/>
          <w:tab w:val="num" w:pos="8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привлечение учащихся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 </w:t>
      </w:r>
    </w:p>
    <w:p w:rsidR="00531CC7" w:rsidRPr="007254A8" w:rsidRDefault="00531CC7" w:rsidP="0078163C">
      <w:pPr>
        <w:widowControl w:val="0"/>
        <w:numPr>
          <w:ilvl w:val="0"/>
          <w:numId w:val="106"/>
        </w:numPr>
        <w:tabs>
          <w:tab w:val="clear" w:pos="720"/>
          <w:tab w:val="num" w:pos="8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7254A8">
        <w:rPr>
          <w:rFonts w:ascii="Times New Roman" w:hAnsi="Times New Roman" w:cs="Times New Roman"/>
          <w:sz w:val="24"/>
          <w:szCs w:val="24"/>
        </w:rPr>
        <w:t>реализация существующих внутришкольных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окружающим; формирование законопослушного поведения несовершеннолетних;</w:t>
      </w:r>
    </w:p>
    <w:p w:rsidR="00531CC7" w:rsidRPr="00B55CFE" w:rsidRDefault="00531CC7" w:rsidP="0078163C">
      <w:pPr>
        <w:widowControl w:val="0"/>
        <w:numPr>
          <w:ilvl w:val="0"/>
          <w:numId w:val="107"/>
        </w:numPr>
        <w:tabs>
          <w:tab w:val="clear" w:pos="720"/>
          <w:tab w:val="num" w:pos="35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координация усилий педагогического коллектива для восстановления социального статуса учащихся, преодоления комплекса неполноценности; </w:t>
      </w:r>
    </w:p>
    <w:p w:rsidR="00531CC7" w:rsidRPr="00B55CFE" w:rsidRDefault="00531CC7" w:rsidP="0078163C">
      <w:pPr>
        <w:widowControl w:val="0"/>
        <w:numPr>
          <w:ilvl w:val="0"/>
          <w:numId w:val="107"/>
        </w:numPr>
        <w:tabs>
          <w:tab w:val="clear" w:pos="720"/>
          <w:tab w:val="num" w:pos="35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проведение мероприятий на сохранение и укрепление здоровья школьников; </w:t>
      </w:r>
    </w:p>
    <w:p w:rsidR="00531CC7" w:rsidRPr="00B55CFE" w:rsidRDefault="00531CC7" w:rsidP="0078163C">
      <w:pPr>
        <w:widowControl w:val="0"/>
        <w:numPr>
          <w:ilvl w:val="0"/>
          <w:numId w:val="107"/>
        </w:numPr>
        <w:tabs>
          <w:tab w:val="clear" w:pos="720"/>
          <w:tab w:val="num" w:pos="35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выявление учащихся, оказавшихся в трудной жизненной ситуации; учащихся, систематически пропускающих по неуважительной причине занятия в школе и учащихся, склонных к правонарушениям и бродяжничеству; социально-незащищенных семей и семей, находящихся в социально-опасном положении; </w:t>
      </w:r>
    </w:p>
    <w:p w:rsidR="00531CC7" w:rsidRPr="00B55CFE" w:rsidRDefault="00531CC7" w:rsidP="0078163C">
      <w:pPr>
        <w:widowControl w:val="0"/>
        <w:numPr>
          <w:ilvl w:val="0"/>
          <w:numId w:val="107"/>
        </w:numPr>
        <w:tabs>
          <w:tab w:val="clear" w:pos="720"/>
          <w:tab w:val="num" w:pos="35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защита и охрана прав детей во взаимодействии с представителями социальных институтов. </w:t>
      </w:r>
    </w:p>
    <w:p w:rsidR="00531CC7" w:rsidRPr="00B55CFE" w:rsidRDefault="00531CC7" w:rsidP="0078163C">
      <w:pPr>
        <w:widowControl w:val="0"/>
        <w:numPr>
          <w:ilvl w:val="0"/>
          <w:numId w:val="107"/>
        </w:numPr>
        <w:tabs>
          <w:tab w:val="clear" w:pos="720"/>
          <w:tab w:val="num" w:pos="35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проведение постоянной разъяснительной работы по формированию ценностей «ответственного родительства» и устойчивых моделей воспитания детей без применения насилия в рамках внеклассных и внешкольных мероприятий; профилактика внутрисемейных конфликтов. </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Методы работы социального педагога:</w:t>
      </w:r>
    </w:p>
    <w:p w:rsidR="00531CC7" w:rsidRPr="00B55CFE" w:rsidRDefault="00531CC7" w:rsidP="0078163C">
      <w:pPr>
        <w:widowControl w:val="0"/>
        <w:numPr>
          <w:ilvl w:val="0"/>
          <w:numId w:val="108"/>
        </w:numPr>
        <w:tabs>
          <w:tab w:val="clear" w:pos="720"/>
          <w:tab w:val="num" w:pos="35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наблюдение в учебной и внеурочной деятельности; </w:t>
      </w:r>
    </w:p>
    <w:p w:rsidR="00531CC7" w:rsidRPr="00B55CFE" w:rsidRDefault="00531CC7" w:rsidP="0078163C">
      <w:pPr>
        <w:widowControl w:val="0"/>
        <w:numPr>
          <w:ilvl w:val="0"/>
          <w:numId w:val="108"/>
        </w:numPr>
        <w:tabs>
          <w:tab w:val="clear" w:pos="720"/>
          <w:tab w:val="num" w:pos="35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изучение документации вновь прибывших учащихся; </w:t>
      </w:r>
    </w:p>
    <w:p w:rsidR="00531CC7" w:rsidRPr="00B55CFE" w:rsidRDefault="00531CC7" w:rsidP="0078163C">
      <w:pPr>
        <w:widowControl w:val="0"/>
        <w:numPr>
          <w:ilvl w:val="0"/>
          <w:numId w:val="108"/>
        </w:numPr>
        <w:tabs>
          <w:tab w:val="clear" w:pos="720"/>
          <w:tab w:val="num" w:pos="35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диагностика личностных особенностей учащихся, семейной ситуации; </w:t>
      </w:r>
    </w:p>
    <w:p w:rsidR="00531CC7" w:rsidRPr="00B55CFE" w:rsidRDefault="00531CC7" w:rsidP="0078163C">
      <w:pPr>
        <w:widowControl w:val="0"/>
        <w:numPr>
          <w:ilvl w:val="0"/>
          <w:numId w:val="108"/>
        </w:numPr>
        <w:tabs>
          <w:tab w:val="clear" w:pos="720"/>
          <w:tab w:val="num" w:pos="35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изучение сферы потребностей и интересов учащихся с целью вовлечения их в общедоступные школьные и внешкольные кружки и спортивные секции; </w:t>
      </w:r>
    </w:p>
    <w:p w:rsidR="00531CC7" w:rsidRPr="00B55CFE" w:rsidRDefault="00531CC7" w:rsidP="0078163C">
      <w:pPr>
        <w:widowControl w:val="0"/>
        <w:numPr>
          <w:ilvl w:val="0"/>
          <w:numId w:val="108"/>
        </w:numPr>
        <w:tabs>
          <w:tab w:val="clear" w:pos="720"/>
          <w:tab w:val="num" w:pos="35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коррекция личностной сферы и поведения учащихся, консультирование педагогов и родителей; </w:t>
      </w:r>
    </w:p>
    <w:p w:rsidR="00531CC7" w:rsidRPr="00B55CFE" w:rsidRDefault="00531CC7" w:rsidP="0078163C">
      <w:pPr>
        <w:widowControl w:val="0"/>
        <w:numPr>
          <w:ilvl w:val="0"/>
          <w:numId w:val="108"/>
        </w:numPr>
        <w:tabs>
          <w:tab w:val="clear" w:pos="720"/>
          <w:tab w:val="num" w:pos="358"/>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индивидуальная и групповая профилактическая работа с учащимися и родителями, оказавшимися в трудной жизненной ситуации; </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План работы социального педагога:</w:t>
      </w:r>
    </w:p>
    <w:p w:rsidR="00531CC7" w:rsidRDefault="00531CC7" w:rsidP="0078163C">
      <w:pPr>
        <w:widowControl w:val="0"/>
        <w:numPr>
          <w:ilvl w:val="0"/>
          <w:numId w:val="109"/>
        </w:numPr>
        <w:tabs>
          <w:tab w:val="clear" w:pos="720"/>
          <w:tab w:val="num" w:pos="358"/>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Pr>
          <w:rFonts w:ascii="Times New Roman" w:hAnsi="Times New Roman" w:cs="Times New Roman"/>
          <w:sz w:val="24"/>
          <w:szCs w:val="24"/>
        </w:rPr>
        <w:t xml:space="preserve">индивидуальная работа со школьниками; </w:t>
      </w:r>
    </w:p>
    <w:p w:rsidR="00531CC7" w:rsidRPr="00B55CFE" w:rsidRDefault="00531CC7" w:rsidP="0078163C">
      <w:pPr>
        <w:widowControl w:val="0"/>
        <w:numPr>
          <w:ilvl w:val="0"/>
          <w:numId w:val="109"/>
        </w:numPr>
        <w:tabs>
          <w:tab w:val="clear" w:pos="720"/>
          <w:tab w:val="num" w:pos="358"/>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sidRPr="00B55CFE">
        <w:rPr>
          <w:rFonts w:ascii="Times New Roman" w:hAnsi="Times New Roman" w:cs="Times New Roman"/>
          <w:sz w:val="24"/>
          <w:szCs w:val="24"/>
        </w:rPr>
        <w:t xml:space="preserve">организация коллективной деятельности и общения; </w:t>
      </w:r>
    </w:p>
    <w:p w:rsidR="00531CC7" w:rsidRDefault="00531CC7" w:rsidP="0078163C">
      <w:pPr>
        <w:widowControl w:val="0"/>
        <w:numPr>
          <w:ilvl w:val="0"/>
          <w:numId w:val="109"/>
        </w:numPr>
        <w:tabs>
          <w:tab w:val="clear" w:pos="720"/>
          <w:tab w:val="num" w:pos="358"/>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Pr>
          <w:rFonts w:ascii="Times New Roman" w:hAnsi="Times New Roman" w:cs="Times New Roman"/>
          <w:sz w:val="24"/>
          <w:szCs w:val="24"/>
        </w:rPr>
        <w:t xml:space="preserve">организация воспитывающей среды; </w:t>
      </w:r>
    </w:p>
    <w:p w:rsidR="00531CC7" w:rsidRPr="00B55CFE" w:rsidRDefault="00531CC7" w:rsidP="0078163C">
      <w:pPr>
        <w:widowControl w:val="0"/>
        <w:numPr>
          <w:ilvl w:val="0"/>
          <w:numId w:val="109"/>
        </w:numPr>
        <w:tabs>
          <w:tab w:val="clear" w:pos="720"/>
          <w:tab w:val="num" w:pos="358"/>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sidRPr="00B55CFE">
        <w:rPr>
          <w:rFonts w:ascii="Times New Roman" w:hAnsi="Times New Roman" w:cs="Times New Roman"/>
          <w:sz w:val="24"/>
          <w:szCs w:val="24"/>
        </w:rPr>
        <w:t xml:space="preserve">организация повседневного школьного быта учащихся; </w:t>
      </w:r>
    </w:p>
    <w:p w:rsidR="00531CC7" w:rsidRPr="00B55CFE" w:rsidRDefault="00531CC7" w:rsidP="0078163C">
      <w:pPr>
        <w:widowControl w:val="0"/>
        <w:numPr>
          <w:ilvl w:val="0"/>
          <w:numId w:val="109"/>
        </w:numPr>
        <w:tabs>
          <w:tab w:val="clear" w:pos="720"/>
          <w:tab w:val="num" w:pos="358"/>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sidRPr="00B55CFE">
        <w:rPr>
          <w:rFonts w:ascii="Times New Roman" w:hAnsi="Times New Roman" w:cs="Times New Roman"/>
          <w:sz w:val="24"/>
          <w:szCs w:val="24"/>
        </w:rPr>
        <w:t xml:space="preserve">координация действий по помощи в развитии личности школьника; </w:t>
      </w:r>
    </w:p>
    <w:p w:rsidR="00531CC7" w:rsidRPr="00B55CFE" w:rsidRDefault="00531CC7" w:rsidP="0078163C">
      <w:pPr>
        <w:widowControl w:val="0"/>
        <w:numPr>
          <w:ilvl w:val="0"/>
          <w:numId w:val="109"/>
        </w:numPr>
        <w:tabs>
          <w:tab w:val="clear" w:pos="720"/>
          <w:tab w:val="num" w:pos="358"/>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sidRPr="00B55CFE">
        <w:rPr>
          <w:rFonts w:ascii="Times New Roman" w:hAnsi="Times New Roman" w:cs="Times New Roman"/>
          <w:sz w:val="24"/>
          <w:szCs w:val="24"/>
        </w:rPr>
        <w:t xml:space="preserve">в сотрудничестве с другими педагогами, родителями, внешкольными педагогами. </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b/>
          <w:bCs/>
          <w:sz w:val="24"/>
          <w:szCs w:val="24"/>
        </w:rPr>
        <w:t>Основное содержание работы социального педагога:</w:t>
      </w:r>
    </w:p>
    <w:p w:rsidR="00531CC7" w:rsidRDefault="00531CC7" w:rsidP="0078163C">
      <w:pPr>
        <w:widowControl w:val="0"/>
        <w:numPr>
          <w:ilvl w:val="0"/>
          <w:numId w:val="110"/>
        </w:numPr>
        <w:tabs>
          <w:tab w:val="clear" w:pos="720"/>
          <w:tab w:val="num" w:pos="358"/>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Pr>
          <w:rFonts w:ascii="Times New Roman" w:hAnsi="Times New Roman" w:cs="Times New Roman"/>
          <w:i/>
          <w:iCs/>
          <w:sz w:val="24"/>
          <w:szCs w:val="24"/>
        </w:rPr>
        <w:t>Работа с отдельными школьниками</w:t>
      </w:r>
      <w:r>
        <w:rPr>
          <w:rFonts w:ascii="Times New Roman" w:hAnsi="Times New Roman" w:cs="Times New Roman"/>
          <w:sz w:val="24"/>
          <w:szCs w:val="24"/>
        </w:rPr>
        <w:t>;</w:t>
      </w:r>
      <w:r>
        <w:rPr>
          <w:rFonts w:ascii="Times New Roman" w:hAnsi="Times New Roman" w:cs="Times New Roman"/>
          <w:i/>
          <w:iCs/>
          <w:sz w:val="24"/>
          <w:szCs w:val="24"/>
        </w:rPr>
        <w:t xml:space="preserve"> </w:t>
      </w:r>
    </w:p>
    <w:p w:rsidR="00531CC7" w:rsidRPr="00B55CFE" w:rsidRDefault="00531CC7" w:rsidP="0078163C">
      <w:pPr>
        <w:widowControl w:val="0"/>
        <w:numPr>
          <w:ilvl w:val="0"/>
          <w:numId w:val="111"/>
        </w:numPr>
        <w:tabs>
          <w:tab w:val="clear" w:pos="720"/>
          <w:tab w:val="num" w:pos="358"/>
        </w:tabs>
        <w:suppressAutoHyphens w:val="0"/>
        <w:overflowPunct w:val="0"/>
        <w:autoSpaceDE w:val="0"/>
        <w:autoSpaceDN w:val="0"/>
        <w:adjustRightInd w:val="0"/>
        <w:spacing w:after="0" w:line="240" w:lineRule="auto"/>
        <w:ind w:left="0" w:firstLine="567"/>
        <w:jc w:val="both"/>
        <w:rPr>
          <w:rFonts w:ascii="Arial" w:hAnsi="Arial" w:cs="Arial"/>
          <w:sz w:val="20"/>
          <w:szCs w:val="20"/>
        </w:rPr>
      </w:pPr>
      <w:r w:rsidRPr="00B55CFE">
        <w:rPr>
          <w:rFonts w:ascii="Times New Roman" w:hAnsi="Times New Roman" w:cs="Times New Roman"/>
          <w:sz w:val="24"/>
          <w:szCs w:val="24"/>
        </w:rPr>
        <w:t xml:space="preserve">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школьника; </w:t>
      </w:r>
    </w:p>
    <w:p w:rsidR="00531CC7" w:rsidRPr="00B55CFE" w:rsidRDefault="00531CC7" w:rsidP="0078163C">
      <w:pPr>
        <w:widowControl w:val="0"/>
        <w:numPr>
          <w:ilvl w:val="0"/>
          <w:numId w:val="111"/>
        </w:numPr>
        <w:tabs>
          <w:tab w:val="clear" w:pos="720"/>
          <w:tab w:val="num" w:pos="358"/>
        </w:tabs>
        <w:suppressAutoHyphens w:val="0"/>
        <w:overflowPunct w:val="0"/>
        <w:autoSpaceDE w:val="0"/>
        <w:autoSpaceDN w:val="0"/>
        <w:adjustRightInd w:val="0"/>
        <w:spacing w:after="0" w:line="240" w:lineRule="auto"/>
        <w:ind w:left="0" w:firstLine="567"/>
        <w:jc w:val="both"/>
        <w:rPr>
          <w:rFonts w:ascii="Arial" w:hAnsi="Arial" w:cs="Arial"/>
          <w:sz w:val="20"/>
          <w:szCs w:val="20"/>
        </w:rPr>
      </w:pPr>
      <w:r w:rsidRPr="00B55CFE">
        <w:rPr>
          <w:rFonts w:ascii="Times New Roman" w:hAnsi="Times New Roman" w:cs="Times New Roman"/>
          <w:sz w:val="24"/>
          <w:szCs w:val="24"/>
        </w:rPr>
        <w:t xml:space="preserve">помощь в социализации школьников через стимулирование и организацию их участия в кружках, клубах, секциях; </w:t>
      </w:r>
    </w:p>
    <w:p w:rsidR="00531CC7" w:rsidRDefault="00531CC7" w:rsidP="0078163C">
      <w:pPr>
        <w:widowControl w:val="0"/>
        <w:numPr>
          <w:ilvl w:val="0"/>
          <w:numId w:val="111"/>
        </w:numPr>
        <w:tabs>
          <w:tab w:val="clear" w:pos="720"/>
          <w:tab w:val="num" w:pos="358"/>
        </w:tabs>
        <w:suppressAutoHyphens w:val="0"/>
        <w:overflowPunct w:val="0"/>
        <w:autoSpaceDE w:val="0"/>
        <w:autoSpaceDN w:val="0"/>
        <w:adjustRightInd w:val="0"/>
        <w:spacing w:after="0" w:line="240" w:lineRule="auto"/>
        <w:ind w:left="0" w:firstLine="567"/>
        <w:jc w:val="both"/>
        <w:rPr>
          <w:rFonts w:ascii="Arial" w:hAnsi="Arial" w:cs="Arial"/>
          <w:sz w:val="20"/>
          <w:szCs w:val="20"/>
        </w:rPr>
      </w:pPr>
      <w:r>
        <w:rPr>
          <w:rFonts w:ascii="Times New Roman" w:hAnsi="Times New Roman" w:cs="Times New Roman"/>
          <w:sz w:val="24"/>
          <w:szCs w:val="24"/>
        </w:rPr>
        <w:t xml:space="preserve">непосредственное общение со школьниками; </w:t>
      </w:r>
    </w:p>
    <w:p w:rsidR="00531CC7" w:rsidRPr="00B55CFE" w:rsidRDefault="00531CC7" w:rsidP="0078163C">
      <w:pPr>
        <w:widowControl w:val="0"/>
        <w:numPr>
          <w:ilvl w:val="0"/>
          <w:numId w:val="111"/>
        </w:numPr>
        <w:tabs>
          <w:tab w:val="clear" w:pos="720"/>
          <w:tab w:val="num" w:pos="358"/>
        </w:tabs>
        <w:suppressAutoHyphens w:val="0"/>
        <w:overflowPunct w:val="0"/>
        <w:autoSpaceDE w:val="0"/>
        <w:autoSpaceDN w:val="0"/>
        <w:adjustRightInd w:val="0"/>
        <w:spacing w:after="0" w:line="240" w:lineRule="auto"/>
        <w:ind w:left="0" w:firstLine="567"/>
        <w:jc w:val="both"/>
        <w:rPr>
          <w:rFonts w:ascii="Arial" w:hAnsi="Arial" w:cs="Arial"/>
          <w:sz w:val="20"/>
          <w:szCs w:val="20"/>
        </w:rPr>
      </w:pPr>
      <w:r w:rsidRPr="00B55CFE">
        <w:rPr>
          <w:rFonts w:ascii="Times New Roman" w:hAnsi="Times New Roman" w:cs="Times New Roman"/>
          <w:sz w:val="24"/>
          <w:szCs w:val="24"/>
        </w:rPr>
        <w:t xml:space="preserve">помощь школьников в преодолении учебных трудностей, проблем в учебной работе; </w:t>
      </w:r>
    </w:p>
    <w:p w:rsidR="00531CC7" w:rsidRPr="00B55CFE" w:rsidRDefault="00531CC7" w:rsidP="0078163C">
      <w:pPr>
        <w:widowControl w:val="0"/>
        <w:numPr>
          <w:ilvl w:val="0"/>
          <w:numId w:val="111"/>
        </w:numPr>
        <w:tabs>
          <w:tab w:val="clear" w:pos="720"/>
          <w:tab w:val="num" w:pos="358"/>
        </w:tabs>
        <w:suppressAutoHyphens w:val="0"/>
        <w:overflowPunct w:val="0"/>
        <w:autoSpaceDE w:val="0"/>
        <w:autoSpaceDN w:val="0"/>
        <w:adjustRightInd w:val="0"/>
        <w:spacing w:after="0" w:line="240" w:lineRule="auto"/>
        <w:ind w:left="0" w:firstLine="567"/>
        <w:jc w:val="both"/>
        <w:rPr>
          <w:rFonts w:ascii="Arial" w:hAnsi="Arial" w:cs="Arial"/>
          <w:sz w:val="20"/>
          <w:szCs w:val="20"/>
        </w:rPr>
      </w:pPr>
      <w:r w:rsidRPr="00B55CFE">
        <w:rPr>
          <w:rFonts w:ascii="Times New Roman" w:hAnsi="Times New Roman" w:cs="Times New Roman"/>
          <w:sz w:val="24"/>
          <w:szCs w:val="24"/>
        </w:rPr>
        <w:t xml:space="preserve">координация информационных интересов школьника (чтение, кино, видео). </w:t>
      </w:r>
    </w:p>
    <w:p w:rsidR="00531CC7" w:rsidRDefault="00531CC7" w:rsidP="0078163C">
      <w:pPr>
        <w:widowControl w:val="0"/>
        <w:numPr>
          <w:ilvl w:val="0"/>
          <w:numId w:val="112"/>
        </w:numPr>
        <w:tabs>
          <w:tab w:val="clear" w:pos="720"/>
          <w:tab w:val="num" w:pos="358"/>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Pr>
          <w:rFonts w:ascii="Times New Roman" w:hAnsi="Times New Roman" w:cs="Times New Roman"/>
          <w:i/>
          <w:iCs/>
          <w:sz w:val="24"/>
          <w:szCs w:val="24"/>
        </w:rPr>
        <w:t xml:space="preserve">Работа с классными руководителями: </w:t>
      </w:r>
    </w:p>
    <w:p w:rsidR="00531CC7" w:rsidRPr="00B55CFE" w:rsidRDefault="00531CC7" w:rsidP="0078163C">
      <w:pPr>
        <w:widowControl w:val="0"/>
        <w:numPr>
          <w:ilvl w:val="0"/>
          <w:numId w:val="113"/>
        </w:numPr>
        <w:tabs>
          <w:tab w:val="clear" w:pos="720"/>
          <w:tab w:val="num" w:pos="358"/>
        </w:tabs>
        <w:suppressAutoHyphens w:val="0"/>
        <w:overflowPunct w:val="0"/>
        <w:autoSpaceDE w:val="0"/>
        <w:autoSpaceDN w:val="0"/>
        <w:adjustRightInd w:val="0"/>
        <w:spacing w:after="0" w:line="240" w:lineRule="auto"/>
        <w:ind w:left="0" w:firstLine="567"/>
        <w:jc w:val="both"/>
        <w:rPr>
          <w:rFonts w:ascii="Arial" w:hAnsi="Arial" w:cs="Arial"/>
          <w:sz w:val="20"/>
          <w:szCs w:val="20"/>
        </w:rPr>
      </w:pPr>
      <w:r w:rsidRPr="00B55CFE">
        <w:rPr>
          <w:rFonts w:ascii="Times New Roman" w:hAnsi="Times New Roman" w:cs="Times New Roman"/>
          <w:sz w:val="24"/>
          <w:szCs w:val="24"/>
        </w:rPr>
        <w:t xml:space="preserve">организация творческих и коллективных совместных дел школьников; </w:t>
      </w:r>
    </w:p>
    <w:p w:rsidR="00531CC7" w:rsidRPr="00B55CFE" w:rsidRDefault="00531CC7" w:rsidP="0078163C">
      <w:pPr>
        <w:widowControl w:val="0"/>
        <w:numPr>
          <w:ilvl w:val="0"/>
          <w:numId w:val="114"/>
        </w:numPr>
        <w:suppressAutoHyphens w:val="0"/>
        <w:overflowPunct w:val="0"/>
        <w:autoSpaceDE w:val="0"/>
        <w:autoSpaceDN w:val="0"/>
        <w:adjustRightInd w:val="0"/>
        <w:spacing w:after="0" w:line="240" w:lineRule="auto"/>
        <w:ind w:left="0" w:firstLine="567"/>
        <w:jc w:val="both"/>
        <w:rPr>
          <w:rFonts w:ascii="Arial" w:hAnsi="Arial" w:cs="Arial"/>
          <w:sz w:val="20"/>
          <w:szCs w:val="20"/>
        </w:rPr>
      </w:pPr>
      <w:bookmarkStart w:id="153" w:name="page209"/>
      <w:bookmarkEnd w:id="153"/>
      <w:r w:rsidRPr="00B55CFE">
        <w:rPr>
          <w:rFonts w:ascii="Times New Roman" w:hAnsi="Times New Roman" w:cs="Times New Roman"/>
          <w:sz w:val="24"/>
          <w:szCs w:val="24"/>
        </w:rPr>
        <w:t xml:space="preserve">воспитание культуры общения школьника через специально организованные занятия; </w:t>
      </w:r>
    </w:p>
    <w:p w:rsidR="00531CC7" w:rsidRPr="00B55CFE" w:rsidRDefault="00531CC7" w:rsidP="0078163C">
      <w:pPr>
        <w:widowControl w:val="0"/>
        <w:numPr>
          <w:ilvl w:val="0"/>
          <w:numId w:val="114"/>
        </w:numPr>
        <w:suppressAutoHyphens w:val="0"/>
        <w:overflowPunct w:val="0"/>
        <w:autoSpaceDE w:val="0"/>
        <w:autoSpaceDN w:val="0"/>
        <w:adjustRightInd w:val="0"/>
        <w:spacing w:after="0" w:line="240" w:lineRule="auto"/>
        <w:ind w:left="0" w:firstLine="567"/>
        <w:jc w:val="both"/>
        <w:rPr>
          <w:rFonts w:ascii="Arial" w:hAnsi="Arial" w:cs="Arial"/>
          <w:sz w:val="20"/>
          <w:szCs w:val="20"/>
        </w:rPr>
      </w:pPr>
      <w:r w:rsidRPr="00B55CFE">
        <w:rPr>
          <w:rFonts w:ascii="Times New Roman" w:hAnsi="Times New Roman" w:cs="Times New Roman"/>
          <w:sz w:val="24"/>
          <w:szCs w:val="24"/>
        </w:rPr>
        <w:t xml:space="preserve">организация развивающих коллективных мероприятий, экскурсий, посещение театра, концертов, выставок и пр.; </w:t>
      </w:r>
    </w:p>
    <w:p w:rsidR="00531CC7" w:rsidRPr="00B55CFE" w:rsidRDefault="00531CC7" w:rsidP="0078163C">
      <w:pPr>
        <w:widowControl w:val="0"/>
        <w:numPr>
          <w:ilvl w:val="0"/>
          <w:numId w:val="114"/>
        </w:numPr>
        <w:suppressAutoHyphens w:val="0"/>
        <w:overflowPunct w:val="0"/>
        <w:autoSpaceDE w:val="0"/>
        <w:autoSpaceDN w:val="0"/>
        <w:adjustRightInd w:val="0"/>
        <w:spacing w:after="0" w:line="240" w:lineRule="auto"/>
        <w:ind w:left="0" w:firstLine="567"/>
        <w:jc w:val="both"/>
        <w:rPr>
          <w:rFonts w:ascii="Arial" w:hAnsi="Arial" w:cs="Arial"/>
          <w:sz w:val="20"/>
          <w:szCs w:val="20"/>
        </w:rPr>
      </w:pPr>
      <w:r w:rsidRPr="00B55CFE">
        <w:rPr>
          <w:rFonts w:ascii="Times New Roman" w:hAnsi="Times New Roman" w:cs="Times New Roman"/>
          <w:sz w:val="24"/>
          <w:szCs w:val="24"/>
        </w:rPr>
        <w:t xml:space="preserve">выработка общественного мнения коллектива через групповые дискуссии, обсуждение дел, проблем и ситуаций классной жизни. </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Symbol" w:hAnsi="Symbol" w:cs="Symbol"/>
          <w:sz w:val="24"/>
          <w:szCs w:val="24"/>
        </w:rPr>
        <w:t></w:t>
      </w:r>
      <w:r w:rsidRPr="00B55CFE">
        <w:rPr>
          <w:rFonts w:ascii="Times New Roman" w:hAnsi="Times New Roman" w:cs="Times New Roman"/>
          <w:i/>
          <w:iCs/>
          <w:sz w:val="24"/>
          <w:szCs w:val="24"/>
        </w:rPr>
        <w:t xml:space="preserve">  Организация воспитывающей среды и повседневного школьного быта:</w:t>
      </w:r>
    </w:p>
    <w:p w:rsidR="00531CC7" w:rsidRPr="00B55CFE" w:rsidRDefault="00531CC7" w:rsidP="0078163C">
      <w:pPr>
        <w:widowControl w:val="0"/>
        <w:numPr>
          <w:ilvl w:val="0"/>
          <w:numId w:val="115"/>
        </w:numPr>
        <w:suppressAutoHyphens w:val="0"/>
        <w:overflowPunct w:val="0"/>
        <w:autoSpaceDE w:val="0"/>
        <w:autoSpaceDN w:val="0"/>
        <w:adjustRightInd w:val="0"/>
        <w:spacing w:after="0" w:line="240" w:lineRule="auto"/>
        <w:ind w:left="0" w:firstLine="567"/>
        <w:jc w:val="both"/>
        <w:rPr>
          <w:rFonts w:ascii="Arial" w:hAnsi="Arial" w:cs="Arial"/>
          <w:sz w:val="20"/>
          <w:szCs w:val="20"/>
        </w:rPr>
      </w:pPr>
      <w:r w:rsidRPr="00B55CFE">
        <w:rPr>
          <w:rFonts w:ascii="Times New Roman" w:hAnsi="Times New Roman" w:cs="Times New Roman"/>
          <w:sz w:val="24"/>
          <w:szCs w:val="24"/>
        </w:rPr>
        <w:t xml:space="preserve">выработка совместно с ребятами правил (законов) общения в классном и школьном коллективе и вне его; </w:t>
      </w:r>
    </w:p>
    <w:p w:rsidR="00531CC7" w:rsidRPr="00B55CFE" w:rsidRDefault="00531CC7" w:rsidP="0078163C">
      <w:pPr>
        <w:widowControl w:val="0"/>
        <w:numPr>
          <w:ilvl w:val="0"/>
          <w:numId w:val="115"/>
        </w:numPr>
        <w:suppressAutoHyphens w:val="0"/>
        <w:overflowPunct w:val="0"/>
        <w:autoSpaceDE w:val="0"/>
        <w:autoSpaceDN w:val="0"/>
        <w:adjustRightInd w:val="0"/>
        <w:spacing w:after="0" w:line="240" w:lineRule="auto"/>
        <w:ind w:left="0" w:firstLine="567"/>
        <w:jc w:val="both"/>
        <w:rPr>
          <w:rFonts w:ascii="Arial" w:hAnsi="Arial" w:cs="Arial"/>
          <w:sz w:val="20"/>
          <w:szCs w:val="20"/>
        </w:rPr>
      </w:pPr>
      <w:r w:rsidRPr="00B55CFE">
        <w:rPr>
          <w:rFonts w:ascii="Times New Roman" w:hAnsi="Times New Roman" w:cs="Times New Roman"/>
          <w:sz w:val="24"/>
          <w:szCs w:val="24"/>
        </w:rPr>
        <w:t xml:space="preserve">совместно с родителями и школьниками эстетизация среды классного коллектива; </w:t>
      </w:r>
    </w:p>
    <w:p w:rsidR="00531CC7" w:rsidRPr="00B55CFE" w:rsidRDefault="00531CC7" w:rsidP="0078163C">
      <w:pPr>
        <w:widowControl w:val="0"/>
        <w:numPr>
          <w:ilvl w:val="0"/>
          <w:numId w:val="115"/>
        </w:numPr>
        <w:suppressAutoHyphens w:val="0"/>
        <w:overflowPunct w:val="0"/>
        <w:autoSpaceDE w:val="0"/>
        <w:autoSpaceDN w:val="0"/>
        <w:adjustRightInd w:val="0"/>
        <w:spacing w:after="0" w:line="240" w:lineRule="auto"/>
        <w:ind w:left="0" w:firstLine="567"/>
        <w:jc w:val="both"/>
        <w:rPr>
          <w:rFonts w:ascii="Arial" w:hAnsi="Arial" w:cs="Arial"/>
          <w:sz w:val="20"/>
          <w:szCs w:val="20"/>
        </w:rPr>
      </w:pPr>
      <w:r w:rsidRPr="00B55CFE">
        <w:rPr>
          <w:rFonts w:ascii="Times New Roman" w:hAnsi="Times New Roman" w:cs="Times New Roman"/>
          <w:sz w:val="24"/>
          <w:szCs w:val="24"/>
        </w:rPr>
        <w:t xml:space="preserve">организация самообслуживания, текущих трудовых дел, дежурства.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b/>
          <w:bCs/>
          <w:i/>
          <w:iCs/>
          <w:sz w:val="24"/>
          <w:szCs w:val="24"/>
        </w:rPr>
        <w:t>Овладение навыками адаптации учащихся с ограниченными возможностями здоровья и детьми-инвалидами к социуму</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На уроках с использованием учебно-методического комплекса «</w:t>
      </w:r>
      <w:r>
        <w:rPr>
          <w:rFonts w:ascii="Times New Roman" w:hAnsi="Times New Roman" w:cs="Times New Roman"/>
          <w:sz w:val="24"/>
          <w:szCs w:val="24"/>
        </w:rPr>
        <w:t>Школа России</w:t>
      </w:r>
      <w:r w:rsidRPr="00B55CFE">
        <w:rPr>
          <w:rFonts w:ascii="Times New Roman" w:hAnsi="Times New Roman" w:cs="Times New Roman"/>
          <w:sz w:val="24"/>
          <w:szCs w:val="24"/>
        </w:rPr>
        <w:t>»</w:t>
      </w:r>
      <w:r>
        <w:rPr>
          <w:rFonts w:ascii="Times New Roman" w:hAnsi="Times New Roman" w:cs="Times New Roman"/>
          <w:sz w:val="24"/>
          <w:szCs w:val="24"/>
        </w:rPr>
        <w:t xml:space="preserve">, «Школа </w:t>
      </w:r>
      <w:r>
        <w:rPr>
          <w:rFonts w:ascii="Times New Roman" w:hAnsi="Times New Roman" w:cs="Times New Roman"/>
          <w:sz w:val="24"/>
          <w:szCs w:val="24"/>
          <w:lang w:val="en-US"/>
        </w:rPr>
        <w:t>XXI</w:t>
      </w:r>
      <w:r>
        <w:rPr>
          <w:rFonts w:ascii="Times New Roman" w:hAnsi="Times New Roman" w:cs="Times New Roman"/>
          <w:sz w:val="24"/>
          <w:szCs w:val="24"/>
        </w:rPr>
        <w:t xml:space="preserve"> века»</w:t>
      </w:r>
      <w:r w:rsidRPr="00B55CFE">
        <w:rPr>
          <w:rFonts w:ascii="Times New Roman" w:hAnsi="Times New Roman" w:cs="Times New Roman"/>
          <w:sz w:val="24"/>
          <w:szCs w:val="24"/>
        </w:rPr>
        <w:t>,</w:t>
      </w:r>
      <w:r>
        <w:rPr>
          <w:rFonts w:ascii="Times New Roman" w:hAnsi="Times New Roman" w:cs="Times New Roman"/>
          <w:sz w:val="24"/>
          <w:szCs w:val="24"/>
        </w:rPr>
        <w:t xml:space="preserve"> «Школа 2100»</w:t>
      </w:r>
      <w:r w:rsidRPr="00B55CFE">
        <w:rPr>
          <w:rFonts w:ascii="Times New Roman" w:hAnsi="Times New Roman" w:cs="Times New Roman"/>
          <w:sz w:val="24"/>
          <w:szCs w:val="24"/>
        </w:rPr>
        <w:t xml:space="preserve">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 на это работает, практически, весь курс «Окружающий мир».</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Курсы «Литературное чтение», «Русский язык» формируют нормы и правила произношения, использования слов в речи, вводит ребенка в мир русского языка, литературы.</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Курсы «Изобразительное искусство, «Музыка» знакомят школьника с миром прекрасного.</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b/>
          <w:bCs/>
          <w:i/>
          <w:iCs/>
          <w:sz w:val="24"/>
          <w:szCs w:val="24"/>
        </w:rPr>
        <w:t>Психолого-педагогическое сопровождение школьников с ограниченными возможностями здоровья, детей-инвалидов</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Заместитель директора по учебно-воспитательной работе, руководитель методического объединения учителей начальных классов курирует работу по реализации программы; руководит работой школьного психолого-медико-педагогического консилиума (ПМПк </w:t>
      </w:r>
      <w:r w:rsidRPr="00B55CFE">
        <w:rPr>
          <w:rFonts w:ascii="Times New Roman" w:hAnsi="Times New Roman" w:cs="Times New Roman"/>
          <w:i/>
          <w:iCs/>
          <w:sz w:val="24"/>
          <w:szCs w:val="24"/>
        </w:rPr>
        <w:t>-</w:t>
      </w:r>
      <w:r w:rsidRPr="00B55CFE">
        <w:rPr>
          <w:rFonts w:ascii="Times New Roman" w:hAnsi="Times New Roman" w:cs="Times New Roman"/>
          <w:sz w:val="24"/>
          <w:szCs w:val="24"/>
        </w:rPr>
        <w:t xml:space="preserve"> </w:t>
      </w:r>
      <w:r w:rsidRPr="00B55CFE">
        <w:rPr>
          <w:rFonts w:ascii="Times New Roman" w:hAnsi="Times New Roman" w:cs="Times New Roman"/>
          <w:i/>
          <w:iCs/>
          <w:sz w:val="24"/>
          <w:szCs w:val="24"/>
        </w:rPr>
        <w:t>см.</w:t>
      </w:r>
      <w:r w:rsidRPr="00B55CFE">
        <w:rPr>
          <w:rFonts w:ascii="Times New Roman" w:hAnsi="Times New Roman" w:cs="Times New Roman"/>
          <w:sz w:val="24"/>
          <w:szCs w:val="24"/>
        </w:rPr>
        <w:t xml:space="preserve"> </w:t>
      </w:r>
      <w:r w:rsidRPr="00B55CFE">
        <w:rPr>
          <w:rFonts w:ascii="Times New Roman" w:hAnsi="Times New Roman" w:cs="Times New Roman"/>
          <w:i/>
          <w:iCs/>
          <w:sz w:val="24"/>
          <w:szCs w:val="24"/>
        </w:rPr>
        <w:t>Положение о школьном консилиуме</w:t>
      </w:r>
      <w:r w:rsidRPr="00B55CFE">
        <w:rPr>
          <w:rFonts w:ascii="Times New Roman" w:hAnsi="Times New Roman" w:cs="Times New Roman"/>
          <w:sz w:val="24"/>
          <w:szCs w:val="24"/>
        </w:rPr>
        <w:t>); взаимодействует с</w:t>
      </w:r>
      <w:r>
        <w:rPr>
          <w:rFonts w:ascii="Times New Roman" w:hAnsi="Times New Roman" w:cs="Times New Roman"/>
          <w:sz w:val="24"/>
          <w:szCs w:val="24"/>
        </w:rPr>
        <w:t xml:space="preserve"> </w:t>
      </w:r>
      <w:r w:rsidRPr="00B55CFE">
        <w:rPr>
          <w:rFonts w:ascii="Times New Roman" w:hAnsi="Times New Roman" w:cs="Times New Roman"/>
          <w:sz w:val="24"/>
          <w:szCs w:val="24"/>
        </w:rPr>
        <w:t>лечебными</w:t>
      </w:r>
      <w:r w:rsidRPr="00B55CFE">
        <w:rPr>
          <w:rFonts w:ascii="Times New Roman" w:hAnsi="Times New Roman" w:cs="Times New Roman"/>
          <w:sz w:val="24"/>
          <w:szCs w:val="24"/>
        </w:rPr>
        <w:tab/>
        <w:t>учреждениями, специалистами районной комиссии по делам</w:t>
      </w:r>
      <w:bookmarkStart w:id="154" w:name="page211"/>
      <w:bookmarkEnd w:id="154"/>
      <w:r>
        <w:rPr>
          <w:rFonts w:ascii="Times New Roman" w:hAnsi="Times New Roman" w:cs="Times New Roman"/>
          <w:sz w:val="24"/>
          <w:szCs w:val="24"/>
        </w:rPr>
        <w:t xml:space="preserve"> </w:t>
      </w:r>
      <w:r w:rsidRPr="00B55CFE">
        <w:rPr>
          <w:rFonts w:ascii="Times New Roman" w:hAnsi="Times New Roman" w:cs="Times New Roman"/>
          <w:sz w:val="24"/>
          <w:szCs w:val="24"/>
        </w:rPr>
        <w:t>несовершеннолетних и защите прав (КДН и ЗП), с центрами поддержки детей с ограниченными возможностями здоровья; осуществляет просветительскую деятельность при работе с родителями детей с ограниченными возможностями здоровья, детей-инвалидов.</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b/>
          <w:bCs/>
          <w:i/>
          <w:iCs/>
          <w:sz w:val="24"/>
          <w:szCs w:val="24"/>
        </w:rPr>
        <w:t xml:space="preserve">Классный руководитель </w:t>
      </w:r>
      <w:r w:rsidRPr="00B55CFE">
        <w:rPr>
          <w:rFonts w:ascii="Times New Roman" w:hAnsi="Times New Roman" w:cs="Times New Roman"/>
          <w:sz w:val="24"/>
          <w:szCs w:val="24"/>
        </w:rPr>
        <w:t>является связующим звеном в комплексной группе</w:t>
      </w:r>
      <w:r w:rsidRPr="00B55CFE">
        <w:rPr>
          <w:rFonts w:ascii="Times New Roman" w:hAnsi="Times New Roman" w:cs="Times New Roman"/>
          <w:b/>
          <w:bCs/>
          <w:i/>
          <w:iCs/>
          <w:sz w:val="24"/>
          <w:szCs w:val="24"/>
        </w:rPr>
        <w:t xml:space="preserve"> </w:t>
      </w:r>
      <w:r w:rsidRPr="00B55CFE">
        <w:rPr>
          <w:rFonts w:ascii="Times New Roman" w:hAnsi="Times New Roman" w:cs="Times New Roman"/>
          <w:sz w:val="24"/>
          <w:szCs w:val="24"/>
        </w:rPr>
        <w:t>специалистов по организации коррекционной работы с учащимися:</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-делает первичный запрос специалистам и дает первичную информацию о ребенке; -осуществляет индивидуальную коррекционную работу (педагогическое</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сопровождение); -консультативная помощь семье в вопросах коррекционно-развивающего</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воспитания и обучения; -изучает жизнедеятельность ребенка вне школы;</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-взаимодействие с семьями обучающихся воспитанников.</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b/>
          <w:bCs/>
          <w:i/>
          <w:iCs/>
          <w:sz w:val="24"/>
          <w:szCs w:val="24"/>
        </w:rPr>
        <w:t>Психолог:</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-изучает личность учащегося и коллектива класса; -анализирует адаптацию ребенка в среде; -выявляет учащихся, не адаптированных к процессу обучения;</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-изучает взаимоотношения младших школьников с взрослыми и сверстниками; - подбирает пакет диагностических методик для организации профилактической и</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коррекционной работы; -выявляет и развивает интересы, склонности и способности школьников;</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-осуществляет психологическую поддержку нуждающихся в ней подростков;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-осуществляет консультативную помощь семье в вопросах коррекционно-развивающего воспитания и обучения;</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-осуществляет профилактическую и коррекционную работу с учащимися.</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i/>
          <w:iCs/>
          <w:sz w:val="24"/>
          <w:szCs w:val="24"/>
        </w:rPr>
        <w:t>Учитель-логопед</w:t>
      </w:r>
    </w:p>
    <w:p w:rsidR="00531CC7" w:rsidRDefault="00531CC7" w:rsidP="0078163C">
      <w:pPr>
        <w:widowControl w:val="0"/>
        <w:numPr>
          <w:ilvl w:val="0"/>
          <w:numId w:val="116"/>
        </w:numPr>
        <w:tabs>
          <w:tab w:val="clear" w:pos="720"/>
          <w:tab w:val="num" w:pos="118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исследует речевое развитие учащихся; </w:t>
      </w:r>
    </w:p>
    <w:p w:rsidR="00531CC7" w:rsidRDefault="00531CC7" w:rsidP="0078163C">
      <w:pPr>
        <w:widowControl w:val="0"/>
        <w:numPr>
          <w:ilvl w:val="0"/>
          <w:numId w:val="116"/>
        </w:numPr>
        <w:tabs>
          <w:tab w:val="clear" w:pos="720"/>
          <w:tab w:val="num" w:pos="118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организует логопедическое сопровождение учащихся. </w:t>
      </w: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i/>
          <w:iCs/>
          <w:sz w:val="24"/>
          <w:szCs w:val="24"/>
        </w:rPr>
        <w:t>Воспитатель</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-изучает творческие возможности личности; -развивает интересы учащихся;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-создает условия для их реализации;</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-решает проблемы рациональной организации свободного времени.</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b/>
          <w:bCs/>
          <w:i/>
          <w:iCs/>
          <w:sz w:val="24"/>
          <w:szCs w:val="24"/>
        </w:rPr>
        <w:t>Школьный врач</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-исследует физическое и психическое здоровье учащихся;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-проводит систематический диспансерный осмотр учащихся;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-организует помощь учащимся, имеющим проблемы со здоровьем;</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-разрабатывает рекомендации педагогам по организации работы с детьми, имеющими различные заболевания;</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5CFE">
        <w:rPr>
          <w:rFonts w:ascii="Times New Roman" w:hAnsi="Times New Roman" w:cs="Times New Roman"/>
          <w:sz w:val="24"/>
          <w:szCs w:val="24"/>
        </w:rPr>
        <w:t>-взаимодействует с лечебными учреждениями.</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531CC7" w:rsidRDefault="00531CC7" w:rsidP="0078163C">
      <w:pPr>
        <w:widowControl w:val="0"/>
        <w:autoSpaceDE w:val="0"/>
        <w:autoSpaceDN w:val="0"/>
        <w:adjustRightInd w:val="0"/>
        <w:spacing w:after="0" w:line="240" w:lineRule="auto"/>
        <w:ind w:left="140"/>
        <w:jc w:val="center"/>
        <w:rPr>
          <w:rFonts w:ascii="Times New Roman" w:hAnsi="Times New Roman" w:cs="Times New Roman"/>
          <w:b/>
          <w:bCs/>
          <w:i/>
          <w:iCs/>
          <w:sz w:val="24"/>
          <w:szCs w:val="24"/>
        </w:rPr>
      </w:pPr>
      <w:r w:rsidRPr="00B55CFE">
        <w:rPr>
          <w:rFonts w:ascii="Times New Roman" w:hAnsi="Times New Roman" w:cs="Times New Roman"/>
          <w:b/>
          <w:bCs/>
          <w:i/>
          <w:iCs/>
          <w:sz w:val="24"/>
          <w:szCs w:val="24"/>
        </w:rPr>
        <w:t>Содержание деятельности специалистов образовательного учреждения:</w:t>
      </w:r>
    </w:p>
    <w:p w:rsidR="00531CC7" w:rsidRDefault="00531CC7" w:rsidP="0078163C">
      <w:pPr>
        <w:widowControl w:val="0"/>
        <w:autoSpaceDE w:val="0"/>
        <w:autoSpaceDN w:val="0"/>
        <w:adjustRightInd w:val="0"/>
        <w:spacing w:after="0" w:line="240" w:lineRule="auto"/>
        <w:ind w:left="140"/>
        <w:jc w:val="center"/>
        <w:rPr>
          <w:rFonts w:ascii="Times New Roman" w:hAnsi="Times New Roman" w:cs="Times New Roman"/>
          <w:b/>
          <w:bCs/>
          <w:i/>
          <w:iCs/>
          <w:sz w:val="24"/>
          <w:szCs w:val="24"/>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7"/>
        <w:gridCol w:w="6520"/>
      </w:tblGrid>
      <w:tr w:rsidR="00531CC7" w:rsidTr="00037EF6">
        <w:tc>
          <w:tcPr>
            <w:tcW w:w="308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cs="Times New Roman"/>
                <w:b/>
                <w:sz w:val="24"/>
                <w:szCs w:val="24"/>
              </w:rPr>
            </w:pPr>
            <w:r w:rsidRPr="00DF5528">
              <w:rPr>
                <w:rFonts w:ascii="Times New Roman" w:hAnsi="Times New Roman" w:cs="Times New Roman"/>
                <w:b/>
                <w:sz w:val="24"/>
                <w:szCs w:val="24"/>
              </w:rPr>
              <w:t>Субъекты р</w:t>
            </w:r>
            <w:r>
              <w:rPr>
                <w:rFonts w:ascii="Times New Roman" w:hAnsi="Times New Roman" w:cs="Times New Roman"/>
                <w:b/>
                <w:sz w:val="24"/>
                <w:szCs w:val="24"/>
              </w:rPr>
              <w:t>еализации коррекционной работы в</w:t>
            </w:r>
            <w:r w:rsidRPr="00DF5528">
              <w:rPr>
                <w:rFonts w:ascii="Times New Roman" w:hAnsi="Times New Roman" w:cs="Times New Roman"/>
                <w:b/>
                <w:sz w:val="24"/>
                <w:szCs w:val="24"/>
              </w:rPr>
              <w:t xml:space="preserve"> школе</w:t>
            </w:r>
          </w:p>
        </w:tc>
        <w:tc>
          <w:tcPr>
            <w:tcW w:w="652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cs="Times New Roman"/>
                <w:b/>
                <w:sz w:val="24"/>
                <w:szCs w:val="24"/>
              </w:rPr>
            </w:pPr>
            <w:r w:rsidRPr="00DF5528">
              <w:rPr>
                <w:rFonts w:ascii="Times New Roman" w:hAnsi="Times New Roman" w:cs="Times New Roman"/>
                <w:b/>
                <w:sz w:val="24"/>
                <w:szCs w:val="24"/>
              </w:rPr>
              <w:t>Содержание деятельности специалистов</w:t>
            </w:r>
          </w:p>
        </w:tc>
      </w:tr>
      <w:tr w:rsidR="00531CC7" w:rsidTr="00037EF6">
        <w:tc>
          <w:tcPr>
            <w:tcW w:w="3087" w:type="dxa"/>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Председатель ПМПк</w:t>
            </w:r>
          </w:p>
        </w:tc>
        <w:tc>
          <w:tcPr>
            <w:tcW w:w="6520" w:type="dxa"/>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курирует работу по реализации программы;</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руководит работой ПМПк;</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взаимодействует с ПМПК;</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осуществляет просветительскую деятельность с родителями</w:t>
            </w:r>
          </w:p>
        </w:tc>
      </w:tr>
      <w:tr w:rsidR="00531CC7" w:rsidTr="00037EF6">
        <w:tc>
          <w:tcPr>
            <w:tcW w:w="3087" w:type="dxa"/>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Учитель (классный руководитель)</w:t>
            </w:r>
          </w:p>
        </w:tc>
        <w:tc>
          <w:tcPr>
            <w:tcW w:w="6520" w:type="dxa"/>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является связующим звеном с комплексной группе специалистов по организации коррекционной работы с учащимися;</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делает первичный запрос специалистам и дает первичную информацию о ребенке;</w:t>
            </w:r>
          </w:p>
          <w:p w:rsidR="00531CC7" w:rsidRPr="00DF5528" w:rsidRDefault="00531CC7" w:rsidP="00037EF6">
            <w:pPr>
              <w:widowControl w:val="0"/>
              <w:suppressAutoHyphens w:val="0"/>
              <w:overflowPunct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осуществляет индивидуальную коррекционную работу (педагогическое сопровождение);</w:t>
            </w:r>
          </w:p>
          <w:p w:rsidR="00531CC7" w:rsidRPr="00DF5528" w:rsidRDefault="00531CC7" w:rsidP="00037EF6">
            <w:pPr>
              <w:widowControl w:val="0"/>
              <w:suppressAutoHyphens w:val="0"/>
              <w:overflowPunct w:val="0"/>
              <w:autoSpaceDE w:val="0"/>
              <w:autoSpaceDN w:val="0"/>
              <w:adjustRightInd w:val="0"/>
              <w:spacing w:after="0" w:line="214" w:lineRule="auto"/>
              <w:ind w:right="700"/>
              <w:jc w:val="both"/>
              <w:rPr>
                <w:rFonts w:ascii="Times New Roman" w:hAnsi="Times New Roman" w:cs="Times New Roman"/>
                <w:sz w:val="24"/>
                <w:szCs w:val="24"/>
              </w:rPr>
            </w:pPr>
            <w:r w:rsidRPr="00DF5528">
              <w:rPr>
                <w:rFonts w:ascii="Times New Roman" w:hAnsi="Times New Roman" w:cs="Times New Roman"/>
                <w:sz w:val="24"/>
                <w:szCs w:val="24"/>
              </w:rPr>
              <w:t xml:space="preserve">- консультативная помощь семье в вопросах коррекционно-развивающего воспитания и обучения </w:t>
            </w:r>
          </w:p>
        </w:tc>
      </w:tr>
      <w:tr w:rsidR="00531CC7" w:rsidTr="00037EF6">
        <w:tc>
          <w:tcPr>
            <w:tcW w:w="3087" w:type="dxa"/>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Социальный педагог</w:t>
            </w:r>
          </w:p>
        </w:tc>
        <w:tc>
          <w:tcPr>
            <w:tcW w:w="6520" w:type="dxa"/>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изучает жизнедеятельность ребенка вне школы;</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осуществляет профилактическую и коррекционную работу с учащимися;</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взаимодействие с семьей обучающихся, с лечебными учреждениями</w:t>
            </w:r>
          </w:p>
        </w:tc>
      </w:tr>
      <w:tr w:rsidR="00531CC7" w:rsidTr="00037EF6">
        <w:tc>
          <w:tcPr>
            <w:tcW w:w="3087" w:type="dxa"/>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Психолог</w:t>
            </w:r>
          </w:p>
        </w:tc>
        <w:tc>
          <w:tcPr>
            <w:tcW w:w="6520" w:type="dxa"/>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изучает личность учащегося и коллектива класса;</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анализирует адаптацию ребенка в образовательной среде;</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выявляет дезадаптированных учащихся;</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изучает взаимоотношения младших школьников со взрослыми и сверстниками;</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подбирает пакет диагностических методик для организации профилактической и коррекционной работы;</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выявляет и развивает интересы, склонности и способности школьников;</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осуществляет психологическую поддержку нуждающихся в ней подростков;</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консультативная помощь семье в вопросах коррекционно-развивающего воспитания и обучения</w:t>
            </w:r>
          </w:p>
        </w:tc>
      </w:tr>
      <w:tr w:rsidR="00531CC7" w:rsidTr="00037EF6">
        <w:tc>
          <w:tcPr>
            <w:tcW w:w="3087" w:type="dxa"/>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Медицинский работник</w:t>
            </w:r>
          </w:p>
        </w:tc>
        <w:tc>
          <w:tcPr>
            <w:tcW w:w="6520" w:type="dxa"/>
          </w:tcPr>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изучает медицинскую документацию обучающихся, историю развития ребенка;</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выявляет уровень физического и психического здоровья обучающихся;</w:t>
            </w:r>
          </w:p>
          <w:p w:rsidR="00531CC7" w:rsidRPr="00DF5528" w:rsidRDefault="00531CC7" w:rsidP="00037EF6">
            <w:pPr>
              <w:widowControl w:val="0"/>
              <w:suppressAutoHyphens w:val="0"/>
              <w:overflowPunct w:val="0"/>
              <w:autoSpaceDE w:val="0"/>
              <w:autoSpaceDN w:val="0"/>
              <w:adjustRightInd w:val="0"/>
              <w:spacing w:after="0" w:line="240" w:lineRule="auto"/>
              <w:jc w:val="both"/>
              <w:rPr>
                <w:rFonts w:ascii="Times New Roman" w:hAnsi="Times New Roman" w:cs="Times New Roman"/>
                <w:sz w:val="24"/>
                <w:szCs w:val="24"/>
              </w:rPr>
            </w:pPr>
            <w:r w:rsidRPr="00DF5528">
              <w:rPr>
                <w:rFonts w:ascii="Times New Roman" w:hAnsi="Times New Roman" w:cs="Times New Roman"/>
                <w:sz w:val="24"/>
                <w:szCs w:val="24"/>
              </w:rPr>
              <w:t xml:space="preserve">- взаимодействует с лечебными учреждениями; </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участвует в заседаниях ПМПк;</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консультирует родителей по вопросам профилактики заболеваний;</w:t>
            </w:r>
          </w:p>
          <w:p w:rsidR="00531CC7" w:rsidRPr="00DF5528" w:rsidRDefault="00531CC7" w:rsidP="00037EF6">
            <w:pPr>
              <w:widowControl w:val="0"/>
              <w:autoSpaceDE w:val="0"/>
              <w:autoSpaceDN w:val="0"/>
              <w:adjustRightInd w:val="0"/>
              <w:spacing w:after="0" w:line="240" w:lineRule="auto"/>
              <w:rPr>
                <w:rFonts w:ascii="Times New Roman" w:hAnsi="Times New Roman" w:cs="Times New Roman"/>
                <w:sz w:val="24"/>
                <w:szCs w:val="24"/>
              </w:rPr>
            </w:pPr>
            <w:r w:rsidRPr="00DF5528">
              <w:rPr>
                <w:rFonts w:ascii="Times New Roman" w:hAnsi="Times New Roman" w:cs="Times New Roman"/>
                <w:sz w:val="24"/>
                <w:szCs w:val="24"/>
              </w:rPr>
              <w:t>- консультирует педагогов по вопросам организации режимных моментов с учетом индивидуальных особенностей обучающихся</w:t>
            </w:r>
          </w:p>
        </w:tc>
      </w:tr>
    </w:tbl>
    <w:p w:rsidR="00531CC7" w:rsidRDefault="00531CC7" w:rsidP="0078163C">
      <w:pPr>
        <w:widowControl w:val="0"/>
        <w:autoSpaceDE w:val="0"/>
        <w:autoSpaceDN w:val="0"/>
        <w:adjustRightInd w:val="0"/>
        <w:spacing w:after="0" w:line="195" w:lineRule="exact"/>
        <w:rPr>
          <w:rFonts w:ascii="Times New Roman" w:hAnsi="Times New Roman" w:cs="Times New Roman"/>
          <w:sz w:val="24"/>
          <w:szCs w:val="24"/>
        </w:rPr>
      </w:pPr>
    </w:p>
    <w:p w:rsidR="00531CC7" w:rsidRDefault="00531CC7" w:rsidP="0078163C">
      <w:pPr>
        <w:widowControl w:val="0"/>
        <w:autoSpaceDE w:val="0"/>
        <w:autoSpaceDN w:val="0"/>
        <w:adjustRightInd w:val="0"/>
        <w:spacing w:after="0" w:line="195" w:lineRule="exact"/>
        <w:rPr>
          <w:rFonts w:ascii="Times New Roman" w:hAnsi="Times New Roman" w:cs="Times New Roman"/>
          <w:sz w:val="24"/>
          <w:szCs w:val="24"/>
        </w:rPr>
      </w:pPr>
    </w:p>
    <w:p w:rsidR="00531CC7" w:rsidRPr="00B55CFE" w:rsidRDefault="00531CC7" w:rsidP="0078163C">
      <w:pPr>
        <w:widowControl w:val="0"/>
        <w:overflowPunct w:val="0"/>
        <w:autoSpaceDE w:val="0"/>
        <w:autoSpaceDN w:val="0"/>
        <w:adjustRightInd w:val="0"/>
        <w:spacing w:after="0" w:line="231" w:lineRule="auto"/>
        <w:ind w:right="-33" w:firstLine="567"/>
        <w:jc w:val="both"/>
        <w:rPr>
          <w:rFonts w:ascii="Times New Roman" w:hAnsi="Times New Roman" w:cs="Times New Roman"/>
          <w:sz w:val="24"/>
          <w:szCs w:val="24"/>
        </w:rPr>
      </w:pPr>
      <w:r w:rsidRPr="00B55CFE">
        <w:rPr>
          <w:rFonts w:ascii="Times New Roman" w:hAnsi="Times New Roman" w:cs="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М</w:t>
      </w:r>
      <w:r>
        <w:rPr>
          <w:rFonts w:ascii="Times New Roman" w:hAnsi="Times New Roman" w:cs="Times New Roman"/>
          <w:sz w:val="24"/>
          <w:szCs w:val="24"/>
        </w:rPr>
        <w:t>А</w:t>
      </w:r>
      <w:r w:rsidRPr="00B55CFE">
        <w:rPr>
          <w:rFonts w:ascii="Times New Roman" w:hAnsi="Times New Roman" w:cs="Times New Roman"/>
          <w:sz w:val="24"/>
          <w:szCs w:val="24"/>
        </w:rPr>
        <w:t xml:space="preserve">ОУ </w:t>
      </w:r>
      <w:r>
        <w:rPr>
          <w:rFonts w:ascii="Times New Roman" w:hAnsi="Times New Roman" w:cs="Times New Roman"/>
          <w:sz w:val="24"/>
          <w:szCs w:val="24"/>
        </w:rPr>
        <w:t>СОШ</w:t>
      </w:r>
      <w:r w:rsidRPr="00B55CFE">
        <w:rPr>
          <w:rFonts w:ascii="Times New Roman" w:hAnsi="Times New Roman" w:cs="Times New Roman"/>
          <w:sz w:val="24"/>
          <w:szCs w:val="24"/>
        </w:rPr>
        <w:t xml:space="preserve"> №</w:t>
      </w:r>
      <w:r>
        <w:rPr>
          <w:rFonts w:ascii="Times New Roman" w:hAnsi="Times New Roman" w:cs="Times New Roman"/>
          <w:sz w:val="24"/>
          <w:szCs w:val="24"/>
        </w:rPr>
        <w:t xml:space="preserve"> 30 города Тюмени</w:t>
      </w:r>
      <w:r w:rsidRPr="00B55CFE">
        <w:rPr>
          <w:rFonts w:ascii="Times New Roman" w:hAnsi="Times New Roman" w:cs="Times New Roman"/>
          <w:sz w:val="24"/>
          <w:szCs w:val="24"/>
        </w:rPr>
        <w:t>, обеспечивающее комплексное, системное сопровождение образовательной деятельности,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531CC7" w:rsidRPr="00B55CFE" w:rsidRDefault="00531CC7" w:rsidP="0078163C">
      <w:pPr>
        <w:widowControl w:val="0"/>
        <w:autoSpaceDE w:val="0"/>
        <w:autoSpaceDN w:val="0"/>
        <w:adjustRightInd w:val="0"/>
        <w:spacing w:after="0" w:line="4" w:lineRule="exact"/>
        <w:ind w:right="-33" w:firstLine="567"/>
        <w:rPr>
          <w:rFonts w:ascii="Times New Roman" w:hAnsi="Times New Roman" w:cs="Times New Roman"/>
          <w:sz w:val="24"/>
          <w:szCs w:val="24"/>
        </w:rPr>
      </w:pPr>
    </w:p>
    <w:p w:rsidR="00531CC7" w:rsidRPr="00B55CFE" w:rsidRDefault="00531CC7" w:rsidP="0078163C">
      <w:pPr>
        <w:widowControl w:val="0"/>
        <w:autoSpaceDE w:val="0"/>
        <w:autoSpaceDN w:val="0"/>
        <w:adjustRightInd w:val="0"/>
        <w:spacing w:after="0" w:line="240" w:lineRule="auto"/>
        <w:ind w:right="-33" w:firstLine="567"/>
        <w:rPr>
          <w:rFonts w:ascii="Times New Roman" w:hAnsi="Times New Roman" w:cs="Times New Roman"/>
          <w:sz w:val="24"/>
          <w:szCs w:val="24"/>
        </w:rPr>
      </w:pPr>
      <w:r w:rsidRPr="00B55CFE">
        <w:rPr>
          <w:rFonts w:ascii="Times New Roman" w:hAnsi="Times New Roman" w:cs="Times New Roman"/>
          <w:sz w:val="24"/>
          <w:szCs w:val="24"/>
        </w:rPr>
        <w:t xml:space="preserve">Взаимодействие специалистов </w:t>
      </w:r>
      <w:r>
        <w:rPr>
          <w:rFonts w:ascii="Times New Roman" w:hAnsi="Times New Roman" w:cs="Times New Roman"/>
          <w:sz w:val="24"/>
          <w:szCs w:val="24"/>
        </w:rPr>
        <w:t xml:space="preserve">МАОУ СОШ  № </w:t>
      </w:r>
      <w:r>
        <w:rPr>
          <w:rFonts w:ascii="Times New Roman" w:hAnsi="Times New Roman"/>
          <w:sz w:val="24"/>
          <w:szCs w:val="24"/>
        </w:rPr>
        <w:t>30 города Тюмени</w:t>
      </w:r>
      <w:r w:rsidRPr="00CC533B">
        <w:rPr>
          <w:rFonts w:ascii="Times New Roman" w:hAnsi="Times New Roman"/>
          <w:sz w:val="24"/>
          <w:szCs w:val="24"/>
        </w:rPr>
        <w:t xml:space="preserve"> </w:t>
      </w:r>
      <w:r w:rsidRPr="00B55CFE">
        <w:rPr>
          <w:rFonts w:ascii="Times New Roman" w:hAnsi="Times New Roman" w:cs="Times New Roman"/>
          <w:sz w:val="24"/>
          <w:szCs w:val="24"/>
        </w:rPr>
        <w:t>предусматривает:</w:t>
      </w:r>
    </w:p>
    <w:p w:rsidR="00531CC7" w:rsidRPr="00B55CFE" w:rsidRDefault="00531CC7" w:rsidP="0078163C">
      <w:pPr>
        <w:widowControl w:val="0"/>
        <w:suppressAutoHyphens w:val="0"/>
        <w:overflowPunct w:val="0"/>
        <w:autoSpaceDE w:val="0"/>
        <w:autoSpaceDN w:val="0"/>
        <w:adjustRightInd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55CFE">
        <w:rPr>
          <w:rFonts w:ascii="Times New Roman" w:hAnsi="Times New Roman" w:cs="Times New Roman"/>
          <w:sz w:val="24"/>
          <w:szCs w:val="24"/>
        </w:rPr>
        <w:t xml:space="preserve">многоаспектный анализ психофизического развития обучающего с ЗПР; </w:t>
      </w:r>
    </w:p>
    <w:p w:rsidR="00531CC7" w:rsidRPr="00B55CFE" w:rsidRDefault="00531CC7" w:rsidP="0078163C">
      <w:pPr>
        <w:widowControl w:val="0"/>
        <w:suppressAutoHyphens w:val="0"/>
        <w:overflowPunct w:val="0"/>
        <w:autoSpaceDE w:val="0"/>
        <w:autoSpaceDN w:val="0"/>
        <w:adjustRightInd w:val="0"/>
        <w:spacing w:after="0" w:line="240" w:lineRule="auto"/>
        <w:ind w:right="-3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55CFE">
        <w:rPr>
          <w:rFonts w:ascii="Times New Roman" w:hAnsi="Times New Roman" w:cs="Times New Roman"/>
          <w:sz w:val="24"/>
          <w:szCs w:val="24"/>
        </w:rPr>
        <w:t xml:space="preserve">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 </w:t>
      </w:r>
    </w:p>
    <w:p w:rsidR="00531CC7" w:rsidRPr="00B55CFE" w:rsidRDefault="00531CC7" w:rsidP="0078163C">
      <w:pPr>
        <w:widowControl w:val="0"/>
        <w:autoSpaceDE w:val="0"/>
        <w:autoSpaceDN w:val="0"/>
        <w:adjustRightInd w:val="0"/>
        <w:spacing w:after="0" w:line="281" w:lineRule="exact"/>
        <w:rPr>
          <w:rFonts w:ascii="Times New Roman" w:hAnsi="Times New Roman" w:cs="Times New Roman"/>
          <w:sz w:val="24"/>
          <w:szCs w:val="24"/>
        </w:rPr>
      </w:pPr>
    </w:p>
    <w:p w:rsidR="00531CC7" w:rsidRDefault="00531CC7" w:rsidP="0078163C">
      <w:pPr>
        <w:widowControl w:val="0"/>
        <w:autoSpaceDE w:val="0"/>
        <w:autoSpaceDN w:val="0"/>
        <w:adjustRightInd w:val="0"/>
        <w:spacing w:after="0" w:line="240" w:lineRule="auto"/>
        <w:ind w:left="180"/>
        <w:jc w:val="center"/>
        <w:rPr>
          <w:rFonts w:ascii="Times New Roman" w:hAnsi="Times New Roman" w:cs="Times New Roman"/>
          <w:sz w:val="24"/>
          <w:szCs w:val="24"/>
        </w:rPr>
      </w:pPr>
      <w:r>
        <w:rPr>
          <w:rFonts w:ascii="Times New Roman" w:hAnsi="Times New Roman" w:cs="Times New Roman"/>
          <w:b/>
          <w:bCs/>
          <w:i/>
          <w:iCs/>
          <w:sz w:val="24"/>
          <w:szCs w:val="24"/>
        </w:rPr>
        <w:t>Взаимодействие специалистов МАОУ СОШ № 30 города Тюмени:</w:t>
      </w:r>
    </w:p>
    <w:p w:rsidR="00531CC7" w:rsidRDefault="00531CC7" w:rsidP="0078163C">
      <w:pPr>
        <w:widowControl w:val="0"/>
        <w:autoSpaceDE w:val="0"/>
        <w:autoSpaceDN w:val="0"/>
        <w:adjustRightInd w:val="0"/>
        <w:spacing w:after="0" w:line="26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2260"/>
        <w:gridCol w:w="2560"/>
        <w:gridCol w:w="2380"/>
        <w:gridCol w:w="2400"/>
      </w:tblGrid>
      <w:tr w:rsidR="00531CC7" w:rsidTr="00037EF6">
        <w:trPr>
          <w:trHeight w:val="420"/>
        </w:trPr>
        <w:tc>
          <w:tcPr>
            <w:tcW w:w="2260" w:type="dxa"/>
            <w:tcBorders>
              <w:top w:val="single" w:sz="8" w:space="0" w:color="auto"/>
              <w:left w:val="single" w:sz="8" w:space="0" w:color="auto"/>
              <w:bottom w:val="single" w:sz="4" w:space="0" w:color="auto"/>
              <w:right w:val="single" w:sz="8" w:space="0" w:color="auto"/>
            </w:tcBorders>
            <w:vAlign w:val="center"/>
          </w:tcPr>
          <w:p w:rsidR="00531CC7" w:rsidRPr="00877BD1" w:rsidRDefault="00531CC7" w:rsidP="00037EF6">
            <w:pPr>
              <w:widowControl w:val="0"/>
              <w:autoSpaceDE w:val="0"/>
              <w:autoSpaceDN w:val="0"/>
              <w:adjustRightInd w:val="0"/>
              <w:spacing w:after="0" w:line="240" w:lineRule="auto"/>
              <w:ind w:left="120"/>
              <w:jc w:val="center"/>
              <w:rPr>
                <w:rFonts w:ascii="Times New Roman" w:hAnsi="Times New Roman" w:cs="Times New Roman"/>
                <w:b/>
                <w:sz w:val="24"/>
                <w:szCs w:val="24"/>
              </w:rPr>
            </w:pPr>
            <w:r w:rsidRPr="00877BD1">
              <w:rPr>
                <w:rFonts w:ascii="Times New Roman" w:hAnsi="Times New Roman" w:cs="Times New Roman"/>
                <w:b/>
                <w:sz w:val="24"/>
                <w:szCs w:val="24"/>
              </w:rPr>
              <w:t>Мероприятия</w:t>
            </w:r>
          </w:p>
        </w:tc>
        <w:tc>
          <w:tcPr>
            <w:tcW w:w="2560" w:type="dxa"/>
            <w:tcBorders>
              <w:top w:val="single" w:sz="8" w:space="0" w:color="auto"/>
              <w:left w:val="nil"/>
              <w:bottom w:val="single" w:sz="4" w:space="0" w:color="auto"/>
              <w:right w:val="single" w:sz="8" w:space="0" w:color="auto"/>
            </w:tcBorders>
            <w:vAlign w:val="center"/>
          </w:tcPr>
          <w:p w:rsidR="00531CC7" w:rsidRPr="00877BD1" w:rsidRDefault="00531CC7" w:rsidP="00037EF6">
            <w:pPr>
              <w:widowControl w:val="0"/>
              <w:autoSpaceDE w:val="0"/>
              <w:autoSpaceDN w:val="0"/>
              <w:adjustRightInd w:val="0"/>
              <w:spacing w:after="0" w:line="240" w:lineRule="auto"/>
              <w:ind w:left="100"/>
              <w:jc w:val="center"/>
              <w:rPr>
                <w:rFonts w:ascii="Times New Roman" w:hAnsi="Times New Roman" w:cs="Times New Roman"/>
                <w:b/>
                <w:sz w:val="24"/>
                <w:szCs w:val="24"/>
              </w:rPr>
            </w:pPr>
            <w:r w:rsidRPr="00877BD1">
              <w:rPr>
                <w:rFonts w:ascii="Times New Roman" w:hAnsi="Times New Roman" w:cs="Times New Roman"/>
                <w:b/>
                <w:sz w:val="24"/>
                <w:szCs w:val="24"/>
              </w:rPr>
              <w:t>Специалисты</w:t>
            </w:r>
          </w:p>
        </w:tc>
        <w:tc>
          <w:tcPr>
            <w:tcW w:w="2380" w:type="dxa"/>
            <w:tcBorders>
              <w:top w:val="single" w:sz="8" w:space="0" w:color="auto"/>
              <w:left w:val="nil"/>
              <w:bottom w:val="single" w:sz="4" w:space="0" w:color="auto"/>
              <w:right w:val="single" w:sz="8" w:space="0" w:color="auto"/>
            </w:tcBorders>
            <w:vAlign w:val="center"/>
          </w:tcPr>
          <w:p w:rsidR="00531CC7" w:rsidRPr="00877BD1" w:rsidRDefault="00531CC7" w:rsidP="00037EF6">
            <w:pPr>
              <w:widowControl w:val="0"/>
              <w:autoSpaceDE w:val="0"/>
              <w:autoSpaceDN w:val="0"/>
              <w:adjustRightInd w:val="0"/>
              <w:spacing w:after="0" w:line="240" w:lineRule="auto"/>
              <w:ind w:left="80"/>
              <w:jc w:val="center"/>
              <w:rPr>
                <w:rFonts w:ascii="Times New Roman" w:hAnsi="Times New Roman" w:cs="Times New Roman"/>
                <w:b/>
                <w:sz w:val="24"/>
                <w:szCs w:val="24"/>
              </w:rPr>
            </w:pPr>
            <w:r w:rsidRPr="00877BD1">
              <w:rPr>
                <w:rFonts w:ascii="Times New Roman" w:hAnsi="Times New Roman" w:cs="Times New Roman"/>
                <w:b/>
                <w:sz w:val="24"/>
                <w:szCs w:val="24"/>
              </w:rPr>
              <w:t>Форма работы</w:t>
            </w:r>
          </w:p>
        </w:tc>
        <w:tc>
          <w:tcPr>
            <w:tcW w:w="2400" w:type="dxa"/>
            <w:tcBorders>
              <w:top w:val="single" w:sz="8" w:space="0" w:color="auto"/>
              <w:left w:val="nil"/>
              <w:bottom w:val="single" w:sz="4" w:space="0" w:color="auto"/>
              <w:right w:val="single" w:sz="8" w:space="0" w:color="auto"/>
            </w:tcBorders>
            <w:vAlign w:val="center"/>
          </w:tcPr>
          <w:p w:rsidR="00531CC7" w:rsidRPr="00877BD1" w:rsidRDefault="00531CC7" w:rsidP="00037EF6">
            <w:pPr>
              <w:widowControl w:val="0"/>
              <w:autoSpaceDE w:val="0"/>
              <w:autoSpaceDN w:val="0"/>
              <w:adjustRightInd w:val="0"/>
              <w:spacing w:after="0" w:line="240" w:lineRule="auto"/>
              <w:ind w:left="100"/>
              <w:jc w:val="center"/>
              <w:rPr>
                <w:rFonts w:ascii="Times New Roman" w:hAnsi="Times New Roman" w:cs="Times New Roman"/>
                <w:b/>
                <w:sz w:val="24"/>
                <w:szCs w:val="24"/>
              </w:rPr>
            </w:pPr>
            <w:r w:rsidRPr="00877BD1">
              <w:rPr>
                <w:rFonts w:ascii="Times New Roman" w:hAnsi="Times New Roman" w:cs="Times New Roman"/>
                <w:b/>
                <w:sz w:val="24"/>
                <w:szCs w:val="24"/>
              </w:rPr>
              <w:t>Планируемый</w:t>
            </w:r>
            <w:r>
              <w:rPr>
                <w:rFonts w:ascii="Times New Roman" w:hAnsi="Times New Roman" w:cs="Times New Roman"/>
                <w:b/>
                <w:sz w:val="24"/>
                <w:szCs w:val="24"/>
              </w:rPr>
              <w:t xml:space="preserve"> </w:t>
            </w:r>
            <w:r w:rsidRPr="00877BD1">
              <w:rPr>
                <w:rFonts w:ascii="Times New Roman" w:hAnsi="Times New Roman" w:cs="Times New Roman"/>
                <w:b/>
                <w:sz w:val="24"/>
                <w:szCs w:val="24"/>
              </w:rPr>
              <w:t>результат</w:t>
            </w:r>
          </w:p>
        </w:tc>
      </w:tr>
      <w:tr w:rsidR="00531CC7" w:rsidTr="00037EF6">
        <w:trPr>
          <w:trHeight w:val="268"/>
        </w:trPr>
        <w:tc>
          <w:tcPr>
            <w:tcW w:w="9600" w:type="dxa"/>
            <w:gridSpan w:val="4"/>
            <w:tcBorders>
              <w:top w:val="nil"/>
              <w:left w:val="single" w:sz="8" w:space="0" w:color="auto"/>
              <w:bottom w:val="single" w:sz="8" w:space="0" w:color="auto"/>
              <w:right w:val="single" w:sz="8" w:space="0" w:color="auto"/>
            </w:tcBorders>
            <w:vAlign w:val="center"/>
          </w:tcPr>
          <w:p w:rsidR="00531CC7" w:rsidRDefault="00531CC7" w:rsidP="00037EF6">
            <w:pPr>
              <w:widowControl w:val="0"/>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4"/>
                <w:szCs w:val="24"/>
              </w:rPr>
              <w:t>Диагностическая работа</w:t>
            </w:r>
          </w:p>
        </w:tc>
      </w:tr>
      <w:tr w:rsidR="00531CC7" w:rsidTr="00037EF6">
        <w:trPr>
          <w:trHeight w:val="2475"/>
        </w:trPr>
        <w:tc>
          <w:tcPr>
            <w:tcW w:w="2260"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Входящая психолого-медико-педагогическая диагностика</w:t>
            </w:r>
          </w:p>
        </w:tc>
        <w:tc>
          <w:tcPr>
            <w:tcW w:w="256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председатель ПМПк, учитель, педагог-психолог, мед. работник, соц. педагог</w:t>
            </w:r>
          </w:p>
        </w:tc>
        <w:tc>
          <w:tcPr>
            <w:tcW w:w="238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Анализ документов ПМПК и медицинских карт; проведение входных диагностик.</w:t>
            </w:r>
          </w:p>
        </w:tc>
        <w:tc>
          <w:tcPr>
            <w:tcW w:w="240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Выявление причин и характера затруднений в освоении учащимися АООП НОО для детей с ОВЗ (ЗПР). Планирование коррекционной работы.</w:t>
            </w:r>
          </w:p>
        </w:tc>
      </w:tr>
      <w:tr w:rsidR="00531CC7" w:rsidTr="00037EF6">
        <w:trPr>
          <w:trHeight w:val="266"/>
        </w:trPr>
        <w:tc>
          <w:tcPr>
            <w:tcW w:w="9600" w:type="dxa"/>
            <w:gridSpan w:val="4"/>
            <w:tcBorders>
              <w:top w:val="nil"/>
              <w:left w:val="single" w:sz="8" w:space="0" w:color="auto"/>
              <w:bottom w:val="single" w:sz="8" w:space="0" w:color="auto"/>
              <w:right w:val="single" w:sz="8" w:space="0" w:color="auto"/>
            </w:tcBorders>
            <w:vAlign w:val="center"/>
          </w:tcPr>
          <w:p w:rsidR="00531CC7" w:rsidRDefault="00531CC7" w:rsidP="00037EF6">
            <w:pPr>
              <w:widowControl w:val="0"/>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4"/>
                <w:szCs w:val="24"/>
              </w:rPr>
              <w:t>Коррекционно-развивающая деятельность</w:t>
            </w:r>
          </w:p>
        </w:tc>
      </w:tr>
      <w:tr w:rsidR="00531CC7" w:rsidTr="00037EF6">
        <w:trPr>
          <w:trHeight w:val="3960"/>
        </w:trPr>
        <w:tc>
          <w:tcPr>
            <w:tcW w:w="2260"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Выбор оптимальных для развития ребѐнка с ЗПР методик, методов и приѐмов коррекционно-развивающего обучения</w:t>
            </w:r>
          </w:p>
        </w:tc>
        <w:tc>
          <w:tcPr>
            <w:tcW w:w="256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 председатель ПМПк</w:t>
            </w:r>
          </w:p>
          <w:p w:rsidR="00531CC7"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педагог-психолог</w:t>
            </w:r>
          </w:p>
          <w:p w:rsidR="00531CC7" w:rsidRDefault="00531CC7" w:rsidP="00037EF6">
            <w:pPr>
              <w:widowControl w:val="0"/>
              <w:autoSpaceDE w:val="0"/>
              <w:autoSpaceDN w:val="0"/>
              <w:adjustRightInd w:val="0"/>
              <w:ind w:left="100"/>
              <w:rPr>
                <w:rFonts w:ascii="Times New Roman" w:hAnsi="Times New Roman" w:cs="Times New Roman"/>
                <w:sz w:val="24"/>
                <w:szCs w:val="24"/>
              </w:rPr>
            </w:pPr>
            <w:r>
              <w:rPr>
                <w:rFonts w:ascii="Times New Roman" w:hAnsi="Times New Roman" w:cs="Times New Roman"/>
                <w:sz w:val="24"/>
                <w:szCs w:val="24"/>
              </w:rPr>
              <w:t>- соц. педагог</w:t>
            </w:r>
          </w:p>
        </w:tc>
        <w:tc>
          <w:tcPr>
            <w:tcW w:w="238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Приказы, протоколы ПМПк, рабочие программы, планы коррекционных занятий</w:t>
            </w:r>
          </w:p>
        </w:tc>
        <w:tc>
          <w:tcPr>
            <w:tcW w:w="240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Фиксирование запланированных и проведенных мероприятий коррекционно-развивающей работы в индивидуальной папке сопровождения обучающего с ЗПР. Организация системы комплексного психолого-медико-педагогического сопровождения учащихся с ЗПР</w:t>
            </w:r>
          </w:p>
        </w:tc>
      </w:tr>
      <w:tr w:rsidR="00531CC7" w:rsidTr="00037EF6">
        <w:trPr>
          <w:trHeight w:val="3585"/>
        </w:trPr>
        <w:tc>
          <w:tcPr>
            <w:tcW w:w="2260" w:type="dxa"/>
            <w:tcBorders>
              <w:top w:val="single" w:sz="8" w:space="0" w:color="auto"/>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Организация и проведение специалистами групповых и индивидуальных коррекционно-развивающих занятий, направленных на преодоление пробелов в развитии и трудностей в обучении</w:t>
            </w:r>
          </w:p>
        </w:tc>
        <w:tc>
          <w:tcPr>
            <w:tcW w:w="2560" w:type="dxa"/>
            <w:tcBorders>
              <w:top w:val="single" w:sz="8" w:space="0" w:color="auto"/>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-Педагог-психолог</w:t>
            </w:r>
          </w:p>
          <w:p w:rsidR="00531CC7"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-Социальный педагог</w:t>
            </w:r>
          </w:p>
          <w:p w:rsidR="00531CC7" w:rsidRDefault="00531CC7" w:rsidP="00037EF6">
            <w:pPr>
              <w:widowControl w:val="0"/>
              <w:autoSpaceDE w:val="0"/>
              <w:autoSpaceDN w:val="0"/>
              <w:adjustRightInd w:val="0"/>
              <w:ind w:left="100"/>
              <w:rPr>
                <w:rFonts w:ascii="Times New Roman" w:hAnsi="Times New Roman" w:cs="Times New Roman"/>
                <w:sz w:val="24"/>
                <w:szCs w:val="24"/>
              </w:rPr>
            </w:pPr>
          </w:p>
        </w:tc>
        <w:tc>
          <w:tcPr>
            <w:tcW w:w="2380" w:type="dxa"/>
            <w:tcBorders>
              <w:top w:val="single" w:sz="8" w:space="0" w:color="auto"/>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Заседания ПМПк; индивидуальные и групповые корекционно-развивающие занятия</w:t>
            </w:r>
          </w:p>
        </w:tc>
        <w:tc>
          <w:tcPr>
            <w:tcW w:w="2400" w:type="dxa"/>
            <w:tcBorders>
              <w:top w:val="single" w:sz="8" w:space="0" w:color="auto"/>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Выполнение рекомендаций ПМПК, ПМПк; Реализация и корректировка рабочих программ, индивидуальных планов коррекционно-развивающей работы</w:t>
            </w:r>
          </w:p>
        </w:tc>
      </w:tr>
      <w:tr w:rsidR="00531CC7" w:rsidTr="00037EF6">
        <w:trPr>
          <w:trHeight w:val="5160"/>
        </w:trPr>
        <w:tc>
          <w:tcPr>
            <w:tcW w:w="2260"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Системное воздействие на учебно-познавательную деятельность учащихся с ЗПР в ходе образовательного процесса</w:t>
            </w:r>
          </w:p>
        </w:tc>
        <w:tc>
          <w:tcPr>
            <w:tcW w:w="256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-Председатель ПМПк</w:t>
            </w:r>
          </w:p>
          <w:p w:rsidR="00531CC7"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-Педагог-психолог</w:t>
            </w:r>
          </w:p>
          <w:p w:rsidR="00531CC7"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-Соц.педагог</w:t>
            </w:r>
          </w:p>
          <w:p w:rsidR="00531CC7"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-Учитель (классный</w:t>
            </w:r>
          </w:p>
          <w:p w:rsidR="00531CC7" w:rsidRPr="00877BD1"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руководитель)</w:t>
            </w:r>
          </w:p>
        </w:tc>
        <w:tc>
          <w:tcPr>
            <w:tcW w:w="2380"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Мониторинг развития учащихся; План мероприятий по сохранению и укреплению здоровья обучающихся с ЗПР; Реализация программы формирования культуры здорового и безопасного образа жизни как части АООП НОО </w:t>
            </w:r>
            <w:r w:rsidRPr="00B55CFE">
              <w:rPr>
                <w:rFonts w:ascii="Times New Roman" w:hAnsi="Times New Roman" w:cs="Times New Roman"/>
                <w:sz w:val="24"/>
                <w:szCs w:val="24"/>
              </w:rPr>
              <w:t>для детей с ЗПР в</w:t>
            </w:r>
            <w:r>
              <w:rPr>
                <w:rFonts w:ascii="Times New Roman" w:hAnsi="Times New Roman" w:cs="Times New Roman"/>
                <w:sz w:val="24"/>
                <w:szCs w:val="24"/>
              </w:rPr>
              <w:t xml:space="preserve"> соответствии с ФГОС</w:t>
            </w:r>
          </w:p>
        </w:tc>
        <w:tc>
          <w:tcPr>
            <w:tcW w:w="240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Целенаправленное воздействие педагогов и специалистов на формирование УУД и коррекцию отклонений в развитии, использование рабочих программ, специальных методов обучения и воспитания, дидактических материалов, технических средств обучения коллективного и индивидуального пользования</w:t>
            </w:r>
          </w:p>
        </w:tc>
      </w:tr>
      <w:tr w:rsidR="00531CC7" w:rsidTr="00037EF6">
        <w:trPr>
          <w:trHeight w:val="2520"/>
        </w:trPr>
        <w:tc>
          <w:tcPr>
            <w:tcW w:w="2260"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Развитие эмоционально-волевой и личностной сферы ребенка и психокоррекция его поведения</w:t>
            </w:r>
          </w:p>
        </w:tc>
        <w:tc>
          <w:tcPr>
            <w:tcW w:w="256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Педагог-психолог;</w:t>
            </w:r>
          </w:p>
          <w:p w:rsidR="00531CC7"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Социальный педагог;</w:t>
            </w:r>
          </w:p>
          <w:p w:rsidR="00531CC7"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Классный</w:t>
            </w:r>
          </w:p>
          <w:p w:rsidR="00531CC7" w:rsidRPr="002434B5"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руководитель;</w:t>
            </w:r>
          </w:p>
        </w:tc>
        <w:tc>
          <w:tcPr>
            <w:tcW w:w="2380"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Программа курсов внеурочной деятельности; План работы с родителями; План воспитательной работы с учащимся</w:t>
            </w:r>
          </w:p>
        </w:tc>
        <w:tc>
          <w:tcPr>
            <w:tcW w:w="240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Выявление и анализ факторов, влияющих на состояние и обучение ребенка: взаимоотношения с окружающими, детско-родительские отношения, уровень учебной мотивации.</w:t>
            </w:r>
          </w:p>
        </w:tc>
      </w:tr>
      <w:tr w:rsidR="00531CC7" w:rsidTr="00037EF6">
        <w:trPr>
          <w:trHeight w:val="840"/>
        </w:trPr>
        <w:tc>
          <w:tcPr>
            <w:tcW w:w="2260" w:type="dxa"/>
            <w:tcBorders>
              <w:top w:val="nil"/>
              <w:left w:val="single" w:sz="8" w:space="0" w:color="auto"/>
              <w:right w:val="single" w:sz="8" w:space="0" w:color="auto"/>
            </w:tcBorders>
          </w:tcPr>
          <w:p w:rsidR="00531CC7" w:rsidRDefault="00531CC7" w:rsidP="00037EF6">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Социальная защита ребенка в случаях неблагоприятных условий жизни</w:t>
            </w:r>
          </w:p>
        </w:tc>
        <w:tc>
          <w:tcPr>
            <w:tcW w:w="2560" w:type="dxa"/>
            <w:tcBorders>
              <w:top w:val="nil"/>
              <w:left w:val="nil"/>
              <w:right w:val="single" w:sz="8" w:space="0" w:color="auto"/>
            </w:tcBorders>
          </w:tcPr>
          <w:p w:rsidR="00531CC7" w:rsidRDefault="00531CC7" w:rsidP="00037EF6">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-соц.педагог;</w:t>
            </w:r>
          </w:p>
          <w:p w:rsidR="00531CC7" w:rsidRDefault="00531CC7" w:rsidP="00037EF6">
            <w:pPr>
              <w:widowControl w:val="0"/>
              <w:autoSpaceDE w:val="0"/>
              <w:autoSpaceDN w:val="0"/>
              <w:adjustRightInd w:val="0"/>
              <w:ind w:left="100"/>
              <w:rPr>
                <w:rFonts w:ascii="Times New Roman" w:hAnsi="Times New Roman" w:cs="Times New Roman"/>
              </w:rPr>
            </w:pPr>
            <w:r>
              <w:rPr>
                <w:rFonts w:ascii="Times New Roman" w:hAnsi="Times New Roman" w:cs="Times New Roman"/>
                <w:sz w:val="24"/>
                <w:szCs w:val="24"/>
              </w:rPr>
              <w:t>-учитель</w:t>
            </w:r>
          </w:p>
        </w:tc>
        <w:tc>
          <w:tcPr>
            <w:tcW w:w="2380" w:type="dxa"/>
            <w:tcBorders>
              <w:top w:val="nil"/>
              <w:left w:val="single" w:sz="8" w:space="0" w:color="auto"/>
              <w:right w:val="single" w:sz="8" w:space="0" w:color="auto"/>
            </w:tcBorders>
          </w:tcPr>
          <w:p w:rsidR="00531CC7" w:rsidRDefault="00531CC7" w:rsidP="00037EF6">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Рекомендации специалистов служб сопровождения. Индивидуальная работа с ребенком и семьей в соответствии с планом мероприятий. Организация взаимодействия школы  с внешними социальными партнерами по вопросам соц. защиты</w:t>
            </w:r>
          </w:p>
        </w:tc>
        <w:tc>
          <w:tcPr>
            <w:tcW w:w="2400" w:type="dxa"/>
            <w:tcBorders>
              <w:top w:val="nil"/>
              <w:left w:val="nil"/>
              <w:right w:val="single" w:sz="8" w:space="0" w:color="auto"/>
            </w:tcBorders>
          </w:tcPr>
          <w:p w:rsidR="00531CC7" w:rsidRDefault="00531CC7" w:rsidP="00037EF6">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Учет выявленных особенностей отклоняющегося развития ребенка и определение путей развития, с помощью которых их можно скомпенсировать в специально созданных условиях обучения</w:t>
            </w:r>
          </w:p>
        </w:tc>
      </w:tr>
      <w:tr w:rsidR="00531CC7" w:rsidTr="00037EF6">
        <w:trPr>
          <w:trHeight w:val="266"/>
        </w:trPr>
        <w:tc>
          <w:tcPr>
            <w:tcW w:w="9600" w:type="dxa"/>
            <w:gridSpan w:val="4"/>
            <w:tcBorders>
              <w:top w:val="single" w:sz="4" w:space="0" w:color="auto"/>
              <w:left w:val="single" w:sz="8" w:space="0" w:color="auto"/>
              <w:bottom w:val="single" w:sz="8" w:space="0" w:color="auto"/>
              <w:right w:val="single" w:sz="8" w:space="0" w:color="auto"/>
            </w:tcBorders>
            <w:vAlign w:val="center"/>
          </w:tcPr>
          <w:p w:rsidR="00531CC7" w:rsidRDefault="00531CC7" w:rsidP="00037EF6">
            <w:pPr>
              <w:widowControl w:val="0"/>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4"/>
                <w:szCs w:val="24"/>
              </w:rPr>
              <w:t>Консультативная деятельность</w:t>
            </w:r>
          </w:p>
        </w:tc>
      </w:tr>
      <w:tr w:rsidR="00531CC7" w:rsidTr="00037EF6">
        <w:trPr>
          <w:trHeight w:val="2460"/>
        </w:trPr>
        <w:tc>
          <w:tcPr>
            <w:tcW w:w="2260"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Консультативная помощь учителям и воспитателям в организации коррекционно-развивающего процесса обучающихся с ЗПР</w:t>
            </w:r>
          </w:p>
        </w:tc>
        <w:tc>
          <w:tcPr>
            <w:tcW w:w="256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 Председатель ПМПк</w:t>
            </w:r>
          </w:p>
          <w:p w:rsidR="00531CC7"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педагог-психолог</w:t>
            </w:r>
          </w:p>
          <w:p w:rsidR="00531CC7"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учитель</w:t>
            </w:r>
          </w:p>
          <w:p w:rsidR="00531CC7"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соц. педагог</w:t>
            </w:r>
          </w:p>
          <w:p w:rsidR="00531CC7" w:rsidRDefault="00531CC7" w:rsidP="00037EF6">
            <w:pPr>
              <w:widowControl w:val="0"/>
              <w:autoSpaceDE w:val="0"/>
              <w:autoSpaceDN w:val="0"/>
              <w:adjustRightInd w:val="0"/>
              <w:ind w:left="100"/>
              <w:rPr>
                <w:rFonts w:ascii="Times New Roman" w:hAnsi="Times New Roman" w:cs="Times New Roman"/>
                <w:sz w:val="24"/>
                <w:szCs w:val="24"/>
              </w:rPr>
            </w:pPr>
            <w:r>
              <w:rPr>
                <w:rFonts w:ascii="Times New Roman" w:hAnsi="Times New Roman" w:cs="Times New Roman"/>
                <w:sz w:val="24"/>
                <w:szCs w:val="24"/>
              </w:rPr>
              <w:t>- мед. работник</w:t>
            </w:r>
          </w:p>
        </w:tc>
        <w:tc>
          <w:tcPr>
            <w:tcW w:w="238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 заседания ПМПк – педагогические советы </w:t>
            </w:r>
          </w:p>
          <w:p w:rsidR="00531CC7" w:rsidRDefault="00531CC7" w:rsidP="00037EF6">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семинары</w:t>
            </w:r>
          </w:p>
          <w:p w:rsidR="00531CC7" w:rsidRDefault="00531CC7" w:rsidP="00037EF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индивидуальные и</w:t>
            </w:r>
          </w:p>
          <w:p w:rsidR="00531CC7" w:rsidRDefault="00531CC7" w:rsidP="00037EF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Групповые консультации специалистов для педагогов</w:t>
            </w:r>
          </w:p>
        </w:tc>
        <w:tc>
          <w:tcPr>
            <w:tcW w:w="240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Выработка совместных рекомендаций по направлениям работы с обучающимися с ЗПР. Создание условий для освоения АООП НОО ОВЗ.</w:t>
            </w:r>
          </w:p>
        </w:tc>
      </w:tr>
      <w:tr w:rsidR="00531CC7" w:rsidTr="00037EF6">
        <w:trPr>
          <w:trHeight w:val="2175"/>
        </w:trPr>
        <w:tc>
          <w:tcPr>
            <w:tcW w:w="2260"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Консультативная помощь семье в вопросах воспитания и обучения ребенка с ЗПР</w:t>
            </w:r>
          </w:p>
        </w:tc>
        <w:tc>
          <w:tcPr>
            <w:tcW w:w="256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 председатель ПМПк</w:t>
            </w:r>
          </w:p>
          <w:p w:rsidR="00531CC7"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педагог-психолог</w:t>
            </w:r>
          </w:p>
          <w:p w:rsidR="00531CC7"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соц. педагог</w:t>
            </w:r>
          </w:p>
          <w:p w:rsidR="00531CC7"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-классный руководитель</w:t>
            </w:r>
          </w:p>
          <w:p w:rsidR="00531CC7" w:rsidRDefault="00531CC7" w:rsidP="00037EF6">
            <w:pPr>
              <w:widowControl w:val="0"/>
              <w:autoSpaceDE w:val="0"/>
              <w:autoSpaceDN w:val="0"/>
              <w:adjustRightInd w:val="0"/>
              <w:ind w:left="100"/>
              <w:rPr>
                <w:rFonts w:ascii="Times New Roman" w:hAnsi="Times New Roman" w:cs="Times New Roman"/>
                <w:sz w:val="24"/>
                <w:szCs w:val="24"/>
              </w:rPr>
            </w:pPr>
          </w:p>
        </w:tc>
        <w:tc>
          <w:tcPr>
            <w:tcW w:w="238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xml:space="preserve">- собрания </w:t>
            </w:r>
          </w:p>
          <w:p w:rsidR="00531CC7" w:rsidRDefault="00531CC7" w:rsidP="00037EF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консультации</w:t>
            </w:r>
          </w:p>
          <w:p w:rsidR="00531CC7" w:rsidRDefault="00531CC7" w:rsidP="00037EF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индивидуальная работа</w:t>
            </w:r>
          </w:p>
          <w:p w:rsidR="00531CC7" w:rsidRDefault="00531CC7" w:rsidP="00037EF6">
            <w:pPr>
              <w:widowControl w:val="0"/>
              <w:autoSpaceDE w:val="0"/>
              <w:autoSpaceDN w:val="0"/>
              <w:adjustRightInd w:val="0"/>
              <w:ind w:left="80"/>
              <w:rPr>
                <w:rFonts w:ascii="Times New Roman" w:hAnsi="Times New Roman" w:cs="Times New Roman"/>
                <w:sz w:val="24"/>
                <w:szCs w:val="24"/>
              </w:rPr>
            </w:pPr>
            <w:r>
              <w:rPr>
                <w:rFonts w:ascii="Times New Roman" w:hAnsi="Times New Roman" w:cs="Times New Roman"/>
                <w:sz w:val="24"/>
                <w:szCs w:val="24"/>
              </w:rPr>
              <w:t>- круглые столы</w:t>
            </w:r>
          </w:p>
        </w:tc>
        <w:tc>
          <w:tcPr>
            <w:tcW w:w="240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Выработка совместных рекомендаций по направлениям работы с обучающимися с ЗПР. Создание условий для освоения АООП НОО ОВЗ.</w:t>
            </w:r>
          </w:p>
        </w:tc>
      </w:tr>
      <w:tr w:rsidR="00531CC7" w:rsidTr="00037EF6">
        <w:trPr>
          <w:trHeight w:val="266"/>
        </w:trPr>
        <w:tc>
          <w:tcPr>
            <w:tcW w:w="9600" w:type="dxa"/>
            <w:gridSpan w:val="4"/>
            <w:tcBorders>
              <w:top w:val="nil"/>
              <w:left w:val="single" w:sz="8" w:space="0" w:color="auto"/>
              <w:bottom w:val="single" w:sz="8" w:space="0" w:color="auto"/>
              <w:right w:val="single" w:sz="8" w:space="0" w:color="auto"/>
            </w:tcBorders>
            <w:vAlign w:val="center"/>
          </w:tcPr>
          <w:p w:rsidR="00531CC7" w:rsidRDefault="00531CC7" w:rsidP="00037EF6">
            <w:pPr>
              <w:widowControl w:val="0"/>
              <w:autoSpaceDE w:val="0"/>
              <w:autoSpaceDN w:val="0"/>
              <w:adjustRightInd w:val="0"/>
              <w:spacing w:after="0" w:line="260" w:lineRule="exact"/>
              <w:ind w:right="2140"/>
              <w:jc w:val="center"/>
              <w:rPr>
                <w:rFonts w:ascii="Times New Roman" w:hAnsi="Times New Roman" w:cs="Times New Roman"/>
                <w:sz w:val="24"/>
                <w:szCs w:val="24"/>
              </w:rPr>
            </w:pPr>
            <w:r>
              <w:rPr>
                <w:rFonts w:ascii="Times New Roman" w:hAnsi="Times New Roman" w:cs="Times New Roman"/>
                <w:sz w:val="24"/>
                <w:szCs w:val="24"/>
              </w:rPr>
              <w:t>Информационно-просветительская деятельность</w:t>
            </w:r>
          </w:p>
        </w:tc>
      </w:tr>
      <w:tr w:rsidR="00531CC7" w:rsidTr="00037EF6">
        <w:trPr>
          <w:trHeight w:val="2625"/>
        </w:trPr>
        <w:tc>
          <w:tcPr>
            <w:tcW w:w="2260" w:type="dxa"/>
            <w:tcBorders>
              <w:top w:val="nil"/>
              <w:left w:val="single" w:sz="8" w:space="0" w:color="auto"/>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Просветительская деятельность по разъяснению индивидуальных особенностей детей с ЗПР</w:t>
            </w:r>
          </w:p>
        </w:tc>
        <w:tc>
          <w:tcPr>
            <w:tcW w:w="256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 председатель ПМПк</w:t>
            </w:r>
          </w:p>
          <w:p w:rsidR="00531CC7"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педагог-психолог</w:t>
            </w:r>
          </w:p>
          <w:p w:rsidR="00531CC7"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учитель</w:t>
            </w:r>
          </w:p>
          <w:p w:rsidR="00531CC7" w:rsidRDefault="00531CC7" w:rsidP="00037EF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соц. педагог</w:t>
            </w:r>
          </w:p>
          <w:p w:rsidR="00531CC7" w:rsidRDefault="00531CC7" w:rsidP="00037EF6">
            <w:pPr>
              <w:widowControl w:val="0"/>
              <w:autoSpaceDE w:val="0"/>
              <w:autoSpaceDN w:val="0"/>
              <w:adjustRightInd w:val="0"/>
              <w:ind w:left="100"/>
              <w:rPr>
                <w:rFonts w:ascii="Times New Roman" w:hAnsi="Times New Roman" w:cs="Times New Roman"/>
                <w:sz w:val="24"/>
                <w:szCs w:val="24"/>
              </w:rPr>
            </w:pPr>
            <w:r>
              <w:rPr>
                <w:rFonts w:ascii="Times New Roman" w:hAnsi="Times New Roman" w:cs="Times New Roman"/>
                <w:sz w:val="24"/>
                <w:szCs w:val="24"/>
              </w:rPr>
              <w:t>- врач</w:t>
            </w:r>
          </w:p>
        </w:tc>
        <w:tc>
          <w:tcPr>
            <w:tcW w:w="238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 лекции</w:t>
            </w:r>
          </w:p>
          <w:p w:rsidR="00531CC7" w:rsidRDefault="00531CC7" w:rsidP="00037EF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беседы</w:t>
            </w:r>
          </w:p>
          <w:p w:rsidR="00531CC7" w:rsidRDefault="00531CC7" w:rsidP="00037EF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круглые столы</w:t>
            </w:r>
          </w:p>
          <w:p w:rsidR="00531CC7" w:rsidRDefault="00531CC7" w:rsidP="00037EF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тренинги</w:t>
            </w:r>
          </w:p>
          <w:p w:rsidR="00531CC7" w:rsidRDefault="00531CC7" w:rsidP="00037EF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памятки, буклеты</w:t>
            </w:r>
          </w:p>
          <w:p w:rsidR="00531CC7" w:rsidRDefault="00531CC7" w:rsidP="00037EF6">
            <w:pPr>
              <w:widowControl w:val="0"/>
              <w:autoSpaceDE w:val="0"/>
              <w:autoSpaceDN w:val="0"/>
              <w:adjustRightInd w:val="0"/>
              <w:ind w:left="80"/>
              <w:rPr>
                <w:rFonts w:ascii="Times New Roman" w:hAnsi="Times New Roman" w:cs="Times New Roman"/>
                <w:sz w:val="24"/>
                <w:szCs w:val="24"/>
              </w:rPr>
            </w:pPr>
            <w:r>
              <w:rPr>
                <w:rFonts w:ascii="Times New Roman" w:hAnsi="Times New Roman" w:cs="Times New Roman"/>
                <w:sz w:val="24"/>
                <w:szCs w:val="24"/>
              </w:rPr>
              <w:t>- сайт школы</w:t>
            </w:r>
          </w:p>
        </w:tc>
        <w:tc>
          <w:tcPr>
            <w:tcW w:w="2400" w:type="dxa"/>
            <w:tcBorders>
              <w:top w:val="nil"/>
              <w:left w:val="nil"/>
              <w:bottom w:val="single" w:sz="4" w:space="0" w:color="auto"/>
              <w:right w:val="single" w:sz="8" w:space="0" w:color="auto"/>
            </w:tcBorders>
          </w:tcPr>
          <w:p w:rsidR="00531CC7" w:rsidRDefault="00531CC7" w:rsidP="00037EF6">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Целенаправленная разъяснительная работа со всеми участниками образовательного процесса с целью повышения компетенции в вопросах коррекции и развития детей с ЗПР.</w:t>
            </w:r>
          </w:p>
        </w:tc>
      </w:tr>
    </w:tbl>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i/>
          <w:iCs/>
          <w:sz w:val="24"/>
          <w:szCs w:val="24"/>
        </w:rPr>
      </w:pPr>
    </w:p>
    <w:p w:rsidR="00531CC7" w:rsidRDefault="00531CC7" w:rsidP="007816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Совместная деятельность:</w:t>
      </w:r>
    </w:p>
    <w:p w:rsidR="00531CC7" w:rsidRPr="00B55CFE" w:rsidRDefault="00531CC7" w:rsidP="0078163C">
      <w:pPr>
        <w:widowControl w:val="0"/>
        <w:numPr>
          <w:ilvl w:val="0"/>
          <w:numId w:val="117"/>
        </w:numPr>
        <w:tabs>
          <w:tab w:val="clear" w:pos="720"/>
          <w:tab w:val="num" w:pos="104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B55CFE">
        <w:rPr>
          <w:rFonts w:ascii="Times New Roman" w:hAnsi="Times New Roman" w:cs="Times New Roman"/>
          <w:sz w:val="24"/>
          <w:szCs w:val="24"/>
        </w:rPr>
        <w:t xml:space="preserve">Отслеживание динамики развития каждого ребенка. </w:t>
      </w:r>
    </w:p>
    <w:p w:rsidR="00531CC7" w:rsidRPr="002434B5" w:rsidRDefault="00531CC7" w:rsidP="0078163C">
      <w:pPr>
        <w:widowControl w:val="0"/>
        <w:numPr>
          <w:ilvl w:val="1"/>
          <w:numId w:val="117"/>
        </w:numPr>
        <w:tabs>
          <w:tab w:val="clear" w:pos="1440"/>
          <w:tab w:val="num" w:pos="1080"/>
        </w:tabs>
        <w:suppressAutoHyphens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2434B5">
        <w:rPr>
          <w:rFonts w:ascii="Times New Roman" w:hAnsi="Times New Roman" w:cs="Times New Roman"/>
          <w:sz w:val="24"/>
          <w:szCs w:val="24"/>
        </w:rPr>
        <w:t xml:space="preserve">Ведение «Дневника психолого-педагогических  наблюдений».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b/>
          <w:bCs/>
          <w:sz w:val="24"/>
          <w:szCs w:val="24"/>
        </w:rPr>
      </w:pPr>
      <w:r w:rsidRPr="00B55CFE">
        <w:rPr>
          <w:rFonts w:ascii="Times New Roman" w:hAnsi="Times New Roman" w:cs="Times New Roman"/>
          <w:sz w:val="24"/>
          <w:szCs w:val="24"/>
        </w:rPr>
        <w:t>Динамика развития учащихся М</w:t>
      </w:r>
      <w:r>
        <w:rPr>
          <w:rFonts w:ascii="Times New Roman" w:hAnsi="Times New Roman" w:cs="Times New Roman"/>
          <w:sz w:val="24"/>
          <w:szCs w:val="24"/>
        </w:rPr>
        <w:t>А</w:t>
      </w:r>
      <w:r w:rsidRPr="00B55CFE">
        <w:rPr>
          <w:rFonts w:ascii="Times New Roman" w:hAnsi="Times New Roman" w:cs="Times New Roman"/>
          <w:sz w:val="24"/>
          <w:szCs w:val="24"/>
        </w:rPr>
        <w:t xml:space="preserve">ОУ </w:t>
      </w:r>
      <w:r>
        <w:rPr>
          <w:rFonts w:ascii="Times New Roman" w:hAnsi="Times New Roman" w:cs="Times New Roman"/>
          <w:sz w:val="24"/>
          <w:szCs w:val="24"/>
        </w:rPr>
        <w:t>СОШ</w:t>
      </w:r>
      <w:r w:rsidRPr="00B55CFE">
        <w:rPr>
          <w:rFonts w:ascii="Times New Roman" w:hAnsi="Times New Roman" w:cs="Times New Roman"/>
          <w:sz w:val="24"/>
          <w:szCs w:val="24"/>
        </w:rPr>
        <w:t xml:space="preserve"> № </w:t>
      </w:r>
      <w:r>
        <w:rPr>
          <w:rFonts w:ascii="Times New Roman" w:hAnsi="Times New Roman" w:cs="Times New Roman"/>
          <w:sz w:val="24"/>
          <w:szCs w:val="24"/>
        </w:rPr>
        <w:t>30 города Тюмени</w:t>
      </w:r>
      <w:r w:rsidRPr="00B55CFE">
        <w:rPr>
          <w:rFonts w:ascii="Times New Roman" w:hAnsi="Times New Roman" w:cs="Times New Roman"/>
          <w:sz w:val="24"/>
          <w:szCs w:val="24"/>
        </w:rPr>
        <w:t xml:space="preserve"> по годам обучения отслеживается с помощью таблиц, представленных ниже (см. Приложения 1 и 2).</w:t>
      </w:r>
      <w:bookmarkStart w:id="155" w:name="_Toc415833120"/>
    </w:p>
    <w:p w:rsidR="00531CC7" w:rsidRDefault="00531CC7" w:rsidP="0078163C">
      <w:pPr>
        <w:widowControl w:val="0"/>
        <w:autoSpaceDE w:val="0"/>
        <w:autoSpaceDN w:val="0"/>
        <w:adjustRightInd w:val="0"/>
        <w:spacing w:after="0" w:line="240" w:lineRule="auto"/>
        <w:ind w:left="7860"/>
        <w:rPr>
          <w:rFonts w:ascii="Times New Roman" w:hAnsi="Times New Roman"/>
          <w:b/>
          <w:bCs/>
          <w:sz w:val="24"/>
          <w:szCs w:val="24"/>
        </w:rPr>
      </w:pPr>
    </w:p>
    <w:p w:rsidR="00531CC7" w:rsidRPr="00B55CFE" w:rsidRDefault="00531CC7" w:rsidP="0078163C">
      <w:pPr>
        <w:widowControl w:val="0"/>
        <w:autoSpaceDE w:val="0"/>
        <w:autoSpaceDN w:val="0"/>
        <w:adjustRightInd w:val="0"/>
        <w:spacing w:after="0" w:line="240" w:lineRule="auto"/>
        <w:ind w:left="7860"/>
        <w:rPr>
          <w:rFonts w:ascii="Times New Roman" w:hAnsi="Times New Roman"/>
          <w:sz w:val="24"/>
          <w:szCs w:val="24"/>
        </w:rPr>
      </w:pPr>
      <w:r w:rsidRPr="00B55CFE">
        <w:rPr>
          <w:rFonts w:ascii="Times New Roman" w:hAnsi="Times New Roman"/>
          <w:b/>
          <w:bCs/>
          <w:sz w:val="24"/>
          <w:szCs w:val="24"/>
        </w:rPr>
        <w:t xml:space="preserve">Приложение </w:t>
      </w:r>
      <w:r>
        <w:rPr>
          <w:rFonts w:ascii="Times New Roman" w:hAnsi="Times New Roman"/>
          <w:b/>
          <w:bCs/>
          <w:sz w:val="24"/>
          <w:szCs w:val="24"/>
        </w:rPr>
        <w:t>1</w:t>
      </w:r>
      <w:r w:rsidRPr="00B55CFE">
        <w:rPr>
          <w:rFonts w:ascii="Times New Roman" w:hAnsi="Times New Roman"/>
          <w:b/>
          <w:bCs/>
          <w:sz w:val="24"/>
          <w:szCs w:val="24"/>
        </w:rPr>
        <w:t>.</w:t>
      </w:r>
    </w:p>
    <w:p w:rsidR="00531CC7" w:rsidRPr="00B55CFE" w:rsidRDefault="00531CC7" w:rsidP="0078163C">
      <w:pPr>
        <w:widowControl w:val="0"/>
        <w:autoSpaceDE w:val="0"/>
        <w:autoSpaceDN w:val="0"/>
        <w:adjustRightInd w:val="0"/>
        <w:spacing w:after="0" w:line="242" w:lineRule="exact"/>
        <w:rPr>
          <w:rFonts w:ascii="Times New Roman" w:hAnsi="Times New Roman"/>
          <w:sz w:val="24"/>
          <w:szCs w:val="24"/>
        </w:rPr>
      </w:pPr>
    </w:p>
    <w:p w:rsidR="00531CC7" w:rsidRDefault="00531CC7" w:rsidP="0078163C">
      <w:pPr>
        <w:widowControl w:val="0"/>
        <w:autoSpaceDE w:val="0"/>
        <w:autoSpaceDN w:val="0"/>
        <w:adjustRightInd w:val="0"/>
        <w:spacing w:after="0" w:line="240" w:lineRule="auto"/>
        <w:ind w:left="2340"/>
        <w:rPr>
          <w:rFonts w:ascii="Times New Roman" w:hAnsi="Times New Roman"/>
          <w:b/>
          <w:bCs/>
          <w:sz w:val="24"/>
          <w:szCs w:val="24"/>
        </w:rPr>
      </w:pPr>
      <w:r w:rsidRPr="00B55CFE">
        <w:rPr>
          <w:rFonts w:ascii="Times New Roman" w:hAnsi="Times New Roman"/>
          <w:b/>
          <w:bCs/>
          <w:sz w:val="24"/>
          <w:szCs w:val="24"/>
        </w:rPr>
        <w:t>Педагогическое представление на учащегося</w:t>
      </w:r>
    </w:p>
    <w:p w:rsidR="00531CC7" w:rsidRPr="00DE345F" w:rsidRDefault="00531CC7" w:rsidP="0078163C">
      <w:pPr>
        <w:widowControl w:val="0"/>
        <w:autoSpaceDE w:val="0"/>
        <w:autoSpaceDN w:val="0"/>
        <w:adjustRightInd w:val="0"/>
        <w:spacing w:after="0" w:line="240" w:lineRule="auto"/>
        <w:ind w:left="3520"/>
        <w:rPr>
          <w:rFonts w:ascii="Times New Roman" w:hAnsi="Times New Roman"/>
          <w:b/>
          <w:sz w:val="24"/>
          <w:szCs w:val="24"/>
        </w:rPr>
      </w:pPr>
      <w:r w:rsidRPr="00DE345F">
        <w:rPr>
          <w:rFonts w:ascii="Times New Roman" w:hAnsi="Times New Roman"/>
          <w:b/>
          <w:sz w:val="24"/>
          <w:szCs w:val="24"/>
        </w:rPr>
        <w:t>20____ – 20_____ уч. год</w:t>
      </w:r>
    </w:p>
    <w:p w:rsidR="00531CC7" w:rsidRDefault="00531CC7" w:rsidP="0078163C">
      <w:pPr>
        <w:widowControl w:val="0"/>
        <w:autoSpaceDE w:val="0"/>
        <w:autoSpaceDN w:val="0"/>
        <w:adjustRightInd w:val="0"/>
        <w:spacing w:after="0" w:line="240" w:lineRule="auto"/>
        <w:ind w:firstLine="567"/>
        <w:rPr>
          <w:rFonts w:ascii="Times New Roman" w:hAnsi="Times New Roman"/>
          <w:sz w:val="24"/>
          <w:szCs w:val="24"/>
        </w:rPr>
      </w:pPr>
    </w:p>
    <w:p w:rsidR="00531CC7" w:rsidRDefault="00531CC7" w:rsidP="0078163C">
      <w:pPr>
        <w:widowControl w:val="0"/>
        <w:autoSpaceDE w:val="0"/>
        <w:autoSpaceDN w:val="0"/>
        <w:adjustRightInd w:val="0"/>
        <w:spacing w:after="0" w:line="240" w:lineRule="auto"/>
        <w:ind w:firstLine="567"/>
        <w:rPr>
          <w:rFonts w:ascii="Times New Roman" w:hAnsi="Times New Roman"/>
          <w:sz w:val="24"/>
          <w:szCs w:val="24"/>
        </w:rPr>
      </w:pPr>
      <w:r w:rsidRPr="00B55CFE">
        <w:rPr>
          <w:rFonts w:ascii="Times New Roman" w:hAnsi="Times New Roman"/>
          <w:sz w:val="24"/>
          <w:szCs w:val="24"/>
        </w:rPr>
        <w:t>ФИО учащегося ____________________________________________________________</w:t>
      </w:r>
    </w:p>
    <w:p w:rsidR="00531CC7" w:rsidRDefault="00531CC7" w:rsidP="0078163C">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Возраст ____________________________ Класс ___________________</w:t>
      </w:r>
    </w:p>
    <w:p w:rsidR="00531CC7" w:rsidRDefault="00531CC7" w:rsidP="0078163C">
      <w:pPr>
        <w:widowControl w:val="0"/>
        <w:autoSpaceDE w:val="0"/>
        <w:autoSpaceDN w:val="0"/>
        <w:adjustRightInd w:val="0"/>
        <w:spacing w:after="0" w:line="240" w:lineRule="auto"/>
        <w:ind w:firstLine="567"/>
        <w:rPr>
          <w:rFonts w:ascii="Times New Roman" w:hAnsi="Times New Roman"/>
          <w:sz w:val="24"/>
          <w:szCs w:val="24"/>
        </w:rPr>
      </w:pPr>
    </w:p>
    <w:tbl>
      <w:tblPr>
        <w:tblW w:w="0" w:type="auto"/>
        <w:tblInd w:w="10" w:type="dxa"/>
        <w:tblLayout w:type="fixed"/>
        <w:tblCellMar>
          <w:left w:w="0" w:type="dxa"/>
          <w:right w:w="0" w:type="dxa"/>
        </w:tblCellMar>
        <w:tblLook w:val="0000"/>
      </w:tblPr>
      <w:tblGrid>
        <w:gridCol w:w="980"/>
        <w:gridCol w:w="4820"/>
        <w:gridCol w:w="1571"/>
        <w:gridCol w:w="1567"/>
        <w:gridCol w:w="1240"/>
      </w:tblGrid>
      <w:tr w:rsidR="00531CC7" w:rsidRPr="00D4022C" w:rsidTr="00037EF6">
        <w:trPr>
          <w:trHeight w:val="600"/>
        </w:trPr>
        <w:tc>
          <w:tcPr>
            <w:tcW w:w="980" w:type="dxa"/>
            <w:tcBorders>
              <w:top w:val="single" w:sz="4" w:space="0" w:color="auto"/>
              <w:left w:val="single" w:sz="8" w:space="0" w:color="auto"/>
              <w:bottom w:val="single" w:sz="4" w:space="0" w:color="auto"/>
              <w:right w:val="single" w:sz="8" w:space="0" w:color="auto"/>
            </w:tcBorders>
            <w:vAlign w:val="center"/>
          </w:tcPr>
          <w:p w:rsidR="00531CC7" w:rsidRPr="00774FB1" w:rsidRDefault="00531CC7" w:rsidP="00037EF6">
            <w:pPr>
              <w:widowControl w:val="0"/>
              <w:autoSpaceDE w:val="0"/>
              <w:autoSpaceDN w:val="0"/>
              <w:adjustRightInd w:val="0"/>
              <w:spacing w:after="0" w:line="240" w:lineRule="auto"/>
              <w:jc w:val="center"/>
              <w:rPr>
                <w:rFonts w:ascii="Times New Roman" w:hAnsi="Times New Roman"/>
                <w:b/>
                <w:sz w:val="24"/>
                <w:szCs w:val="24"/>
              </w:rPr>
            </w:pPr>
            <w:r w:rsidRPr="00774FB1">
              <w:rPr>
                <w:rFonts w:ascii="Times New Roman" w:hAnsi="Times New Roman"/>
                <w:b/>
                <w:sz w:val="24"/>
                <w:szCs w:val="24"/>
              </w:rPr>
              <w:t>№ п/п</w:t>
            </w:r>
          </w:p>
        </w:tc>
        <w:tc>
          <w:tcPr>
            <w:tcW w:w="4820" w:type="dxa"/>
            <w:tcBorders>
              <w:top w:val="single" w:sz="4" w:space="0" w:color="auto"/>
              <w:left w:val="nil"/>
              <w:bottom w:val="single" w:sz="4" w:space="0" w:color="auto"/>
              <w:right w:val="single" w:sz="8" w:space="0" w:color="auto"/>
            </w:tcBorders>
            <w:vAlign w:val="center"/>
          </w:tcPr>
          <w:p w:rsidR="00531CC7" w:rsidRPr="00774FB1" w:rsidRDefault="00531CC7" w:rsidP="00037EF6">
            <w:pPr>
              <w:widowControl w:val="0"/>
              <w:autoSpaceDE w:val="0"/>
              <w:autoSpaceDN w:val="0"/>
              <w:adjustRightInd w:val="0"/>
              <w:spacing w:after="0" w:line="240" w:lineRule="auto"/>
              <w:jc w:val="center"/>
              <w:rPr>
                <w:rFonts w:ascii="Times New Roman" w:hAnsi="Times New Roman"/>
                <w:b/>
              </w:rPr>
            </w:pPr>
            <w:r w:rsidRPr="00774FB1">
              <w:rPr>
                <w:rFonts w:ascii="Times New Roman" w:hAnsi="Times New Roman"/>
                <w:b/>
              </w:rPr>
              <w:t>Мероприятия</w:t>
            </w:r>
          </w:p>
        </w:tc>
        <w:tc>
          <w:tcPr>
            <w:tcW w:w="1571" w:type="dxa"/>
            <w:tcBorders>
              <w:top w:val="single" w:sz="4" w:space="0" w:color="auto"/>
              <w:left w:val="single" w:sz="8" w:space="0" w:color="auto"/>
              <w:bottom w:val="single" w:sz="4" w:space="0" w:color="auto"/>
              <w:right w:val="single" w:sz="8" w:space="0" w:color="auto"/>
            </w:tcBorders>
            <w:vAlign w:val="center"/>
          </w:tcPr>
          <w:p w:rsidR="00531CC7" w:rsidRPr="00774FB1" w:rsidRDefault="00531CC7" w:rsidP="00037EF6">
            <w:pPr>
              <w:widowControl w:val="0"/>
              <w:autoSpaceDE w:val="0"/>
              <w:autoSpaceDN w:val="0"/>
              <w:adjustRightInd w:val="0"/>
              <w:spacing w:after="0" w:line="240" w:lineRule="auto"/>
              <w:jc w:val="center"/>
              <w:rPr>
                <w:rFonts w:ascii="Times New Roman" w:hAnsi="Times New Roman"/>
                <w:b/>
                <w:sz w:val="24"/>
                <w:szCs w:val="24"/>
              </w:rPr>
            </w:pPr>
            <w:r w:rsidRPr="00774FB1">
              <w:rPr>
                <w:rFonts w:ascii="Times New Roman" w:hAnsi="Times New Roman"/>
                <w:b/>
                <w:sz w:val="24"/>
                <w:szCs w:val="24"/>
              </w:rPr>
              <w:t>Начало года</w:t>
            </w:r>
          </w:p>
        </w:tc>
        <w:tc>
          <w:tcPr>
            <w:tcW w:w="1567" w:type="dxa"/>
            <w:tcBorders>
              <w:top w:val="single" w:sz="4" w:space="0" w:color="auto"/>
              <w:left w:val="nil"/>
              <w:bottom w:val="single" w:sz="4" w:space="0" w:color="auto"/>
              <w:right w:val="single" w:sz="8" w:space="0" w:color="auto"/>
            </w:tcBorders>
            <w:vAlign w:val="center"/>
          </w:tcPr>
          <w:p w:rsidR="00531CC7" w:rsidRPr="00774FB1" w:rsidRDefault="00531CC7" w:rsidP="00037EF6">
            <w:pPr>
              <w:widowControl w:val="0"/>
              <w:autoSpaceDE w:val="0"/>
              <w:autoSpaceDN w:val="0"/>
              <w:adjustRightInd w:val="0"/>
              <w:spacing w:after="0" w:line="240" w:lineRule="auto"/>
              <w:jc w:val="center"/>
              <w:rPr>
                <w:rFonts w:ascii="Times New Roman" w:hAnsi="Times New Roman"/>
                <w:b/>
                <w:sz w:val="24"/>
                <w:szCs w:val="24"/>
              </w:rPr>
            </w:pPr>
            <w:r w:rsidRPr="00774FB1">
              <w:rPr>
                <w:rFonts w:ascii="Times New Roman" w:hAnsi="Times New Roman"/>
                <w:b/>
                <w:sz w:val="24"/>
                <w:szCs w:val="24"/>
              </w:rPr>
              <w:t>1 полугодие</w:t>
            </w:r>
          </w:p>
        </w:tc>
        <w:tc>
          <w:tcPr>
            <w:tcW w:w="1240" w:type="dxa"/>
            <w:tcBorders>
              <w:top w:val="single" w:sz="4" w:space="0" w:color="auto"/>
              <w:left w:val="nil"/>
              <w:bottom w:val="single" w:sz="4" w:space="0" w:color="auto"/>
              <w:right w:val="single" w:sz="8" w:space="0" w:color="auto"/>
            </w:tcBorders>
            <w:vAlign w:val="center"/>
          </w:tcPr>
          <w:p w:rsidR="00531CC7" w:rsidRPr="00774FB1" w:rsidRDefault="00531CC7" w:rsidP="00037EF6">
            <w:pPr>
              <w:widowControl w:val="0"/>
              <w:autoSpaceDE w:val="0"/>
              <w:autoSpaceDN w:val="0"/>
              <w:adjustRightInd w:val="0"/>
              <w:spacing w:after="0" w:line="240" w:lineRule="auto"/>
              <w:jc w:val="center"/>
              <w:rPr>
                <w:rFonts w:ascii="Times New Roman" w:hAnsi="Times New Roman"/>
                <w:b/>
                <w:sz w:val="24"/>
                <w:szCs w:val="24"/>
              </w:rPr>
            </w:pPr>
            <w:r w:rsidRPr="00774FB1">
              <w:rPr>
                <w:rFonts w:ascii="Times New Roman" w:hAnsi="Times New Roman"/>
                <w:b/>
                <w:sz w:val="24"/>
                <w:szCs w:val="24"/>
              </w:rPr>
              <w:t>Конец года</w:t>
            </w:r>
          </w:p>
        </w:tc>
      </w:tr>
      <w:tr w:rsidR="00531CC7" w:rsidRPr="00D4022C" w:rsidTr="00037EF6">
        <w:trPr>
          <w:trHeight w:val="330"/>
        </w:trPr>
        <w:tc>
          <w:tcPr>
            <w:tcW w:w="980" w:type="dxa"/>
            <w:vMerge w:val="restart"/>
            <w:tcBorders>
              <w:top w:val="nil"/>
              <w:left w:val="single" w:sz="8" w:space="0" w:color="auto"/>
              <w:right w:val="single" w:sz="8" w:space="0" w:color="auto"/>
            </w:tcBorders>
          </w:tcPr>
          <w:p w:rsidR="00531CC7" w:rsidRPr="00D4022C" w:rsidRDefault="00531CC7" w:rsidP="00037EF6">
            <w:pPr>
              <w:widowControl w:val="0"/>
              <w:autoSpaceDE w:val="0"/>
              <w:autoSpaceDN w:val="0"/>
              <w:adjustRightInd w:val="0"/>
              <w:spacing w:after="0" w:line="240" w:lineRule="auto"/>
              <w:jc w:val="center"/>
              <w:rPr>
                <w:rFonts w:ascii="Times New Roman" w:hAnsi="Times New Roman"/>
                <w:sz w:val="24"/>
                <w:szCs w:val="24"/>
              </w:rPr>
            </w:pPr>
            <w:r w:rsidRPr="00D4022C">
              <w:rPr>
                <w:rFonts w:ascii="Times New Roman" w:hAnsi="Times New Roman"/>
                <w:sz w:val="24"/>
                <w:szCs w:val="24"/>
              </w:rPr>
              <w:t>1.</w:t>
            </w:r>
          </w:p>
        </w:tc>
        <w:tc>
          <w:tcPr>
            <w:tcW w:w="4820" w:type="dxa"/>
            <w:tcBorders>
              <w:top w:val="nil"/>
              <w:left w:val="nil"/>
              <w:bottom w:val="single" w:sz="4" w:space="0" w:color="auto"/>
              <w:right w:val="single" w:sz="8" w:space="0" w:color="auto"/>
            </w:tcBorders>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r w:rsidRPr="00D4022C">
              <w:rPr>
                <w:rFonts w:ascii="Times New Roman" w:hAnsi="Times New Roman"/>
                <w:b/>
                <w:bCs/>
                <w:sz w:val="24"/>
                <w:szCs w:val="24"/>
              </w:rPr>
              <w:t>Общее развитие ребѐнка:</w:t>
            </w:r>
          </w:p>
        </w:tc>
        <w:tc>
          <w:tcPr>
            <w:tcW w:w="1571" w:type="dxa"/>
            <w:tcBorders>
              <w:top w:val="nil"/>
              <w:left w:val="single" w:sz="8" w:space="0" w:color="auto"/>
              <w:bottom w:val="single" w:sz="4" w:space="0" w:color="auto"/>
              <w:right w:val="single" w:sz="8" w:space="0" w:color="auto"/>
            </w:tcBorders>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567" w:type="dxa"/>
            <w:tcBorders>
              <w:top w:val="nil"/>
              <w:left w:val="nil"/>
              <w:bottom w:val="single" w:sz="4" w:space="0" w:color="auto"/>
              <w:right w:val="single" w:sz="8" w:space="0" w:color="auto"/>
            </w:tcBorders>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240" w:type="dxa"/>
            <w:tcBorders>
              <w:top w:val="nil"/>
              <w:left w:val="nil"/>
              <w:bottom w:val="single" w:sz="4" w:space="0" w:color="auto"/>
              <w:right w:val="single" w:sz="8" w:space="0" w:color="auto"/>
            </w:tcBorders>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r>
      <w:tr w:rsidR="00531CC7" w:rsidRPr="00D4022C" w:rsidTr="00037EF6">
        <w:trPr>
          <w:trHeight w:val="261"/>
        </w:trPr>
        <w:tc>
          <w:tcPr>
            <w:tcW w:w="980" w:type="dxa"/>
            <w:vMerge/>
            <w:tcBorders>
              <w:left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rPr>
            </w:pPr>
          </w:p>
        </w:tc>
        <w:tc>
          <w:tcPr>
            <w:tcW w:w="482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rPr>
            </w:pPr>
            <w:r w:rsidRPr="00D4022C">
              <w:rPr>
                <w:rFonts w:ascii="Times New Roman" w:hAnsi="Times New Roman"/>
                <w:sz w:val="24"/>
                <w:szCs w:val="24"/>
              </w:rPr>
              <w:t>- знание об ОМ, кругозор</w:t>
            </w:r>
          </w:p>
        </w:tc>
        <w:tc>
          <w:tcPr>
            <w:tcW w:w="1571"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rPr>
            </w:pPr>
          </w:p>
        </w:tc>
        <w:tc>
          <w:tcPr>
            <w:tcW w:w="1567"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rPr>
            </w:pPr>
          </w:p>
        </w:tc>
        <w:tc>
          <w:tcPr>
            <w:tcW w:w="124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rPr>
            </w:pPr>
          </w:p>
        </w:tc>
      </w:tr>
      <w:tr w:rsidR="00531CC7" w:rsidRPr="00D4022C" w:rsidTr="00037EF6">
        <w:trPr>
          <w:trHeight w:val="266"/>
        </w:trPr>
        <w:tc>
          <w:tcPr>
            <w:tcW w:w="980" w:type="dxa"/>
            <w:vMerge/>
            <w:tcBorders>
              <w:left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482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r w:rsidRPr="00D4022C">
              <w:rPr>
                <w:rFonts w:ascii="Times New Roman" w:hAnsi="Times New Roman"/>
                <w:sz w:val="24"/>
                <w:szCs w:val="24"/>
              </w:rPr>
              <w:t>-общее развитие речи</w:t>
            </w:r>
          </w:p>
        </w:tc>
        <w:tc>
          <w:tcPr>
            <w:tcW w:w="1571"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567"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24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r>
      <w:tr w:rsidR="00531CC7" w:rsidRPr="00D4022C" w:rsidTr="00037EF6">
        <w:trPr>
          <w:trHeight w:val="266"/>
        </w:trPr>
        <w:tc>
          <w:tcPr>
            <w:tcW w:w="980" w:type="dxa"/>
            <w:vMerge/>
            <w:tcBorders>
              <w:left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482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4"/>
                <w:szCs w:val="24"/>
              </w:rPr>
            </w:pPr>
            <w:r w:rsidRPr="00D4022C">
              <w:rPr>
                <w:rFonts w:ascii="Times New Roman" w:hAnsi="Times New Roman"/>
                <w:sz w:val="24"/>
                <w:szCs w:val="24"/>
              </w:rPr>
              <w:t>- развитие макро- и микро- моторики</w:t>
            </w:r>
          </w:p>
        </w:tc>
        <w:tc>
          <w:tcPr>
            <w:tcW w:w="1571"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567"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24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r>
      <w:tr w:rsidR="00531CC7" w:rsidRPr="00D4022C" w:rsidTr="00037EF6">
        <w:trPr>
          <w:trHeight w:val="552"/>
        </w:trPr>
        <w:tc>
          <w:tcPr>
            <w:tcW w:w="980" w:type="dxa"/>
            <w:vMerge/>
            <w:tcBorders>
              <w:left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rPr>
            </w:pPr>
          </w:p>
        </w:tc>
        <w:tc>
          <w:tcPr>
            <w:tcW w:w="4820" w:type="dxa"/>
            <w:tcBorders>
              <w:top w:val="nil"/>
              <w:left w:val="nil"/>
              <w:bottom w:val="single" w:sz="4"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4"/>
                <w:szCs w:val="24"/>
              </w:rPr>
            </w:pPr>
            <w:r w:rsidRPr="00D4022C">
              <w:rPr>
                <w:rFonts w:ascii="Times New Roman" w:hAnsi="Times New Roman"/>
                <w:sz w:val="24"/>
                <w:szCs w:val="24"/>
              </w:rPr>
              <w:t>- наличие сформированности санитарно–гигиенических навыков</w:t>
            </w:r>
          </w:p>
        </w:tc>
        <w:tc>
          <w:tcPr>
            <w:tcW w:w="1571" w:type="dxa"/>
            <w:tcBorders>
              <w:top w:val="nil"/>
              <w:left w:val="nil"/>
              <w:bottom w:val="single" w:sz="4" w:space="0" w:color="auto"/>
              <w:right w:val="single" w:sz="8" w:space="0" w:color="auto"/>
            </w:tcBorders>
          </w:tcPr>
          <w:p w:rsidR="00531CC7" w:rsidRPr="00D4022C" w:rsidRDefault="00531CC7" w:rsidP="00037EF6">
            <w:pPr>
              <w:widowControl w:val="0"/>
              <w:autoSpaceDE w:val="0"/>
              <w:autoSpaceDN w:val="0"/>
              <w:adjustRightInd w:val="0"/>
              <w:spacing w:after="0" w:line="240" w:lineRule="auto"/>
              <w:rPr>
                <w:rFonts w:ascii="Times New Roman" w:hAnsi="Times New Roman"/>
              </w:rPr>
            </w:pPr>
          </w:p>
        </w:tc>
        <w:tc>
          <w:tcPr>
            <w:tcW w:w="1567" w:type="dxa"/>
            <w:tcBorders>
              <w:top w:val="nil"/>
              <w:left w:val="nil"/>
              <w:bottom w:val="single" w:sz="4" w:space="0" w:color="auto"/>
              <w:right w:val="single" w:sz="8" w:space="0" w:color="auto"/>
            </w:tcBorders>
          </w:tcPr>
          <w:p w:rsidR="00531CC7" w:rsidRPr="00D4022C" w:rsidRDefault="00531CC7" w:rsidP="00037EF6">
            <w:pPr>
              <w:widowControl w:val="0"/>
              <w:autoSpaceDE w:val="0"/>
              <w:autoSpaceDN w:val="0"/>
              <w:adjustRightInd w:val="0"/>
              <w:spacing w:after="0" w:line="240" w:lineRule="auto"/>
              <w:rPr>
                <w:rFonts w:ascii="Times New Roman" w:hAnsi="Times New Roman"/>
              </w:rPr>
            </w:pPr>
          </w:p>
        </w:tc>
        <w:tc>
          <w:tcPr>
            <w:tcW w:w="1240" w:type="dxa"/>
            <w:tcBorders>
              <w:top w:val="nil"/>
              <w:left w:val="nil"/>
              <w:bottom w:val="single" w:sz="4" w:space="0" w:color="auto"/>
              <w:right w:val="single" w:sz="8" w:space="0" w:color="auto"/>
            </w:tcBorders>
          </w:tcPr>
          <w:p w:rsidR="00531CC7" w:rsidRPr="00D4022C" w:rsidRDefault="00531CC7" w:rsidP="00037EF6">
            <w:pPr>
              <w:widowControl w:val="0"/>
              <w:autoSpaceDE w:val="0"/>
              <w:autoSpaceDN w:val="0"/>
              <w:adjustRightInd w:val="0"/>
              <w:spacing w:after="0" w:line="240" w:lineRule="auto"/>
              <w:rPr>
                <w:rFonts w:ascii="Times New Roman" w:hAnsi="Times New Roman"/>
              </w:rPr>
            </w:pPr>
          </w:p>
        </w:tc>
      </w:tr>
      <w:tr w:rsidR="00531CC7" w:rsidRPr="00D4022C" w:rsidTr="00037EF6">
        <w:trPr>
          <w:trHeight w:val="266"/>
        </w:trPr>
        <w:tc>
          <w:tcPr>
            <w:tcW w:w="980" w:type="dxa"/>
            <w:vMerge/>
            <w:tcBorders>
              <w:left w:val="single" w:sz="8" w:space="0" w:color="auto"/>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4820" w:type="dxa"/>
            <w:tcBorders>
              <w:top w:val="single" w:sz="4" w:space="0" w:color="auto"/>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4"/>
                <w:szCs w:val="24"/>
              </w:rPr>
            </w:pPr>
            <w:r w:rsidRPr="00D4022C">
              <w:rPr>
                <w:rFonts w:ascii="Times New Roman" w:hAnsi="Times New Roman"/>
                <w:sz w:val="24"/>
                <w:szCs w:val="24"/>
              </w:rPr>
              <w:t>- работоспособность и самостоятельность</w:t>
            </w:r>
          </w:p>
        </w:tc>
        <w:tc>
          <w:tcPr>
            <w:tcW w:w="1571" w:type="dxa"/>
            <w:tcBorders>
              <w:top w:val="single" w:sz="4" w:space="0" w:color="auto"/>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567" w:type="dxa"/>
            <w:tcBorders>
              <w:top w:val="single" w:sz="4" w:space="0" w:color="auto"/>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240" w:type="dxa"/>
            <w:tcBorders>
              <w:top w:val="single" w:sz="4" w:space="0" w:color="auto"/>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r>
      <w:tr w:rsidR="00531CC7" w:rsidRPr="00D4022C" w:rsidTr="00037EF6">
        <w:trPr>
          <w:trHeight w:val="263"/>
        </w:trPr>
        <w:tc>
          <w:tcPr>
            <w:tcW w:w="980" w:type="dxa"/>
            <w:vMerge w:val="restart"/>
            <w:tcBorders>
              <w:top w:val="nil"/>
              <w:left w:val="single" w:sz="8" w:space="0" w:color="auto"/>
              <w:right w:val="single" w:sz="8" w:space="0" w:color="auto"/>
            </w:tcBorders>
          </w:tcPr>
          <w:p w:rsidR="00531CC7" w:rsidRPr="00D4022C" w:rsidRDefault="00531CC7" w:rsidP="00037EF6">
            <w:pPr>
              <w:widowControl w:val="0"/>
              <w:autoSpaceDE w:val="0"/>
              <w:autoSpaceDN w:val="0"/>
              <w:adjustRightInd w:val="0"/>
              <w:spacing w:after="0" w:line="240" w:lineRule="auto"/>
              <w:jc w:val="center"/>
              <w:rPr>
                <w:rFonts w:ascii="Times New Roman" w:hAnsi="Times New Roman"/>
                <w:sz w:val="24"/>
                <w:szCs w:val="24"/>
              </w:rPr>
            </w:pPr>
            <w:r w:rsidRPr="00D4022C">
              <w:rPr>
                <w:rFonts w:ascii="Times New Roman" w:hAnsi="Times New Roman"/>
                <w:sz w:val="24"/>
                <w:szCs w:val="24"/>
              </w:rPr>
              <w:t>2.</w:t>
            </w:r>
          </w:p>
        </w:tc>
        <w:tc>
          <w:tcPr>
            <w:tcW w:w="4820" w:type="dxa"/>
            <w:vMerge w:val="restart"/>
            <w:tcBorders>
              <w:top w:val="nil"/>
              <w:left w:val="nil"/>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4"/>
                <w:szCs w:val="24"/>
              </w:rPr>
            </w:pPr>
            <w:r w:rsidRPr="00D4022C">
              <w:rPr>
                <w:rFonts w:ascii="Times New Roman" w:hAnsi="Times New Roman"/>
                <w:sz w:val="24"/>
                <w:szCs w:val="24"/>
              </w:rPr>
              <w:t>Наличие социально-значимых мотивов</w:t>
            </w:r>
            <w:r>
              <w:rPr>
                <w:rFonts w:ascii="Times New Roman" w:hAnsi="Times New Roman"/>
                <w:sz w:val="24"/>
                <w:szCs w:val="24"/>
              </w:rPr>
              <w:t xml:space="preserve"> </w:t>
            </w:r>
            <w:r w:rsidRPr="00D4022C">
              <w:rPr>
                <w:rFonts w:ascii="Times New Roman" w:hAnsi="Times New Roman"/>
                <w:sz w:val="24"/>
                <w:szCs w:val="24"/>
              </w:rPr>
              <w:t>учебной деятельности</w:t>
            </w:r>
          </w:p>
        </w:tc>
        <w:tc>
          <w:tcPr>
            <w:tcW w:w="1571" w:type="dxa"/>
            <w:tcBorders>
              <w:top w:val="nil"/>
              <w:left w:val="nil"/>
              <w:bottom w:val="nil"/>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rPr>
            </w:pPr>
          </w:p>
        </w:tc>
        <w:tc>
          <w:tcPr>
            <w:tcW w:w="1567" w:type="dxa"/>
            <w:tcBorders>
              <w:top w:val="nil"/>
              <w:left w:val="nil"/>
              <w:bottom w:val="nil"/>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rPr>
            </w:pPr>
          </w:p>
        </w:tc>
        <w:tc>
          <w:tcPr>
            <w:tcW w:w="1240" w:type="dxa"/>
            <w:tcBorders>
              <w:top w:val="nil"/>
              <w:left w:val="nil"/>
              <w:bottom w:val="nil"/>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rPr>
            </w:pPr>
          </w:p>
        </w:tc>
      </w:tr>
      <w:tr w:rsidR="00531CC7" w:rsidRPr="00D4022C" w:rsidTr="00037EF6">
        <w:trPr>
          <w:trHeight w:val="281"/>
        </w:trPr>
        <w:tc>
          <w:tcPr>
            <w:tcW w:w="980" w:type="dxa"/>
            <w:vMerge/>
            <w:tcBorders>
              <w:left w:val="single" w:sz="8" w:space="0" w:color="auto"/>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4"/>
                <w:szCs w:val="24"/>
              </w:rPr>
            </w:pPr>
          </w:p>
        </w:tc>
        <w:tc>
          <w:tcPr>
            <w:tcW w:w="4820" w:type="dxa"/>
            <w:vMerge/>
            <w:tcBorders>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4"/>
                <w:szCs w:val="24"/>
              </w:rPr>
            </w:pPr>
          </w:p>
        </w:tc>
        <w:tc>
          <w:tcPr>
            <w:tcW w:w="1571" w:type="dxa"/>
            <w:tcBorders>
              <w:top w:val="nil"/>
              <w:left w:val="single" w:sz="8" w:space="0" w:color="auto"/>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4"/>
                <w:szCs w:val="24"/>
              </w:rPr>
            </w:pPr>
          </w:p>
        </w:tc>
        <w:tc>
          <w:tcPr>
            <w:tcW w:w="1567"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4"/>
                <w:szCs w:val="24"/>
              </w:rPr>
            </w:pPr>
          </w:p>
        </w:tc>
      </w:tr>
      <w:tr w:rsidR="00531CC7" w:rsidRPr="00D4022C" w:rsidTr="00037EF6">
        <w:trPr>
          <w:trHeight w:val="268"/>
        </w:trPr>
        <w:tc>
          <w:tcPr>
            <w:tcW w:w="980" w:type="dxa"/>
            <w:vMerge w:val="restart"/>
            <w:tcBorders>
              <w:top w:val="nil"/>
              <w:left w:val="single" w:sz="8" w:space="0" w:color="auto"/>
              <w:right w:val="single" w:sz="8" w:space="0" w:color="auto"/>
            </w:tcBorders>
          </w:tcPr>
          <w:p w:rsidR="00531CC7" w:rsidRPr="00D4022C" w:rsidRDefault="00531CC7" w:rsidP="00037EF6">
            <w:pPr>
              <w:widowControl w:val="0"/>
              <w:autoSpaceDE w:val="0"/>
              <w:autoSpaceDN w:val="0"/>
              <w:adjustRightInd w:val="0"/>
              <w:spacing w:after="0" w:line="240" w:lineRule="auto"/>
              <w:jc w:val="center"/>
              <w:rPr>
                <w:rFonts w:ascii="Times New Roman" w:hAnsi="Times New Roman"/>
                <w:sz w:val="24"/>
                <w:szCs w:val="24"/>
              </w:rPr>
            </w:pPr>
            <w:r w:rsidRPr="00D4022C">
              <w:rPr>
                <w:rFonts w:ascii="Times New Roman" w:hAnsi="Times New Roman"/>
                <w:sz w:val="24"/>
                <w:szCs w:val="24"/>
              </w:rPr>
              <w:t>3.</w:t>
            </w:r>
          </w:p>
        </w:tc>
        <w:tc>
          <w:tcPr>
            <w:tcW w:w="482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4"/>
                <w:szCs w:val="24"/>
              </w:rPr>
            </w:pPr>
            <w:r w:rsidRPr="00D4022C">
              <w:rPr>
                <w:rFonts w:ascii="Times New Roman" w:hAnsi="Times New Roman"/>
                <w:b/>
                <w:bCs/>
                <w:sz w:val="24"/>
                <w:szCs w:val="24"/>
              </w:rPr>
              <w:t>Уровень развития психических функций:</w:t>
            </w:r>
          </w:p>
        </w:tc>
        <w:tc>
          <w:tcPr>
            <w:tcW w:w="1571"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567"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24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r>
      <w:tr w:rsidR="00531CC7" w:rsidRPr="00D4022C" w:rsidTr="00037EF6">
        <w:trPr>
          <w:trHeight w:val="263"/>
        </w:trPr>
        <w:tc>
          <w:tcPr>
            <w:tcW w:w="980" w:type="dxa"/>
            <w:vMerge/>
            <w:tcBorders>
              <w:left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rPr>
            </w:pPr>
          </w:p>
        </w:tc>
        <w:tc>
          <w:tcPr>
            <w:tcW w:w="482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rPr>
            </w:pPr>
            <w:r w:rsidRPr="00D4022C">
              <w:rPr>
                <w:rFonts w:ascii="Times New Roman" w:hAnsi="Times New Roman"/>
                <w:sz w:val="24"/>
                <w:szCs w:val="24"/>
              </w:rPr>
              <w:t>- словесно – логическое мышление</w:t>
            </w:r>
          </w:p>
        </w:tc>
        <w:tc>
          <w:tcPr>
            <w:tcW w:w="1571"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rPr>
            </w:pPr>
          </w:p>
        </w:tc>
        <w:tc>
          <w:tcPr>
            <w:tcW w:w="1567"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rPr>
            </w:pPr>
          </w:p>
        </w:tc>
        <w:tc>
          <w:tcPr>
            <w:tcW w:w="124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rPr>
            </w:pPr>
          </w:p>
        </w:tc>
      </w:tr>
      <w:tr w:rsidR="00531CC7" w:rsidRPr="00D4022C" w:rsidTr="00037EF6">
        <w:trPr>
          <w:trHeight w:val="266"/>
        </w:trPr>
        <w:tc>
          <w:tcPr>
            <w:tcW w:w="980" w:type="dxa"/>
            <w:vMerge/>
            <w:tcBorders>
              <w:left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482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r w:rsidRPr="00D4022C">
              <w:rPr>
                <w:rFonts w:ascii="Times New Roman" w:hAnsi="Times New Roman"/>
                <w:sz w:val="24"/>
                <w:szCs w:val="24"/>
              </w:rPr>
              <w:t>- особенности внимания</w:t>
            </w:r>
          </w:p>
        </w:tc>
        <w:tc>
          <w:tcPr>
            <w:tcW w:w="1571"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567"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24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r>
      <w:tr w:rsidR="00531CC7" w:rsidRPr="00D4022C" w:rsidTr="00037EF6">
        <w:trPr>
          <w:trHeight w:val="266"/>
        </w:trPr>
        <w:tc>
          <w:tcPr>
            <w:tcW w:w="980" w:type="dxa"/>
            <w:vMerge/>
            <w:tcBorders>
              <w:left w:val="single" w:sz="8" w:space="0" w:color="auto"/>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482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r w:rsidRPr="00D4022C">
              <w:rPr>
                <w:rFonts w:ascii="Times New Roman" w:hAnsi="Times New Roman"/>
                <w:sz w:val="24"/>
                <w:szCs w:val="24"/>
              </w:rPr>
              <w:t>- особенности памяти</w:t>
            </w:r>
          </w:p>
        </w:tc>
        <w:tc>
          <w:tcPr>
            <w:tcW w:w="1571"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567"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24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r>
      <w:tr w:rsidR="00531CC7" w:rsidRPr="00D4022C" w:rsidTr="00037EF6">
        <w:trPr>
          <w:trHeight w:val="268"/>
        </w:trPr>
        <w:tc>
          <w:tcPr>
            <w:tcW w:w="980" w:type="dxa"/>
            <w:vMerge w:val="restart"/>
            <w:tcBorders>
              <w:top w:val="nil"/>
              <w:left w:val="single" w:sz="8" w:space="0" w:color="auto"/>
              <w:right w:val="single" w:sz="8" w:space="0" w:color="auto"/>
            </w:tcBorders>
          </w:tcPr>
          <w:p w:rsidR="00531CC7" w:rsidRPr="00D4022C" w:rsidRDefault="00531CC7" w:rsidP="00037EF6">
            <w:pPr>
              <w:widowControl w:val="0"/>
              <w:autoSpaceDE w:val="0"/>
              <w:autoSpaceDN w:val="0"/>
              <w:adjustRightInd w:val="0"/>
              <w:spacing w:after="0" w:line="240" w:lineRule="auto"/>
              <w:jc w:val="center"/>
              <w:rPr>
                <w:rFonts w:ascii="Times New Roman" w:hAnsi="Times New Roman"/>
                <w:sz w:val="24"/>
                <w:szCs w:val="24"/>
              </w:rPr>
            </w:pPr>
            <w:r w:rsidRPr="00D4022C">
              <w:rPr>
                <w:rFonts w:ascii="Times New Roman" w:hAnsi="Times New Roman"/>
                <w:sz w:val="24"/>
                <w:szCs w:val="24"/>
              </w:rPr>
              <w:t>4.</w:t>
            </w:r>
          </w:p>
        </w:tc>
        <w:tc>
          <w:tcPr>
            <w:tcW w:w="482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4"/>
                <w:szCs w:val="24"/>
              </w:rPr>
            </w:pPr>
            <w:r w:rsidRPr="00D4022C">
              <w:rPr>
                <w:rFonts w:ascii="Times New Roman" w:hAnsi="Times New Roman"/>
                <w:b/>
                <w:bCs/>
                <w:sz w:val="24"/>
                <w:szCs w:val="24"/>
              </w:rPr>
              <w:t>Уровень овладения учебными навыками:</w:t>
            </w:r>
          </w:p>
        </w:tc>
        <w:tc>
          <w:tcPr>
            <w:tcW w:w="1571"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567"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24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r>
      <w:tr w:rsidR="00531CC7" w:rsidRPr="00D4022C" w:rsidTr="00037EF6">
        <w:trPr>
          <w:trHeight w:val="266"/>
        </w:trPr>
        <w:tc>
          <w:tcPr>
            <w:tcW w:w="980" w:type="dxa"/>
            <w:vMerge/>
            <w:tcBorders>
              <w:left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482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4"/>
                <w:szCs w:val="24"/>
              </w:rPr>
            </w:pPr>
            <w:r w:rsidRPr="00D4022C">
              <w:rPr>
                <w:rFonts w:ascii="Times New Roman" w:hAnsi="Times New Roman"/>
                <w:sz w:val="24"/>
                <w:szCs w:val="24"/>
              </w:rPr>
              <w:t>- овладение вычислительными навыками</w:t>
            </w:r>
          </w:p>
        </w:tc>
        <w:tc>
          <w:tcPr>
            <w:tcW w:w="1571"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567"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24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r>
      <w:tr w:rsidR="00531CC7" w:rsidRPr="00D4022C" w:rsidTr="00037EF6">
        <w:trPr>
          <w:trHeight w:val="266"/>
        </w:trPr>
        <w:tc>
          <w:tcPr>
            <w:tcW w:w="980" w:type="dxa"/>
            <w:vMerge/>
            <w:tcBorders>
              <w:left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482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4"/>
                <w:szCs w:val="24"/>
              </w:rPr>
            </w:pPr>
            <w:r w:rsidRPr="00D4022C">
              <w:rPr>
                <w:rFonts w:ascii="Times New Roman" w:hAnsi="Times New Roman"/>
                <w:sz w:val="24"/>
                <w:szCs w:val="24"/>
              </w:rPr>
              <w:t>- умение решать арифметические задачи</w:t>
            </w:r>
          </w:p>
        </w:tc>
        <w:tc>
          <w:tcPr>
            <w:tcW w:w="1571"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567"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24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r>
      <w:tr w:rsidR="00531CC7" w:rsidRPr="00D4022C" w:rsidTr="00037EF6">
        <w:trPr>
          <w:trHeight w:val="266"/>
        </w:trPr>
        <w:tc>
          <w:tcPr>
            <w:tcW w:w="980" w:type="dxa"/>
            <w:vMerge/>
            <w:tcBorders>
              <w:left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482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r w:rsidRPr="00D4022C">
              <w:rPr>
                <w:rFonts w:ascii="Times New Roman" w:hAnsi="Times New Roman"/>
                <w:sz w:val="24"/>
                <w:szCs w:val="24"/>
              </w:rPr>
              <w:t>- процесс чтения</w:t>
            </w:r>
          </w:p>
        </w:tc>
        <w:tc>
          <w:tcPr>
            <w:tcW w:w="1571"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567"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24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r>
      <w:tr w:rsidR="00531CC7" w:rsidRPr="00D4022C" w:rsidTr="00037EF6">
        <w:trPr>
          <w:trHeight w:val="266"/>
        </w:trPr>
        <w:tc>
          <w:tcPr>
            <w:tcW w:w="980" w:type="dxa"/>
            <w:vMerge/>
            <w:tcBorders>
              <w:left w:val="single" w:sz="8" w:space="0" w:color="auto"/>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482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4"/>
                <w:szCs w:val="24"/>
              </w:rPr>
            </w:pPr>
            <w:r w:rsidRPr="00D4022C">
              <w:rPr>
                <w:rFonts w:ascii="Times New Roman" w:hAnsi="Times New Roman"/>
                <w:sz w:val="24"/>
                <w:szCs w:val="24"/>
              </w:rPr>
              <w:t>- овладение орфографическими навыками</w:t>
            </w:r>
          </w:p>
        </w:tc>
        <w:tc>
          <w:tcPr>
            <w:tcW w:w="1571"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567"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c>
          <w:tcPr>
            <w:tcW w:w="1240" w:type="dxa"/>
            <w:tcBorders>
              <w:top w:val="nil"/>
              <w:left w:val="nil"/>
              <w:bottom w:val="single" w:sz="8" w:space="0" w:color="auto"/>
              <w:right w:val="single" w:sz="8" w:space="0" w:color="auto"/>
            </w:tcBorders>
            <w:vAlign w:val="bottom"/>
          </w:tcPr>
          <w:p w:rsidR="00531CC7" w:rsidRPr="00D4022C" w:rsidRDefault="00531CC7" w:rsidP="00037EF6">
            <w:pPr>
              <w:widowControl w:val="0"/>
              <w:autoSpaceDE w:val="0"/>
              <w:autoSpaceDN w:val="0"/>
              <w:adjustRightInd w:val="0"/>
              <w:spacing w:after="0" w:line="240" w:lineRule="auto"/>
              <w:rPr>
                <w:rFonts w:ascii="Times New Roman" w:hAnsi="Times New Roman"/>
                <w:sz w:val="23"/>
                <w:szCs w:val="23"/>
              </w:rPr>
            </w:pPr>
          </w:p>
        </w:tc>
      </w:tr>
    </w:tbl>
    <w:p w:rsidR="00531CC7" w:rsidRDefault="00531CC7" w:rsidP="0078163C">
      <w:pPr>
        <w:widowControl w:val="0"/>
        <w:autoSpaceDE w:val="0"/>
        <w:autoSpaceDN w:val="0"/>
        <w:adjustRightInd w:val="0"/>
        <w:spacing w:after="0" w:line="240" w:lineRule="auto"/>
        <w:ind w:firstLine="567"/>
        <w:rPr>
          <w:rFonts w:ascii="Times New Roman" w:hAnsi="Times New Roman"/>
          <w:sz w:val="24"/>
          <w:szCs w:val="24"/>
        </w:rPr>
      </w:pPr>
      <w:r w:rsidRPr="00DE345F">
        <w:rPr>
          <w:rFonts w:ascii="Times New Roman" w:hAnsi="Times New Roman"/>
          <w:b/>
          <w:sz w:val="24"/>
          <w:szCs w:val="24"/>
        </w:rPr>
        <w:t>Рекомендации</w:t>
      </w:r>
      <w:r>
        <w:rPr>
          <w:rFonts w:ascii="Times New Roman" w:hAnsi="Times New Roman"/>
          <w:sz w:val="24"/>
          <w:szCs w:val="24"/>
        </w:rPr>
        <w:t xml:space="preserve"> по коррекционно-развивающему обучению</w:t>
      </w:r>
    </w:p>
    <w:p w:rsidR="00531CC7" w:rsidRDefault="00531CC7" w:rsidP="0078163C">
      <w:pPr>
        <w:widowControl w:val="0"/>
        <w:autoSpaceDE w:val="0"/>
        <w:autoSpaceDN w:val="0"/>
        <w:adjustRightInd w:val="0"/>
        <w:spacing w:after="0" w:line="480" w:lineRule="auto"/>
        <w:ind w:left="120"/>
        <w:rPr>
          <w:rFonts w:ascii="Times New Roman" w:hAnsi="Times New Roman"/>
          <w:sz w:val="24"/>
          <w:szCs w:val="24"/>
        </w:rPr>
      </w:pPr>
      <w:r>
        <w:rPr>
          <w:rFonts w:ascii="Times New Roman" w:hAnsi="Times New Roman"/>
          <w:sz w:val="24"/>
          <w:szCs w:val="24"/>
        </w:rPr>
        <w:t>1.</w:t>
      </w:r>
    </w:p>
    <w:p w:rsidR="00531CC7" w:rsidRDefault="00531CC7" w:rsidP="0078163C">
      <w:pPr>
        <w:widowControl w:val="0"/>
        <w:autoSpaceDE w:val="0"/>
        <w:autoSpaceDN w:val="0"/>
        <w:adjustRightInd w:val="0"/>
        <w:spacing w:after="0" w:line="480" w:lineRule="auto"/>
        <w:ind w:left="120"/>
        <w:rPr>
          <w:rFonts w:ascii="Times New Roman" w:hAnsi="Times New Roman"/>
          <w:sz w:val="24"/>
          <w:szCs w:val="24"/>
        </w:rPr>
      </w:pPr>
      <w:r>
        <w:rPr>
          <w:rFonts w:ascii="Times New Roman" w:hAnsi="Times New Roman"/>
          <w:sz w:val="24"/>
          <w:szCs w:val="24"/>
        </w:rPr>
        <w:t>2.</w:t>
      </w:r>
    </w:p>
    <w:p w:rsidR="00531CC7" w:rsidRDefault="00531CC7" w:rsidP="0078163C">
      <w:pPr>
        <w:widowControl w:val="0"/>
        <w:autoSpaceDE w:val="0"/>
        <w:autoSpaceDN w:val="0"/>
        <w:adjustRightInd w:val="0"/>
        <w:spacing w:after="0" w:line="480" w:lineRule="auto"/>
        <w:ind w:left="120"/>
        <w:rPr>
          <w:rFonts w:ascii="Times New Roman" w:hAnsi="Times New Roman"/>
          <w:sz w:val="24"/>
          <w:szCs w:val="24"/>
        </w:rPr>
      </w:pPr>
      <w:r>
        <w:rPr>
          <w:rFonts w:ascii="Times New Roman" w:hAnsi="Times New Roman"/>
          <w:sz w:val="24"/>
          <w:szCs w:val="24"/>
        </w:rPr>
        <w:t>3</w:t>
      </w:r>
    </w:p>
    <w:p w:rsidR="00531CC7" w:rsidRPr="00DE345F" w:rsidRDefault="00531CC7" w:rsidP="0078163C">
      <w:pPr>
        <w:widowControl w:val="0"/>
        <w:autoSpaceDE w:val="0"/>
        <w:autoSpaceDN w:val="0"/>
        <w:adjustRightInd w:val="0"/>
        <w:spacing w:after="0" w:line="240" w:lineRule="auto"/>
        <w:ind w:firstLine="567"/>
        <w:rPr>
          <w:rFonts w:ascii="Times New Roman" w:hAnsi="Times New Roman"/>
          <w:b/>
          <w:sz w:val="24"/>
          <w:szCs w:val="24"/>
        </w:rPr>
      </w:pPr>
      <w:r w:rsidRPr="00DE345F">
        <w:rPr>
          <w:rFonts w:ascii="Times New Roman" w:hAnsi="Times New Roman"/>
          <w:b/>
          <w:sz w:val="24"/>
          <w:szCs w:val="24"/>
        </w:rPr>
        <w:t>Результат коррекционной работы на конец учебного года</w:t>
      </w:r>
    </w:p>
    <w:p w:rsidR="00531CC7" w:rsidRPr="00B55CFE" w:rsidRDefault="00531CC7" w:rsidP="0078163C">
      <w:pPr>
        <w:widowControl w:val="0"/>
        <w:autoSpaceDE w:val="0"/>
        <w:autoSpaceDN w:val="0"/>
        <w:adjustRightInd w:val="0"/>
        <w:spacing w:after="0" w:line="240" w:lineRule="auto"/>
        <w:rPr>
          <w:rFonts w:ascii="Times New Roman" w:hAnsi="Times New Roman"/>
          <w:sz w:val="24"/>
          <w:szCs w:val="24"/>
        </w:rPr>
      </w:pPr>
    </w:p>
    <w:p w:rsidR="00531CC7" w:rsidRDefault="00531CC7" w:rsidP="0078163C">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31CC7" w:rsidRDefault="00531CC7" w:rsidP="0078163C">
      <w:pPr>
        <w:widowControl w:val="0"/>
        <w:autoSpaceDE w:val="0"/>
        <w:autoSpaceDN w:val="0"/>
        <w:adjustRightInd w:val="0"/>
        <w:spacing w:after="0" w:line="240" w:lineRule="auto"/>
        <w:rPr>
          <w:rFonts w:ascii="Times New Roman" w:hAnsi="Times New Roman"/>
          <w:sz w:val="24"/>
          <w:szCs w:val="24"/>
        </w:rPr>
      </w:pPr>
    </w:p>
    <w:p w:rsidR="00531CC7" w:rsidRDefault="00531CC7" w:rsidP="0078163C">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31CC7" w:rsidRDefault="00531CC7" w:rsidP="0078163C">
      <w:pPr>
        <w:widowControl w:val="0"/>
        <w:autoSpaceDE w:val="0"/>
        <w:autoSpaceDN w:val="0"/>
        <w:adjustRightInd w:val="0"/>
        <w:spacing w:after="0" w:line="240" w:lineRule="auto"/>
        <w:rPr>
          <w:rFonts w:ascii="Times New Roman" w:hAnsi="Times New Roman"/>
          <w:sz w:val="24"/>
          <w:szCs w:val="24"/>
        </w:rPr>
      </w:pPr>
    </w:p>
    <w:p w:rsidR="00531CC7" w:rsidRDefault="00531CC7" w:rsidP="0078163C">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31CC7" w:rsidRDefault="00531CC7" w:rsidP="0078163C">
      <w:pPr>
        <w:widowControl w:val="0"/>
        <w:autoSpaceDE w:val="0"/>
        <w:autoSpaceDN w:val="0"/>
        <w:adjustRightInd w:val="0"/>
        <w:spacing w:after="0" w:line="240" w:lineRule="auto"/>
        <w:rPr>
          <w:rFonts w:ascii="Times New Roman" w:hAnsi="Times New Roman"/>
          <w:sz w:val="24"/>
          <w:szCs w:val="24"/>
        </w:rPr>
      </w:pPr>
    </w:p>
    <w:p w:rsidR="00531CC7" w:rsidRDefault="00531CC7" w:rsidP="0078163C">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31CC7" w:rsidRDefault="00531CC7" w:rsidP="0078163C">
      <w:pPr>
        <w:widowControl w:val="0"/>
        <w:autoSpaceDE w:val="0"/>
        <w:autoSpaceDN w:val="0"/>
        <w:adjustRightInd w:val="0"/>
        <w:spacing w:after="0" w:line="200" w:lineRule="exact"/>
        <w:rPr>
          <w:rFonts w:ascii="Times New Roman" w:hAnsi="Times New Roman"/>
          <w:sz w:val="24"/>
          <w:szCs w:val="24"/>
        </w:rPr>
      </w:pPr>
    </w:p>
    <w:p w:rsidR="00531CC7" w:rsidRPr="00637ACC" w:rsidRDefault="00531CC7" w:rsidP="0078163C">
      <w:pPr>
        <w:widowControl w:val="0"/>
        <w:autoSpaceDE w:val="0"/>
        <w:autoSpaceDN w:val="0"/>
        <w:adjustRightInd w:val="0"/>
        <w:spacing w:after="0" w:line="240" w:lineRule="auto"/>
        <w:jc w:val="center"/>
        <w:rPr>
          <w:rFonts w:ascii="Times New Roman" w:hAnsi="Times New Roman"/>
          <w:b/>
          <w:bCs/>
          <w:sz w:val="24"/>
          <w:szCs w:val="24"/>
        </w:rPr>
      </w:pPr>
      <w:r w:rsidRPr="00637ACC">
        <w:rPr>
          <w:rFonts w:ascii="Times New Roman" w:hAnsi="Times New Roman"/>
          <w:b/>
          <w:bCs/>
          <w:sz w:val="24"/>
          <w:szCs w:val="24"/>
        </w:rPr>
        <w:t>Таблица динами</w:t>
      </w:r>
      <w:r>
        <w:rPr>
          <w:rFonts w:ascii="Times New Roman" w:hAnsi="Times New Roman"/>
          <w:b/>
          <w:bCs/>
          <w:sz w:val="24"/>
          <w:szCs w:val="24"/>
        </w:rPr>
        <w:t>ки развития учащихся МАОУ СОШ № 30</w:t>
      </w:r>
      <w:r w:rsidRPr="00637ACC">
        <w:rPr>
          <w:rFonts w:ascii="Times New Roman" w:hAnsi="Times New Roman"/>
          <w:b/>
          <w:bCs/>
          <w:sz w:val="24"/>
          <w:szCs w:val="24"/>
        </w:rPr>
        <w:t xml:space="preserve"> города Тюмени</w:t>
      </w:r>
    </w:p>
    <w:p w:rsidR="00531CC7" w:rsidRPr="0094375E" w:rsidRDefault="00531CC7" w:rsidP="0078163C">
      <w:pPr>
        <w:widowControl w:val="0"/>
        <w:autoSpaceDE w:val="0"/>
        <w:autoSpaceDN w:val="0"/>
        <w:adjustRightInd w:val="0"/>
        <w:spacing w:after="0" w:line="240" w:lineRule="auto"/>
        <w:jc w:val="right"/>
        <w:rPr>
          <w:rFonts w:ascii="Times New Roman" w:hAnsi="Times New Roman"/>
          <w:bCs/>
          <w:sz w:val="24"/>
          <w:szCs w:val="24"/>
        </w:rPr>
      </w:pPr>
      <w:r w:rsidRPr="0094375E">
        <w:rPr>
          <w:rFonts w:ascii="Times New Roman" w:hAnsi="Times New Roman"/>
          <w:bCs/>
          <w:sz w:val="24"/>
          <w:szCs w:val="24"/>
        </w:rPr>
        <w:t>Приложение 2</w:t>
      </w:r>
    </w:p>
    <w:p w:rsidR="00531CC7" w:rsidRPr="0094375E" w:rsidRDefault="00531CC7" w:rsidP="0078163C">
      <w:pPr>
        <w:widowControl w:val="0"/>
        <w:autoSpaceDE w:val="0"/>
        <w:autoSpaceDN w:val="0"/>
        <w:adjustRightInd w:val="0"/>
        <w:spacing w:after="0" w:line="240" w:lineRule="auto"/>
        <w:jc w:val="right"/>
        <w:rPr>
          <w:rFonts w:ascii="Times New Roman" w:hAnsi="Times New Roman"/>
          <w:bCs/>
          <w:sz w:val="24"/>
          <w:szCs w:val="24"/>
        </w:rPr>
      </w:pPr>
    </w:p>
    <w:tbl>
      <w:tblPr>
        <w:tblW w:w="103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134"/>
        <w:gridCol w:w="541"/>
        <w:gridCol w:w="541"/>
        <w:gridCol w:w="542"/>
        <w:gridCol w:w="542"/>
        <w:gridCol w:w="543"/>
        <w:gridCol w:w="693"/>
        <w:gridCol w:w="543"/>
        <w:gridCol w:w="543"/>
        <w:gridCol w:w="537"/>
        <w:gridCol w:w="530"/>
        <w:gridCol w:w="520"/>
        <w:gridCol w:w="587"/>
        <w:gridCol w:w="506"/>
        <w:gridCol w:w="506"/>
        <w:gridCol w:w="506"/>
      </w:tblGrid>
      <w:tr w:rsidR="00531CC7" w:rsidRPr="00637ACC" w:rsidTr="00037EF6">
        <w:trPr>
          <w:cantSplit/>
          <w:trHeight w:val="2141"/>
        </w:trPr>
        <w:tc>
          <w:tcPr>
            <w:tcW w:w="99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
                <w:bCs/>
                <w:sz w:val="16"/>
                <w:szCs w:val="16"/>
              </w:rPr>
            </w:pPr>
            <w:r w:rsidRPr="00DF5528">
              <w:rPr>
                <w:rFonts w:ascii="Times New Roman" w:hAnsi="Times New Roman"/>
                <w:b/>
                <w:bCs/>
                <w:sz w:val="16"/>
                <w:szCs w:val="16"/>
              </w:rPr>
              <w:t>ФИО учащихся</w:t>
            </w:r>
          </w:p>
        </w:tc>
        <w:tc>
          <w:tcPr>
            <w:tcW w:w="1134" w:type="dxa"/>
            <w:textDirection w:val="btLr"/>
          </w:tcPr>
          <w:p w:rsidR="00531CC7" w:rsidRPr="00DF5528" w:rsidRDefault="00531CC7" w:rsidP="00037EF6">
            <w:pPr>
              <w:widowControl w:val="0"/>
              <w:autoSpaceDE w:val="0"/>
              <w:autoSpaceDN w:val="0"/>
              <w:adjustRightInd w:val="0"/>
              <w:spacing w:after="0" w:line="240" w:lineRule="auto"/>
              <w:jc w:val="center"/>
              <w:rPr>
                <w:rFonts w:ascii="Times New Roman" w:hAnsi="Times New Roman"/>
                <w:b/>
                <w:bCs/>
                <w:sz w:val="16"/>
                <w:szCs w:val="16"/>
              </w:rPr>
            </w:pPr>
            <w:r w:rsidRPr="00DF5528">
              <w:rPr>
                <w:rFonts w:ascii="Times New Roman" w:hAnsi="Times New Roman"/>
                <w:b/>
                <w:bCs/>
                <w:sz w:val="16"/>
                <w:szCs w:val="16"/>
              </w:rPr>
              <w:t>Учебный год</w:t>
            </w:r>
          </w:p>
        </w:tc>
        <w:tc>
          <w:tcPr>
            <w:tcW w:w="541" w:type="dxa"/>
            <w:textDirection w:val="btLr"/>
          </w:tcPr>
          <w:p w:rsidR="00531CC7" w:rsidRPr="00DF5528" w:rsidRDefault="00531CC7" w:rsidP="00037EF6">
            <w:pPr>
              <w:widowControl w:val="0"/>
              <w:autoSpaceDE w:val="0"/>
              <w:autoSpaceDN w:val="0"/>
              <w:adjustRightInd w:val="0"/>
              <w:spacing w:after="0" w:line="240" w:lineRule="auto"/>
              <w:rPr>
                <w:rFonts w:ascii="Times New Roman" w:hAnsi="Times New Roman"/>
                <w:b/>
                <w:bCs/>
                <w:sz w:val="16"/>
                <w:szCs w:val="16"/>
              </w:rPr>
            </w:pPr>
            <w:r w:rsidRPr="00DF5528">
              <w:rPr>
                <w:rFonts w:ascii="Times New Roman" w:hAnsi="Times New Roman"/>
                <w:b/>
                <w:bCs/>
                <w:sz w:val="16"/>
                <w:szCs w:val="16"/>
              </w:rPr>
              <w:t>Общее развитие ребенка</w:t>
            </w:r>
          </w:p>
        </w:tc>
        <w:tc>
          <w:tcPr>
            <w:tcW w:w="541" w:type="dxa"/>
            <w:textDirection w:val="btLr"/>
          </w:tcPr>
          <w:p w:rsidR="00531CC7" w:rsidRPr="00DF5528" w:rsidRDefault="00531CC7" w:rsidP="00037EF6">
            <w:pPr>
              <w:widowControl w:val="0"/>
              <w:autoSpaceDE w:val="0"/>
              <w:autoSpaceDN w:val="0"/>
              <w:adjustRightInd w:val="0"/>
              <w:spacing w:after="0" w:line="240" w:lineRule="auto"/>
              <w:rPr>
                <w:rFonts w:ascii="Times New Roman" w:hAnsi="Times New Roman"/>
                <w:bCs/>
                <w:sz w:val="16"/>
                <w:szCs w:val="16"/>
              </w:rPr>
            </w:pPr>
            <w:r w:rsidRPr="00DF5528">
              <w:rPr>
                <w:rFonts w:ascii="Times New Roman" w:hAnsi="Times New Roman"/>
                <w:bCs/>
                <w:sz w:val="16"/>
                <w:szCs w:val="16"/>
              </w:rPr>
              <w:t>Знания об окружающем мире, кругозор</w:t>
            </w:r>
          </w:p>
        </w:tc>
        <w:tc>
          <w:tcPr>
            <w:tcW w:w="542" w:type="dxa"/>
            <w:textDirection w:val="btLr"/>
          </w:tcPr>
          <w:p w:rsidR="00531CC7" w:rsidRPr="00DF5528" w:rsidRDefault="00531CC7" w:rsidP="00037EF6">
            <w:pPr>
              <w:widowControl w:val="0"/>
              <w:autoSpaceDE w:val="0"/>
              <w:autoSpaceDN w:val="0"/>
              <w:adjustRightInd w:val="0"/>
              <w:spacing w:after="0" w:line="240" w:lineRule="auto"/>
              <w:rPr>
                <w:rFonts w:ascii="Times New Roman" w:hAnsi="Times New Roman"/>
                <w:bCs/>
                <w:sz w:val="16"/>
                <w:szCs w:val="16"/>
              </w:rPr>
            </w:pPr>
            <w:r w:rsidRPr="00DF5528">
              <w:rPr>
                <w:rFonts w:ascii="Times New Roman" w:hAnsi="Times New Roman"/>
                <w:bCs/>
                <w:sz w:val="16"/>
                <w:szCs w:val="16"/>
              </w:rPr>
              <w:t>Общее развитие речи</w:t>
            </w:r>
          </w:p>
        </w:tc>
        <w:tc>
          <w:tcPr>
            <w:tcW w:w="542" w:type="dxa"/>
            <w:textDirection w:val="btLr"/>
          </w:tcPr>
          <w:p w:rsidR="00531CC7" w:rsidRPr="00DF5528" w:rsidRDefault="00531CC7" w:rsidP="00037EF6">
            <w:pPr>
              <w:widowControl w:val="0"/>
              <w:autoSpaceDE w:val="0"/>
              <w:autoSpaceDN w:val="0"/>
              <w:adjustRightInd w:val="0"/>
              <w:spacing w:after="0" w:line="240" w:lineRule="auto"/>
              <w:rPr>
                <w:rFonts w:ascii="Times New Roman" w:hAnsi="Times New Roman"/>
                <w:bCs/>
                <w:sz w:val="16"/>
                <w:szCs w:val="16"/>
              </w:rPr>
            </w:pPr>
            <w:r w:rsidRPr="00DF5528">
              <w:rPr>
                <w:rFonts w:ascii="Times New Roman" w:hAnsi="Times New Roman"/>
                <w:bCs/>
                <w:sz w:val="16"/>
                <w:szCs w:val="16"/>
              </w:rPr>
              <w:t>Развитие мкро- и микро- моторики</w:t>
            </w:r>
          </w:p>
        </w:tc>
        <w:tc>
          <w:tcPr>
            <w:tcW w:w="543" w:type="dxa"/>
            <w:textDirection w:val="btLr"/>
          </w:tcPr>
          <w:p w:rsidR="00531CC7" w:rsidRPr="00DF5528" w:rsidRDefault="00531CC7" w:rsidP="00037EF6">
            <w:pPr>
              <w:widowControl w:val="0"/>
              <w:autoSpaceDE w:val="0"/>
              <w:autoSpaceDN w:val="0"/>
              <w:adjustRightInd w:val="0"/>
              <w:spacing w:after="0" w:line="240" w:lineRule="auto"/>
              <w:rPr>
                <w:rFonts w:ascii="Times New Roman" w:hAnsi="Times New Roman"/>
                <w:bCs/>
                <w:sz w:val="16"/>
                <w:szCs w:val="16"/>
              </w:rPr>
            </w:pPr>
            <w:r w:rsidRPr="00DF5528">
              <w:rPr>
                <w:rFonts w:ascii="Times New Roman" w:hAnsi="Times New Roman"/>
                <w:bCs/>
                <w:sz w:val="16"/>
                <w:szCs w:val="16"/>
              </w:rPr>
              <w:t>Работоспособность и самостоятельность</w:t>
            </w:r>
          </w:p>
        </w:tc>
        <w:tc>
          <w:tcPr>
            <w:tcW w:w="693" w:type="dxa"/>
            <w:textDirection w:val="btLr"/>
          </w:tcPr>
          <w:p w:rsidR="00531CC7" w:rsidRPr="00DF5528" w:rsidRDefault="00531CC7" w:rsidP="00037EF6">
            <w:pPr>
              <w:widowControl w:val="0"/>
              <w:autoSpaceDE w:val="0"/>
              <w:autoSpaceDN w:val="0"/>
              <w:adjustRightInd w:val="0"/>
              <w:spacing w:after="0" w:line="240" w:lineRule="auto"/>
              <w:rPr>
                <w:rFonts w:ascii="Times New Roman" w:hAnsi="Times New Roman"/>
                <w:b/>
                <w:bCs/>
                <w:sz w:val="16"/>
                <w:szCs w:val="16"/>
              </w:rPr>
            </w:pPr>
            <w:r w:rsidRPr="00DF5528">
              <w:rPr>
                <w:rFonts w:ascii="Times New Roman" w:hAnsi="Times New Roman"/>
                <w:b/>
                <w:bCs/>
                <w:sz w:val="16"/>
                <w:szCs w:val="16"/>
              </w:rPr>
              <w:t>Наличие социально-значимых мотивов учебной деятельности</w:t>
            </w:r>
          </w:p>
        </w:tc>
        <w:tc>
          <w:tcPr>
            <w:tcW w:w="543" w:type="dxa"/>
            <w:textDirection w:val="btLr"/>
          </w:tcPr>
          <w:p w:rsidR="00531CC7" w:rsidRPr="00DF5528" w:rsidRDefault="00531CC7" w:rsidP="00037EF6">
            <w:pPr>
              <w:widowControl w:val="0"/>
              <w:autoSpaceDE w:val="0"/>
              <w:autoSpaceDN w:val="0"/>
              <w:adjustRightInd w:val="0"/>
              <w:spacing w:after="0" w:line="240" w:lineRule="auto"/>
              <w:rPr>
                <w:rFonts w:ascii="Times New Roman" w:hAnsi="Times New Roman"/>
                <w:b/>
                <w:bCs/>
                <w:sz w:val="16"/>
                <w:szCs w:val="16"/>
              </w:rPr>
            </w:pPr>
            <w:r w:rsidRPr="00DF5528">
              <w:rPr>
                <w:rFonts w:ascii="Times New Roman" w:hAnsi="Times New Roman"/>
                <w:b/>
                <w:bCs/>
                <w:sz w:val="16"/>
                <w:szCs w:val="16"/>
              </w:rPr>
              <w:t>Кровень развития психических функций</w:t>
            </w:r>
          </w:p>
        </w:tc>
        <w:tc>
          <w:tcPr>
            <w:tcW w:w="543" w:type="dxa"/>
            <w:textDirection w:val="btLr"/>
          </w:tcPr>
          <w:p w:rsidR="00531CC7" w:rsidRPr="00DF5528" w:rsidRDefault="00531CC7" w:rsidP="00037EF6">
            <w:pPr>
              <w:widowControl w:val="0"/>
              <w:autoSpaceDE w:val="0"/>
              <w:autoSpaceDN w:val="0"/>
              <w:adjustRightInd w:val="0"/>
              <w:spacing w:after="0" w:line="240" w:lineRule="auto"/>
              <w:rPr>
                <w:rFonts w:ascii="Times New Roman" w:hAnsi="Times New Roman"/>
                <w:bCs/>
                <w:sz w:val="16"/>
                <w:szCs w:val="16"/>
              </w:rPr>
            </w:pPr>
            <w:r w:rsidRPr="00DF5528">
              <w:rPr>
                <w:rFonts w:ascii="Times New Roman" w:hAnsi="Times New Roman"/>
                <w:bCs/>
                <w:sz w:val="16"/>
                <w:szCs w:val="16"/>
              </w:rPr>
              <w:t>Словесно-логическое мышление</w:t>
            </w:r>
          </w:p>
        </w:tc>
        <w:tc>
          <w:tcPr>
            <w:tcW w:w="537" w:type="dxa"/>
            <w:textDirection w:val="btLr"/>
          </w:tcPr>
          <w:p w:rsidR="00531CC7" w:rsidRPr="00DF5528" w:rsidRDefault="00531CC7" w:rsidP="00037EF6">
            <w:pPr>
              <w:widowControl w:val="0"/>
              <w:autoSpaceDE w:val="0"/>
              <w:autoSpaceDN w:val="0"/>
              <w:adjustRightInd w:val="0"/>
              <w:spacing w:after="0" w:line="240" w:lineRule="auto"/>
              <w:rPr>
                <w:rFonts w:ascii="Times New Roman" w:hAnsi="Times New Roman"/>
                <w:bCs/>
                <w:sz w:val="16"/>
                <w:szCs w:val="16"/>
              </w:rPr>
            </w:pPr>
            <w:r w:rsidRPr="00DF5528">
              <w:rPr>
                <w:rFonts w:ascii="Times New Roman" w:hAnsi="Times New Roman"/>
                <w:bCs/>
                <w:sz w:val="16"/>
                <w:szCs w:val="16"/>
              </w:rPr>
              <w:t>Особенности внимания</w:t>
            </w:r>
          </w:p>
        </w:tc>
        <w:tc>
          <w:tcPr>
            <w:tcW w:w="530" w:type="dxa"/>
            <w:textDirection w:val="btLr"/>
          </w:tcPr>
          <w:p w:rsidR="00531CC7" w:rsidRPr="00DF5528" w:rsidRDefault="00531CC7" w:rsidP="00037EF6">
            <w:pPr>
              <w:widowControl w:val="0"/>
              <w:autoSpaceDE w:val="0"/>
              <w:autoSpaceDN w:val="0"/>
              <w:adjustRightInd w:val="0"/>
              <w:spacing w:after="0" w:line="240" w:lineRule="auto"/>
              <w:rPr>
                <w:rFonts w:ascii="Times New Roman" w:hAnsi="Times New Roman"/>
                <w:bCs/>
                <w:sz w:val="16"/>
                <w:szCs w:val="16"/>
              </w:rPr>
            </w:pPr>
            <w:r w:rsidRPr="00DF5528">
              <w:rPr>
                <w:rFonts w:ascii="Times New Roman" w:hAnsi="Times New Roman"/>
                <w:bCs/>
                <w:sz w:val="16"/>
                <w:szCs w:val="16"/>
              </w:rPr>
              <w:t>Особенности памяти</w:t>
            </w:r>
          </w:p>
        </w:tc>
        <w:tc>
          <w:tcPr>
            <w:tcW w:w="520" w:type="dxa"/>
            <w:textDirection w:val="btLr"/>
          </w:tcPr>
          <w:p w:rsidR="00531CC7" w:rsidRPr="00DF5528" w:rsidRDefault="00531CC7" w:rsidP="00037EF6">
            <w:pPr>
              <w:widowControl w:val="0"/>
              <w:autoSpaceDE w:val="0"/>
              <w:autoSpaceDN w:val="0"/>
              <w:adjustRightInd w:val="0"/>
              <w:spacing w:after="0" w:line="240" w:lineRule="auto"/>
              <w:rPr>
                <w:rFonts w:ascii="Times New Roman" w:hAnsi="Times New Roman"/>
                <w:b/>
                <w:bCs/>
                <w:sz w:val="16"/>
                <w:szCs w:val="16"/>
              </w:rPr>
            </w:pPr>
            <w:r w:rsidRPr="00DF5528">
              <w:rPr>
                <w:rFonts w:ascii="Times New Roman" w:hAnsi="Times New Roman"/>
                <w:b/>
                <w:bCs/>
                <w:sz w:val="16"/>
                <w:szCs w:val="16"/>
              </w:rPr>
              <w:t>Уровень овладения учебными навыками</w:t>
            </w:r>
          </w:p>
        </w:tc>
        <w:tc>
          <w:tcPr>
            <w:tcW w:w="587" w:type="dxa"/>
            <w:textDirection w:val="btLr"/>
          </w:tcPr>
          <w:p w:rsidR="00531CC7" w:rsidRPr="00DF5528" w:rsidRDefault="00531CC7" w:rsidP="00037EF6">
            <w:pPr>
              <w:widowControl w:val="0"/>
              <w:autoSpaceDE w:val="0"/>
              <w:autoSpaceDN w:val="0"/>
              <w:adjustRightInd w:val="0"/>
              <w:spacing w:after="0" w:line="240" w:lineRule="auto"/>
              <w:rPr>
                <w:rFonts w:ascii="Times New Roman" w:hAnsi="Times New Roman"/>
                <w:bCs/>
                <w:sz w:val="16"/>
                <w:szCs w:val="16"/>
              </w:rPr>
            </w:pPr>
            <w:r w:rsidRPr="00DF5528">
              <w:rPr>
                <w:rFonts w:ascii="Times New Roman" w:hAnsi="Times New Roman"/>
                <w:bCs/>
                <w:sz w:val="16"/>
                <w:szCs w:val="16"/>
              </w:rPr>
              <w:t>Овладение вычислительными навыками</w:t>
            </w:r>
          </w:p>
        </w:tc>
        <w:tc>
          <w:tcPr>
            <w:tcW w:w="506" w:type="dxa"/>
            <w:textDirection w:val="btLr"/>
          </w:tcPr>
          <w:p w:rsidR="00531CC7" w:rsidRPr="00DF5528" w:rsidRDefault="00531CC7" w:rsidP="00037EF6">
            <w:pPr>
              <w:widowControl w:val="0"/>
              <w:autoSpaceDE w:val="0"/>
              <w:autoSpaceDN w:val="0"/>
              <w:adjustRightInd w:val="0"/>
              <w:spacing w:after="0" w:line="240" w:lineRule="auto"/>
              <w:rPr>
                <w:rFonts w:ascii="Times New Roman" w:hAnsi="Times New Roman"/>
                <w:bCs/>
                <w:sz w:val="16"/>
                <w:szCs w:val="16"/>
              </w:rPr>
            </w:pPr>
            <w:r w:rsidRPr="00DF5528">
              <w:rPr>
                <w:rFonts w:ascii="Times New Roman" w:hAnsi="Times New Roman"/>
                <w:bCs/>
                <w:sz w:val="16"/>
                <w:szCs w:val="16"/>
              </w:rPr>
              <w:t>Умение решать арифметические задачи</w:t>
            </w:r>
          </w:p>
        </w:tc>
        <w:tc>
          <w:tcPr>
            <w:tcW w:w="506" w:type="dxa"/>
            <w:textDirection w:val="btLr"/>
          </w:tcPr>
          <w:p w:rsidR="00531CC7" w:rsidRPr="00DF5528" w:rsidRDefault="00531CC7" w:rsidP="00037EF6">
            <w:pPr>
              <w:widowControl w:val="0"/>
              <w:autoSpaceDE w:val="0"/>
              <w:autoSpaceDN w:val="0"/>
              <w:adjustRightInd w:val="0"/>
              <w:spacing w:after="0" w:line="240" w:lineRule="auto"/>
              <w:rPr>
                <w:rFonts w:ascii="Times New Roman" w:hAnsi="Times New Roman"/>
                <w:bCs/>
                <w:sz w:val="16"/>
                <w:szCs w:val="16"/>
              </w:rPr>
            </w:pPr>
            <w:r w:rsidRPr="00DF5528">
              <w:rPr>
                <w:rFonts w:ascii="Times New Roman" w:hAnsi="Times New Roman"/>
                <w:bCs/>
                <w:sz w:val="16"/>
                <w:szCs w:val="16"/>
              </w:rPr>
              <w:t>Процесс чтения</w:t>
            </w:r>
          </w:p>
        </w:tc>
        <w:tc>
          <w:tcPr>
            <w:tcW w:w="506" w:type="dxa"/>
            <w:textDirection w:val="btLr"/>
          </w:tcPr>
          <w:p w:rsidR="00531CC7" w:rsidRPr="00DF5528" w:rsidRDefault="00531CC7" w:rsidP="00037EF6">
            <w:pPr>
              <w:widowControl w:val="0"/>
              <w:autoSpaceDE w:val="0"/>
              <w:autoSpaceDN w:val="0"/>
              <w:adjustRightInd w:val="0"/>
              <w:spacing w:after="0" w:line="240" w:lineRule="auto"/>
              <w:rPr>
                <w:rFonts w:ascii="Times New Roman" w:hAnsi="Times New Roman"/>
                <w:bCs/>
                <w:sz w:val="16"/>
                <w:szCs w:val="16"/>
              </w:rPr>
            </w:pPr>
            <w:r w:rsidRPr="00DF5528">
              <w:rPr>
                <w:rFonts w:ascii="Times New Roman" w:hAnsi="Times New Roman"/>
                <w:bCs/>
                <w:sz w:val="16"/>
                <w:szCs w:val="16"/>
              </w:rPr>
              <w:t>Овладение орфографическими навыками</w:t>
            </w:r>
          </w:p>
        </w:tc>
      </w:tr>
      <w:tr w:rsidR="00531CC7" w:rsidRPr="00637ACC" w:rsidTr="00037EF6">
        <w:tc>
          <w:tcPr>
            <w:tcW w:w="993" w:type="dxa"/>
            <w:vMerge w:val="restart"/>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1134"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r w:rsidRPr="00DF5528">
              <w:rPr>
                <w:rFonts w:ascii="Times New Roman" w:hAnsi="Times New Roman"/>
                <w:bCs/>
                <w:sz w:val="16"/>
                <w:szCs w:val="16"/>
              </w:rPr>
              <w:t>2016-2017</w:t>
            </w: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69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2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8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r>
      <w:tr w:rsidR="00531CC7" w:rsidRPr="00637ACC" w:rsidTr="00037EF6">
        <w:tc>
          <w:tcPr>
            <w:tcW w:w="993" w:type="dxa"/>
            <w:vMerge/>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1134"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r w:rsidRPr="00DF5528">
              <w:rPr>
                <w:rFonts w:ascii="Times New Roman" w:hAnsi="Times New Roman"/>
                <w:bCs/>
                <w:sz w:val="16"/>
                <w:szCs w:val="16"/>
              </w:rPr>
              <w:t>2017-2018</w:t>
            </w: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69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2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8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r>
      <w:tr w:rsidR="00531CC7" w:rsidRPr="00637ACC" w:rsidTr="00037EF6">
        <w:tc>
          <w:tcPr>
            <w:tcW w:w="993" w:type="dxa"/>
            <w:vMerge/>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1134"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r w:rsidRPr="00DF5528">
              <w:rPr>
                <w:rFonts w:ascii="Times New Roman" w:hAnsi="Times New Roman"/>
                <w:bCs/>
                <w:sz w:val="16"/>
                <w:szCs w:val="16"/>
              </w:rPr>
              <w:t>2018-2019</w:t>
            </w: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69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2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8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r>
      <w:tr w:rsidR="00531CC7" w:rsidRPr="00637ACC" w:rsidTr="00037EF6">
        <w:tc>
          <w:tcPr>
            <w:tcW w:w="993" w:type="dxa"/>
            <w:vMerge/>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1134"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r w:rsidRPr="00DF5528">
              <w:rPr>
                <w:rFonts w:ascii="Times New Roman" w:hAnsi="Times New Roman"/>
                <w:bCs/>
                <w:sz w:val="16"/>
                <w:szCs w:val="16"/>
              </w:rPr>
              <w:t>2019-2020</w:t>
            </w: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69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2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8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r>
      <w:tr w:rsidR="00531CC7" w:rsidRPr="00637ACC" w:rsidTr="00037EF6">
        <w:tc>
          <w:tcPr>
            <w:tcW w:w="993" w:type="dxa"/>
            <w:vMerge w:val="restart"/>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1134"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r w:rsidRPr="00DF5528">
              <w:rPr>
                <w:rFonts w:ascii="Times New Roman" w:hAnsi="Times New Roman"/>
                <w:bCs/>
                <w:sz w:val="16"/>
                <w:szCs w:val="16"/>
              </w:rPr>
              <w:t>2016-2017</w:t>
            </w: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69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2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8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r>
      <w:tr w:rsidR="00531CC7" w:rsidRPr="00637ACC" w:rsidTr="00037EF6">
        <w:tc>
          <w:tcPr>
            <w:tcW w:w="993" w:type="dxa"/>
            <w:vMerge/>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1134"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r w:rsidRPr="00DF5528">
              <w:rPr>
                <w:rFonts w:ascii="Times New Roman" w:hAnsi="Times New Roman"/>
                <w:bCs/>
                <w:sz w:val="16"/>
                <w:szCs w:val="16"/>
              </w:rPr>
              <w:t>2017-2018</w:t>
            </w: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69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2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8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r>
      <w:tr w:rsidR="00531CC7" w:rsidRPr="00637ACC" w:rsidTr="00037EF6">
        <w:tc>
          <w:tcPr>
            <w:tcW w:w="993" w:type="dxa"/>
            <w:vMerge/>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1134"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r w:rsidRPr="00DF5528">
              <w:rPr>
                <w:rFonts w:ascii="Times New Roman" w:hAnsi="Times New Roman"/>
                <w:bCs/>
                <w:sz w:val="16"/>
                <w:szCs w:val="16"/>
              </w:rPr>
              <w:t>2018-2019</w:t>
            </w: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69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2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8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r>
      <w:tr w:rsidR="00531CC7" w:rsidRPr="00637ACC" w:rsidTr="00037EF6">
        <w:tc>
          <w:tcPr>
            <w:tcW w:w="993" w:type="dxa"/>
            <w:vMerge/>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1134"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r w:rsidRPr="00DF5528">
              <w:rPr>
                <w:rFonts w:ascii="Times New Roman" w:hAnsi="Times New Roman"/>
                <w:bCs/>
                <w:sz w:val="16"/>
                <w:szCs w:val="16"/>
              </w:rPr>
              <w:t>2019-2020</w:t>
            </w: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69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2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8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r>
      <w:tr w:rsidR="00531CC7" w:rsidRPr="00637ACC" w:rsidTr="00037EF6">
        <w:tc>
          <w:tcPr>
            <w:tcW w:w="993" w:type="dxa"/>
            <w:vMerge w:val="restart"/>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1134"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r w:rsidRPr="00DF5528">
              <w:rPr>
                <w:rFonts w:ascii="Times New Roman" w:hAnsi="Times New Roman"/>
                <w:bCs/>
                <w:sz w:val="16"/>
                <w:szCs w:val="16"/>
              </w:rPr>
              <w:t>2016-2017</w:t>
            </w: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69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2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8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r>
      <w:tr w:rsidR="00531CC7" w:rsidRPr="00637ACC" w:rsidTr="00037EF6">
        <w:tc>
          <w:tcPr>
            <w:tcW w:w="993" w:type="dxa"/>
            <w:vMerge/>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1134"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r w:rsidRPr="00DF5528">
              <w:rPr>
                <w:rFonts w:ascii="Times New Roman" w:hAnsi="Times New Roman"/>
                <w:bCs/>
                <w:sz w:val="16"/>
                <w:szCs w:val="16"/>
              </w:rPr>
              <w:t>2017-2018</w:t>
            </w: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69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2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8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r>
      <w:tr w:rsidR="00531CC7" w:rsidRPr="00637ACC" w:rsidTr="00037EF6">
        <w:tc>
          <w:tcPr>
            <w:tcW w:w="993" w:type="dxa"/>
            <w:vMerge/>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1134"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r w:rsidRPr="00DF5528">
              <w:rPr>
                <w:rFonts w:ascii="Times New Roman" w:hAnsi="Times New Roman"/>
                <w:bCs/>
                <w:sz w:val="16"/>
                <w:szCs w:val="16"/>
              </w:rPr>
              <w:t>2018-2019</w:t>
            </w: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69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2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8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r>
      <w:tr w:rsidR="00531CC7" w:rsidRPr="00637ACC" w:rsidTr="00037EF6">
        <w:tc>
          <w:tcPr>
            <w:tcW w:w="993" w:type="dxa"/>
            <w:vMerge/>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1134"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r w:rsidRPr="00DF5528">
              <w:rPr>
                <w:rFonts w:ascii="Times New Roman" w:hAnsi="Times New Roman"/>
                <w:bCs/>
                <w:sz w:val="16"/>
                <w:szCs w:val="16"/>
              </w:rPr>
              <w:t>2019-2020</w:t>
            </w: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1"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2"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69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43"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3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20"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87"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c>
          <w:tcPr>
            <w:tcW w:w="506" w:type="dxa"/>
          </w:tcPr>
          <w:p w:rsidR="00531CC7" w:rsidRPr="00DF5528" w:rsidRDefault="00531CC7" w:rsidP="00037EF6">
            <w:pPr>
              <w:widowControl w:val="0"/>
              <w:autoSpaceDE w:val="0"/>
              <w:autoSpaceDN w:val="0"/>
              <w:adjustRightInd w:val="0"/>
              <w:spacing w:after="0" w:line="240" w:lineRule="auto"/>
              <w:jc w:val="center"/>
              <w:rPr>
                <w:rFonts w:ascii="Times New Roman" w:hAnsi="Times New Roman"/>
                <w:bCs/>
                <w:sz w:val="16"/>
                <w:szCs w:val="16"/>
              </w:rPr>
            </w:pPr>
          </w:p>
        </w:tc>
      </w:tr>
    </w:tbl>
    <w:p w:rsidR="00531CC7" w:rsidRDefault="00531CC7" w:rsidP="0078163C">
      <w:pPr>
        <w:widowControl w:val="0"/>
        <w:autoSpaceDE w:val="0"/>
        <w:autoSpaceDN w:val="0"/>
        <w:adjustRightInd w:val="0"/>
        <w:spacing w:after="0" w:line="240" w:lineRule="auto"/>
        <w:jc w:val="center"/>
        <w:rPr>
          <w:rFonts w:ascii="Times New Roman" w:hAnsi="Times New Roman"/>
          <w:b/>
          <w:bCs/>
          <w:sz w:val="24"/>
          <w:szCs w:val="24"/>
        </w:rPr>
      </w:pPr>
    </w:p>
    <w:p w:rsidR="00531CC7" w:rsidRPr="00B55CFE" w:rsidRDefault="00531CC7" w:rsidP="0078163C">
      <w:pPr>
        <w:widowControl w:val="0"/>
        <w:autoSpaceDE w:val="0"/>
        <w:autoSpaceDN w:val="0"/>
        <w:adjustRightInd w:val="0"/>
        <w:spacing w:after="0" w:line="240" w:lineRule="auto"/>
        <w:rPr>
          <w:rFonts w:ascii="Times New Roman" w:hAnsi="Times New Roman"/>
          <w:sz w:val="24"/>
          <w:szCs w:val="24"/>
        </w:rPr>
      </w:pPr>
      <w:r>
        <w:rPr>
          <w:noProof/>
          <w:lang w:eastAsia="ru-RU"/>
        </w:rPr>
        <w:pict>
          <v:line id="_x0000_s1041" style="position:absolute;z-index:-251654144" from="545.8pt,-111.75pt" to="545.8pt,226.7pt" o:allowincell="f" strokeweight=".48pt"/>
        </w:pict>
      </w:r>
      <w:r>
        <w:rPr>
          <w:noProof/>
          <w:lang w:eastAsia="ru-RU"/>
        </w:rPr>
        <w:pict>
          <v:line id="_x0000_s1042" style="position:absolute;z-index:-251653120" from="645.9pt,-111.75pt" to="645.9pt,226.7pt" o:allowincell="f" strokeweight=".48pt"/>
        </w:pict>
      </w:r>
      <w:r>
        <w:rPr>
          <w:noProof/>
          <w:lang w:eastAsia="ru-RU"/>
        </w:rPr>
        <w:pict>
          <v:line id="_x0000_s1043" style="position:absolute;z-index:-251652096" from="678.7pt,-111.75pt" to="678.7pt,226.7pt" o:allowincell="f" strokeweight=".48pt"/>
        </w:pict>
      </w:r>
      <w:r>
        <w:rPr>
          <w:noProof/>
          <w:lang w:eastAsia="ru-RU"/>
        </w:rPr>
        <w:pict>
          <v:line id="_x0000_s1044" style="position:absolute;z-index:-251651072" from="578.55pt,-111.75pt" to="578.55pt,226.7pt" o:allowincell="f" strokeweight=".48pt"/>
        </w:pict>
      </w:r>
      <w:r>
        <w:rPr>
          <w:noProof/>
          <w:lang w:eastAsia="ru-RU"/>
        </w:rPr>
        <w:pict>
          <v:line id="_x0000_s1045" style="position:absolute;z-index:-251650048" from="611.45pt,-111.75pt" to="611.45pt,226.7pt" o:allowincell="f" strokeweight=".48pt"/>
        </w:pict>
      </w:r>
      <w:r>
        <w:rPr>
          <w:noProof/>
          <w:lang w:eastAsia="ru-RU"/>
        </w:rPr>
        <w:pict>
          <v:line id="_x0000_s1046" style="position:absolute;z-index:-251649024" from="711.45pt,-111.75pt" to="711.45pt,226.7pt" o:allowincell="f" strokeweight=".16931mm"/>
        </w:pict>
      </w:r>
      <w:r>
        <w:rPr>
          <w:noProof/>
          <w:lang w:eastAsia="ru-RU"/>
        </w:rPr>
        <w:pict>
          <v:line id="_x0000_s1047" style="position:absolute;z-index:-251648000" from="744.3pt,-111.75pt" to="744.3pt,226.7pt" o:allowincell="f" strokeweight=".16931mm"/>
        </w:pict>
      </w:r>
      <w:r w:rsidRPr="00B55CFE">
        <w:rPr>
          <w:rFonts w:ascii="Times New Roman" w:hAnsi="Times New Roman"/>
          <w:b/>
          <w:bCs/>
          <w:sz w:val="24"/>
          <w:szCs w:val="24"/>
        </w:rPr>
        <w:t>Комплекс условий коррекционной работы включает:</w:t>
      </w:r>
    </w:p>
    <w:p w:rsidR="00531CC7"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i/>
          <w:iCs/>
          <w:sz w:val="24"/>
          <w:szCs w:val="24"/>
        </w:rPr>
        <w:t>1) Психолого-педагогическое обеспечение:</w:t>
      </w:r>
    </w:p>
    <w:p w:rsidR="00531CC7" w:rsidRDefault="00531CC7" w:rsidP="0078163C">
      <w:pPr>
        <w:widowControl w:val="0"/>
        <w:numPr>
          <w:ilvl w:val="0"/>
          <w:numId w:val="118"/>
        </w:numPr>
        <w:tabs>
          <w:tab w:val="clear" w:pos="720"/>
          <w:tab w:val="num" w:pos="142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E47E67">
        <w:rPr>
          <w:rFonts w:ascii="Times New Roman" w:hAnsi="Times New Roman"/>
          <w:sz w:val="24"/>
          <w:szCs w:val="24"/>
        </w:rPr>
        <w:t xml:space="preserve">обеспечение дифференцированных условий в соответствии с рекомендациями </w:t>
      </w:r>
      <w:r>
        <w:rPr>
          <w:rFonts w:ascii="Times New Roman" w:hAnsi="Times New Roman"/>
          <w:sz w:val="24"/>
          <w:szCs w:val="24"/>
        </w:rPr>
        <w:t>работы с детьми с ЗПР</w:t>
      </w:r>
      <w:r w:rsidRPr="00E47E67">
        <w:rPr>
          <w:rFonts w:ascii="Times New Roman" w:hAnsi="Times New Roman"/>
          <w:sz w:val="24"/>
          <w:szCs w:val="24"/>
        </w:rPr>
        <w:t xml:space="preserve">. В </w:t>
      </w:r>
      <w:r>
        <w:rPr>
          <w:rFonts w:ascii="Times New Roman" w:hAnsi="Times New Roman"/>
          <w:sz w:val="24"/>
          <w:szCs w:val="24"/>
        </w:rPr>
        <w:t>школе</w:t>
      </w:r>
      <w:r w:rsidRPr="00E47E67">
        <w:rPr>
          <w:rFonts w:ascii="Times New Roman" w:hAnsi="Times New Roman"/>
          <w:sz w:val="24"/>
          <w:szCs w:val="24"/>
        </w:rPr>
        <w:t xml:space="preserve"> учебные занятия проходят в </w:t>
      </w:r>
      <w:r>
        <w:rPr>
          <w:rFonts w:ascii="Times New Roman" w:hAnsi="Times New Roman"/>
          <w:sz w:val="24"/>
          <w:szCs w:val="24"/>
        </w:rPr>
        <w:t>две</w:t>
      </w:r>
      <w:r w:rsidRPr="00E47E67">
        <w:rPr>
          <w:rFonts w:ascii="Times New Roman" w:hAnsi="Times New Roman"/>
          <w:sz w:val="24"/>
          <w:szCs w:val="24"/>
        </w:rPr>
        <w:t xml:space="preserve"> смен</w:t>
      </w:r>
      <w:r>
        <w:rPr>
          <w:rFonts w:ascii="Times New Roman" w:hAnsi="Times New Roman"/>
          <w:sz w:val="24"/>
          <w:szCs w:val="24"/>
        </w:rPr>
        <w:t>ы</w:t>
      </w:r>
      <w:r w:rsidRPr="00E47E67">
        <w:rPr>
          <w:rFonts w:ascii="Times New Roman" w:hAnsi="Times New Roman"/>
          <w:sz w:val="24"/>
          <w:szCs w:val="24"/>
        </w:rPr>
        <w:t>. Основной формой организации учебной деятельности является классно-урочная система. Расписание уроков составляется учетом требований СанПиН. Все учащиеся обеспечиваются сбалансированным горячим питанием (2-разовое питание</w:t>
      </w:r>
      <w:r>
        <w:rPr>
          <w:rFonts w:ascii="Times New Roman" w:hAnsi="Times New Roman"/>
          <w:sz w:val="24"/>
          <w:szCs w:val="24"/>
        </w:rPr>
        <w:t>)</w:t>
      </w:r>
      <w:r w:rsidRPr="00E47E67">
        <w:rPr>
          <w:rFonts w:ascii="Times New Roman" w:hAnsi="Times New Roman"/>
          <w:sz w:val="24"/>
          <w:szCs w:val="24"/>
        </w:rPr>
        <w:t xml:space="preserve">. Во второй половине дня для учащихся 1-4 классов проводятся: занятия в кружках и секциях, индивидуальные и групповые коррекционно-развивающие занятия, осуществляемые учителями, педагогом-психологом, внеклассные  мероприятия,  занятия внеурочной деятельности, коррекционно-развивающая направленность образования учащихся с задержкой психического развития достигается благодаря использованию на уроках и во внеурочной деятельности различных педагогических технологий: коррекционно-развивающих, информационно-коммуникационных, проблемного обучения, проектной деятельности, помогающих учащимся в получении начального общего образования; </w:t>
      </w:r>
    </w:p>
    <w:p w:rsidR="00531CC7" w:rsidRPr="00E47E67" w:rsidRDefault="00531CC7" w:rsidP="0078163C">
      <w:pPr>
        <w:widowControl w:val="0"/>
        <w:numPr>
          <w:ilvl w:val="0"/>
          <w:numId w:val="118"/>
        </w:numPr>
        <w:tabs>
          <w:tab w:val="clear" w:pos="720"/>
          <w:tab w:val="num" w:pos="142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E47E67">
        <w:rPr>
          <w:rFonts w:ascii="Symbol" w:hAnsi="Symbol" w:cs="Symbol"/>
          <w:sz w:val="24"/>
          <w:szCs w:val="24"/>
        </w:rPr>
        <w:t></w:t>
      </w:r>
      <w:r w:rsidRPr="00E47E67">
        <w:rPr>
          <w:rFonts w:ascii="Times New Roman" w:hAnsi="Times New Roman"/>
          <w:sz w:val="24"/>
          <w:szCs w:val="24"/>
        </w:rPr>
        <w:t xml:space="preserve"> школа обеспечивает индивидуальное обучение на дому с учащимися по заключению врачебной комиссии (ВК). Содержание образования определяется для детей с задержкой психического развития исходя из особенностей психофизического развития и индивидуальных возможностей учащихся. Социализация обучающихся обеспечивается через участие во внеклассных мероприятиях, систему индивидуальных коррекционных занятий.</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E47E67">
        <w:rPr>
          <w:rFonts w:ascii="Times New Roman" w:hAnsi="Times New Roman" w:cs="Times New Roman"/>
          <w:sz w:val="24"/>
          <w:szCs w:val="24"/>
        </w:rPr>
        <w:t></w:t>
      </w:r>
      <w:r w:rsidRPr="00B55CFE">
        <w:rPr>
          <w:rFonts w:ascii="Times New Roman" w:hAnsi="Times New Roman"/>
          <w:sz w:val="24"/>
          <w:szCs w:val="24"/>
        </w:rPr>
        <w:t xml:space="preserve"> здоровьесберегающие условия в образовательном учреждении обеспечены соблюдением охранительного режима в образовательно-воспитательном процессе:</w:t>
      </w:r>
    </w:p>
    <w:p w:rsidR="00531CC7" w:rsidRPr="00E47E67" w:rsidRDefault="00531CC7" w:rsidP="0078163C">
      <w:pPr>
        <w:widowControl w:val="0"/>
        <w:numPr>
          <w:ilvl w:val="0"/>
          <w:numId w:val="119"/>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E47E67">
        <w:rPr>
          <w:rFonts w:ascii="Times New Roman" w:hAnsi="Times New Roman"/>
          <w:sz w:val="24"/>
          <w:szCs w:val="24"/>
        </w:rPr>
        <w:t xml:space="preserve">составление расписания с учетом уровня работоспособности обучающихся, </w:t>
      </w:r>
    </w:p>
    <w:p w:rsidR="00531CC7" w:rsidRPr="00E47E67" w:rsidRDefault="00531CC7" w:rsidP="0078163C">
      <w:pPr>
        <w:widowControl w:val="0"/>
        <w:numPr>
          <w:ilvl w:val="0"/>
          <w:numId w:val="119"/>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E47E67">
        <w:rPr>
          <w:rFonts w:ascii="Times New Roman" w:hAnsi="Times New Roman"/>
          <w:sz w:val="24"/>
          <w:szCs w:val="24"/>
        </w:rPr>
        <w:t xml:space="preserve">организация динамических пауз во время образовательного процесса, соблюдение режимных моментов, </w:t>
      </w:r>
    </w:p>
    <w:p w:rsidR="00531CC7" w:rsidRPr="00E47E67" w:rsidRDefault="00531CC7" w:rsidP="0078163C">
      <w:pPr>
        <w:widowControl w:val="0"/>
        <w:numPr>
          <w:ilvl w:val="0"/>
          <w:numId w:val="119"/>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E47E67">
        <w:rPr>
          <w:rFonts w:ascii="Times New Roman" w:hAnsi="Times New Roman"/>
          <w:sz w:val="24"/>
          <w:szCs w:val="24"/>
        </w:rPr>
        <w:t xml:space="preserve">проведение индивидуальных коррекционных занятий во второй половине учебного дня;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E47E67">
        <w:rPr>
          <w:rFonts w:ascii="Times New Roman" w:hAnsi="Times New Roman" w:cs="Times New Roman"/>
          <w:sz w:val="24"/>
          <w:szCs w:val="24"/>
        </w:rPr>
        <w:t></w:t>
      </w:r>
      <w:r w:rsidRPr="00B55CFE">
        <w:rPr>
          <w:rFonts w:ascii="Times New Roman" w:hAnsi="Times New Roman"/>
          <w:sz w:val="24"/>
          <w:szCs w:val="24"/>
        </w:rPr>
        <w:t xml:space="preserve"> спортивные мероприятия, работа кружков и секций спортивно-оздоровительного направления.</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sidRPr="00E47E67">
        <w:rPr>
          <w:rFonts w:ascii="Times New Roman" w:hAnsi="Times New Roman"/>
          <w:i/>
          <w:sz w:val="24"/>
          <w:szCs w:val="24"/>
        </w:rPr>
        <w:t>2) Программно-методическое</w:t>
      </w:r>
      <w:r w:rsidRPr="00B55CFE">
        <w:rPr>
          <w:rFonts w:ascii="Times New Roman" w:hAnsi="Times New Roman"/>
          <w:i/>
          <w:iCs/>
          <w:sz w:val="24"/>
          <w:szCs w:val="24"/>
        </w:rPr>
        <w:t xml:space="preserve"> обеспечение</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sz w:val="24"/>
          <w:szCs w:val="24"/>
        </w:rPr>
        <w:t>В п</w:t>
      </w:r>
      <w:r>
        <w:rPr>
          <w:rFonts w:ascii="Times New Roman" w:hAnsi="Times New Roman"/>
          <w:sz w:val="24"/>
          <w:szCs w:val="24"/>
        </w:rPr>
        <w:t>роцессе реализации программы ко</w:t>
      </w:r>
      <w:r w:rsidRPr="00B55CFE">
        <w:rPr>
          <w:rFonts w:ascii="Times New Roman" w:hAnsi="Times New Roman"/>
          <w:sz w:val="24"/>
          <w:szCs w:val="24"/>
        </w:rPr>
        <w:t xml:space="preserve">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 -психолога, </w:t>
      </w:r>
      <w:r>
        <w:rPr>
          <w:rFonts w:ascii="Times New Roman" w:hAnsi="Times New Roman"/>
          <w:sz w:val="24"/>
          <w:szCs w:val="24"/>
        </w:rPr>
        <w:t>социального педагога</w:t>
      </w:r>
      <w:r w:rsidRPr="00B55CFE">
        <w:rPr>
          <w:rFonts w:ascii="Times New Roman" w:hAnsi="Times New Roman"/>
          <w:sz w:val="24"/>
          <w:szCs w:val="24"/>
        </w:rPr>
        <w:t>.</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i/>
          <w:iCs/>
          <w:sz w:val="24"/>
          <w:szCs w:val="24"/>
        </w:rPr>
        <w:t>3) Кадровое обеспечение</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sz w:val="24"/>
          <w:szCs w:val="24"/>
        </w:rPr>
        <w:t xml:space="preserve">Образовательное учреждение обеспечено специалистами: педагог-психолог - </w:t>
      </w:r>
      <w:r>
        <w:rPr>
          <w:rFonts w:ascii="Times New Roman" w:hAnsi="Times New Roman"/>
          <w:sz w:val="24"/>
          <w:szCs w:val="24"/>
        </w:rPr>
        <w:t>1</w:t>
      </w:r>
      <w:r w:rsidRPr="00B55CFE">
        <w:rPr>
          <w:rFonts w:ascii="Times New Roman" w:hAnsi="Times New Roman"/>
          <w:sz w:val="24"/>
          <w:szCs w:val="24"/>
        </w:rPr>
        <w:t xml:space="preserve"> человек, социальный педагог —</w:t>
      </w:r>
      <w:r>
        <w:rPr>
          <w:rFonts w:ascii="Times New Roman" w:hAnsi="Times New Roman"/>
          <w:sz w:val="24"/>
          <w:szCs w:val="24"/>
        </w:rPr>
        <w:t>2</w:t>
      </w:r>
      <w:r w:rsidRPr="00B55CFE">
        <w:rPr>
          <w:rFonts w:ascii="Times New Roman" w:hAnsi="Times New Roman"/>
          <w:sz w:val="24"/>
          <w:szCs w:val="24"/>
        </w:rPr>
        <w:t xml:space="preserve"> человек</w:t>
      </w:r>
      <w:r>
        <w:rPr>
          <w:rFonts w:ascii="Times New Roman" w:hAnsi="Times New Roman"/>
          <w:sz w:val="24"/>
          <w:szCs w:val="24"/>
        </w:rPr>
        <w:t>а</w:t>
      </w:r>
      <w:r w:rsidRPr="00B55CFE">
        <w:rPr>
          <w:rFonts w:ascii="Times New Roman" w:hAnsi="Times New Roman"/>
          <w:sz w:val="24"/>
          <w:szCs w:val="24"/>
        </w:rPr>
        <w:t>. В рамках сетевого взаимодействия школьная медсестра — 1 человек.</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i/>
          <w:iCs/>
          <w:sz w:val="24"/>
          <w:szCs w:val="24"/>
        </w:rPr>
        <w:t>4) Материально-техническое обеспечение</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bookmarkStart w:id="156" w:name="page227"/>
      <w:bookmarkEnd w:id="156"/>
      <w:r w:rsidRPr="00B55CFE">
        <w:rPr>
          <w:rFonts w:ascii="Times New Roman" w:hAnsi="Times New Roman"/>
          <w:sz w:val="24"/>
          <w:szCs w:val="24"/>
        </w:rPr>
        <w:t xml:space="preserve">Создана материально-техническая база, позволяющая обеспечить адаптивную коррекционно-развивающую среду </w:t>
      </w:r>
      <w:r>
        <w:rPr>
          <w:rFonts w:ascii="Times New Roman" w:hAnsi="Times New Roman"/>
          <w:sz w:val="24"/>
          <w:szCs w:val="24"/>
        </w:rPr>
        <w:t>школы</w:t>
      </w:r>
      <w:r w:rsidRPr="00B55CFE">
        <w:rPr>
          <w:rFonts w:ascii="Times New Roman" w:hAnsi="Times New Roman"/>
          <w:sz w:val="24"/>
          <w:szCs w:val="24"/>
        </w:rPr>
        <w:t>:</w:t>
      </w:r>
    </w:p>
    <w:p w:rsidR="00531CC7" w:rsidRDefault="00531CC7" w:rsidP="0078163C">
      <w:pPr>
        <w:widowControl w:val="0"/>
        <w:numPr>
          <w:ilvl w:val="0"/>
          <w:numId w:val="120"/>
        </w:numPr>
        <w:tabs>
          <w:tab w:val="clear" w:pos="720"/>
          <w:tab w:val="num" w:pos="1420"/>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Pr>
          <w:rFonts w:ascii="Times New Roman" w:hAnsi="Times New Roman"/>
          <w:sz w:val="24"/>
          <w:szCs w:val="24"/>
        </w:rPr>
        <w:t xml:space="preserve">кабинет педагога-психолога; </w:t>
      </w:r>
    </w:p>
    <w:p w:rsidR="00531CC7" w:rsidRPr="00B55CFE" w:rsidRDefault="00531CC7" w:rsidP="0078163C">
      <w:pPr>
        <w:widowControl w:val="0"/>
        <w:numPr>
          <w:ilvl w:val="0"/>
          <w:numId w:val="120"/>
        </w:numPr>
        <w:tabs>
          <w:tab w:val="clear" w:pos="720"/>
          <w:tab w:val="num" w:pos="1420"/>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B55CFE">
        <w:rPr>
          <w:rFonts w:ascii="Times New Roman" w:hAnsi="Times New Roman"/>
          <w:sz w:val="24"/>
          <w:szCs w:val="24"/>
        </w:rPr>
        <w:t xml:space="preserve">медицинский, прививочный кабинеты; </w:t>
      </w:r>
    </w:p>
    <w:p w:rsidR="00531CC7" w:rsidRDefault="00531CC7" w:rsidP="0078163C">
      <w:pPr>
        <w:widowControl w:val="0"/>
        <w:numPr>
          <w:ilvl w:val="0"/>
          <w:numId w:val="120"/>
        </w:numPr>
        <w:tabs>
          <w:tab w:val="clear" w:pos="720"/>
          <w:tab w:val="num" w:pos="1420"/>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Pr>
          <w:rFonts w:ascii="Times New Roman" w:hAnsi="Times New Roman"/>
          <w:sz w:val="24"/>
          <w:szCs w:val="24"/>
        </w:rPr>
        <w:t xml:space="preserve">библиотечно- информационный центр; </w:t>
      </w:r>
    </w:p>
    <w:p w:rsidR="00531CC7" w:rsidRDefault="00531CC7" w:rsidP="0078163C">
      <w:pPr>
        <w:widowControl w:val="0"/>
        <w:numPr>
          <w:ilvl w:val="0"/>
          <w:numId w:val="120"/>
        </w:numPr>
        <w:tabs>
          <w:tab w:val="clear" w:pos="720"/>
          <w:tab w:val="num" w:pos="1420"/>
        </w:tabs>
        <w:suppressAutoHyphens w:val="0"/>
        <w:overflowPunct w:val="0"/>
        <w:autoSpaceDE w:val="0"/>
        <w:autoSpaceDN w:val="0"/>
        <w:adjustRightInd w:val="0"/>
        <w:spacing w:after="0" w:line="240" w:lineRule="auto"/>
        <w:ind w:left="0" w:firstLine="567"/>
        <w:jc w:val="both"/>
        <w:rPr>
          <w:rFonts w:ascii="Symbol" w:hAnsi="Symbol" w:cs="Symbol"/>
          <w:sz w:val="24"/>
          <w:szCs w:val="24"/>
        </w:rPr>
      </w:pPr>
      <w:r>
        <w:rPr>
          <w:rFonts w:ascii="Times New Roman" w:hAnsi="Times New Roman"/>
          <w:sz w:val="24"/>
          <w:szCs w:val="24"/>
        </w:rPr>
        <w:t xml:space="preserve">столовая; </w:t>
      </w:r>
    </w:p>
    <w:p w:rsidR="00531CC7" w:rsidRPr="007254A8" w:rsidRDefault="00531CC7" w:rsidP="0078163C">
      <w:pPr>
        <w:widowControl w:val="0"/>
        <w:numPr>
          <w:ilvl w:val="0"/>
          <w:numId w:val="120"/>
        </w:numPr>
        <w:tabs>
          <w:tab w:val="clear" w:pos="720"/>
          <w:tab w:val="num" w:pos="1420"/>
        </w:tabs>
        <w:suppressAutoHyphens w:val="0"/>
        <w:overflowPunct w:val="0"/>
        <w:autoSpaceDE w:val="0"/>
        <w:autoSpaceDN w:val="0"/>
        <w:adjustRightInd w:val="0"/>
        <w:spacing w:after="0" w:line="240" w:lineRule="auto"/>
        <w:ind w:left="0" w:firstLine="567"/>
        <w:jc w:val="both"/>
        <w:rPr>
          <w:rFonts w:ascii="Symbol" w:hAnsi="Symbol" w:cs="Symbol"/>
          <w:color w:val="FF0000"/>
          <w:sz w:val="24"/>
          <w:szCs w:val="24"/>
        </w:rPr>
      </w:pPr>
      <w:r>
        <w:rPr>
          <w:rFonts w:ascii="Times New Roman" w:hAnsi="Times New Roman"/>
          <w:sz w:val="24"/>
          <w:szCs w:val="24"/>
        </w:rPr>
        <w:t xml:space="preserve">спортивный зал, </w:t>
      </w:r>
      <w:r w:rsidRPr="00335205">
        <w:rPr>
          <w:rFonts w:ascii="Times New Roman" w:hAnsi="Times New Roman"/>
          <w:color w:val="auto"/>
          <w:sz w:val="24"/>
          <w:szCs w:val="24"/>
        </w:rPr>
        <w:t>спортивная площадка.</w:t>
      </w:r>
      <w:r w:rsidRPr="007254A8">
        <w:rPr>
          <w:rFonts w:ascii="Times New Roman" w:hAnsi="Times New Roman"/>
          <w:color w:val="FF0000"/>
          <w:sz w:val="24"/>
          <w:szCs w:val="24"/>
        </w:rPr>
        <w:t xml:space="preserve"> </w:t>
      </w:r>
    </w:p>
    <w:p w:rsidR="00531CC7" w:rsidRPr="00B55CFE" w:rsidRDefault="00531CC7" w:rsidP="0078163C">
      <w:pPr>
        <w:widowControl w:val="0"/>
        <w:overflowPunct w:val="0"/>
        <w:autoSpaceDE w:val="0"/>
        <w:autoSpaceDN w:val="0"/>
        <w:adjustRightInd w:val="0"/>
        <w:spacing w:after="0" w:line="240" w:lineRule="auto"/>
        <w:ind w:firstLine="567"/>
        <w:jc w:val="both"/>
        <w:rPr>
          <w:rFonts w:ascii="Symbol" w:hAnsi="Symbol" w:cs="Symbol"/>
          <w:sz w:val="24"/>
          <w:szCs w:val="24"/>
        </w:rPr>
      </w:pPr>
      <w:r w:rsidRPr="00B55CFE">
        <w:rPr>
          <w:rFonts w:ascii="Times New Roman" w:hAnsi="Times New Roman"/>
          <w:i/>
          <w:iCs/>
          <w:sz w:val="24"/>
          <w:szCs w:val="24"/>
        </w:rPr>
        <w:t xml:space="preserve">5) Информационное обеспечение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sz w:val="24"/>
          <w:szCs w:val="24"/>
        </w:rPr>
        <w:t>Информационное обеспечение субъектов образовательного процесса дает возможность для доступа каждого субъекта образовательного процесса к информационно - методическим фондам и базам данных, системным источникам информации, наличие методических пособий и рекомендаций по всем видам деятельности, а также учебно-наглядных пособий и т.д.</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sz w:val="24"/>
          <w:szCs w:val="24"/>
        </w:rPr>
        <w:t>У школы есть внешний ресурс - официальный сайт. Сайт активно используется для привлечения родителей к интересам детей, общей организации образовательной деятельности.</w:t>
      </w:r>
    </w:p>
    <w:p w:rsidR="00531CC7" w:rsidRPr="00B55CFE" w:rsidRDefault="00531CC7" w:rsidP="0078163C">
      <w:pPr>
        <w:widowControl w:val="0"/>
        <w:autoSpaceDE w:val="0"/>
        <w:autoSpaceDN w:val="0"/>
        <w:adjustRightInd w:val="0"/>
        <w:spacing w:after="0" w:line="240" w:lineRule="auto"/>
        <w:ind w:firstLine="567"/>
        <w:jc w:val="center"/>
        <w:rPr>
          <w:rFonts w:ascii="Times New Roman" w:hAnsi="Times New Roman"/>
          <w:sz w:val="24"/>
          <w:szCs w:val="24"/>
        </w:rPr>
      </w:pPr>
    </w:p>
    <w:p w:rsidR="00531CC7" w:rsidRPr="00C770EE" w:rsidRDefault="00531CC7" w:rsidP="0078163C">
      <w:pPr>
        <w:widowControl w:val="0"/>
        <w:overflowPunct w:val="0"/>
        <w:autoSpaceDE w:val="0"/>
        <w:autoSpaceDN w:val="0"/>
        <w:adjustRightInd w:val="0"/>
        <w:spacing w:after="0" w:line="240" w:lineRule="auto"/>
        <w:ind w:firstLine="567"/>
        <w:jc w:val="center"/>
        <w:rPr>
          <w:rFonts w:ascii="Times New Roman" w:hAnsi="Times New Roman"/>
          <w:sz w:val="24"/>
          <w:szCs w:val="24"/>
        </w:rPr>
      </w:pPr>
      <w:r w:rsidRPr="00C770EE">
        <w:rPr>
          <w:rFonts w:ascii="Times New Roman" w:hAnsi="Times New Roman"/>
          <w:b/>
          <w:bCs/>
          <w:sz w:val="24"/>
          <w:szCs w:val="24"/>
        </w:rPr>
        <w:t>Планируемые результаты коррекционной работы с обучающимися с задержкой психического развития на ступени начального общего образования</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b/>
          <w:bCs/>
          <w:sz w:val="24"/>
          <w:szCs w:val="24"/>
        </w:rPr>
        <w:t>Удовлетворение специальных образовательных потребностей детей с задержкой психического развития:</w:t>
      </w:r>
    </w:p>
    <w:p w:rsidR="00531CC7" w:rsidRDefault="00531CC7" w:rsidP="0078163C">
      <w:pPr>
        <w:widowControl w:val="0"/>
        <w:numPr>
          <w:ilvl w:val="0"/>
          <w:numId w:val="121"/>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успешно адаптируется в школе; </w:t>
      </w:r>
    </w:p>
    <w:p w:rsidR="00531CC7" w:rsidRPr="00C770EE" w:rsidRDefault="00531CC7" w:rsidP="0078163C">
      <w:pPr>
        <w:widowControl w:val="0"/>
        <w:numPr>
          <w:ilvl w:val="0"/>
          <w:numId w:val="122"/>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C770EE">
        <w:rPr>
          <w:rFonts w:ascii="Times New Roman" w:hAnsi="Times New Roman"/>
          <w:sz w:val="24"/>
          <w:szCs w:val="24"/>
        </w:rPr>
        <w:t xml:space="preserve">проявляет познавательную активность; </w:t>
      </w:r>
    </w:p>
    <w:p w:rsidR="00531CC7" w:rsidRPr="00C770EE" w:rsidRDefault="00531CC7" w:rsidP="0078163C">
      <w:pPr>
        <w:widowControl w:val="0"/>
        <w:numPr>
          <w:ilvl w:val="0"/>
          <w:numId w:val="122"/>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C770EE">
        <w:rPr>
          <w:rFonts w:ascii="Times New Roman" w:hAnsi="Times New Roman"/>
          <w:sz w:val="24"/>
          <w:szCs w:val="24"/>
        </w:rPr>
        <w:t xml:space="preserve">умеет выражать свое эмоциональное состояние, прилагать волевые усилия к решению поставленных задач; </w:t>
      </w:r>
    </w:p>
    <w:p w:rsidR="00531CC7" w:rsidRDefault="00531CC7" w:rsidP="0078163C">
      <w:pPr>
        <w:widowControl w:val="0"/>
        <w:numPr>
          <w:ilvl w:val="0"/>
          <w:numId w:val="122"/>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имеет сформированную учебную мотивацию; </w:t>
      </w:r>
    </w:p>
    <w:p w:rsidR="00531CC7" w:rsidRPr="00B55CFE" w:rsidRDefault="00531CC7" w:rsidP="0078163C">
      <w:pPr>
        <w:widowControl w:val="0"/>
        <w:numPr>
          <w:ilvl w:val="0"/>
          <w:numId w:val="122"/>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B55CFE">
        <w:rPr>
          <w:rFonts w:ascii="Times New Roman" w:hAnsi="Times New Roman"/>
          <w:sz w:val="24"/>
          <w:szCs w:val="24"/>
        </w:rPr>
        <w:t xml:space="preserve">ориентируется на моральные нормы и их выполнение; </w:t>
      </w:r>
    </w:p>
    <w:p w:rsidR="00531CC7" w:rsidRPr="00C770EE" w:rsidRDefault="00531CC7" w:rsidP="0078163C">
      <w:pPr>
        <w:widowControl w:val="0"/>
        <w:numPr>
          <w:ilvl w:val="0"/>
          <w:numId w:val="122"/>
        </w:numPr>
        <w:tabs>
          <w:tab w:val="clear" w:pos="720"/>
          <w:tab w:val="num" w:pos="144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организует и осуществляет сотрудничество с участниками</w:t>
      </w:r>
      <w:r w:rsidRPr="00C770EE">
        <w:rPr>
          <w:rFonts w:ascii="Times New Roman" w:hAnsi="Times New Roman"/>
          <w:sz w:val="24"/>
          <w:szCs w:val="24"/>
        </w:rPr>
        <w:t xml:space="preserve"> образовательной деятельности.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b/>
          <w:bCs/>
          <w:sz w:val="24"/>
          <w:szCs w:val="24"/>
        </w:rPr>
        <w:t xml:space="preserve">Коррекция негативных тенденций развития учащихся: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Pr>
          <w:rFonts w:ascii="Symbol" w:hAnsi="Symbol" w:cs="Symbol"/>
          <w:sz w:val="19"/>
          <w:szCs w:val="19"/>
        </w:rPr>
        <w:t></w:t>
      </w:r>
      <w:r w:rsidRPr="00B55CFE">
        <w:rPr>
          <w:rFonts w:ascii="Times New Roman" w:hAnsi="Times New Roman"/>
          <w:sz w:val="24"/>
          <w:szCs w:val="24"/>
        </w:rPr>
        <w:t xml:space="preserve"> дифференцирует информацию различной модальности;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Pr>
          <w:rFonts w:ascii="Symbol" w:hAnsi="Symbol" w:cs="Symbol"/>
          <w:sz w:val="19"/>
          <w:szCs w:val="19"/>
        </w:rPr>
        <w:t></w:t>
      </w:r>
      <w:r w:rsidRPr="00B55CFE">
        <w:rPr>
          <w:rFonts w:ascii="Times New Roman" w:hAnsi="Times New Roman"/>
          <w:sz w:val="24"/>
          <w:szCs w:val="24"/>
        </w:rPr>
        <w:t xml:space="preserve"> соотносит предметы в соответствии с их свойствами;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Pr>
          <w:rFonts w:ascii="Symbol" w:hAnsi="Symbol" w:cs="Symbol"/>
          <w:sz w:val="19"/>
          <w:szCs w:val="19"/>
        </w:rPr>
        <w:t></w:t>
      </w:r>
      <w:r w:rsidRPr="00B55CFE">
        <w:rPr>
          <w:rFonts w:ascii="Times New Roman" w:hAnsi="Times New Roman"/>
          <w:sz w:val="24"/>
          <w:szCs w:val="24"/>
        </w:rPr>
        <w:t xml:space="preserve"> ориентируется в пространственных и временных представлениях; </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Pr>
          <w:rFonts w:ascii="Symbol" w:hAnsi="Symbol" w:cs="Symbol"/>
          <w:sz w:val="19"/>
          <w:szCs w:val="19"/>
        </w:rPr>
        <w:t></w:t>
      </w:r>
      <w:r w:rsidRPr="00B55CFE">
        <w:rPr>
          <w:rFonts w:ascii="Times New Roman" w:hAnsi="Times New Roman"/>
          <w:sz w:val="24"/>
          <w:szCs w:val="24"/>
        </w:rPr>
        <w:t xml:space="preserve"> владеет приемами запоминания, сохранения и воспроизведения информации;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Pr>
          <w:rFonts w:ascii="Symbol" w:hAnsi="Symbol" w:cs="Symbol"/>
          <w:sz w:val="19"/>
          <w:szCs w:val="19"/>
        </w:rPr>
        <w:t></w:t>
      </w:r>
      <w:r>
        <w:rPr>
          <w:rFonts w:ascii="Times New Roman" w:hAnsi="Times New Roman"/>
          <w:sz w:val="24"/>
          <w:szCs w:val="24"/>
        </w:rPr>
        <w:t xml:space="preserve"> выполняет основные</w:t>
      </w:r>
      <w:r w:rsidRPr="00B55CFE">
        <w:rPr>
          <w:rFonts w:ascii="Times New Roman" w:hAnsi="Times New Roman"/>
          <w:sz w:val="24"/>
          <w:szCs w:val="24"/>
        </w:rPr>
        <w:t xml:space="preserve"> мысли</w:t>
      </w:r>
      <w:r>
        <w:rPr>
          <w:rFonts w:ascii="Times New Roman" w:hAnsi="Times New Roman"/>
          <w:sz w:val="24"/>
          <w:szCs w:val="24"/>
        </w:rPr>
        <w:t>тельные операции</w:t>
      </w:r>
      <w:r w:rsidRPr="00B55CFE">
        <w:rPr>
          <w:rFonts w:ascii="Times New Roman" w:hAnsi="Times New Roman"/>
          <w:sz w:val="24"/>
          <w:szCs w:val="24"/>
        </w:rPr>
        <w:t xml:space="preserve"> (анализ,  синтез,  обобщение, </w:t>
      </w:r>
      <w:r>
        <w:rPr>
          <w:rFonts w:ascii="Times New Roman" w:hAnsi="Times New Roman"/>
          <w:sz w:val="24"/>
          <w:szCs w:val="24"/>
        </w:rPr>
        <w:t>сравнение, классификация);</w:t>
      </w:r>
    </w:p>
    <w:p w:rsidR="00531CC7" w:rsidRPr="00B55CFE" w:rsidRDefault="00531CC7" w:rsidP="0078163C">
      <w:pPr>
        <w:widowControl w:val="0"/>
        <w:numPr>
          <w:ilvl w:val="0"/>
          <w:numId w:val="123"/>
        </w:numPr>
        <w:tabs>
          <w:tab w:val="clear" w:pos="720"/>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sidRPr="00B55CFE">
        <w:rPr>
          <w:rFonts w:ascii="Times New Roman" w:hAnsi="Times New Roman"/>
          <w:sz w:val="24"/>
          <w:szCs w:val="24"/>
        </w:rPr>
        <w:t xml:space="preserve">адекватно относится к учебно-воспитательному процессу; </w:t>
      </w:r>
    </w:p>
    <w:p w:rsidR="00531CC7" w:rsidRPr="00B55CFE" w:rsidRDefault="00531CC7" w:rsidP="0078163C">
      <w:pPr>
        <w:widowControl w:val="0"/>
        <w:numPr>
          <w:ilvl w:val="0"/>
          <w:numId w:val="123"/>
        </w:numPr>
        <w:tabs>
          <w:tab w:val="clear" w:pos="720"/>
          <w:tab w:val="num" w:pos="709"/>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sidRPr="00B55CFE">
        <w:rPr>
          <w:rFonts w:ascii="Times New Roman" w:hAnsi="Times New Roman"/>
          <w:sz w:val="24"/>
          <w:szCs w:val="24"/>
        </w:rPr>
        <w:t xml:space="preserve">работает по алгоритму, в соответствии с установленными правилами; </w:t>
      </w:r>
    </w:p>
    <w:p w:rsidR="00531CC7" w:rsidRDefault="00531CC7" w:rsidP="0078163C">
      <w:pPr>
        <w:widowControl w:val="0"/>
        <w:numPr>
          <w:ilvl w:val="0"/>
          <w:numId w:val="123"/>
        </w:numPr>
        <w:tabs>
          <w:tab w:val="clear" w:pos="720"/>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Pr>
          <w:rFonts w:ascii="Times New Roman" w:hAnsi="Times New Roman"/>
          <w:sz w:val="24"/>
          <w:szCs w:val="24"/>
        </w:rPr>
        <w:t xml:space="preserve">контролирует свою деятельность; </w:t>
      </w:r>
    </w:p>
    <w:p w:rsidR="00531CC7" w:rsidRPr="00B55CFE" w:rsidRDefault="00531CC7" w:rsidP="0078163C">
      <w:pPr>
        <w:widowControl w:val="0"/>
        <w:numPr>
          <w:ilvl w:val="0"/>
          <w:numId w:val="123"/>
        </w:numPr>
        <w:tabs>
          <w:tab w:val="clear" w:pos="720"/>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sidRPr="00B55CFE">
        <w:rPr>
          <w:rFonts w:ascii="Times New Roman" w:hAnsi="Times New Roman"/>
          <w:sz w:val="24"/>
          <w:szCs w:val="24"/>
        </w:rPr>
        <w:t xml:space="preserve">адекватно принимает оценку взрослого и сверстника; </w:t>
      </w:r>
    </w:p>
    <w:p w:rsidR="00531CC7" w:rsidRPr="00C770EE" w:rsidRDefault="00531CC7" w:rsidP="0078163C">
      <w:pPr>
        <w:widowControl w:val="0"/>
        <w:numPr>
          <w:ilvl w:val="0"/>
          <w:numId w:val="123"/>
        </w:numPr>
        <w:tabs>
          <w:tab w:val="clear" w:pos="720"/>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sidRPr="00C770EE">
        <w:rPr>
          <w:rFonts w:ascii="Times New Roman" w:hAnsi="Times New Roman"/>
          <w:sz w:val="24"/>
          <w:szCs w:val="24"/>
        </w:rPr>
        <w:t xml:space="preserve">понимает собственные эмоции и чувства, а также эмоции и чувства других людей; </w:t>
      </w:r>
    </w:p>
    <w:p w:rsidR="00531CC7" w:rsidRPr="00B55CFE" w:rsidRDefault="00531CC7" w:rsidP="0078163C">
      <w:pPr>
        <w:widowControl w:val="0"/>
        <w:numPr>
          <w:ilvl w:val="0"/>
          <w:numId w:val="123"/>
        </w:numPr>
        <w:tabs>
          <w:tab w:val="clear" w:pos="720"/>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sidRPr="00B55CFE">
        <w:rPr>
          <w:rFonts w:ascii="Times New Roman" w:hAnsi="Times New Roman"/>
          <w:sz w:val="24"/>
          <w:szCs w:val="24"/>
        </w:rPr>
        <w:t xml:space="preserve">контролирует свои эмоции, владеет навыками саморегуляции и самоконтроля; </w:t>
      </w:r>
    </w:p>
    <w:p w:rsidR="00531CC7" w:rsidRPr="00B55CFE" w:rsidRDefault="00531CC7" w:rsidP="0078163C">
      <w:pPr>
        <w:widowControl w:val="0"/>
        <w:numPr>
          <w:ilvl w:val="0"/>
          <w:numId w:val="123"/>
        </w:numPr>
        <w:tabs>
          <w:tab w:val="clear" w:pos="720"/>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sidRPr="00B55CFE">
        <w:rPr>
          <w:rFonts w:ascii="Times New Roman" w:hAnsi="Times New Roman"/>
          <w:sz w:val="24"/>
          <w:szCs w:val="24"/>
        </w:rPr>
        <w:t xml:space="preserve">владеет навыками партнерского и группового сотрудничества; </w:t>
      </w:r>
    </w:p>
    <w:p w:rsidR="00531CC7" w:rsidRPr="00B55CFE" w:rsidRDefault="00531CC7" w:rsidP="0078163C">
      <w:pPr>
        <w:widowControl w:val="0"/>
        <w:numPr>
          <w:ilvl w:val="0"/>
          <w:numId w:val="123"/>
        </w:numPr>
        <w:tabs>
          <w:tab w:val="clear" w:pos="720"/>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sidRPr="00B55CFE">
        <w:rPr>
          <w:rFonts w:ascii="Times New Roman" w:hAnsi="Times New Roman"/>
          <w:sz w:val="24"/>
          <w:szCs w:val="24"/>
        </w:rPr>
        <w:t xml:space="preserve">строит монологическое высказывание, владеет диалогической формой речи; </w:t>
      </w:r>
    </w:p>
    <w:p w:rsidR="00531CC7" w:rsidRDefault="00531CC7" w:rsidP="0078163C">
      <w:pPr>
        <w:widowControl w:val="0"/>
        <w:numPr>
          <w:ilvl w:val="0"/>
          <w:numId w:val="123"/>
        </w:numPr>
        <w:tabs>
          <w:tab w:val="clear" w:pos="720"/>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Pr>
          <w:rFonts w:ascii="Times New Roman" w:hAnsi="Times New Roman"/>
          <w:sz w:val="24"/>
          <w:szCs w:val="24"/>
        </w:rPr>
        <w:t xml:space="preserve">использует навыки невербального взаимодействия; </w:t>
      </w:r>
    </w:p>
    <w:p w:rsidR="00531CC7" w:rsidRPr="00B55CFE" w:rsidRDefault="00531CC7" w:rsidP="0078163C">
      <w:pPr>
        <w:widowControl w:val="0"/>
        <w:numPr>
          <w:ilvl w:val="0"/>
          <w:numId w:val="123"/>
        </w:numPr>
        <w:tabs>
          <w:tab w:val="clear" w:pos="720"/>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sidRPr="00B55CFE">
        <w:rPr>
          <w:rFonts w:ascii="Times New Roman" w:hAnsi="Times New Roman"/>
          <w:sz w:val="24"/>
          <w:szCs w:val="24"/>
        </w:rPr>
        <w:t xml:space="preserve">выражает свои мысли и чувства в зависимости от ситуации, пользуется формами речевого этикета; </w:t>
      </w:r>
    </w:p>
    <w:p w:rsidR="00531CC7" w:rsidRPr="00B55CFE" w:rsidRDefault="00531CC7" w:rsidP="0078163C">
      <w:pPr>
        <w:widowControl w:val="0"/>
        <w:numPr>
          <w:ilvl w:val="0"/>
          <w:numId w:val="124"/>
        </w:numPr>
        <w:tabs>
          <w:tab w:val="clear" w:pos="720"/>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sidRPr="00B55CFE">
        <w:rPr>
          <w:rFonts w:ascii="Times New Roman" w:hAnsi="Times New Roman"/>
          <w:sz w:val="24"/>
          <w:szCs w:val="24"/>
        </w:rPr>
        <w:t xml:space="preserve">использует речевые средства для эффективного решения разнообразных коммуникативных задач. </w:t>
      </w:r>
    </w:p>
    <w:p w:rsidR="00531CC7" w:rsidRPr="00B55CFE" w:rsidRDefault="00531CC7" w:rsidP="0078163C">
      <w:pPr>
        <w:widowControl w:val="0"/>
        <w:overflowPunct w:val="0"/>
        <w:autoSpaceDE w:val="0"/>
        <w:autoSpaceDN w:val="0"/>
        <w:adjustRightInd w:val="0"/>
        <w:spacing w:after="0" w:line="240" w:lineRule="auto"/>
        <w:ind w:firstLine="567"/>
        <w:jc w:val="both"/>
        <w:rPr>
          <w:rFonts w:ascii="Symbol" w:hAnsi="Symbol" w:cs="Symbol"/>
          <w:sz w:val="20"/>
          <w:szCs w:val="20"/>
        </w:rPr>
      </w:pPr>
      <w:r w:rsidRPr="00B55CFE">
        <w:rPr>
          <w:rFonts w:ascii="Times New Roman" w:hAnsi="Times New Roman"/>
          <w:b/>
          <w:bCs/>
          <w:sz w:val="24"/>
          <w:szCs w:val="24"/>
        </w:rPr>
        <w:t xml:space="preserve">Развитие речи, коррекция нарушений речи: </w:t>
      </w:r>
    </w:p>
    <w:p w:rsidR="00531CC7" w:rsidRPr="00B55CFE" w:rsidRDefault="00531CC7" w:rsidP="0078163C">
      <w:pPr>
        <w:widowControl w:val="0"/>
        <w:numPr>
          <w:ilvl w:val="0"/>
          <w:numId w:val="124"/>
        </w:numPr>
        <w:tabs>
          <w:tab w:val="clear" w:pos="720"/>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sidRPr="00B55CFE">
        <w:rPr>
          <w:rFonts w:ascii="Times New Roman" w:hAnsi="Times New Roman"/>
          <w:sz w:val="24"/>
          <w:szCs w:val="24"/>
        </w:rPr>
        <w:t xml:space="preserve">правильно произносит и умеет дифференцировать все звуки речи; </w:t>
      </w:r>
    </w:p>
    <w:p w:rsidR="00531CC7" w:rsidRPr="00B55CFE" w:rsidRDefault="00531CC7" w:rsidP="0078163C">
      <w:pPr>
        <w:widowControl w:val="0"/>
        <w:numPr>
          <w:ilvl w:val="0"/>
          <w:numId w:val="124"/>
        </w:numPr>
        <w:tabs>
          <w:tab w:val="clear" w:pos="720"/>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sidRPr="00B55CFE">
        <w:rPr>
          <w:rFonts w:ascii="Times New Roman" w:hAnsi="Times New Roman"/>
          <w:sz w:val="24"/>
          <w:szCs w:val="24"/>
        </w:rPr>
        <w:t xml:space="preserve">владеет представлениями о звуковом составе слова и выполняет все виды языкового анализа; </w:t>
      </w:r>
    </w:p>
    <w:p w:rsidR="00531CC7" w:rsidRPr="00B55CFE" w:rsidRDefault="00531CC7" w:rsidP="0078163C">
      <w:pPr>
        <w:widowControl w:val="0"/>
        <w:numPr>
          <w:ilvl w:val="0"/>
          <w:numId w:val="124"/>
        </w:numPr>
        <w:tabs>
          <w:tab w:val="clear" w:pos="720"/>
        </w:tabs>
        <w:suppressAutoHyphens w:val="0"/>
        <w:overflowPunct w:val="0"/>
        <w:autoSpaceDE w:val="0"/>
        <w:autoSpaceDN w:val="0"/>
        <w:adjustRightInd w:val="0"/>
        <w:spacing w:after="0" w:line="240" w:lineRule="auto"/>
        <w:ind w:left="0" w:firstLine="567"/>
        <w:jc w:val="both"/>
        <w:rPr>
          <w:rFonts w:ascii="Symbol" w:hAnsi="Symbol" w:cs="Symbol"/>
          <w:sz w:val="19"/>
          <w:szCs w:val="19"/>
        </w:rPr>
      </w:pPr>
      <w:r w:rsidRPr="00B55CFE">
        <w:rPr>
          <w:rFonts w:ascii="Times New Roman" w:hAnsi="Times New Roman"/>
          <w:sz w:val="23"/>
          <w:szCs w:val="23"/>
        </w:rPr>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531CC7" w:rsidRDefault="00531CC7" w:rsidP="0078163C">
      <w:pPr>
        <w:widowControl w:val="0"/>
        <w:numPr>
          <w:ilvl w:val="0"/>
          <w:numId w:val="124"/>
        </w:numPr>
        <w:tabs>
          <w:tab w:val="clear" w:pos="720"/>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Pr>
          <w:rFonts w:ascii="Times New Roman" w:hAnsi="Times New Roman"/>
          <w:sz w:val="24"/>
          <w:szCs w:val="24"/>
        </w:rPr>
        <w:t xml:space="preserve">правильно пользуется грамматическими категориями; </w:t>
      </w:r>
    </w:p>
    <w:p w:rsidR="00531CC7" w:rsidRPr="00C770EE" w:rsidRDefault="00531CC7" w:rsidP="0078163C">
      <w:pPr>
        <w:widowControl w:val="0"/>
        <w:numPr>
          <w:ilvl w:val="0"/>
          <w:numId w:val="124"/>
        </w:numPr>
        <w:tabs>
          <w:tab w:val="clear" w:pos="720"/>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sidRPr="00C770EE">
        <w:rPr>
          <w:rFonts w:ascii="Times New Roman" w:hAnsi="Times New Roman"/>
          <w:sz w:val="24"/>
          <w:szCs w:val="24"/>
        </w:rPr>
        <w:t xml:space="preserve">правильно пишет текст по слуху без дисграфических ошибок, соблюдает пунктуацию; </w:t>
      </w:r>
    </w:p>
    <w:p w:rsidR="00531CC7" w:rsidRPr="00C770EE" w:rsidRDefault="00531CC7" w:rsidP="0078163C">
      <w:pPr>
        <w:widowControl w:val="0"/>
        <w:numPr>
          <w:ilvl w:val="0"/>
          <w:numId w:val="124"/>
        </w:numPr>
        <w:tabs>
          <w:tab w:val="clear" w:pos="720"/>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sidRPr="00C770EE">
        <w:rPr>
          <w:rFonts w:ascii="Times New Roman" w:hAnsi="Times New Roman"/>
          <w:sz w:val="24"/>
          <w:szCs w:val="24"/>
        </w:rPr>
        <w:t xml:space="preserve">правильно читает текст целыми словами, пересказывает его и делает выводы по тексту; </w:t>
      </w:r>
    </w:p>
    <w:p w:rsidR="00531CC7" w:rsidRPr="00B55CFE" w:rsidRDefault="00531CC7" w:rsidP="0078163C">
      <w:pPr>
        <w:widowControl w:val="0"/>
        <w:numPr>
          <w:ilvl w:val="0"/>
          <w:numId w:val="124"/>
        </w:numPr>
        <w:tabs>
          <w:tab w:val="clear" w:pos="720"/>
        </w:tabs>
        <w:suppressAutoHyphens w:val="0"/>
        <w:overflowPunct w:val="0"/>
        <w:autoSpaceDE w:val="0"/>
        <w:autoSpaceDN w:val="0"/>
        <w:adjustRightInd w:val="0"/>
        <w:spacing w:after="0" w:line="240" w:lineRule="auto"/>
        <w:ind w:left="0" w:firstLine="567"/>
        <w:jc w:val="both"/>
        <w:rPr>
          <w:rFonts w:ascii="Symbol" w:hAnsi="Symbol" w:cs="Symbol"/>
          <w:sz w:val="20"/>
          <w:szCs w:val="20"/>
        </w:rPr>
      </w:pPr>
      <w:r w:rsidRPr="00B55CFE">
        <w:rPr>
          <w:rFonts w:ascii="Times New Roman" w:hAnsi="Times New Roman"/>
          <w:sz w:val="24"/>
          <w:szCs w:val="24"/>
        </w:rPr>
        <w:t xml:space="preserve">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 </w:t>
      </w:r>
    </w:p>
    <w:p w:rsidR="00531CC7" w:rsidRDefault="00531CC7" w:rsidP="0078163C">
      <w:pPr>
        <w:widowControl w:val="0"/>
        <w:autoSpaceDE w:val="0"/>
        <w:autoSpaceDN w:val="0"/>
        <w:adjustRightInd w:val="0"/>
        <w:spacing w:after="0" w:line="240" w:lineRule="auto"/>
        <w:ind w:firstLine="567"/>
        <w:jc w:val="both"/>
        <w:rPr>
          <w:rFonts w:ascii="Times New Roman" w:hAnsi="Times New Roman"/>
          <w:b/>
          <w:bCs/>
          <w:sz w:val="28"/>
          <w:szCs w:val="28"/>
        </w:rPr>
      </w:pPr>
    </w:p>
    <w:p w:rsidR="00531CC7" w:rsidRPr="00B55CFE" w:rsidRDefault="00531CC7" w:rsidP="0078163C">
      <w:pPr>
        <w:widowControl w:val="0"/>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b/>
          <w:bCs/>
          <w:sz w:val="28"/>
          <w:szCs w:val="28"/>
        </w:rPr>
        <w:t xml:space="preserve">2.2.5. </w:t>
      </w:r>
      <w:r w:rsidRPr="00B55CFE">
        <w:rPr>
          <w:rFonts w:ascii="Times New Roman" w:hAnsi="Times New Roman"/>
          <w:b/>
          <w:bCs/>
          <w:sz w:val="28"/>
          <w:szCs w:val="28"/>
        </w:rPr>
        <w:t>ПРОГРАММА ВНЕУРОЧНОЙ ДЕЯТЕЛЬНОСТИ</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sz w:val="24"/>
          <w:szCs w:val="24"/>
        </w:rPr>
        <w:t>Частью федерального государственного образовательного стандарта НОО для обучающихся с ОВЗ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sz w:val="24"/>
          <w:szCs w:val="24"/>
        </w:rPr>
        <w:t>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несѐт в себе приоритет воспитания в человеке тех или иных умений, навыков, 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учитывается позитивный опыт ребѐнка.</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sz w:val="24"/>
          <w:szCs w:val="24"/>
        </w:rPr>
        <w:t xml:space="preserve">Основной </w:t>
      </w:r>
      <w:r w:rsidRPr="00B55CFE">
        <w:rPr>
          <w:rFonts w:ascii="Times New Roman" w:hAnsi="Times New Roman"/>
          <w:b/>
          <w:bCs/>
          <w:sz w:val="24"/>
          <w:szCs w:val="24"/>
        </w:rPr>
        <w:t>целью</w:t>
      </w:r>
      <w:r w:rsidRPr="00B55CFE">
        <w:rPr>
          <w:rFonts w:ascii="Times New Roman" w:hAnsi="Times New Roman"/>
          <w:sz w:val="24"/>
          <w:szCs w:val="24"/>
        </w:rPr>
        <w:t xml:space="preserve"> 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531CC7"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bCs/>
          <w:sz w:val="24"/>
          <w:szCs w:val="24"/>
        </w:rPr>
        <w:t>Основные задачи:</w:t>
      </w:r>
    </w:p>
    <w:p w:rsidR="00531CC7" w:rsidRPr="00B55CFE" w:rsidRDefault="00531CC7" w:rsidP="0078163C">
      <w:pPr>
        <w:widowControl w:val="0"/>
        <w:numPr>
          <w:ilvl w:val="0"/>
          <w:numId w:val="125"/>
        </w:numPr>
        <w:tabs>
          <w:tab w:val="clear" w:pos="720"/>
          <w:tab w:val="num" w:pos="919"/>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B55CFE">
        <w:rPr>
          <w:rFonts w:ascii="Times New Roman" w:hAnsi="Times New Roman"/>
          <w:sz w:val="24"/>
          <w:szCs w:val="24"/>
        </w:rPr>
        <w:t xml:space="preserve">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 </w:t>
      </w:r>
    </w:p>
    <w:p w:rsidR="00531CC7" w:rsidRPr="00B55CFE" w:rsidRDefault="00531CC7" w:rsidP="0078163C">
      <w:pPr>
        <w:widowControl w:val="0"/>
        <w:numPr>
          <w:ilvl w:val="0"/>
          <w:numId w:val="125"/>
        </w:numPr>
        <w:tabs>
          <w:tab w:val="clear" w:pos="720"/>
          <w:tab w:val="num" w:pos="84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B55CFE">
        <w:rPr>
          <w:rFonts w:ascii="Times New Roman" w:hAnsi="Times New Roman"/>
          <w:sz w:val="24"/>
          <w:szCs w:val="24"/>
        </w:rPr>
        <w:t xml:space="preserve">развитие активности, самостоятельности и независимости в повседневной жизни; </w:t>
      </w:r>
    </w:p>
    <w:p w:rsidR="00531CC7" w:rsidRPr="00B55CFE" w:rsidRDefault="00531CC7" w:rsidP="0078163C">
      <w:pPr>
        <w:widowControl w:val="0"/>
        <w:numPr>
          <w:ilvl w:val="0"/>
          <w:numId w:val="125"/>
        </w:numPr>
        <w:tabs>
          <w:tab w:val="clear" w:pos="720"/>
          <w:tab w:val="num" w:pos="919"/>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B55CFE">
        <w:rPr>
          <w:rFonts w:ascii="Times New Roman" w:hAnsi="Times New Roman"/>
          <w:sz w:val="24"/>
          <w:szCs w:val="24"/>
        </w:rPr>
        <w:t xml:space="preserve">развитие возможных избирательных способностей и интересов обучающегося в разных видах деятельности; </w:t>
      </w:r>
    </w:p>
    <w:p w:rsidR="00531CC7" w:rsidRPr="00B55CFE" w:rsidRDefault="00531CC7" w:rsidP="0078163C">
      <w:pPr>
        <w:widowControl w:val="0"/>
        <w:numPr>
          <w:ilvl w:val="0"/>
          <w:numId w:val="125"/>
        </w:numPr>
        <w:tabs>
          <w:tab w:val="clear" w:pos="720"/>
          <w:tab w:val="num" w:pos="934"/>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B55CFE">
        <w:rPr>
          <w:rFonts w:ascii="Times New Roman" w:hAnsi="Times New Roman"/>
          <w:sz w:val="24"/>
          <w:szCs w:val="24"/>
        </w:rPr>
        <w:t xml:space="preserve">формирование основ нравственного самосознания личности, умения правильно оценивать окружающее и самих себя, </w:t>
      </w:r>
    </w:p>
    <w:p w:rsidR="00531CC7" w:rsidRPr="00B55CFE" w:rsidRDefault="00531CC7" w:rsidP="0078163C">
      <w:pPr>
        <w:widowControl w:val="0"/>
        <w:numPr>
          <w:ilvl w:val="0"/>
          <w:numId w:val="125"/>
        </w:numPr>
        <w:tabs>
          <w:tab w:val="clear" w:pos="720"/>
          <w:tab w:val="num" w:pos="84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B55CFE">
        <w:rPr>
          <w:rFonts w:ascii="Times New Roman" w:hAnsi="Times New Roman"/>
          <w:sz w:val="24"/>
          <w:szCs w:val="24"/>
        </w:rPr>
        <w:t xml:space="preserve">формирование эстетических потребностей, ценностей и чувств; </w:t>
      </w:r>
    </w:p>
    <w:p w:rsidR="00531CC7" w:rsidRPr="00637ACC" w:rsidRDefault="00531CC7" w:rsidP="0078163C">
      <w:pPr>
        <w:widowControl w:val="0"/>
        <w:numPr>
          <w:ilvl w:val="0"/>
          <w:numId w:val="126"/>
        </w:numPr>
        <w:tabs>
          <w:tab w:val="clear" w:pos="720"/>
          <w:tab w:val="num" w:pos="181"/>
          <w:tab w:val="num" w:pos="861"/>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637ACC">
        <w:rPr>
          <w:rFonts w:ascii="Times New Roman" w:hAnsi="Times New Roman"/>
          <w:sz w:val="24"/>
          <w:szCs w:val="24"/>
        </w:rPr>
        <w:t xml:space="preserve">развитие трудолюбия, способности к преодолению трудностей, целеустремлѐнности настойчивости в достижении результата; </w:t>
      </w:r>
    </w:p>
    <w:p w:rsidR="00531CC7" w:rsidRPr="00B55CFE" w:rsidRDefault="00531CC7" w:rsidP="0078163C">
      <w:pPr>
        <w:widowControl w:val="0"/>
        <w:numPr>
          <w:ilvl w:val="1"/>
          <w:numId w:val="126"/>
        </w:numPr>
        <w:tabs>
          <w:tab w:val="clear" w:pos="1440"/>
          <w:tab w:val="num" w:pos="841"/>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B55CFE">
        <w:rPr>
          <w:rFonts w:ascii="Times New Roman" w:hAnsi="Times New Roman"/>
          <w:sz w:val="24"/>
          <w:szCs w:val="24"/>
        </w:rPr>
        <w:t xml:space="preserve">расширение представлений обучающегося о мире и о себе, его социального опыта; </w:t>
      </w:r>
    </w:p>
    <w:p w:rsidR="00531CC7" w:rsidRPr="00B55CFE" w:rsidRDefault="00531CC7" w:rsidP="0078163C">
      <w:pPr>
        <w:widowControl w:val="0"/>
        <w:numPr>
          <w:ilvl w:val="1"/>
          <w:numId w:val="126"/>
        </w:numPr>
        <w:tabs>
          <w:tab w:val="clear" w:pos="1440"/>
          <w:tab w:val="num" w:pos="841"/>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B55CFE">
        <w:rPr>
          <w:rFonts w:ascii="Times New Roman" w:hAnsi="Times New Roman"/>
          <w:sz w:val="24"/>
          <w:szCs w:val="24"/>
        </w:rPr>
        <w:t xml:space="preserve">формирование положительного отношения к базовым общественным ценностям; </w:t>
      </w:r>
    </w:p>
    <w:p w:rsidR="00531CC7" w:rsidRPr="00637ACC" w:rsidRDefault="00531CC7" w:rsidP="0078163C">
      <w:pPr>
        <w:widowControl w:val="0"/>
        <w:numPr>
          <w:ilvl w:val="1"/>
          <w:numId w:val="126"/>
        </w:numPr>
        <w:tabs>
          <w:tab w:val="clear" w:pos="1440"/>
          <w:tab w:val="num" w:pos="841"/>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637ACC">
        <w:rPr>
          <w:rFonts w:ascii="Times New Roman" w:hAnsi="Times New Roman"/>
          <w:sz w:val="24"/>
          <w:szCs w:val="24"/>
        </w:rPr>
        <w:t xml:space="preserve">формирование умений, навыков социального общения людей; </w:t>
      </w:r>
    </w:p>
    <w:p w:rsidR="00531CC7" w:rsidRPr="00637ACC" w:rsidRDefault="00531CC7" w:rsidP="0078163C">
      <w:pPr>
        <w:widowControl w:val="0"/>
        <w:numPr>
          <w:ilvl w:val="1"/>
          <w:numId w:val="126"/>
        </w:numPr>
        <w:tabs>
          <w:tab w:val="clear" w:pos="1440"/>
          <w:tab w:val="num" w:pos="1031"/>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637ACC">
        <w:rPr>
          <w:rFonts w:ascii="Times New Roman" w:hAnsi="Times New Roman"/>
          <w:sz w:val="24"/>
          <w:szCs w:val="24"/>
        </w:rPr>
        <w:t xml:space="preserve">расширение круга общения, выход обучающегося за пределы семьи и образовательной организации; </w:t>
      </w:r>
    </w:p>
    <w:p w:rsidR="00531CC7" w:rsidRPr="00B55CFE" w:rsidRDefault="00531CC7" w:rsidP="0078163C">
      <w:pPr>
        <w:widowControl w:val="0"/>
        <w:numPr>
          <w:ilvl w:val="1"/>
          <w:numId w:val="126"/>
        </w:numPr>
        <w:tabs>
          <w:tab w:val="clear" w:pos="1440"/>
          <w:tab w:val="num" w:pos="841"/>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B55CFE">
        <w:rPr>
          <w:rFonts w:ascii="Times New Roman" w:hAnsi="Times New Roman"/>
          <w:sz w:val="24"/>
          <w:szCs w:val="24"/>
        </w:rPr>
        <w:t xml:space="preserve">развитие навыков осуществления сотрудничества с педагогами, сверстниками, </w:t>
      </w:r>
    </w:p>
    <w:p w:rsidR="00531CC7" w:rsidRPr="00B55CFE" w:rsidRDefault="00531CC7" w:rsidP="0078163C">
      <w:pPr>
        <w:widowControl w:val="0"/>
        <w:numPr>
          <w:ilvl w:val="1"/>
          <w:numId w:val="126"/>
        </w:numPr>
        <w:tabs>
          <w:tab w:val="clear" w:pos="1440"/>
          <w:tab w:val="num" w:pos="841"/>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B55CFE">
        <w:rPr>
          <w:rFonts w:ascii="Times New Roman" w:hAnsi="Times New Roman"/>
          <w:sz w:val="24"/>
          <w:szCs w:val="24"/>
        </w:rPr>
        <w:t xml:space="preserve">родителями, старшими детьми в решении общих проблем; </w:t>
      </w:r>
    </w:p>
    <w:p w:rsidR="00531CC7" w:rsidRPr="00637ACC" w:rsidRDefault="00531CC7" w:rsidP="0078163C">
      <w:pPr>
        <w:widowControl w:val="0"/>
        <w:numPr>
          <w:ilvl w:val="1"/>
          <w:numId w:val="126"/>
        </w:numPr>
        <w:tabs>
          <w:tab w:val="clear" w:pos="1440"/>
          <w:tab w:val="num" w:pos="841"/>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637ACC">
        <w:rPr>
          <w:rFonts w:ascii="Times New Roman" w:hAnsi="Times New Roman"/>
          <w:sz w:val="24"/>
          <w:szCs w:val="24"/>
        </w:rPr>
        <w:t xml:space="preserve">укрепление доверия к другим людям; </w:t>
      </w:r>
    </w:p>
    <w:p w:rsidR="00531CC7" w:rsidRPr="00637ACC" w:rsidRDefault="00531CC7" w:rsidP="0078163C">
      <w:pPr>
        <w:widowControl w:val="0"/>
        <w:numPr>
          <w:ilvl w:val="1"/>
          <w:numId w:val="126"/>
        </w:numPr>
        <w:tabs>
          <w:tab w:val="clear" w:pos="1440"/>
          <w:tab w:val="num" w:pos="901"/>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637ACC">
        <w:rPr>
          <w:rFonts w:ascii="Times New Roman" w:hAnsi="Times New Roman"/>
          <w:sz w:val="24"/>
          <w:szCs w:val="24"/>
        </w:rPr>
        <w:t xml:space="preserve">развитие доброжелательности и эмоциональной отзывчивости, понимания других людей и сопереживания им. </w:t>
      </w:r>
    </w:p>
    <w:p w:rsidR="00531CC7"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sz w:val="24"/>
          <w:szCs w:val="24"/>
        </w:rPr>
        <w:t>Для реализации внеурочной деятельности на ступени начального</w:t>
      </w:r>
      <w:r>
        <w:rPr>
          <w:rFonts w:ascii="Times New Roman" w:hAnsi="Times New Roman"/>
          <w:sz w:val="24"/>
          <w:szCs w:val="24"/>
        </w:rPr>
        <w:t xml:space="preserve"> общего образования отводится 8</w:t>
      </w:r>
      <w:r w:rsidRPr="00B55CFE">
        <w:rPr>
          <w:rFonts w:ascii="Times New Roman" w:hAnsi="Times New Roman"/>
          <w:sz w:val="24"/>
          <w:szCs w:val="24"/>
        </w:rPr>
        <w:t xml:space="preserve">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w:t>
      </w:r>
      <w:r>
        <w:rPr>
          <w:rFonts w:ascii="Times New Roman" w:hAnsi="Times New Roman"/>
          <w:sz w:val="24"/>
          <w:szCs w:val="24"/>
        </w:rPr>
        <w:t xml:space="preserve">Эти часы распределены по 6 направлениям образовательно-воспитательной деятельности: </w:t>
      </w:r>
    </w:p>
    <w:p w:rsidR="00531CC7" w:rsidRDefault="00531CC7" w:rsidP="0078163C">
      <w:pPr>
        <w:widowControl w:val="0"/>
        <w:numPr>
          <w:ilvl w:val="0"/>
          <w:numId w:val="127"/>
        </w:numPr>
        <w:tabs>
          <w:tab w:val="clear" w:pos="720"/>
          <w:tab w:val="num" w:pos="501"/>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коррекционно-развивающее; </w:t>
      </w:r>
    </w:p>
    <w:p w:rsidR="00531CC7" w:rsidRDefault="00531CC7" w:rsidP="0078163C">
      <w:pPr>
        <w:widowControl w:val="0"/>
        <w:numPr>
          <w:ilvl w:val="0"/>
          <w:numId w:val="127"/>
        </w:numPr>
        <w:tabs>
          <w:tab w:val="clear" w:pos="720"/>
          <w:tab w:val="num" w:pos="501"/>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cs="Times New Roman"/>
          <w:color w:val="000000"/>
          <w:kern w:val="0"/>
          <w:sz w:val="24"/>
          <w:szCs w:val="24"/>
          <w:lang w:eastAsia="ar-SA"/>
        </w:rPr>
        <w:t>ф</w:t>
      </w:r>
      <w:r w:rsidRPr="00E36D10">
        <w:rPr>
          <w:rFonts w:ascii="Times New Roman" w:hAnsi="Times New Roman" w:cs="Times New Roman"/>
          <w:color w:val="000000"/>
          <w:kern w:val="0"/>
          <w:sz w:val="24"/>
          <w:szCs w:val="24"/>
          <w:lang w:eastAsia="ar-SA"/>
        </w:rPr>
        <w:t>изкультурно-спортивное и оздоровительное</w:t>
      </w:r>
      <w:r>
        <w:rPr>
          <w:rFonts w:ascii="Times New Roman" w:hAnsi="Times New Roman"/>
          <w:sz w:val="24"/>
          <w:szCs w:val="24"/>
        </w:rPr>
        <w:t xml:space="preserve">; </w:t>
      </w:r>
    </w:p>
    <w:p w:rsidR="00531CC7" w:rsidRDefault="00531CC7" w:rsidP="0078163C">
      <w:pPr>
        <w:widowControl w:val="0"/>
        <w:numPr>
          <w:ilvl w:val="0"/>
          <w:numId w:val="127"/>
        </w:numPr>
        <w:tabs>
          <w:tab w:val="clear" w:pos="720"/>
          <w:tab w:val="num" w:pos="501"/>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общеинтеллектуальное; </w:t>
      </w:r>
    </w:p>
    <w:p w:rsidR="00531CC7" w:rsidRDefault="00531CC7" w:rsidP="0078163C">
      <w:pPr>
        <w:widowControl w:val="0"/>
        <w:numPr>
          <w:ilvl w:val="0"/>
          <w:numId w:val="127"/>
        </w:numPr>
        <w:tabs>
          <w:tab w:val="clear" w:pos="720"/>
          <w:tab w:val="num" w:pos="501"/>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общекультурное; </w:t>
      </w:r>
    </w:p>
    <w:p w:rsidR="00531CC7" w:rsidRDefault="00531CC7" w:rsidP="0078163C">
      <w:pPr>
        <w:widowControl w:val="0"/>
        <w:numPr>
          <w:ilvl w:val="0"/>
          <w:numId w:val="127"/>
        </w:numPr>
        <w:tabs>
          <w:tab w:val="clear" w:pos="720"/>
          <w:tab w:val="num" w:pos="501"/>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духовно- нравственное; </w:t>
      </w:r>
    </w:p>
    <w:p w:rsidR="00531CC7" w:rsidRPr="00637ACC" w:rsidRDefault="00531CC7" w:rsidP="0078163C">
      <w:pPr>
        <w:widowControl w:val="0"/>
        <w:numPr>
          <w:ilvl w:val="0"/>
          <w:numId w:val="127"/>
        </w:numPr>
        <w:tabs>
          <w:tab w:val="clear" w:pos="720"/>
          <w:tab w:val="num" w:pos="501"/>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637ACC">
        <w:rPr>
          <w:rFonts w:ascii="Times New Roman" w:hAnsi="Times New Roman"/>
          <w:sz w:val="24"/>
          <w:szCs w:val="24"/>
        </w:rPr>
        <w:t xml:space="preserve">социальное. </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sz w:val="24"/>
          <w:szCs w:val="24"/>
        </w:rPr>
        <w:t>Следует учитывать, что внеурочная деятельность:</w:t>
      </w:r>
    </w:p>
    <w:p w:rsidR="00531CC7" w:rsidRPr="00637ACC" w:rsidRDefault="00531CC7" w:rsidP="0078163C">
      <w:pPr>
        <w:widowControl w:val="0"/>
        <w:numPr>
          <w:ilvl w:val="0"/>
          <w:numId w:val="128"/>
        </w:numPr>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637ACC">
        <w:rPr>
          <w:rFonts w:ascii="Times New Roman" w:hAnsi="Times New Roman"/>
          <w:sz w:val="24"/>
          <w:szCs w:val="24"/>
        </w:rPr>
        <w:t xml:space="preserve">является неотъемлемой частью образовательной деятельности в </w:t>
      </w:r>
      <w:r>
        <w:rPr>
          <w:rFonts w:ascii="Times New Roman" w:hAnsi="Times New Roman"/>
          <w:sz w:val="24"/>
          <w:szCs w:val="24"/>
        </w:rPr>
        <w:t>школе</w:t>
      </w:r>
      <w:r w:rsidRPr="00637ACC">
        <w:rPr>
          <w:rFonts w:ascii="Times New Roman" w:hAnsi="Times New Roman"/>
          <w:sz w:val="24"/>
          <w:szCs w:val="24"/>
        </w:rPr>
        <w:t xml:space="preserve">; </w:t>
      </w:r>
    </w:p>
    <w:p w:rsidR="00531CC7" w:rsidRPr="00637ACC" w:rsidRDefault="00531CC7" w:rsidP="0078163C">
      <w:pPr>
        <w:widowControl w:val="0"/>
        <w:numPr>
          <w:ilvl w:val="0"/>
          <w:numId w:val="128"/>
        </w:numPr>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637ACC">
        <w:rPr>
          <w:rFonts w:ascii="Times New Roman" w:hAnsi="Times New Roman"/>
          <w:sz w:val="24"/>
          <w:szCs w:val="24"/>
        </w:rPr>
        <w:t xml:space="preserve">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 </w:t>
      </w:r>
    </w:p>
    <w:p w:rsidR="00531CC7" w:rsidRPr="00637ACC" w:rsidRDefault="00531CC7" w:rsidP="0078163C">
      <w:pPr>
        <w:widowControl w:val="0"/>
        <w:numPr>
          <w:ilvl w:val="0"/>
          <w:numId w:val="128"/>
        </w:numPr>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637ACC">
        <w:rPr>
          <w:rFonts w:ascii="Times New Roman" w:hAnsi="Times New Roman"/>
          <w:sz w:val="24"/>
          <w:szCs w:val="24"/>
        </w:rPr>
        <w:t xml:space="preserve">не является дополнительным образованием обучающихся и может происходить не только во второй половине дня, но и в другое время, включая каникулярные, выходные и праздничные дни (например, экскурсионные поездки в другие города, лагеря, концерты и др.); </w:t>
      </w:r>
    </w:p>
    <w:p w:rsidR="00531CC7" w:rsidRPr="00637ACC" w:rsidRDefault="00531CC7" w:rsidP="0078163C">
      <w:pPr>
        <w:widowControl w:val="0"/>
        <w:numPr>
          <w:ilvl w:val="0"/>
          <w:numId w:val="128"/>
        </w:numPr>
        <w:suppressAutoHyphens w:val="0"/>
        <w:overflowPunct w:val="0"/>
        <w:autoSpaceDE w:val="0"/>
        <w:autoSpaceDN w:val="0"/>
        <w:adjustRightInd w:val="0"/>
        <w:spacing w:after="0" w:line="240" w:lineRule="auto"/>
        <w:ind w:left="0" w:firstLine="567"/>
        <w:jc w:val="both"/>
        <w:rPr>
          <w:rFonts w:ascii="Symbol" w:hAnsi="Symbol" w:cs="Symbol"/>
          <w:sz w:val="24"/>
          <w:szCs w:val="24"/>
        </w:rPr>
      </w:pPr>
      <w:r w:rsidRPr="00637ACC">
        <w:rPr>
          <w:rFonts w:ascii="Times New Roman" w:hAnsi="Times New Roman"/>
          <w:sz w:val="24"/>
          <w:szCs w:val="24"/>
        </w:rPr>
        <w:t xml:space="preserve">преимуществами данного компонента образовательного процесса является: предоставление учащимся возможность широкого спектра занятий, направленных на развитие школьника; </w:t>
      </w:r>
    </w:p>
    <w:p w:rsidR="00531CC7" w:rsidRPr="00637ACC" w:rsidRDefault="00531CC7" w:rsidP="0078163C">
      <w:pPr>
        <w:widowControl w:val="0"/>
        <w:numPr>
          <w:ilvl w:val="0"/>
          <w:numId w:val="128"/>
        </w:numPr>
        <w:suppressAutoHyphens w:val="0"/>
        <w:overflowPunct w:val="0"/>
        <w:autoSpaceDE w:val="0"/>
        <w:autoSpaceDN w:val="0"/>
        <w:adjustRightInd w:val="0"/>
        <w:spacing w:after="0" w:line="240" w:lineRule="auto"/>
        <w:ind w:left="0" w:firstLine="567"/>
        <w:jc w:val="both"/>
        <w:rPr>
          <w:rFonts w:ascii="Symbol" w:hAnsi="Symbol" w:cs="Symbol"/>
          <w:sz w:val="28"/>
          <w:szCs w:val="28"/>
        </w:rPr>
      </w:pPr>
      <w:r w:rsidRPr="00B55CFE">
        <w:rPr>
          <w:rFonts w:ascii="Times New Roman" w:hAnsi="Times New Roman"/>
          <w:sz w:val="24"/>
          <w:szCs w:val="24"/>
        </w:rPr>
        <w:t xml:space="preserve">наполнение конкретным содержанием данного компонента находится в компетенции образовательной организации. </w:t>
      </w:r>
    </w:p>
    <w:p w:rsidR="00531CC7" w:rsidRDefault="00531CC7" w:rsidP="0078163C">
      <w:pPr>
        <w:widowControl w:val="0"/>
        <w:suppressAutoHyphens w:val="0"/>
        <w:overflowPunct w:val="0"/>
        <w:autoSpaceDE w:val="0"/>
        <w:autoSpaceDN w:val="0"/>
        <w:adjustRightInd w:val="0"/>
        <w:spacing w:after="0" w:line="240" w:lineRule="auto"/>
        <w:ind w:left="567"/>
        <w:jc w:val="center"/>
        <w:rPr>
          <w:rFonts w:ascii="Symbol" w:hAnsi="Symbol" w:cs="Symbol"/>
          <w:sz w:val="28"/>
          <w:szCs w:val="28"/>
        </w:rPr>
      </w:pPr>
    </w:p>
    <w:p w:rsidR="00531CC7" w:rsidRPr="00AD1A39" w:rsidRDefault="00531CC7" w:rsidP="0078163C">
      <w:pPr>
        <w:widowControl w:val="0"/>
        <w:suppressAutoHyphens w:val="0"/>
        <w:spacing w:after="0" w:line="360" w:lineRule="auto"/>
        <w:ind w:left="181"/>
        <w:jc w:val="center"/>
        <w:rPr>
          <w:rFonts w:ascii="Times New Roman" w:hAnsi="Times New Roman" w:cs="Times New Roman"/>
          <w:b/>
          <w:color w:val="auto"/>
          <w:kern w:val="0"/>
          <w:sz w:val="20"/>
          <w:szCs w:val="20"/>
          <w:lang/>
        </w:rPr>
      </w:pPr>
      <w:r w:rsidRPr="00AD1A39">
        <w:rPr>
          <w:rFonts w:ascii="Times New Roman" w:hAnsi="Times New Roman" w:cs="Times New Roman"/>
          <w:b/>
          <w:color w:val="auto"/>
          <w:kern w:val="0"/>
          <w:sz w:val="20"/>
          <w:szCs w:val="20"/>
          <w:lang/>
        </w:rPr>
        <w:t>План внеурочной деятельности в 1-4 классах</w:t>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gridCol w:w="2392"/>
        <w:gridCol w:w="1442"/>
        <w:gridCol w:w="1180"/>
        <w:gridCol w:w="1180"/>
        <w:gridCol w:w="1180"/>
        <w:gridCol w:w="1244"/>
      </w:tblGrid>
      <w:tr w:rsidR="00531CC7" w:rsidRPr="00AD1A39" w:rsidTr="00037EF6">
        <w:tc>
          <w:tcPr>
            <w:tcW w:w="699" w:type="dxa"/>
            <w:vMerge w:val="restart"/>
          </w:tcPr>
          <w:p w:rsidR="00531CC7" w:rsidRPr="00AD1A39" w:rsidRDefault="00531CC7" w:rsidP="00037EF6">
            <w:pPr>
              <w:widowControl w:val="0"/>
              <w:suppressAutoHyphens w:val="0"/>
              <w:spacing w:after="0" w:line="240" w:lineRule="auto"/>
              <w:ind w:left="181"/>
              <w:rPr>
                <w:rFonts w:ascii="Times New Roman" w:hAnsi="Times New Roman" w:cs="Times New Roman"/>
                <w:b/>
                <w:color w:val="000000"/>
                <w:kern w:val="0"/>
                <w:sz w:val="20"/>
                <w:szCs w:val="20"/>
                <w:lang/>
              </w:rPr>
            </w:pPr>
            <w:r w:rsidRPr="00AD1A39">
              <w:rPr>
                <w:rFonts w:ascii="Times New Roman" w:hAnsi="Times New Roman" w:cs="Times New Roman"/>
                <w:b/>
                <w:color w:val="000000"/>
                <w:kern w:val="0"/>
                <w:sz w:val="20"/>
                <w:szCs w:val="20"/>
                <w:lang/>
              </w:rPr>
              <w:t>№ п/п</w:t>
            </w:r>
          </w:p>
        </w:tc>
        <w:tc>
          <w:tcPr>
            <w:tcW w:w="2392" w:type="dxa"/>
            <w:vMerge w:val="restart"/>
          </w:tcPr>
          <w:p w:rsidR="00531CC7" w:rsidRPr="00AD1A39"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r w:rsidRPr="00AD1A39">
              <w:rPr>
                <w:rFonts w:ascii="Times New Roman" w:hAnsi="Times New Roman" w:cs="Times New Roman"/>
                <w:b/>
                <w:color w:val="000000"/>
                <w:kern w:val="0"/>
                <w:sz w:val="20"/>
                <w:szCs w:val="20"/>
                <w:lang/>
              </w:rPr>
              <w:t>Направления</w:t>
            </w:r>
          </w:p>
          <w:p w:rsidR="00531CC7" w:rsidRPr="00AD1A39" w:rsidRDefault="00531CC7" w:rsidP="00037EF6">
            <w:pPr>
              <w:widowControl w:val="0"/>
              <w:suppressAutoHyphens w:val="0"/>
              <w:spacing w:after="0" w:line="240" w:lineRule="auto"/>
              <w:ind w:left="181"/>
              <w:jc w:val="both"/>
              <w:rPr>
                <w:rFonts w:ascii="Times New Roman" w:hAnsi="Times New Roman" w:cs="Times New Roman"/>
                <w:b/>
                <w:color w:val="000000"/>
                <w:kern w:val="0"/>
                <w:sz w:val="20"/>
                <w:szCs w:val="20"/>
                <w:lang/>
              </w:rPr>
            </w:pPr>
            <w:r w:rsidRPr="00AD1A39">
              <w:rPr>
                <w:rFonts w:ascii="Times New Roman" w:hAnsi="Times New Roman" w:cs="Times New Roman"/>
                <w:b/>
                <w:color w:val="000000"/>
                <w:kern w:val="0"/>
                <w:sz w:val="20"/>
                <w:szCs w:val="20"/>
                <w:lang/>
              </w:rPr>
              <w:t>(формы работы - кружки, секции, студии, экскурсии и др.)</w:t>
            </w:r>
          </w:p>
        </w:tc>
        <w:tc>
          <w:tcPr>
            <w:tcW w:w="6226" w:type="dxa"/>
            <w:gridSpan w:val="5"/>
          </w:tcPr>
          <w:p w:rsidR="00531CC7" w:rsidRPr="00AD1A39"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r w:rsidRPr="00AD1A39">
              <w:rPr>
                <w:rFonts w:ascii="Times New Roman" w:hAnsi="Times New Roman" w:cs="Times New Roman"/>
                <w:b/>
                <w:color w:val="000000"/>
                <w:kern w:val="0"/>
                <w:sz w:val="20"/>
                <w:szCs w:val="20"/>
                <w:lang/>
              </w:rPr>
              <w:t>Количество часов в неделю/год</w:t>
            </w:r>
          </w:p>
        </w:tc>
      </w:tr>
      <w:tr w:rsidR="00531CC7" w:rsidRPr="00AD1A39" w:rsidTr="00037EF6">
        <w:trPr>
          <w:trHeight w:val="919"/>
        </w:trPr>
        <w:tc>
          <w:tcPr>
            <w:tcW w:w="699" w:type="dxa"/>
            <w:vMerge/>
          </w:tcPr>
          <w:p w:rsidR="00531CC7" w:rsidRPr="00AD1A39" w:rsidRDefault="00531CC7" w:rsidP="00037EF6">
            <w:pPr>
              <w:widowControl w:val="0"/>
              <w:suppressAutoHyphens w:val="0"/>
              <w:spacing w:after="0" w:line="240" w:lineRule="auto"/>
              <w:ind w:left="181"/>
              <w:rPr>
                <w:rFonts w:ascii="Times New Roman" w:hAnsi="Times New Roman" w:cs="Times New Roman"/>
                <w:b/>
                <w:color w:val="000000"/>
                <w:kern w:val="0"/>
                <w:sz w:val="20"/>
                <w:szCs w:val="20"/>
                <w:lang/>
              </w:rPr>
            </w:pPr>
          </w:p>
        </w:tc>
        <w:tc>
          <w:tcPr>
            <w:tcW w:w="2392" w:type="dxa"/>
            <w:vMerge/>
          </w:tcPr>
          <w:p w:rsidR="00531CC7" w:rsidRPr="00AD1A39" w:rsidRDefault="00531CC7" w:rsidP="00037EF6">
            <w:pPr>
              <w:widowControl w:val="0"/>
              <w:suppressAutoHyphens w:val="0"/>
              <w:spacing w:after="0" w:line="240" w:lineRule="auto"/>
              <w:ind w:left="181"/>
              <w:rPr>
                <w:rFonts w:ascii="Times New Roman" w:hAnsi="Times New Roman" w:cs="Times New Roman"/>
                <w:b/>
                <w:color w:val="000000"/>
                <w:kern w:val="0"/>
                <w:sz w:val="20"/>
                <w:szCs w:val="20"/>
                <w:lang/>
              </w:rPr>
            </w:pPr>
          </w:p>
        </w:tc>
        <w:tc>
          <w:tcPr>
            <w:tcW w:w="1442" w:type="dxa"/>
          </w:tcPr>
          <w:p w:rsidR="00531CC7" w:rsidRPr="00AD1A39"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r w:rsidRPr="00AD1A39">
              <w:rPr>
                <w:rFonts w:ascii="Times New Roman" w:hAnsi="Times New Roman" w:cs="Times New Roman"/>
                <w:b/>
                <w:color w:val="000000"/>
                <w:kern w:val="0"/>
                <w:sz w:val="20"/>
                <w:szCs w:val="20"/>
                <w:lang/>
              </w:rPr>
              <w:t>1 класс</w:t>
            </w:r>
          </w:p>
        </w:tc>
        <w:tc>
          <w:tcPr>
            <w:tcW w:w="1180" w:type="dxa"/>
          </w:tcPr>
          <w:p w:rsidR="00531CC7" w:rsidRPr="00AD1A39"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r w:rsidRPr="00AD1A39">
              <w:rPr>
                <w:rFonts w:ascii="Times New Roman" w:hAnsi="Times New Roman" w:cs="Times New Roman"/>
                <w:b/>
                <w:color w:val="000000"/>
                <w:kern w:val="0"/>
                <w:sz w:val="20"/>
                <w:szCs w:val="20"/>
                <w:lang/>
              </w:rPr>
              <w:t>2 класс</w:t>
            </w:r>
          </w:p>
        </w:tc>
        <w:tc>
          <w:tcPr>
            <w:tcW w:w="1180" w:type="dxa"/>
          </w:tcPr>
          <w:p w:rsidR="00531CC7" w:rsidRPr="00AD1A39"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r w:rsidRPr="00AD1A39">
              <w:rPr>
                <w:rFonts w:ascii="Times New Roman" w:hAnsi="Times New Roman" w:cs="Times New Roman"/>
                <w:b/>
                <w:color w:val="000000"/>
                <w:kern w:val="0"/>
                <w:sz w:val="20"/>
                <w:szCs w:val="20"/>
                <w:lang/>
              </w:rPr>
              <w:t>3 класс</w:t>
            </w:r>
          </w:p>
        </w:tc>
        <w:tc>
          <w:tcPr>
            <w:tcW w:w="1180" w:type="dxa"/>
          </w:tcPr>
          <w:p w:rsidR="00531CC7" w:rsidRPr="00AD1A39"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r w:rsidRPr="00AD1A39">
              <w:rPr>
                <w:rFonts w:ascii="Times New Roman" w:hAnsi="Times New Roman" w:cs="Times New Roman"/>
                <w:b/>
                <w:color w:val="000000"/>
                <w:kern w:val="0"/>
                <w:sz w:val="20"/>
                <w:szCs w:val="20"/>
                <w:lang/>
              </w:rPr>
              <w:t>4 класс</w:t>
            </w:r>
          </w:p>
        </w:tc>
        <w:tc>
          <w:tcPr>
            <w:tcW w:w="1244" w:type="dxa"/>
          </w:tcPr>
          <w:p w:rsidR="00531CC7" w:rsidRPr="00AD1A39"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r w:rsidRPr="00AD1A39">
              <w:rPr>
                <w:rFonts w:ascii="Times New Roman" w:hAnsi="Times New Roman" w:cs="Times New Roman"/>
                <w:b/>
                <w:color w:val="000000"/>
                <w:kern w:val="0"/>
                <w:sz w:val="20"/>
                <w:szCs w:val="20"/>
                <w:lang/>
              </w:rPr>
              <w:t>Всего за 1-4 классы</w:t>
            </w:r>
          </w:p>
        </w:tc>
      </w:tr>
      <w:tr w:rsidR="00531CC7" w:rsidRPr="00AD1A39" w:rsidTr="00037EF6">
        <w:tc>
          <w:tcPr>
            <w:tcW w:w="699" w:type="dxa"/>
          </w:tcPr>
          <w:p w:rsidR="00531CC7" w:rsidRPr="00AD1A39" w:rsidRDefault="00531CC7" w:rsidP="00037EF6">
            <w:pPr>
              <w:widowControl w:val="0"/>
              <w:suppressAutoHyphens w:val="0"/>
              <w:spacing w:after="0" w:line="240" w:lineRule="auto"/>
              <w:ind w:left="181"/>
              <w:rPr>
                <w:rFonts w:ascii="Times New Roman" w:hAnsi="Times New Roman" w:cs="Times New Roman"/>
                <w:b/>
                <w:color w:val="000000"/>
                <w:kern w:val="0"/>
                <w:sz w:val="20"/>
                <w:szCs w:val="20"/>
                <w:lang/>
              </w:rPr>
            </w:pPr>
            <w:r w:rsidRPr="00AD1A39">
              <w:rPr>
                <w:rFonts w:ascii="Times New Roman" w:hAnsi="Times New Roman" w:cs="Times New Roman"/>
                <w:b/>
                <w:color w:val="000000"/>
                <w:kern w:val="0"/>
                <w:sz w:val="20"/>
                <w:szCs w:val="20"/>
                <w:lang/>
              </w:rPr>
              <w:t>1</w:t>
            </w:r>
          </w:p>
        </w:tc>
        <w:tc>
          <w:tcPr>
            <w:tcW w:w="2392" w:type="dxa"/>
          </w:tcPr>
          <w:p w:rsidR="00531CC7" w:rsidRPr="00AD1A39" w:rsidRDefault="00531CC7" w:rsidP="00037EF6">
            <w:pPr>
              <w:widowControl w:val="0"/>
              <w:spacing w:after="0" w:line="240" w:lineRule="auto"/>
              <w:ind w:left="181" w:hanging="33"/>
              <w:rPr>
                <w:rFonts w:ascii="Times New Roman" w:hAnsi="Times New Roman" w:cs="Times New Roman"/>
                <w:color w:val="000000"/>
                <w:kern w:val="0"/>
                <w:sz w:val="20"/>
                <w:szCs w:val="20"/>
                <w:lang w:eastAsia="ar-SA"/>
              </w:rPr>
            </w:pPr>
            <w:r w:rsidRPr="00AD1A39">
              <w:rPr>
                <w:rFonts w:ascii="Times New Roman" w:hAnsi="Times New Roman" w:cs="Times New Roman"/>
                <w:color w:val="000000"/>
                <w:kern w:val="0"/>
                <w:sz w:val="20"/>
                <w:szCs w:val="20"/>
                <w:lang w:eastAsia="ar-SA"/>
              </w:rPr>
              <w:t>Физкультурно-спортивное и оздоровительное</w:t>
            </w:r>
          </w:p>
        </w:tc>
        <w:tc>
          <w:tcPr>
            <w:tcW w:w="1442" w:type="dxa"/>
          </w:tcPr>
          <w:p w:rsidR="00531CC7" w:rsidRPr="00AD1A39"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rPr>
            </w:pPr>
            <w:r>
              <w:rPr>
                <w:rFonts w:ascii="Times New Roman" w:hAnsi="Times New Roman" w:cs="Times New Roman"/>
                <w:color w:val="000000"/>
                <w:kern w:val="0"/>
                <w:sz w:val="20"/>
                <w:szCs w:val="20"/>
                <w:lang/>
              </w:rPr>
              <w:t>1</w:t>
            </w:r>
            <w:r w:rsidRPr="00AD1A39">
              <w:rPr>
                <w:rFonts w:ascii="Times New Roman" w:hAnsi="Times New Roman" w:cs="Times New Roman"/>
                <w:color w:val="000000"/>
                <w:kern w:val="0"/>
                <w:sz w:val="20"/>
                <w:szCs w:val="20"/>
                <w:lang/>
              </w:rPr>
              <w:t>/</w:t>
            </w:r>
            <w:r>
              <w:rPr>
                <w:rFonts w:ascii="Times New Roman" w:hAnsi="Times New Roman" w:cs="Times New Roman"/>
                <w:color w:val="000000"/>
                <w:kern w:val="0"/>
                <w:sz w:val="20"/>
                <w:szCs w:val="20"/>
                <w:lang/>
              </w:rPr>
              <w:t>33</w:t>
            </w:r>
          </w:p>
        </w:tc>
        <w:tc>
          <w:tcPr>
            <w:tcW w:w="1180" w:type="dxa"/>
          </w:tcPr>
          <w:p w:rsidR="00531CC7" w:rsidRPr="00AD1A39" w:rsidRDefault="00531CC7" w:rsidP="00037EF6">
            <w:pPr>
              <w:widowControl w:val="0"/>
              <w:suppressAutoHyphens w:val="0"/>
              <w:spacing w:after="0" w:line="240" w:lineRule="auto"/>
              <w:jc w:val="center"/>
              <w:rPr>
                <w:rFonts w:ascii="Times New Roman" w:hAnsi="Times New Roman" w:cs="Times New Roman"/>
                <w:color w:val="000000"/>
                <w:kern w:val="0"/>
                <w:sz w:val="20"/>
                <w:szCs w:val="20"/>
                <w:lang/>
              </w:rPr>
            </w:pPr>
            <w:r>
              <w:rPr>
                <w:rFonts w:ascii="Times New Roman" w:hAnsi="Times New Roman" w:cs="Times New Roman"/>
                <w:color w:val="000000"/>
                <w:kern w:val="0"/>
                <w:sz w:val="20"/>
                <w:szCs w:val="20"/>
                <w:lang/>
              </w:rPr>
              <w:t>1/34</w:t>
            </w:r>
          </w:p>
        </w:tc>
        <w:tc>
          <w:tcPr>
            <w:tcW w:w="1180" w:type="dxa"/>
          </w:tcPr>
          <w:p w:rsidR="00531CC7" w:rsidRPr="00AD1A39" w:rsidRDefault="00531CC7" w:rsidP="00037EF6">
            <w:pPr>
              <w:widowControl w:val="0"/>
              <w:suppressAutoHyphens w:val="0"/>
              <w:spacing w:after="0" w:line="240" w:lineRule="auto"/>
              <w:jc w:val="center"/>
              <w:rPr>
                <w:rFonts w:ascii="Times New Roman" w:hAnsi="Times New Roman" w:cs="Times New Roman"/>
                <w:color w:val="000000"/>
                <w:kern w:val="0"/>
                <w:sz w:val="20"/>
                <w:szCs w:val="20"/>
                <w:lang/>
              </w:rPr>
            </w:pPr>
            <w:r>
              <w:rPr>
                <w:rFonts w:ascii="Times New Roman" w:hAnsi="Times New Roman" w:cs="Times New Roman"/>
                <w:color w:val="000000"/>
                <w:kern w:val="0"/>
                <w:sz w:val="20"/>
                <w:szCs w:val="20"/>
                <w:lang/>
              </w:rPr>
              <w:t>1/34</w:t>
            </w:r>
          </w:p>
        </w:tc>
        <w:tc>
          <w:tcPr>
            <w:tcW w:w="1180" w:type="dxa"/>
          </w:tcPr>
          <w:p w:rsidR="00531CC7" w:rsidRPr="00AD1A39" w:rsidRDefault="00531CC7" w:rsidP="00037EF6">
            <w:pPr>
              <w:widowControl w:val="0"/>
              <w:suppressAutoHyphens w:val="0"/>
              <w:spacing w:after="0" w:line="240" w:lineRule="auto"/>
              <w:jc w:val="center"/>
              <w:rPr>
                <w:rFonts w:ascii="Times New Roman" w:hAnsi="Times New Roman" w:cs="Times New Roman"/>
                <w:color w:val="000000"/>
                <w:kern w:val="0"/>
                <w:sz w:val="20"/>
                <w:szCs w:val="20"/>
                <w:lang/>
              </w:rPr>
            </w:pPr>
            <w:r>
              <w:rPr>
                <w:rFonts w:ascii="Times New Roman" w:hAnsi="Times New Roman" w:cs="Times New Roman"/>
                <w:color w:val="000000"/>
                <w:kern w:val="0"/>
                <w:sz w:val="20"/>
                <w:szCs w:val="20"/>
                <w:lang/>
              </w:rPr>
              <w:t>1/34</w:t>
            </w:r>
          </w:p>
        </w:tc>
        <w:tc>
          <w:tcPr>
            <w:tcW w:w="1244" w:type="dxa"/>
          </w:tcPr>
          <w:p w:rsidR="00531CC7" w:rsidRPr="00AD1A39" w:rsidRDefault="00531CC7" w:rsidP="00037EF6">
            <w:pPr>
              <w:widowControl w:val="0"/>
              <w:suppressAutoHyphens w:val="0"/>
              <w:spacing w:after="0" w:line="240" w:lineRule="auto"/>
              <w:jc w:val="center"/>
              <w:rPr>
                <w:rFonts w:ascii="Times New Roman" w:hAnsi="Times New Roman" w:cs="Times New Roman"/>
                <w:color w:val="000000"/>
                <w:kern w:val="0"/>
                <w:sz w:val="20"/>
                <w:szCs w:val="20"/>
                <w:lang/>
              </w:rPr>
            </w:pPr>
            <w:r>
              <w:rPr>
                <w:rFonts w:ascii="Times New Roman" w:hAnsi="Times New Roman" w:cs="Times New Roman"/>
                <w:color w:val="000000"/>
                <w:kern w:val="0"/>
                <w:sz w:val="20"/>
                <w:szCs w:val="20"/>
                <w:lang/>
              </w:rPr>
              <w:t>4/135</w:t>
            </w:r>
          </w:p>
        </w:tc>
      </w:tr>
      <w:tr w:rsidR="00531CC7" w:rsidRPr="00AD1A39" w:rsidTr="00037EF6">
        <w:tc>
          <w:tcPr>
            <w:tcW w:w="699" w:type="dxa"/>
          </w:tcPr>
          <w:p w:rsidR="00531CC7" w:rsidRPr="00AD1A39" w:rsidRDefault="00531CC7" w:rsidP="00037EF6">
            <w:pPr>
              <w:widowControl w:val="0"/>
              <w:suppressAutoHyphens w:val="0"/>
              <w:spacing w:after="0" w:line="240" w:lineRule="auto"/>
              <w:ind w:left="181"/>
              <w:rPr>
                <w:rFonts w:ascii="Times New Roman" w:hAnsi="Times New Roman" w:cs="Times New Roman"/>
                <w:b/>
                <w:color w:val="000000"/>
                <w:kern w:val="0"/>
                <w:sz w:val="20"/>
                <w:szCs w:val="20"/>
                <w:lang/>
              </w:rPr>
            </w:pPr>
            <w:r w:rsidRPr="00AD1A39">
              <w:rPr>
                <w:rFonts w:ascii="Times New Roman" w:hAnsi="Times New Roman" w:cs="Times New Roman"/>
                <w:b/>
                <w:color w:val="000000"/>
                <w:kern w:val="0"/>
                <w:sz w:val="20"/>
                <w:szCs w:val="20"/>
                <w:lang/>
              </w:rPr>
              <w:t>2</w:t>
            </w:r>
          </w:p>
        </w:tc>
        <w:tc>
          <w:tcPr>
            <w:tcW w:w="2392" w:type="dxa"/>
            <w:tcBorders>
              <w:top w:val="single" w:sz="4" w:space="0" w:color="000000"/>
              <w:left w:val="single" w:sz="4" w:space="0" w:color="000000"/>
              <w:bottom w:val="single" w:sz="4" w:space="0" w:color="000000"/>
              <w:right w:val="nil"/>
            </w:tcBorders>
          </w:tcPr>
          <w:p w:rsidR="00531CC7" w:rsidRPr="00AD1A39" w:rsidRDefault="00531CC7" w:rsidP="00037EF6">
            <w:pPr>
              <w:widowControl w:val="0"/>
              <w:snapToGrid w:val="0"/>
              <w:spacing w:after="0" w:line="240" w:lineRule="auto"/>
              <w:ind w:left="181" w:hanging="33"/>
              <w:rPr>
                <w:rFonts w:ascii="Times New Roman" w:hAnsi="Times New Roman" w:cs="Times New Roman"/>
                <w:color w:val="000000"/>
                <w:kern w:val="0"/>
                <w:sz w:val="20"/>
                <w:szCs w:val="20"/>
                <w:lang w:eastAsia="ar-SA"/>
              </w:rPr>
            </w:pPr>
            <w:r w:rsidRPr="00AD1A39">
              <w:rPr>
                <w:rFonts w:ascii="Times New Roman" w:hAnsi="Times New Roman" w:cs="Times New Roman"/>
                <w:color w:val="000000"/>
                <w:kern w:val="0"/>
                <w:sz w:val="20"/>
                <w:szCs w:val="20"/>
                <w:lang w:eastAsia="ar-SA"/>
              </w:rPr>
              <w:t>Духовно-нравственное</w:t>
            </w:r>
          </w:p>
        </w:tc>
        <w:tc>
          <w:tcPr>
            <w:tcW w:w="1442" w:type="dxa"/>
          </w:tcPr>
          <w:p w:rsidR="00531CC7" w:rsidRPr="00AD1A39"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rPr>
            </w:pPr>
            <w:r>
              <w:rPr>
                <w:rFonts w:ascii="Times New Roman" w:hAnsi="Times New Roman" w:cs="Times New Roman"/>
                <w:color w:val="000000"/>
                <w:kern w:val="0"/>
                <w:sz w:val="20"/>
                <w:szCs w:val="20"/>
                <w:lang/>
              </w:rPr>
              <w:t>1</w:t>
            </w:r>
            <w:r w:rsidRPr="00AD1A39">
              <w:rPr>
                <w:rFonts w:ascii="Times New Roman" w:hAnsi="Times New Roman" w:cs="Times New Roman"/>
                <w:color w:val="000000"/>
                <w:kern w:val="0"/>
                <w:sz w:val="20"/>
                <w:szCs w:val="20"/>
                <w:lang/>
              </w:rPr>
              <w:t>/</w:t>
            </w:r>
            <w:r>
              <w:rPr>
                <w:rFonts w:ascii="Times New Roman" w:hAnsi="Times New Roman" w:cs="Times New Roman"/>
                <w:color w:val="000000"/>
                <w:kern w:val="0"/>
                <w:sz w:val="20"/>
                <w:szCs w:val="20"/>
                <w:lang/>
              </w:rPr>
              <w:t>33</w:t>
            </w:r>
          </w:p>
        </w:tc>
        <w:tc>
          <w:tcPr>
            <w:tcW w:w="1180" w:type="dxa"/>
          </w:tcPr>
          <w:p w:rsidR="00531CC7" w:rsidRDefault="00531CC7" w:rsidP="00037EF6">
            <w:pPr>
              <w:jc w:val="center"/>
            </w:pPr>
            <w:r w:rsidRPr="002F7BFA">
              <w:rPr>
                <w:rFonts w:ascii="Times New Roman" w:hAnsi="Times New Roman" w:cs="Times New Roman"/>
                <w:color w:val="000000"/>
                <w:kern w:val="0"/>
                <w:sz w:val="20"/>
                <w:szCs w:val="20"/>
                <w:lang/>
              </w:rPr>
              <w:t>1/34</w:t>
            </w:r>
          </w:p>
        </w:tc>
        <w:tc>
          <w:tcPr>
            <w:tcW w:w="1180" w:type="dxa"/>
          </w:tcPr>
          <w:p w:rsidR="00531CC7" w:rsidRDefault="00531CC7" w:rsidP="00037EF6">
            <w:pPr>
              <w:jc w:val="center"/>
            </w:pPr>
            <w:r w:rsidRPr="002F7BFA">
              <w:rPr>
                <w:rFonts w:ascii="Times New Roman" w:hAnsi="Times New Roman" w:cs="Times New Roman"/>
                <w:color w:val="000000"/>
                <w:kern w:val="0"/>
                <w:sz w:val="20"/>
                <w:szCs w:val="20"/>
                <w:lang/>
              </w:rPr>
              <w:t>1/34</w:t>
            </w:r>
          </w:p>
        </w:tc>
        <w:tc>
          <w:tcPr>
            <w:tcW w:w="1180" w:type="dxa"/>
          </w:tcPr>
          <w:p w:rsidR="00531CC7" w:rsidRDefault="00531CC7" w:rsidP="00037EF6">
            <w:pPr>
              <w:jc w:val="center"/>
            </w:pPr>
            <w:r w:rsidRPr="002F7BFA">
              <w:rPr>
                <w:rFonts w:ascii="Times New Roman" w:hAnsi="Times New Roman" w:cs="Times New Roman"/>
                <w:color w:val="000000"/>
                <w:kern w:val="0"/>
                <w:sz w:val="20"/>
                <w:szCs w:val="20"/>
                <w:lang/>
              </w:rPr>
              <w:t>1/34</w:t>
            </w:r>
          </w:p>
        </w:tc>
        <w:tc>
          <w:tcPr>
            <w:tcW w:w="1244" w:type="dxa"/>
          </w:tcPr>
          <w:p w:rsidR="00531CC7" w:rsidRDefault="00531CC7" w:rsidP="00037EF6">
            <w:pPr>
              <w:jc w:val="center"/>
            </w:pPr>
            <w:r>
              <w:rPr>
                <w:rFonts w:ascii="Times New Roman" w:hAnsi="Times New Roman" w:cs="Times New Roman"/>
                <w:color w:val="000000"/>
                <w:kern w:val="0"/>
                <w:sz w:val="20"/>
                <w:szCs w:val="20"/>
                <w:lang/>
              </w:rPr>
              <w:t>4</w:t>
            </w:r>
            <w:r w:rsidRPr="002F7BFA">
              <w:rPr>
                <w:rFonts w:ascii="Times New Roman" w:hAnsi="Times New Roman" w:cs="Times New Roman"/>
                <w:color w:val="000000"/>
                <w:kern w:val="0"/>
                <w:sz w:val="20"/>
                <w:szCs w:val="20"/>
                <w:lang/>
              </w:rPr>
              <w:t>/</w:t>
            </w:r>
            <w:r>
              <w:rPr>
                <w:rFonts w:ascii="Times New Roman" w:hAnsi="Times New Roman" w:cs="Times New Roman"/>
                <w:color w:val="000000"/>
                <w:kern w:val="0"/>
                <w:sz w:val="20"/>
                <w:szCs w:val="20"/>
                <w:lang/>
              </w:rPr>
              <w:t>1</w:t>
            </w:r>
            <w:r w:rsidRPr="002F7BFA">
              <w:rPr>
                <w:rFonts w:ascii="Times New Roman" w:hAnsi="Times New Roman" w:cs="Times New Roman"/>
                <w:color w:val="000000"/>
                <w:kern w:val="0"/>
                <w:sz w:val="20"/>
                <w:szCs w:val="20"/>
                <w:lang/>
              </w:rPr>
              <w:t>3</w:t>
            </w:r>
            <w:r>
              <w:rPr>
                <w:rFonts w:ascii="Times New Roman" w:hAnsi="Times New Roman" w:cs="Times New Roman"/>
                <w:color w:val="000000"/>
                <w:kern w:val="0"/>
                <w:sz w:val="20"/>
                <w:szCs w:val="20"/>
                <w:lang/>
              </w:rPr>
              <w:t>5</w:t>
            </w:r>
          </w:p>
        </w:tc>
      </w:tr>
      <w:tr w:rsidR="00531CC7" w:rsidRPr="00AD1A39" w:rsidTr="00037EF6">
        <w:tc>
          <w:tcPr>
            <w:tcW w:w="699" w:type="dxa"/>
          </w:tcPr>
          <w:p w:rsidR="00531CC7" w:rsidRPr="00AD1A39" w:rsidRDefault="00531CC7" w:rsidP="00037EF6">
            <w:pPr>
              <w:widowControl w:val="0"/>
              <w:suppressAutoHyphens w:val="0"/>
              <w:spacing w:after="0" w:line="240" w:lineRule="auto"/>
              <w:ind w:left="181"/>
              <w:rPr>
                <w:rFonts w:ascii="Times New Roman" w:hAnsi="Times New Roman" w:cs="Times New Roman"/>
                <w:b/>
                <w:color w:val="000000"/>
                <w:kern w:val="0"/>
                <w:sz w:val="20"/>
                <w:szCs w:val="20"/>
                <w:lang/>
              </w:rPr>
            </w:pPr>
            <w:r w:rsidRPr="00AD1A39">
              <w:rPr>
                <w:rFonts w:ascii="Times New Roman" w:hAnsi="Times New Roman" w:cs="Times New Roman"/>
                <w:b/>
                <w:color w:val="000000"/>
                <w:kern w:val="0"/>
                <w:sz w:val="20"/>
                <w:szCs w:val="20"/>
                <w:lang/>
              </w:rPr>
              <w:t>3</w:t>
            </w:r>
          </w:p>
        </w:tc>
        <w:tc>
          <w:tcPr>
            <w:tcW w:w="2392" w:type="dxa"/>
            <w:tcBorders>
              <w:top w:val="single" w:sz="4" w:space="0" w:color="000000"/>
              <w:left w:val="single" w:sz="4" w:space="0" w:color="000000"/>
              <w:bottom w:val="single" w:sz="4" w:space="0" w:color="000000"/>
              <w:right w:val="nil"/>
            </w:tcBorders>
          </w:tcPr>
          <w:p w:rsidR="00531CC7" w:rsidRPr="00AD1A39" w:rsidRDefault="00531CC7" w:rsidP="00037EF6">
            <w:pPr>
              <w:widowControl w:val="0"/>
              <w:snapToGrid w:val="0"/>
              <w:spacing w:after="0" w:line="240" w:lineRule="auto"/>
              <w:ind w:left="181" w:hanging="33"/>
              <w:rPr>
                <w:rFonts w:ascii="Times New Roman" w:hAnsi="Times New Roman" w:cs="Times New Roman"/>
                <w:color w:val="000000"/>
                <w:kern w:val="0"/>
                <w:sz w:val="20"/>
                <w:szCs w:val="20"/>
                <w:lang w:eastAsia="ar-SA"/>
              </w:rPr>
            </w:pPr>
            <w:r w:rsidRPr="00AD1A39">
              <w:rPr>
                <w:rFonts w:ascii="Times New Roman" w:hAnsi="Times New Roman" w:cs="Times New Roman"/>
                <w:color w:val="000000"/>
                <w:kern w:val="0"/>
                <w:sz w:val="20"/>
                <w:szCs w:val="20"/>
                <w:lang w:eastAsia="ar-SA"/>
              </w:rPr>
              <w:t>Социальное</w:t>
            </w:r>
          </w:p>
        </w:tc>
        <w:tc>
          <w:tcPr>
            <w:tcW w:w="1442" w:type="dxa"/>
          </w:tcPr>
          <w:p w:rsidR="00531CC7" w:rsidRPr="00AD1A39"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rPr>
            </w:pPr>
            <w:r w:rsidRPr="00AD1A39">
              <w:rPr>
                <w:rFonts w:ascii="Times New Roman" w:hAnsi="Times New Roman" w:cs="Times New Roman"/>
                <w:color w:val="000000"/>
                <w:kern w:val="0"/>
                <w:sz w:val="20"/>
                <w:szCs w:val="20"/>
                <w:lang/>
              </w:rPr>
              <w:t>1/33</w:t>
            </w:r>
          </w:p>
        </w:tc>
        <w:tc>
          <w:tcPr>
            <w:tcW w:w="1180" w:type="dxa"/>
          </w:tcPr>
          <w:p w:rsidR="00531CC7" w:rsidRDefault="00531CC7" w:rsidP="00037EF6">
            <w:pPr>
              <w:jc w:val="center"/>
            </w:pPr>
            <w:r w:rsidRPr="002F7BFA">
              <w:rPr>
                <w:rFonts w:ascii="Times New Roman" w:hAnsi="Times New Roman" w:cs="Times New Roman"/>
                <w:color w:val="000000"/>
                <w:kern w:val="0"/>
                <w:sz w:val="20"/>
                <w:szCs w:val="20"/>
                <w:lang/>
              </w:rPr>
              <w:t>1/34</w:t>
            </w:r>
          </w:p>
        </w:tc>
        <w:tc>
          <w:tcPr>
            <w:tcW w:w="1180" w:type="dxa"/>
          </w:tcPr>
          <w:p w:rsidR="00531CC7" w:rsidRDefault="00531CC7" w:rsidP="00037EF6">
            <w:pPr>
              <w:jc w:val="center"/>
            </w:pPr>
            <w:r w:rsidRPr="002F7BFA">
              <w:rPr>
                <w:rFonts w:ascii="Times New Roman" w:hAnsi="Times New Roman" w:cs="Times New Roman"/>
                <w:color w:val="000000"/>
                <w:kern w:val="0"/>
                <w:sz w:val="20"/>
                <w:szCs w:val="20"/>
                <w:lang/>
              </w:rPr>
              <w:t>1/34</w:t>
            </w:r>
          </w:p>
        </w:tc>
        <w:tc>
          <w:tcPr>
            <w:tcW w:w="1180" w:type="dxa"/>
          </w:tcPr>
          <w:p w:rsidR="00531CC7" w:rsidRDefault="00531CC7" w:rsidP="00037EF6">
            <w:pPr>
              <w:jc w:val="center"/>
            </w:pPr>
            <w:r w:rsidRPr="002F7BFA">
              <w:rPr>
                <w:rFonts w:ascii="Times New Roman" w:hAnsi="Times New Roman" w:cs="Times New Roman"/>
                <w:color w:val="000000"/>
                <w:kern w:val="0"/>
                <w:sz w:val="20"/>
                <w:szCs w:val="20"/>
                <w:lang/>
              </w:rPr>
              <w:t>1/34</w:t>
            </w:r>
          </w:p>
        </w:tc>
        <w:tc>
          <w:tcPr>
            <w:tcW w:w="1244" w:type="dxa"/>
          </w:tcPr>
          <w:p w:rsidR="00531CC7" w:rsidRDefault="00531CC7" w:rsidP="00037EF6">
            <w:pPr>
              <w:jc w:val="center"/>
            </w:pPr>
            <w:r w:rsidRPr="00144447">
              <w:rPr>
                <w:rFonts w:ascii="Times New Roman" w:hAnsi="Times New Roman" w:cs="Times New Roman"/>
                <w:color w:val="000000"/>
                <w:kern w:val="0"/>
                <w:sz w:val="20"/>
                <w:szCs w:val="20"/>
                <w:lang/>
              </w:rPr>
              <w:t>4/135</w:t>
            </w:r>
          </w:p>
        </w:tc>
      </w:tr>
      <w:tr w:rsidR="00531CC7" w:rsidRPr="00AD1A39" w:rsidTr="00037EF6">
        <w:tc>
          <w:tcPr>
            <w:tcW w:w="699" w:type="dxa"/>
          </w:tcPr>
          <w:p w:rsidR="00531CC7" w:rsidRPr="00AD1A39" w:rsidRDefault="00531CC7" w:rsidP="00037EF6">
            <w:pPr>
              <w:widowControl w:val="0"/>
              <w:suppressAutoHyphens w:val="0"/>
              <w:spacing w:after="0" w:line="240" w:lineRule="auto"/>
              <w:ind w:left="181"/>
              <w:rPr>
                <w:rFonts w:ascii="Times New Roman" w:hAnsi="Times New Roman" w:cs="Times New Roman"/>
                <w:b/>
                <w:color w:val="000000"/>
                <w:kern w:val="0"/>
                <w:sz w:val="20"/>
                <w:szCs w:val="20"/>
                <w:lang/>
              </w:rPr>
            </w:pPr>
            <w:r w:rsidRPr="00AD1A39">
              <w:rPr>
                <w:rFonts w:ascii="Times New Roman" w:hAnsi="Times New Roman" w:cs="Times New Roman"/>
                <w:b/>
                <w:color w:val="000000"/>
                <w:kern w:val="0"/>
                <w:sz w:val="20"/>
                <w:szCs w:val="20"/>
                <w:lang/>
              </w:rPr>
              <w:t>4</w:t>
            </w:r>
          </w:p>
        </w:tc>
        <w:tc>
          <w:tcPr>
            <w:tcW w:w="2392" w:type="dxa"/>
            <w:tcBorders>
              <w:top w:val="single" w:sz="4" w:space="0" w:color="000000"/>
              <w:left w:val="single" w:sz="4" w:space="0" w:color="000000"/>
              <w:bottom w:val="single" w:sz="4" w:space="0" w:color="000000"/>
              <w:right w:val="nil"/>
            </w:tcBorders>
          </w:tcPr>
          <w:p w:rsidR="00531CC7" w:rsidRPr="00AD1A39" w:rsidRDefault="00531CC7" w:rsidP="00037EF6">
            <w:pPr>
              <w:widowControl w:val="0"/>
              <w:snapToGrid w:val="0"/>
              <w:spacing w:after="0" w:line="240" w:lineRule="auto"/>
              <w:ind w:left="181" w:hanging="33"/>
              <w:rPr>
                <w:rFonts w:ascii="Times New Roman" w:hAnsi="Times New Roman" w:cs="Times New Roman"/>
                <w:color w:val="000000"/>
                <w:kern w:val="0"/>
                <w:sz w:val="20"/>
                <w:szCs w:val="20"/>
                <w:lang w:eastAsia="ar-SA"/>
              </w:rPr>
            </w:pPr>
            <w:r w:rsidRPr="00AD1A39">
              <w:rPr>
                <w:rFonts w:ascii="Times New Roman" w:hAnsi="Times New Roman" w:cs="Times New Roman"/>
                <w:color w:val="000000"/>
                <w:kern w:val="0"/>
                <w:sz w:val="20"/>
                <w:szCs w:val="20"/>
                <w:lang w:eastAsia="ar-SA"/>
              </w:rPr>
              <w:t>Общеинтеллектуальное</w:t>
            </w:r>
          </w:p>
        </w:tc>
        <w:tc>
          <w:tcPr>
            <w:tcW w:w="1442" w:type="dxa"/>
          </w:tcPr>
          <w:p w:rsidR="00531CC7" w:rsidRPr="00AD1A39"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rPr>
            </w:pPr>
            <w:r w:rsidRPr="00AD1A39">
              <w:rPr>
                <w:rFonts w:ascii="Times New Roman" w:hAnsi="Times New Roman" w:cs="Times New Roman"/>
                <w:color w:val="000000"/>
                <w:kern w:val="0"/>
                <w:sz w:val="20"/>
                <w:szCs w:val="20"/>
                <w:lang/>
              </w:rPr>
              <w:t>1/33</w:t>
            </w:r>
          </w:p>
        </w:tc>
        <w:tc>
          <w:tcPr>
            <w:tcW w:w="1180" w:type="dxa"/>
          </w:tcPr>
          <w:p w:rsidR="00531CC7" w:rsidRDefault="00531CC7" w:rsidP="00037EF6">
            <w:pPr>
              <w:jc w:val="center"/>
            </w:pPr>
            <w:r w:rsidRPr="002F7BFA">
              <w:rPr>
                <w:rFonts w:ascii="Times New Roman" w:hAnsi="Times New Roman" w:cs="Times New Roman"/>
                <w:color w:val="000000"/>
                <w:kern w:val="0"/>
                <w:sz w:val="20"/>
                <w:szCs w:val="20"/>
                <w:lang/>
              </w:rPr>
              <w:t>1/34</w:t>
            </w:r>
          </w:p>
        </w:tc>
        <w:tc>
          <w:tcPr>
            <w:tcW w:w="1180" w:type="dxa"/>
          </w:tcPr>
          <w:p w:rsidR="00531CC7" w:rsidRDefault="00531CC7" w:rsidP="00037EF6">
            <w:pPr>
              <w:jc w:val="center"/>
            </w:pPr>
            <w:r w:rsidRPr="002F7BFA">
              <w:rPr>
                <w:rFonts w:ascii="Times New Roman" w:hAnsi="Times New Roman" w:cs="Times New Roman"/>
                <w:color w:val="000000"/>
                <w:kern w:val="0"/>
                <w:sz w:val="20"/>
                <w:szCs w:val="20"/>
                <w:lang/>
              </w:rPr>
              <w:t>1/34</w:t>
            </w:r>
          </w:p>
        </w:tc>
        <w:tc>
          <w:tcPr>
            <w:tcW w:w="1180" w:type="dxa"/>
          </w:tcPr>
          <w:p w:rsidR="00531CC7" w:rsidRDefault="00531CC7" w:rsidP="00037EF6">
            <w:pPr>
              <w:jc w:val="center"/>
            </w:pPr>
            <w:r w:rsidRPr="002F7BFA">
              <w:rPr>
                <w:rFonts w:ascii="Times New Roman" w:hAnsi="Times New Roman" w:cs="Times New Roman"/>
                <w:color w:val="000000"/>
                <w:kern w:val="0"/>
                <w:sz w:val="20"/>
                <w:szCs w:val="20"/>
                <w:lang/>
              </w:rPr>
              <w:t>1/34</w:t>
            </w:r>
          </w:p>
        </w:tc>
        <w:tc>
          <w:tcPr>
            <w:tcW w:w="1244" w:type="dxa"/>
          </w:tcPr>
          <w:p w:rsidR="00531CC7" w:rsidRDefault="00531CC7" w:rsidP="00037EF6">
            <w:pPr>
              <w:jc w:val="center"/>
            </w:pPr>
            <w:r w:rsidRPr="00144447">
              <w:rPr>
                <w:rFonts w:ascii="Times New Roman" w:hAnsi="Times New Roman" w:cs="Times New Roman"/>
                <w:color w:val="000000"/>
                <w:kern w:val="0"/>
                <w:sz w:val="20"/>
                <w:szCs w:val="20"/>
                <w:lang/>
              </w:rPr>
              <w:t>4/135</w:t>
            </w:r>
          </w:p>
        </w:tc>
      </w:tr>
      <w:tr w:rsidR="00531CC7" w:rsidRPr="00AD1A39" w:rsidTr="00037EF6">
        <w:tc>
          <w:tcPr>
            <w:tcW w:w="699" w:type="dxa"/>
          </w:tcPr>
          <w:p w:rsidR="00531CC7" w:rsidRPr="00AD1A39" w:rsidRDefault="00531CC7" w:rsidP="00037EF6">
            <w:pPr>
              <w:widowControl w:val="0"/>
              <w:suppressAutoHyphens w:val="0"/>
              <w:spacing w:after="0" w:line="240" w:lineRule="auto"/>
              <w:ind w:left="181"/>
              <w:rPr>
                <w:rFonts w:ascii="Times New Roman" w:hAnsi="Times New Roman" w:cs="Times New Roman"/>
                <w:b/>
                <w:color w:val="000000"/>
                <w:kern w:val="0"/>
                <w:sz w:val="20"/>
                <w:szCs w:val="20"/>
                <w:lang/>
              </w:rPr>
            </w:pPr>
            <w:r w:rsidRPr="00AD1A39">
              <w:rPr>
                <w:rFonts w:ascii="Times New Roman" w:hAnsi="Times New Roman" w:cs="Times New Roman"/>
                <w:b/>
                <w:color w:val="000000"/>
                <w:kern w:val="0"/>
                <w:sz w:val="20"/>
                <w:szCs w:val="20"/>
                <w:lang/>
              </w:rPr>
              <w:t>5</w:t>
            </w:r>
          </w:p>
        </w:tc>
        <w:tc>
          <w:tcPr>
            <w:tcW w:w="2392" w:type="dxa"/>
            <w:tcBorders>
              <w:top w:val="single" w:sz="4" w:space="0" w:color="000000"/>
              <w:left w:val="single" w:sz="4" w:space="0" w:color="000000"/>
              <w:bottom w:val="single" w:sz="4" w:space="0" w:color="000000"/>
              <w:right w:val="nil"/>
            </w:tcBorders>
          </w:tcPr>
          <w:p w:rsidR="00531CC7" w:rsidRPr="00AD1A39" w:rsidRDefault="00531CC7" w:rsidP="00037EF6">
            <w:pPr>
              <w:widowControl w:val="0"/>
              <w:snapToGrid w:val="0"/>
              <w:spacing w:after="0" w:line="240" w:lineRule="auto"/>
              <w:ind w:left="181" w:hanging="33"/>
              <w:rPr>
                <w:rFonts w:ascii="Times New Roman" w:hAnsi="Times New Roman" w:cs="Times New Roman"/>
                <w:color w:val="000000"/>
                <w:kern w:val="0"/>
                <w:sz w:val="20"/>
                <w:szCs w:val="20"/>
                <w:lang w:eastAsia="ar-SA"/>
              </w:rPr>
            </w:pPr>
            <w:r w:rsidRPr="00AD1A39">
              <w:rPr>
                <w:rFonts w:ascii="Times New Roman" w:hAnsi="Times New Roman" w:cs="Times New Roman"/>
                <w:color w:val="000000"/>
                <w:kern w:val="0"/>
                <w:sz w:val="20"/>
                <w:szCs w:val="20"/>
                <w:lang w:eastAsia="ar-SA"/>
              </w:rPr>
              <w:t>Общекультурное</w:t>
            </w:r>
          </w:p>
        </w:tc>
        <w:tc>
          <w:tcPr>
            <w:tcW w:w="1442" w:type="dxa"/>
          </w:tcPr>
          <w:p w:rsidR="00531CC7" w:rsidRPr="00AD1A39"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rPr>
            </w:pPr>
            <w:r>
              <w:rPr>
                <w:rFonts w:ascii="Times New Roman" w:hAnsi="Times New Roman" w:cs="Times New Roman"/>
                <w:color w:val="000000"/>
                <w:kern w:val="0"/>
                <w:sz w:val="20"/>
                <w:szCs w:val="20"/>
                <w:lang/>
              </w:rPr>
              <w:t>1</w:t>
            </w:r>
            <w:r w:rsidRPr="00AD1A39">
              <w:rPr>
                <w:rFonts w:ascii="Times New Roman" w:hAnsi="Times New Roman" w:cs="Times New Roman"/>
                <w:color w:val="000000"/>
                <w:kern w:val="0"/>
                <w:sz w:val="20"/>
                <w:szCs w:val="20"/>
                <w:lang/>
              </w:rPr>
              <w:t>/</w:t>
            </w:r>
            <w:r>
              <w:rPr>
                <w:rFonts w:ascii="Times New Roman" w:hAnsi="Times New Roman" w:cs="Times New Roman"/>
                <w:color w:val="000000"/>
                <w:kern w:val="0"/>
                <w:sz w:val="20"/>
                <w:szCs w:val="20"/>
                <w:lang/>
              </w:rPr>
              <w:t>33</w:t>
            </w:r>
          </w:p>
        </w:tc>
        <w:tc>
          <w:tcPr>
            <w:tcW w:w="1180" w:type="dxa"/>
          </w:tcPr>
          <w:p w:rsidR="00531CC7" w:rsidRDefault="00531CC7" w:rsidP="00037EF6">
            <w:pPr>
              <w:jc w:val="center"/>
            </w:pPr>
            <w:r w:rsidRPr="002F7BFA">
              <w:rPr>
                <w:rFonts w:ascii="Times New Roman" w:hAnsi="Times New Roman" w:cs="Times New Roman"/>
                <w:color w:val="000000"/>
                <w:kern w:val="0"/>
                <w:sz w:val="20"/>
                <w:szCs w:val="20"/>
                <w:lang/>
              </w:rPr>
              <w:t>1/34</w:t>
            </w:r>
          </w:p>
        </w:tc>
        <w:tc>
          <w:tcPr>
            <w:tcW w:w="1180" w:type="dxa"/>
          </w:tcPr>
          <w:p w:rsidR="00531CC7" w:rsidRDefault="00531CC7" w:rsidP="00037EF6">
            <w:pPr>
              <w:jc w:val="center"/>
            </w:pPr>
            <w:r w:rsidRPr="002F7BFA">
              <w:rPr>
                <w:rFonts w:ascii="Times New Roman" w:hAnsi="Times New Roman" w:cs="Times New Roman"/>
                <w:color w:val="000000"/>
                <w:kern w:val="0"/>
                <w:sz w:val="20"/>
                <w:szCs w:val="20"/>
                <w:lang/>
              </w:rPr>
              <w:t>1/34</w:t>
            </w:r>
          </w:p>
        </w:tc>
        <w:tc>
          <w:tcPr>
            <w:tcW w:w="1180" w:type="dxa"/>
          </w:tcPr>
          <w:p w:rsidR="00531CC7" w:rsidRDefault="00531CC7" w:rsidP="00037EF6">
            <w:pPr>
              <w:jc w:val="center"/>
            </w:pPr>
            <w:r w:rsidRPr="002F7BFA">
              <w:rPr>
                <w:rFonts w:ascii="Times New Roman" w:hAnsi="Times New Roman" w:cs="Times New Roman"/>
                <w:color w:val="000000"/>
                <w:kern w:val="0"/>
                <w:sz w:val="20"/>
                <w:szCs w:val="20"/>
                <w:lang/>
              </w:rPr>
              <w:t>1/34</w:t>
            </w:r>
          </w:p>
        </w:tc>
        <w:tc>
          <w:tcPr>
            <w:tcW w:w="1244" w:type="dxa"/>
          </w:tcPr>
          <w:p w:rsidR="00531CC7" w:rsidRDefault="00531CC7" w:rsidP="00037EF6">
            <w:pPr>
              <w:jc w:val="center"/>
            </w:pPr>
            <w:r w:rsidRPr="00144447">
              <w:rPr>
                <w:rFonts w:ascii="Times New Roman" w:hAnsi="Times New Roman" w:cs="Times New Roman"/>
                <w:color w:val="000000"/>
                <w:kern w:val="0"/>
                <w:sz w:val="20"/>
                <w:szCs w:val="20"/>
                <w:lang/>
              </w:rPr>
              <w:t>4/135</w:t>
            </w:r>
          </w:p>
        </w:tc>
      </w:tr>
      <w:tr w:rsidR="00531CC7" w:rsidRPr="00AD1A39" w:rsidTr="00037EF6">
        <w:tc>
          <w:tcPr>
            <w:tcW w:w="3091" w:type="dxa"/>
            <w:gridSpan w:val="2"/>
          </w:tcPr>
          <w:p w:rsidR="00531CC7" w:rsidRPr="00AD1A39"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r w:rsidRPr="00AD1A39">
              <w:rPr>
                <w:rFonts w:ascii="Times New Roman" w:hAnsi="Times New Roman" w:cs="Times New Roman"/>
                <w:b/>
                <w:color w:val="000000"/>
                <w:kern w:val="0"/>
                <w:sz w:val="20"/>
                <w:szCs w:val="20"/>
                <w:lang/>
              </w:rPr>
              <w:t>Всего</w:t>
            </w:r>
          </w:p>
        </w:tc>
        <w:tc>
          <w:tcPr>
            <w:tcW w:w="1442" w:type="dxa"/>
          </w:tcPr>
          <w:p w:rsidR="00531CC7" w:rsidRPr="00AD1A39"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r>
              <w:rPr>
                <w:rFonts w:ascii="Times New Roman" w:hAnsi="Times New Roman" w:cs="Times New Roman"/>
                <w:b/>
                <w:color w:val="000000"/>
                <w:kern w:val="0"/>
                <w:sz w:val="20"/>
                <w:szCs w:val="20"/>
                <w:lang/>
              </w:rPr>
              <w:t>5/165</w:t>
            </w:r>
          </w:p>
        </w:tc>
        <w:tc>
          <w:tcPr>
            <w:tcW w:w="1180" w:type="dxa"/>
          </w:tcPr>
          <w:p w:rsidR="00531CC7" w:rsidRPr="00AD1A39" w:rsidRDefault="00531CC7" w:rsidP="00037EF6">
            <w:pPr>
              <w:widowControl w:val="0"/>
              <w:suppressAutoHyphens w:val="0"/>
              <w:spacing w:after="0" w:line="240" w:lineRule="auto"/>
              <w:jc w:val="center"/>
              <w:rPr>
                <w:rFonts w:ascii="Times New Roman" w:hAnsi="Times New Roman" w:cs="Times New Roman"/>
                <w:b/>
                <w:color w:val="000000"/>
                <w:kern w:val="0"/>
                <w:sz w:val="20"/>
                <w:szCs w:val="20"/>
                <w:lang/>
              </w:rPr>
            </w:pPr>
            <w:r>
              <w:rPr>
                <w:rFonts w:ascii="Times New Roman" w:hAnsi="Times New Roman" w:cs="Times New Roman"/>
                <w:b/>
                <w:color w:val="000000"/>
                <w:kern w:val="0"/>
                <w:sz w:val="20"/>
                <w:szCs w:val="20"/>
                <w:lang/>
              </w:rPr>
              <w:t>5</w:t>
            </w:r>
            <w:r w:rsidRPr="00AD1A39">
              <w:rPr>
                <w:rFonts w:ascii="Times New Roman" w:hAnsi="Times New Roman" w:cs="Times New Roman"/>
                <w:b/>
                <w:color w:val="000000"/>
                <w:kern w:val="0"/>
                <w:sz w:val="20"/>
                <w:szCs w:val="20"/>
                <w:lang/>
              </w:rPr>
              <w:t>/</w:t>
            </w:r>
            <w:r>
              <w:rPr>
                <w:rFonts w:ascii="Times New Roman" w:hAnsi="Times New Roman" w:cs="Times New Roman"/>
                <w:b/>
                <w:color w:val="000000"/>
                <w:kern w:val="0"/>
                <w:sz w:val="20"/>
                <w:szCs w:val="20"/>
                <w:lang/>
              </w:rPr>
              <w:t>170</w:t>
            </w:r>
          </w:p>
        </w:tc>
        <w:tc>
          <w:tcPr>
            <w:tcW w:w="1180" w:type="dxa"/>
          </w:tcPr>
          <w:p w:rsidR="00531CC7" w:rsidRPr="00AD1A39"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r w:rsidRPr="00076CF7">
              <w:rPr>
                <w:rFonts w:ascii="Times New Roman" w:hAnsi="Times New Roman" w:cs="Times New Roman"/>
                <w:b/>
                <w:color w:val="000000"/>
                <w:kern w:val="0"/>
                <w:sz w:val="20"/>
                <w:szCs w:val="20"/>
                <w:lang/>
              </w:rPr>
              <w:t>5/170</w:t>
            </w:r>
          </w:p>
        </w:tc>
        <w:tc>
          <w:tcPr>
            <w:tcW w:w="1180" w:type="dxa"/>
          </w:tcPr>
          <w:p w:rsidR="00531CC7" w:rsidRPr="00AD1A39" w:rsidRDefault="00531CC7" w:rsidP="00037EF6">
            <w:pPr>
              <w:widowControl w:val="0"/>
              <w:suppressAutoHyphens w:val="0"/>
              <w:spacing w:after="0" w:line="240" w:lineRule="auto"/>
              <w:jc w:val="center"/>
              <w:rPr>
                <w:rFonts w:ascii="Times New Roman" w:hAnsi="Times New Roman" w:cs="Times New Roman"/>
                <w:b/>
                <w:color w:val="000000"/>
                <w:kern w:val="0"/>
                <w:sz w:val="20"/>
                <w:szCs w:val="20"/>
                <w:lang/>
              </w:rPr>
            </w:pPr>
            <w:r>
              <w:rPr>
                <w:rFonts w:ascii="Times New Roman" w:hAnsi="Times New Roman" w:cs="Times New Roman"/>
                <w:b/>
                <w:color w:val="000000"/>
                <w:kern w:val="0"/>
                <w:sz w:val="20"/>
                <w:szCs w:val="20"/>
                <w:lang/>
              </w:rPr>
              <w:t>5</w:t>
            </w:r>
            <w:r w:rsidRPr="00AD1A39">
              <w:rPr>
                <w:rFonts w:ascii="Times New Roman" w:hAnsi="Times New Roman" w:cs="Times New Roman"/>
                <w:b/>
                <w:color w:val="000000"/>
                <w:kern w:val="0"/>
                <w:sz w:val="20"/>
                <w:szCs w:val="20"/>
                <w:lang/>
              </w:rPr>
              <w:t>/</w:t>
            </w:r>
            <w:r>
              <w:rPr>
                <w:rFonts w:ascii="Times New Roman" w:hAnsi="Times New Roman" w:cs="Times New Roman"/>
                <w:b/>
                <w:color w:val="000000"/>
                <w:kern w:val="0"/>
                <w:sz w:val="20"/>
                <w:szCs w:val="20"/>
                <w:lang/>
              </w:rPr>
              <w:t>170</w:t>
            </w:r>
          </w:p>
        </w:tc>
        <w:tc>
          <w:tcPr>
            <w:tcW w:w="1244" w:type="dxa"/>
          </w:tcPr>
          <w:p w:rsidR="00531CC7" w:rsidRPr="00AD1A39" w:rsidRDefault="00531CC7" w:rsidP="00037EF6">
            <w:pPr>
              <w:widowControl w:val="0"/>
              <w:suppressAutoHyphens w:val="0"/>
              <w:spacing w:after="0" w:line="240" w:lineRule="auto"/>
              <w:jc w:val="center"/>
              <w:rPr>
                <w:rFonts w:ascii="Times New Roman" w:hAnsi="Times New Roman" w:cs="Times New Roman"/>
                <w:b/>
                <w:color w:val="000000"/>
                <w:kern w:val="0"/>
                <w:sz w:val="20"/>
                <w:szCs w:val="20"/>
                <w:lang/>
              </w:rPr>
            </w:pPr>
            <w:r>
              <w:rPr>
                <w:rFonts w:ascii="Times New Roman" w:hAnsi="Times New Roman" w:cs="Times New Roman"/>
                <w:b/>
                <w:color w:val="000000"/>
                <w:kern w:val="0"/>
                <w:sz w:val="20"/>
                <w:szCs w:val="20"/>
                <w:lang/>
              </w:rPr>
              <w:t>20/675</w:t>
            </w:r>
          </w:p>
        </w:tc>
      </w:tr>
      <w:tr w:rsidR="00531CC7" w:rsidRPr="00AD1A39" w:rsidTr="00037EF6">
        <w:tc>
          <w:tcPr>
            <w:tcW w:w="699" w:type="dxa"/>
          </w:tcPr>
          <w:p w:rsidR="00531CC7" w:rsidRPr="00AD1A39"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p>
        </w:tc>
        <w:tc>
          <w:tcPr>
            <w:tcW w:w="2392" w:type="dxa"/>
          </w:tcPr>
          <w:p w:rsidR="00531CC7" w:rsidRPr="00E36D10" w:rsidRDefault="00531CC7" w:rsidP="00037EF6">
            <w:pPr>
              <w:spacing w:after="0"/>
              <w:jc w:val="center"/>
              <w:rPr>
                <w:rFonts w:ascii="Times New Roman" w:hAnsi="Times New Roman" w:cs="Times New Roman"/>
                <w:sz w:val="20"/>
                <w:szCs w:val="20"/>
                <w:lang w:eastAsia="ar-SA"/>
              </w:rPr>
            </w:pPr>
            <w:r w:rsidRPr="00E36D10">
              <w:rPr>
                <w:rFonts w:ascii="Times New Roman" w:hAnsi="Times New Roman" w:cs="Times New Roman"/>
                <w:sz w:val="20"/>
                <w:szCs w:val="20"/>
                <w:lang w:eastAsia="ar-SA"/>
              </w:rPr>
              <w:t>Логопедическая коррекция</w:t>
            </w:r>
          </w:p>
        </w:tc>
        <w:tc>
          <w:tcPr>
            <w:tcW w:w="1442" w:type="dxa"/>
            <w:vAlign w:val="center"/>
          </w:tcPr>
          <w:p w:rsidR="00531CC7" w:rsidRPr="00076CF7" w:rsidRDefault="00531CC7" w:rsidP="00037EF6">
            <w:pPr>
              <w:jc w:val="center"/>
              <w:rPr>
                <w:rFonts w:ascii="Times New Roman" w:hAnsi="Times New Roman" w:cs="Times New Roman"/>
                <w:lang w:eastAsia="ar-SA"/>
              </w:rPr>
            </w:pPr>
            <w:r w:rsidRPr="00076CF7">
              <w:rPr>
                <w:rFonts w:ascii="Times New Roman" w:hAnsi="Times New Roman" w:cs="Times New Roman"/>
                <w:lang w:eastAsia="ar-SA"/>
              </w:rPr>
              <w:t>2</w:t>
            </w:r>
            <w:r>
              <w:rPr>
                <w:rFonts w:ascii="Times New Roman" w:hAnsi="Times New Roman" w:cs="Times New Roman"/>
                <w:lang w:eastAsia="ar-SA"/>
              </w:rPr>
              <w:t>/66</w:t>
            </w:r>
          </w:p>
        </w:tc>
        <w:tc>
          <w:tcPr>
            <w:tcW w:w="1180" w:type="dxa"/>
          </w:tcPr>
          <w:p w:rsidR="00531CC7" w:rsidRDefault="00531CC7" w:rsidP="00037EF6">
            <w:pPr>
              <w:jc w:val="center"/>
            </w:pPr>
            <w:r w:rsidRPr="00467638">
              <w:rPr>
                <w:rFonts w:ascii="Times New Roman" w:hAnsi="Times New Roman" w:cs="Times New Roman"/>
                <w:lang w:eastAsia="ar-SA"/>
              </w:rPr>
              <w:t>2/68</w:t>
            </w:r>
          </w:p>
        </w:tc>
        <w:tc>
          <w:tcPr>
            <w:tcW w:w="1180" w:type="dxa"/>
          </w:tcPr>
          <w:p w:rsidR="00531CC7" w:rsidRDefault="00531CC7" w:rsidP="00037EF6">
            <w:pPr>
              <w:jc w:val="center"/>
            </w:pPr>
            <w:r w:rsidRPr="00467638">
              <w:rPr>
                <w:rFonts w:ascii="Times New Roman" w:hAnsi="Times New Roman" w:cs="Times New Roman"/>
                <w:lang w:eastAsia="ar-SA"/>
              </w:rPr>
              <w:t>2/68</w:t>
            </w:r>
          </w:p>
        </w:tc>
        <w:tc>
          <w:tcPr>
            <w:tcW w:w="1180" w:type="dxa"/>
          </w:tcPr>
          <w:p w:rsidR="00531CC7" w:rsidRDefault="00531CC7" w:rsidP="00037EF6">
            <w:pPr>
              <w:jc w:val="center"/>
            </w:pPr>
            <w:r w:rsidRPr="00467638">
              <w:rPr>
                <w:rFonts w:ascii="Times New Roman" w:hAnsi="Times New Roman" w:cs="Times New Roman"/>
                <w:lang w:eastAsia="ar-SA"/>
              </w:rPr>
              <w:t>2/68</w:t>
            </w:r>
          </w:p>
        </w:tc>
        <w:tc>
          <w:tcPr>
            <w:tcW w:w="1244" w:type="dxa"/>
          </w:tcPr>
          <w:p w:rsidR="00531CC7" w:rsidRDefault="00531CC7" w:rsidP="00037EF6">
            <w:pPr>
              <w:jc w:val="center"/>
            </w:pPr>
            <w:r>
              <w:rPr>
                <w:rFonts w:ascii="Times New Roman" w:hAnsi="Times New Roman" w:cs="Times New Roman"/>
                <w:lang w:eastAsia="ar-SA"/>
              </w:rPr>
              <w:t>8</w:t>
            </w:r>
            <w:r w:rsidRPr="00467638">
              <w:rPr>
                <w:rFonts w:ascii="Times New Roman" w:hAnsi="Times New Roman" w:cs="Times New Roman"/>
                <w:lang w:eastAsia="ar-SA"/>
              </w:rPr>
              <w:t>/</w:t>
            </w:r>
            <w:r>
              <w:rPr>
                <w:rFonts w:ascii="Times New Roman" w:hAnsi="Times New Roman" w:cs="Times New Roman"/>
                <w:lang w:eastAsia="ar-SA"/>
              </w:rPr>
              <w:t>270</w:t>
            </w:r>
          </w:p>
        </w:tc>
      </w:tr>
      <w:tr w:rsidR="00531CC7" w:rsidRPr="00AD1A39" w:rsidTr="00037EF6">
        <w:tc>
          <w:tcPr>
            <w:tcW w:w="699" w:type="dxa"/>
          </w:tcPr>
          <w:p w:rsidR="00531CC7" w:rsidRPr="00AD1A39"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p>
        </w:tc>
        <w:tc>
          <w:tcPr>
            <w:tcW w:w="2392" w:type="dxa"/>
          </w:tcPr>
          <w:p w:rsidR="00531CC7" w:rsidRPr="00E36D10" w:rsidRDefault="00531CC7" w:rsidP="00037EF6">
            <w:pPr>
              <w:spacing w:after="0"/>
              <w:jc w:val="center"/>
              <w:rPr>
                <w:rFonts w:ascii="Times New Roman" w:hAnsi="Times New Roman" w:cs="Times New Roman"/>
                <w:sz w:val="20"/>
                <w:szCs w:val="20"/>
                <w:lang w:eastAsia="ar-SA"/>
              </w:rPr>
            </w:pPr>
            <w:r w:rsidRPr="00E36D10">
              <w:rPr>
                <w:rFonts w:ascii="Times New Roman" w:hAnsi="Times New Roman" w:cs="Times New Roman"/>
                <w:sz w:val="20"/>
                <w:szCs w:val="20"/>
                <w:lang w:eastAsia="ar-SA"/>
              </w:rPr>
              <w:t>Психологическая коррекция</w:t>
            </w:r>
          </w:p>
        </w:tc>
        <w:tc>
          <w:tcPr>
            <w:tcW w:w="1442" w:type="dxa"/>
            <w:vAlign w:val="center"/>
          </w:tcPr>
          <w:p w:rsidR="00531CC7" w:rsidRPr="00076CF7" w:rsidRDefault="00531CC7" w:rsidP="00037EF6">
            <w:pPr>
              <w:jc w:val="center"/>
              <w:rPr>
                <w:rFonts w:ascii="Times New Roman" w:hAnsi="Times New Roman" w:cs="Times New Roman"/>
                <w:lang w:eastAsia="ar-SA"/>
              </w:rPr>
            </w:pPr>
            <w:r w:rsidRPr="005C226D">
              <w:rPr>
                <w:rFonts w:ascii="Times New Roman" w:hAnsi="Times New Roman" w:cs="Times New Roman"/>
                <w:lang w:eastAsia="ar-SA"/>
              </w:rPr>
              <w:t>2/6</w:t>
            </w:r>
            <w:r>
              <w:rPr>
                <w:rFonts w:ascii="Times New Roman" w:hAnsi="Times New Roman" w:cs="Times New Roman"/>
                <w:lang w:eastAsia="ar-SA"/>
              </w:rPr>
              <w:t>6</w:t>
            </w:r>
          </w:p>
        </w:tc>
        <w:tc>
          <w:tcPr>
            <w:tcW w:w="1180" w:type="dxa"/>
          </w:tcPr>
          <w:p w:rsidR="00531CC7" w:rsidRDefault="00531CC7" w:rsidP="00037EF6">
            <w:pPr>
              <w:jc w:val="center"/>
            </w:pPr>
            <w:r w:rsidRPr="00467638">
              <w:rPr>
                <w:rFonts w:ascii="Times New Roman" w:hAnsi="Times New Roman" w:cs="Times New Roman"/>
                <w:lang w:eastAsia="ar-SA"/>
              </w:rPr>
              <w:t>2/68</w:t>
            </w:r>
          </w:p>
        </w:tc>
        <w:tc>
          <w:tcPr>
            <w:tcW w:w="1180" w:type="dxa"/>
          </w:tcPr>
          <w:p w:rsidR="00531CC7" w:rsidRDefault="00531CC7" w:rsidP="00037EF6">
            <w:pPr>
              <w:jc w:val="center"/>
            </w:pPr>
            <w:r w:rsidRPr="00467638">
              <w:rPr>
                <w:rFonts w:ascii="Times New Roman" w:hAnsi="Times New Roman" w:cs="Times New Roman"/>
                <w:lang w:eastAsia="ar-SA"/>
              </w:rPr>
              <w:t>2/68</w:t>
            </w:r>
          </w:p>
        </w:tc>
        <w:tc>
          <w:tcPr>
            <w:tcW w:w="1180" w:type="dxa"/>
          </w:tcPr>
          <w:p w:rsidR="00531CC7" w:rsidRDefault="00531CC7" w:rsidP="00037EF6">
            <w:pPr>
              <w:jc w:val="center"/>
            </w:pPr>
            <w:r w:rsidRPr="00467638">
              <w:rPr>
                <w:rFonts w:ascii="Times New Roman" w:hAnsi="Times New Roman" w:cs="Times New Roman"/>
                <w:lang w:eastAsia="ar-SA"/>
              </w:rPr>
              <w:t>2/68</w:t>
            </w:r>
          </w:p>
        </w:tc>
        <w:tc>
          <w:tcPr>
            <w:tcW w:w="1244" w:type="dxa"/>
          </w:tcPr>
          <w:p w:rsidR="00531CC7" w:rsidRDefault="00531CC7" w:rsidP="00037EF6">
            <w:pPr>
              <w:jc w:val="center"/>
            </w:pPr>
            <w:r>
              <w:rPr>
                <w:rFonts w:ascii="Times New Roman" w:hAnsi="Times New Roman" w:cs="Times New Roman"/>
                <w:lang w:eastAsia="ar-SA"/>
              </w:rPr>
              <w:t>8</w:t>
            </w:r>
            <w:r w:rsidRPr="00467638">
              <w:rPr>
                <w:rFonts w:ascii="Times New Roman" w:hAnsi="Times New Roman" w:cs="Times New Roman"/>
                <w:lang w:eastAsia="ar-SA"/>
              </w:rPr>
              <w:t>/</w:t>
            </w:r>
            <w:r>
              <w:rPr>
                <w:rFonts w:ascii="Times New Roman" w:hAnsi="Times New Roman" w:cs="Times New Roman"/>
                <w:lang w:eastAsia="ar-SA"/>
              </w:rPr>
              <w:t>270</w:t>
            </w:r>
          </w:p>
        </w:tc>
      </w:tr>
      <w:tr w:rsidR="00531CC7" w:rsidRPr="00AD1A39" w:rsidTr="00037EF6">
        <w:tc>
          <w:tcPr>
            <w:tcW w:w="699" w:type="dxa"/>
          </w:tcPr>
          <w:p w:rsidR="00531CC7" w:rsidRPr="00AD1A39"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p>
        </w:tc>
        <w:tc>
          <w:tcPr>
            <w:tcW w:w="2392" w:type="dxa"/>
          </w:tcPr>
          <w:p w:rsidR="00531CC7" w:rsidRPr="00E36D10" w:rsidRDefault="00531CC7" w:rsidP="00037EF6">
            <w:pPr>
              <w:spacing w:after="0"/>
              <w:jc w:val="center"/>
              <w:rPr>
                <w:rFonts w:ascii="Times New Roman" w:hAnsi="Times New Roman" w:cs="Times New Roman"/>
                <w:sz w:val="20"/>
                <w:szCs w:val="20"/>
                <w:lang w:eastAsia="ar-SA"/>
              </w:rPr>
            </w:pPr>
            <w:r w:rsidRPr="00E36D10">
              <w:rPr>
                <w:rFonts w:ascii="Times New Roman" w:hAnsi="Times New Roman" w:cs="Times New Roman"/>
                <w:sz w:val="20"/>
                <w:szCs w:val="20"/>
                <w:lang w:eastAsia="ar-SA"/>
              </w:rPr>
              <w:t>Педагогическая коррекция (по учебным предметам)</w:t>
            </w:r>
          </w:p>
        </w:tc>
        <w:tc>
          <w:tcPr>
            <w:tcW w:w="1442" w:type="dxa"/>
          </w:tcPr>
          <w:p w:rsidR="00531CC7" w:rsidRPr="00AD1A39" w:rsidRDefault="00531CC7" w:rsidP="00037EF6">
            <w:pPr>
              <w:widowControl w:val="0"/>
              <w:suppressAutoHyphens w:val="0"/>
              <w:spacing w:after="0" w:line="240" w:lineRule="auto"/>
              <w:jc w:val="center"/>
              <w:rPr>
                <w:rFonts w:ascii="Times New Roman" w:hAnsi="Times New Roman" w:cs="Times New Roman"/>
                <w:color w:val="000000"/>
                <w:kern w:val="0"/>
                <w:sz w:val="20"/>
                <w:szCs w:val="20"/>
                <w:lang/>
              </w:rPr>
            </w:pPr>
            <w:r>
              <w:rPr>
                <w:rFonts w:ascii="Times New Roman" w:hAnsi="Times New Roman" w:cs="Times New Roman"/>
                <w:color w:val="000000"/>
                <w:kern w:val="0"/>
                <w:sz w:val="20"/>
                <w:szCs w:val="20"/>
                <w:lang/>
              </w:rPr>
              <w:t>1</w:t>
            </w:r>
            <w:r w:rsidRPr="00AD1A39">
              <w:rPr>
                <w:rFonts w:ascii="Times New Roman" w:hAnsi="Times New Roman" w:cs="Times New Roman"/>
                <w:color w:val="000000"/>
                <w:kern w:val="0"/>
                <w:sz w:val="20"/>
                <w:szCs w:val="20"/>
                <w:lang/>
              </w:rPr>
              <w:t>/</w:t>
            </w:r>
            <w:r>
              <w:rPr>
                <w:rFonts w:ascii="Times New Roman" w:hAnsi="Times New Roman" w:cs="Times New Roman"/>
                <w:color w:val="000000"/>
                <w:kern w:val="0"/>
                <w:sz w:val="20"/>
                <w:szCs w:val="20"/>
                <w:lang/>
              </w:rPr>
              <w:t>33</w:t>
            </w:r>
          </w:p>
        </w:tc>
        <w:tc>
          <w:tcPr>
            <w:tcW w:w="1180" w:type="dxa"/>
          </w:tcPr>
          <w:p w:rsidR="00531CC7" w:rsidRPr="00AD1A39" w:rsidRDefault="00531CC7" w:rsidP="00037EF6">
            <w:pPr>
              <w:widowControl w:val="0"/>
              <w:suppressAutoHyphens w:val="0"/>
              <w:spacing w:after="0" w:line="240" w:lineRule="auto"/>
              <w:jc w:val="center"/>
              <w:rPr>
                <w:rFonts w:ascii="Times New Roman" w:hAnsi="Times New Roman" w:cs="Times New Roman"/>
                <w:color w:val="000000"/>
                <w:kern w:val="0"/>
                <w:sz w:val="20"/>
                <w:szCs w:val="20"/>
                <w:lang/>
              </w:rPr>
            </w:pPr>
            <w:r>
              <w:rPr>
                <w:rFonts w:ascii="Times New Roman" w:hAnsi="Times New Roman" w:cs="Times New Roman"/>
                <w:color w:val="000000"/>
                <w:kern w:val="0"/>
                <w:sz w:val="20"/>
                <w:szCs w:val="20"/>
                <w:lang/>
              </w:rPr>
              <w:t>1/34</w:t>
            </w:r>
          </w:p>
        </w:tc>
        <w:tc>
          <w:tcPr>
            <w:tcW w:w="1180" w:type="dxa"/>
          </w:tcPr>
          <w:p w:rsidR="00531CC7" w:rsidRPr="00AD1A39" w:rsidRDefault="00531CC7" w:rsidP="00037EF6">
            <w:pPr>
              <w:widowControl w:val="0"/>
              <w:suppressAutoHyphens w:val="0"/>
              <w:spacing w:after="0" w:line="240" w:lineRule="auto"/>
              <w:jc w:val="center"/>
              <w:rPr>
                <w:rFonts w:ascii="Times New Roman" w:hAnsi="Times New Roman" w:cs="Times New Roman"/>
                <w:color w:val="000000"/>
                <w:kern w:val="0"/>
                <w:sz w:val="20"/>
                <w:szCs w:val="20"/>
                <w:lang/>
              </w:rPr>
            </w:pPr>
            <w:r>
              <w:rPr>
                <w:rFonts w:ascii="Times New Roman" w:hAnsi="Times New Roman" w:cs="Times New Roman"/>
                <w:color w:val="000000"/>
                <w:kern w:val="0"/>
                <w:sz w:val="20"/>
                <w:szCs w:val="20"/>
                <w:lang/>
              </w:rPr>
              <w:t>1/34</w:t>
            </w:r>
          </w:p>
        </w:tc>
        <w:tc>
          <w:tcPr>
            <w:tcW w:w="1180" w:type="dxa"/>
          </w:tcPr>
          <w:p w:rsidR="00531CC7" w:rsidRPr="00AD1A39" w:rsidRDefault="00531CC7" w:rsidP="00037EF6">
            <w:pPr>
              <w:widowControl w:val="0"/>
              <w:suppressAutoHyphens w:val="0"/>
              <w:spacing w:after="0" w:line="240" w:lineRule="auto"/>
              <w:jc w:val="center"/>
              <w:rPr>
                <w:rFonts w:ascii="Times New Roman" w:hAnsi="Times New Roman" w:cs="Times New Roman"/>
                <w:color w:val="000000"/>
                <w:kern w:val="0"/>
                <w:sz w:val="20"/>
                <w:szCs w:val="20"/>
                <w:lang/>
              </w:rPr>
            </w:pPr>
            <w:r>
              <w:rPr>
                <w:rFonts w:ascii="Times New Roman" w:hAnsi="Times New Roman" w:cs="Times New Roman"/>
                <w:color w:val="000000"/>
                <w:kern w:val="0"/>
                <w:sz w:val="20"/>
                <w:szCs w:val="20"/>
                <w:lang/>
              </w:rPr>
              <w:t>1/34</w:t>
            </w:r>
          </w:p>
        </w:tc>
        <w:tc>
          <w:tcPr>
            <w:tcW w:w="1244" w:type="dxa"/>
          </w:tcPr>
          <w:p w:rsidR="00531CC7" w:rsidRPr="00AD1A39" w:rsidRDefault="00531CC7" w:rsidP="00037EF6">
            <w:pPr>
              <w:widowControl w:val="0"/>
              <w:suppressAutoHyphens w:val="0"/>
              <w:spacing w:after="0" w:line="240" w:lineRule="auto"/>
              <w:jc w:val="center"/>
              <w:rPr>
                <w:rFonts w:ascii="Times New Roman" w:hAnsi="Times New Roman" w:cs="Times New Roman"/>
                <w:color w:val="000000"/>
                <w:kern w:val="0"/>
                <w:sz w:val="20"/>
                <w:szCs w:val="20"/>
                <w:lang/>
              </w:rPr>
            </w:pPr>
            <w:r>
              <w:rPr>
                <w:rFonts w:ascii="Times New Roman" w:hAnsi="Times New Roman" w:cs="Times New Roman"/>
                <w:color w:val="000000"/>
                <w:kern w:val="0"/>
                <w:sz w:val="20"/>
                <w:szCs w:val="20"/>
                <w:lang/>
              </w:rPr>
              <w:t>4/135</w:t>
            </w:r>
          </w:p>
        </w:tc>
      </w:tr>
      <w:tr w:rsidR="00531CC7" w:rsidRPr="00AD1A39" w:rsidTr="00037EF6">
        <w:tc>
          <w:tcPr>
            <w:tcW w:w="699" w:type="dxa"/>
          </w:tcPr>
          <w:p w:rsidR="00531CC7" w:rsidRPr="00AD1A39"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p>
        </w:tc>
        <w:tc>
          <w:tcPr>
            <w:tcW w:w="2392" w:type="dxa"/>
          </w:tcPr>
          <w:p w:rsidR="00531CC7" w:rsidRPr="00076CF7" w:rsidRDefault="00531CC7" w:rsidP="00037EF6">
            <w:pPr>
              <w:spacing w:after="0"/>
              <w:rPr>
                <w:rFonts w:ascii="Times New Roman" w:hAnsi="Times New Roman" w:cs="Times New Roman"/>
                <w:b/>
                <w:lang w:eastAsia="ar-SA"/>
              </w:rPr>
            </w:pPr>
            <w:r w:rsidRPr="00076CF7">
              <w:rPr>
                <w:rFonts w:ascii="Times New Roman" w:hAnsi="Times New Roman" w:cs="Times New Roman"/>
                <w:b/>
                <w:lang w:eastAsia="ar-SA"/>
              </w:rPr>
              <w:t>Итого:</w:t>
            </w:r>
          </w:p>
          <w:p w:rsidR="00531CC7" w:rsidRPr="00076CF7" w:rsidRDefault="00531CC7" w:rsidP="00037EF6">
            <w:pPr>
              <w:spacing w:after="0"/>
              <w:rPr>
                <w:rFonts w:ascii="Times New Roman" w:hAnsi="Times New Roman" w:cs="Times New Roman"/>
                <w:lang w:eastAsia="ar-SA"/>
              </w:rPr>
            </w:pPr>
            <w:r w:rsidRPr="00076CF7">
              <w:rPr>
                <w:rFonts w:ascii="Times New Roman" w:hAnsi="Times New Roman" w:cs="Times New Roman"/>
                <w:b/>
                <w:lang w:eastAsia="ar-SA"/>
              </w:rPr>
              <w:t xml:space="preserve"> Коррекционно-развивающая работа</w:t>
            </w:r>
          </w:p>
        </w:tc>
        <w:tc>
          <w:tcPr>
            <w:tcW w:w="1442" w:type="dxa"/>
          </w:tcPr>
          <w:p w:rsidR="00531CC7"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p>
          <w:p w:rsidR="00531CC7" w:rsidRPr="00AD1A39"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r>
              <w:rPr>
                <w:rFonts w:ascii="Times New Roman" w:hAnsi="Times New Roman" w:cs="Times New Roman"/>
                <w:b/>
                <w:color w:val="000000"/>
                <w:kern w:val="0"/>
                <w:sz w:val="20"/>
                <w:szCs w:val="20"/>
                <w:lang/>
              </w:rPr>
              <w:t>5/165</w:t>
            </w:r>
          </w:p>
        </w:tc>
        <w:tc>
          <w:tcPr>
            <w:tcW w:w="1180" w:type="dxa"/>
          </w:tcPr>
          <w:p w:rsidR="00531CC7" w:rsidRDefault="00531CC7" w:rsidP="00037EF6">
            <w:pPr>
              <w:widowControl w:val="0"/>
              <w:suppressAutoHyphens w:val="0"/>
              <w:spacing w:after="0" w:line="240" w:lineRule="auto"/>
              <w:jc w:val="center"/>
              <w:rPr>
                <w:rFonts w:ascii="Times New Roman" w:hAnsi="Times New Roman" w:cs="Times New Roman"/>
                <w:b/>
                <w:color w:val="000000"/>
                <w:kern w:val="0"/>
                <w:sz w:val="20"/>
                <w:szCs w:val="20"/>
                <w:lang/>
              </w:rPr>
            </w:pPr>
          </w:p>
          <w:p w:rsidR="00531CC7" w:rsidRPr="00AD1A39" w:rsidRDefault="00531CC7" w:rsidP="00037EF6">
            <w:pPr>
              <w:widowControl w:val="0"/>
              <w:suppressAutoHyphens w:val="0"/>
              <w:spacing w:after="0" w:line="240" w:lineRule="auto"/>
              <w:jc w:val="center"/>
              <w:rPr>
                <w:rFonts w:ascii="Times New Roman" w:hAnsi="Times New Roman" w:cs="Times New Roman"/>
                <w:b/>
                <w:color w:val="000000"/>
                <w:kern w:val="0"/>
                <w:sz w:val="20"/>
                <w:szCs w:val="20"/>
                <w:lang/>
              </w:rPr>
            </w:pPr>
            <w:r>
              <w:rPr>
                <w:rFonts w:ascii="Times New Roman" w:hAnsi="Times New Roman" w:cs="Times New Roman"/>
                <w:b/>
                <w:color w:val="000000"/>
                <w:kern w:val="0"/>
                <w:sz w:val="20"/>
                <w:szCs w:val="20"/>
                <w:lang/>
              </w:rPr>
              <w:t>5</w:t>
            </w:r>
            <w:r w:rsidRPr="00AD1A39">
              <w:rPr>
                <w:rFonts w:ascii="Times New Roman" w:hAnsi="Times New Roman" w:cs="Times New Roman"/>
                <w:b/>
                <w:color w:val="000000"/>
                <w:kern w:val="0"/>
                <w:sz w:val="20"/>
                <w:szCs w:val="20"/>
                <w:lang/>
              </w:rPr>
              <w:t>/</w:t>
            </w:r>
            <w:r>
              <w:rPr>
                <w:rFonts w:ascii="Times New Roman" w:hAnsi="Times New Roman" w:cs="Times New Roman"/>
                <w:b/>
                <w:color w:val="000000"/>
                <w:kern w:val="0"/>
                <w:sz w:val="20"/>
                <w:szCs w:val="20"/>
                <w:lang/>
              </w:rPr>
              <w:t>170</w:t>
            </w:r>
          </w:p>
        </w:tc>
        <w:tc>
          <w:tcPr>
            <w:tcW w:w="1180" w:type="dxa"/>
          </w:tcPr>
          <w:p w:rsidR="00531CC7"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p>
          <w:p w:rsidR="00531CC7" w:rsidRPr="00AD1A39"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r w:rsidRPr="00076CF7">
              <w:rPr>
                <w:rFonts w:ascii="Times New Roman" w:hAnsi="Times New Roman" w:cs="Times New Roman"/>
                <w:b/>
                <w:color w:val="000000"/>
                <w:kern w:val="0"/>
                <w:sz w:val="20"/>
                <w:szCs w:val="20"/>
                <w:lang/>
              </w:rPr>
              <w:t>5/170</w:t>
            </w:r>
          </w:p>
        </w:tc>
        <w:tc>
          <w:tcPr>
            <w:tcW w:w="1180" w:type="dxa"/>
          </w:tcPr>
          <w:p w:rsidR="00531CC7" w:rsidRDefault="00531CC7" w:rsidP="00037EF6">
            <w:pPr>
              <w:widowControl w:val="0"/>
              <w:suppressAutoHyphens w:val="0"/>
              <w:spacing w:after="0" w:line="240" w:lineRule="auto"/>
              <w:jc w:val="center"/>
              <w:rPr>
                <w:rFonts w:ascii="Times New Roman" w:hAnsi="Times New Roman" w:cs="Times New Roman"/>
                <w:b/>
                <w:color w:val="000000"/>
                <w:kern w:val="0"/>
                <w:sz w:val="20"/>
                <w:szCs w:val="20"/>
                <w:lang/>
              </w:rPr>
            </w:pPr>
          </w:p>
          <w:p w:rsidR="00531CC7" w:rsidRPr="00AD1A39" w:rsidRDefault="00531CC7" w:rsidP="00037EF6">
            <w:pPr>
              <w:widowControl w:val="0"/>
              <w:suppressAutoHyphens w:val="0"/>
              <w:spacing w:after="0" w:line="240" w:lineRule="auto"/>
              <w:jc w:val="center"/>
              <w:rPr>
                <w:rFonts w:ascii="Times New Roman" w:hAnsi="Times New Roman" w:cs="Times New Roman"/>
                <w:b/>
                <w:color w:val="000000"/>
                <w:kern w:val="0"/>
                <w:sz w:val="20"/>
                <w:szCs w:val="20"/>
                <w:lang/>
              </w:rPr>
            </w:pPr>
            <w:r>
              <w:rPr>
                <w:rFonts w:ascii="Times New Roman" w:hAnsi="Times New Roman" w:cs="Times New Roman"/>
                <w:b/>
                <w:color w:val="000000"/>
                <w:kern w:val="0"/>
                <w:sz w:val="20"/>
                <w:szCs w:val="20"/>
                <w:lang/>
              </w:rPr>
              <w:t>5</w:t>
            </w:r>
            <w:r w:rsidRPr="00AD1A39">
              <w:rPr>
                <w:rFonts w:ascii="Times New Roman" w:hAnsi="Times New Roman" w:cs="Times New Roman"/>
                <w:b/>
                <w:color w:val="000000"/>
                <w:kern w:val="0"/>
                <w:sz w:val="20"/>
                <w:szCs w:val="20"/>
                <w:lang/>
              </w:rPr>
              <w:t>/</w:t>
            </w:r>
            <w:r>
              <w:rPr>
                <w:rFonts w:ascii="Times New Roman" w:hAnsi="Times New Roman" w:cs="Times New Roman"/>
                <w:b/>
                <w:color w:val="000000"/>
                <w:kern w:val="0"/>
                <w:sz w:val="20"/>
                <w:szCs w:val="20"/>
                <w:lang/>
              </w:rPr>
              <w:t>170</w:t>
            </w:r>
          </w:p>
        </w:tc>
        <w:tc>
          <w:tcPr>
            <w:tcW w:w="1244" w:type="dxa"/>
            <w:vAlign w:val="center"/>
          </w:tcPr>
          <w:p w:rsidR="00531CC7" w:rsidRPr="00076CF7" w:rsidRDefault="00531CC7" w:rsidP="00037EF6">
            <w:pPr>
              <w:jc w:val="center"/>
              <w:rPr>
                <w:rFonts w:ascii="Times New Roman" w:hAnsi="Times New Roman" w:cs="Times New Roman"/>
                <w:b/>
                <w:lang w:eastAsia="ar-SA"/>
              </w:rPr>
            </w:pPr>
            <w:r>
              <w:rPr>
                <w:rFonts w:ascii="Times New Roman" w:hAnsi="Times New Roman" w:cs="Times New Roman"/>
                <w:b/>
                <w:lang w:eastAsia="ar-SA"/>
              </w:rPr>
              <w:t>20/675</w:t>
            </w:r>
          </w:p>
        </w:tc>
      </w:tr>
    </w:tbl>
    <w:p w:rsidR="00531CC7" w:rsidRPr="00AD1A39" w:rsidRDefault="00531CC7" w:rsidP="0078163C">
      <w:pPr>
        <w:widowControl w:val="0"/>
        <w:suppressAutoHyphens w:val="0"/>
        <w:spacing w:after="0" w:line="360" w:lineRule="auto"/>
        <w:ind w:left="181"/>
        <w:rPr>
          <w:rFonts w:ascii="Courier New" w:hAnsi="Courier New" w:cs="Courier New"/>
          <w:color w:val="000000"/>
          <w:kern w:val="0"/>
          <w:sz w:val="24"/>
          <w:szCs w:val="24"/>
          <w:lang/>
        </w:rPr>
      </w:pP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b/>
          <w:bCs/>
          <w:i/>
          <w:iCs/>
          <w:sz w:val="24"/>
          <w:szCs w:val="24"/>
        </w:rPr>
        <w:t>Образовательные результаты внеурочной деятельности могут быть трѐх уровней.</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i/>
          <w:iCs/>
          <w:sz w:val="24"/>
          <w:szCs w:val="24"/>
        </w:rPr>
        <w:t xml:space="preserve">Первый уровень результатов </w:t>
      </w:r>
      <w:r w:rsidRPr="00B55CFE">
        <w:rPr>
          <w:rFonts w:ascii="Times New Roman" w:hAnsi="Times New Roman"/>
          <w:sz w:val="24"/>
          <w:szCs w:val="24"/>
        </w:rPr>
        <w:t>–</w:t>
      </w:r>
      <w:r w:rsidRPr="00B55CFE">
        <w:rPr>
          <w:rFonts w:ascii="Times New Roman" w:hAnsi="Times New Roman"/>
          <w:i/>
          <w:iCs/>
          <w:sz w:val="24"/>
          <w:szCs w:val="24"/>
        </w:rPr>
        <w:t xml:space="preserve"> </w:t>
      </w:r>
      <w:r w:rsidRPr="00B55CFE">
        <w:rPr>
          <w:rFonts w:ascii="Times New Roman" w:hAnsi="Times New Roman"/>
          <w:sz w:val="24"/>
          <w:szCs w:val="24"/>
        </w:rPr>
        <w:t>приобретение школьником социальных знаний</w:t>
      </w:r>
      <w:r w:rsidRPr="00B55CFE">
        <w:rPr>
          <w:rFonts w:ascii="Times New Roman" w:hAnsi="Times New Roman"/>
          <w:i/>
          <w:iCs/>
          <w:sz w:val="24"/>
          <w:szCs w:val="24"/>
        </w:rPr>
        <w:t xml:space="preserve"> </w:t>
      </w:r>
      <w:r w:rsidRPr="00B55CFE">
        <w:rPr>
          <w:rFonts w:ascii="Times New Roman" w:hAnsi="Times New Roman"/>
          <w:sz w:val="24"/>
          <w:szCs w:val="24"/>
        </w:rPr>
        <w:t>(об</w:t>
      </w:r>
      <w:r w:rsidRPr="00B55CFE">
        <w:rPr>
          <w:rFonts w:ascii="Times New Roman" w:hAnsi="Times New Roman"/>
          <w:i/>
          <w:iCs/>
          <w:sz w:val="24"/>
          <w:szCs w:val="24"/>
        </w:rPr>
        <w:t xml:space="preserve"> </w:t>
      </w:r>
      <w:r w:rsidRPr="00B55CFE">
        <w:rPr>
          <w:rFonts w:ascii="Times New Roman" w:hAnsi="Times New Roman"/>
          <w:sz w:val="24"/>
          <w:szCs w:val="24"/>
        </w:rPr>
        <w:t>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w:t>
      </w:r>
      <w:r>
        <w:rPr>
          <w:rFonts w:ascii="Times New Roman" w:hAnsi="Times New Roman"/>
          <w:sz w:val="24"/>
          <w:szCs w:val="24"/>
        </w:rPr>
        <w:t xml:space="preserve"> </w:t>
      </w:r>
      <w:r w:rsidRPr="00B55CFE">
        <w:rPr>
          <w:rFonts w:ascii="Times New Roman" w:hAnsi="Times New Roman"/>
          <w:sz w:val="24"/>
          <w:szCs w:val="24"/>
        </w:rPr>
        <w:t>для него носителями социального знания и повседневного опыта.</w:t>
      </w:r>
    </w:p>
    <w:p w:rsidR="00531CC7" w:rsidRPr="00B55CFE"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i/>
          <w:iCs/>
          <w:sz w:val="24"/>
          <w:szCs w:val="24"/>
        </w:rPr>
        <w:t xml:space="preserve">Второй уровень результатов </w:t>
      </w:r>
      <w:r w:rsidRPr="00B55CFE">
        <w:rPr>
          <w:rFonts w:ascii="Times New Roman" w:hAnsi="Times New Roman"/>
          <w:sz w:val="24"/>
          <w:szCs w:val="24"/>
        </w:rPr>
        <w:t>–</w:t>
      </w:r>
      <w:r w:rsidRPr="00B55CFE">
        <w:rPr>
          <w:rFonts w:ascii="Times New Roman" w:hAnsi="Times New Roman"/>
          <w:i/>
          <w:iCs/>
          <w:sz w:val="24"/>
          <w:szCs w:val="24"/>
        </w:rPr>
        <w:t xml:space="preserve"> </w:t>
      </w:r>
      <w:r w:rsidRPr="00B55CFE">
        <w:rPr>
          <w:rFonts w:ascii="Times New Roman" w:hAnsi="Times New Roman"/>
          <w:sz w:val="24"/>
          <w:szCs w:val="24"/>
        </w:rPr>
        <w:t>формирование позитивных отношений школьника к</w:t>
      </w:r>
      <w:r>
        <w:rPr>
          <w:rFonts w:ascii="Times New Roman" w:hAnsi="Times New Roman"/>
          <w:sz w:val="24"/>
          <w:szCs w:val="24"/>
        </w:rPr>
        <w:t xml:space="preserve"> </w:t>
      </w:r>
      <w:r w:rsidRPr="00B55CFE">
        <w:rPr>
          <w:rFonts w:ascii="Times New Roman" w:hAnsi="Times New Roman"/>
          <w:sz w:val="24"/>
          <w:szCs w:val="24"/>
        </w:rPr>
        <w:t>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i/>
          <w:iCs/>
          <w:sz w:val="24"/>
          <w:szCs w:val="24"/>
        </w:rPr>
        <w:t xml:space="preserve">Третий уровень результатов </w:t>
      </w:r>
      <w:r w:rsidRPr="00B55CFE">
        <w:rPr>
          <w:rFonts w:ascii="Times New Roman" w:hAnsi="Times New Roman"/>
          <w:sz w:val="24"/>
          <w:szCs w:val="24"/>
        </w:rPr>
        <w:t>–</w:t>
      </w:r>
      <w:r w:rsidRPr="00B55CFE">
        <w:rPr>
          <w:rFonts w:ascii="Times New Roman" w:hAnsi="Times New Roman"/>
          <w:i/>
          <w:iCs/>
          <w:sz w:val="24"/>
          <w:szCs w:val="24"/>
        </w:rPr>
        <w:t xml:space="preserve"> </w:t>
      </w:r>
      <w:r w:rsidRPr="00B55CFE">
        <w:rPr>
          <w:rFonts w:ascii="Times New Roman" w:hAnsi="Times New Roman"/>
          <w:sz w:val="24"/>
          <w:szCs w:val="24"/>
        </w:rPr>
        <w:t>получение школьником опыта самостоятельного</w:t>
      </w:r>
      <w:r w:rsidRPr="00B55CFE">
        <w:rPr>
          <w:rFonts w:ascii="Times New Roman" w:hAnsi="Times New Roman"/>
          <w:i/>
          <w:iCs/>
          <w:sz w:val="24"/>
          <w:szCs w:val="24"/>
        </w:rPr>
        <w:t xml:space="preserve"> </w:t>
      </w:r>
      <w:r w:rsidRPr="00B55CFE">
        <w:rPr>
          <w:rFonts w:ascii="Times New Roman" w:hAnsi="Times New Roman"/>
          <w:sz w:val="24"/>
          <w:szCs w:val="24"/>
        </w:rPr>
        <w:t>социального действия. Для достижения данного уровня результатов особое значение имеет взаимодействие школьника с социальными субъектами за пределами гимназии, в открытой общественной среде.</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sz w:val="24"/>
          <w:szCs w:val="24"/>
        </w:rPr>
        <w:t>Внеурочная деятельность школы во многом зависит от имеющихся кадровых и материальных возможностей, поэтому в нашей школе внеурочная деятельность учащихся 1-4 х классов строится следующим образом. Для организации внеурочной деятельности обучающихся в работу вовлечены не только учителя начальных классов, а так же воспитатели, учителя физической культуры и ритмики, педагоги - психологи.</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sz w:val="24"/>
          <w:szCs w:val="24"/>
        </w:rPr>
        <w:t>Запись обучающихся по выбору занятий осуществляется с учетом запросов родителей (законных представителей) и детей.</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sz w:val="24"/>
          <w:szCs w:val="24"/>
        </w:rPr>
        <w:t>Жизнь ребѐнка,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w:t>
      </w:r>
      <w:r>
        <w:rPr>
          <w:rFonts w:ascii="Times New Roman" w:hAnsi="Times New Roman"/>
          <w:sz w:val="24"/>
          <w:szCs w:val="24"/>
        </w:rPr>
        <w:t xml:space="preserve"> </w:t>
      </w:r>
      <w:r w:rsidRPr="00B55CFE">
        <w:rPr>
          <w:rFonts w:ascii="Times New Roman" w:hAnsi="Times New Roman"/>
          <w:sz w:val="24"/>
          <w:szCs w:val="24"/>
        </w:rPr>
        <w:t>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ребѐнку предоставляется выбор сфер деятельности, где можно быть успешным, где можно «самовоспитываться» в соответствии со своей шкалой ценностей.</w:t>
      </w:r>
    </w:p>
    <w:p w:rsidR="00531CC7" w:rsidRPr="00B55CFE"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B55CFE">
        <w:rPr>
          <w:rFonts w:ascii="Times New Roman" w:hAnsi="Times New Roman"/>
          <w:sz w:val="24"/>
          <w:szCs w:val="24"/>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w:t>
      </w:r>
    </w:p>
    <w:p w:rsidR="00531CC7" w:rsidRPr="00D5040E" w:rsidRDefault="00531CC7" w:rsidP="0078163C">
      <w:pPr>
        <w:tabs>
          <w:tab w:val="left" w:pos="0"/>
          <w:tab w:val="right" w:leader="dot" w:pos="9639"/>
        </w:tabs>
        <w:spacing w:before="240" w:after="120" w:line="240" w:lineRule="auto"/>
        <w:jc w:val="center"/>
        <w:outlineLvl w:val="1"/>
        <w:rPr>
          <w:rFonts w:ascii="Times New Roman" w:hAnsi="Times New Roman" w:cs="Times New Roman"/>
          <w:b/>
          <w:sz w:val="24"/>
          <w:szCs w:val="24"/>
        </w:rPr>
      </w:pPr>
      <w:r w:rsidRPr="00D5040E">
        <w:rPr>
          <w:rFonts w:ascii="Times New Roman" w:hAnsi="Times New Roman" w:cs="Times New Roman"/>
          <w:b/>
          <w:sz w:val="24"/>
          <w:szCs w:val="24"/>
        </w:rPr>
        <w:t>2.3. Организационный раздел</w:t>
      </w:r>
      <w:bookmarkEnd w:id="155"/>
    </w:p>
    <w:p w:rsidR="00531CC7" w:rsidRDefault="00531CC7" w:rsidP="0078163C">
      <w:pPr>
        <w:tabs>
          <w:tab w:val="left" w:pos="0"/>
          <w:tab w:val="right" w:leader="dot" w:pos="9639"/>
        </w:tabs>
        <w:spacing w:before="120" w:after="120" w:line="240" w:lineRule="auto"/>
        <w:jc w:val="center"/>
        <w:outlineLvl w:val="2"/>
        <w:rPr>
          <w:rFonts w:ascii="Times New Roman" w:hAnsi="Times New Roman" w:cs="Times New Roman"/>
          <w:b/>
          <w:color w:val="auto"/>
          <w:sz w:val="24"/>
          <w:szCs w:val="24"/>
        </w:rPr>
      </w:pPr>
      <w:bookmarkStart w:id="157" w:name="_Toc415833121"/>
      <w:r w:rsidRPr="00D5040E">
        <w:rPr>
          <w:rFonts w:ascii="Times New Roman" w:hAnsi="Times New Roman" w:cs="Times New Roman"/>
          <w:b/>
          <w:color w:val="auto"/>
          <w:sz w:val="24"/>
          <w:szCs w:val="24"/>
        </w:rPr>
        <w:t>2.3.1. Учебный план</w:t>
      </w:r>
      <w:bookmarkEnd w:id="157"/>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 xml:space="preserve">Учебный план школы, реализующей АООП НОО обучающихся с ЗПР (вариант 7.1)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r w:rsidRPr="00076CF7">
        <w:rPr>
          <w:rFonts w:ascii="Times New Roman" w:hAnsi="Times New Roman" w:cs="Times New Roman"/>
          <w:bCs/>
          <w:color w:val="auto"/>
          <w:kern w:val="0"/>
          <w:sz w:val="24"/>
          <w:szCs w:val="24"/>
          <w:lang w:eastAsia="ru-RU"/>
        </w:rPr>
        <w:t>Обязательные предметные области учебного плана и учебные предметы соответствуют ФГОС НОО.</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Сроки освоения АООП НОО обучающимися с ЗПР для варианта 7.1 составляют 4 года (1-4 классы).</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Продолжительность учебного года для 1 класса – 33 учебных недели.</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установленную СанПиН 2.4.2.2821-10. Образовательная недельная нагрузка равномерно распределяется в течение учебной недели.</w:t>
      </w:r>
    </w:p>
    <w:p w:rsidR="00531CC7" w:rsidRPr="00076CF7" w:rsidRDefault="00531CC7" w:rsidP="0078163C">
      <w:pPr>
        <w:suppressAutoHyphens w:val="0"/>
        <w:spacing w:after="0"/>
        <w:ind w:firstLine="708"/>
        <w:jc w:val="both"/>
        <w:rPr>
          <w:rFonts w:ascii="Times New Roman" w:hAnsi="Times New Roman" w:cs="Times New Roman"/>
          <w:i/>
          <w:color w:val="auto"/>
          <w:kern w:val="0"/>
          <w:sz w:val="24"/>
          <w:szCs w:val="24"/>
          <w:lang w:eastAsia="ru-RU"/>
        </w:rPr>
      </w:pPr>
      <w:r w:rsidRPr="00076CF7">
        <w:rPr>
          <w:rFonts w:ascii="Times New Roman" w:hAnsi="Times New Roman" w:cs="Times New Roman"/>
          <w:color w:val="auto"/>
          <w:kern w:val="0"/>
          <w:sz w:val="24"/>
          <w:szCs w:val="24"/>
          <w:lang w:eastAsia="ru-RU"/>
        </w:rPr>
        <w:t>Учебный день включает в себя уроки, а также паузу, время прогулки, выполнение домашних заданий. Обучение и воспитание происходит, как в ходе уроков, так и во время внеурочной деятельности обучающегося в течение учебного дня.</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 xml:space="preserve">Учебные занятия следует начинать не ранее 8 часов. Проведение нулевых уроков не допускается. Число уроков в день: </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для обучающихся 1 классов – не должно превышать 4 уроков и один день в неделю – не более 5 уроков, за счет урока физической культуры.</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организуется перерыв продолжительностью не менее 45 минут. </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 в котором обучаются дети с ЗПР, осваивающие вариант 7.1 АООП НОО, не должна превышать 25 обучающихся, число обучающихся с ЗПР в классе не должно превышать четырех, остальные обучающиеся – не имеющие ограничений по здоровью.</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 xml:space="preserve">Учебный план для I классов формируется на основе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в ред. от 31.12.2015 г., и является частью образовательной программы, которая включает в себя учебный план и план внеурочной деятельности. </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 xml:space="preserve">           Содержание образования обеспечивает приобщение учащихся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ab/>
        <w:t>Содержание начального общего образования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по каждому предмету (математика, окружающий мир).</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ab/>
        <w:t xml:space="preserve">Инвариантная часть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учащегося в соответствии с его индивидуальностью.  </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u w:val="single"/>
          <w:lang w:eastAsia="ru-RU"/>
        </w:rPr>
      </w:pPr>
      <w:r w:rsidRPr="00076CF7">
        <w:rPr>
          <w:rFonts w:ascii="Times New Roman" w:hAnsi="Times New Roman" w:cs="Times New Roman"/>
          <w:color w:val="auto"/>
          <w:kern w:val="0"/>
          <w:sz w:val="24"/>
          <w:szCs w:val="24"/>
          <w:u w:val="single"/>
          <w:lang w:eastAsia="ru-RU"/>
        </w:rPr>
        <w:t>Учебно-методический комплект:</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 xml:space="preserve">В </w:t>
      </w:r>
      <w:r w:rsidRPr="00076CF7">
        <w:rPr>
          <w:rFonts w:ascii="Times New Roman" w:hAnsi="Times New Roman" w:cs="Times New Roman"/>
          <w:b/>
          <w:i/>
          <w:color w:val="auto"/>
          <w:kern w:val="0"/>
          <w:sz w:val="24"/>
          <w:szCs w:val="24"/>
          <w:lang w:eastAsia="ru-RU"/>
        </w:rPr>
        <w:t>1</w:t>
      </w:r>
      <w:r>
        <w:rPr>
          <w:rFonts w:ascii="Times New Roman" w:hAnsi="Times New Roman" w:cs="Times New Roman"/>
          <w:b/>
          <w:i/>
          <w:color w:val="auto"/>
          <w:kern w:val="0"/>
          <w:sz w:val="24"/>
          <w:szCs w:val="24"/>
          <w:lang w:eastAsia="ru-RU"/>
        </w:rPr>
        <w:t>-4</w:t>
      </w:r>
      <w:r w:rsidRPr="00076CF7">
        <w:rPr>
          <w:rFonts w:ascii="Times New Roman" w:hAnsi="Times New Roman" w:cs="Times New Roman"/>
          <w:color w:val="auto"/>
          <w:kern w:val="0"/>
          <w:sz w:val="24"/>
          <w:szCs w:val="24"/>
          <w:lang w:eastAsia="ru-RU"/>
        </w:rPr>
        <w:t xml:space="preserve"> </w:t>
      </w:r>
      <w:r w:rsidRPr="00076CF7">
        <w:rPr>
          <w:rFonts w:ascii="Times New Roman" w:hAnsi="Times New Roman" w:cs="Times New Roman"/>
          <w:b/>
          <w:i/>
          <w:color w:val="auto"/>
          <w:kern w:val="0"/>
          <w:sz w:val="24"/>
          <w:szCs w:val="24"/>
          <w:lang w:eastAsia="ru-RU"/>
        </w:rPr>
        <w:t>классах</w:t>
      </w:r>
      <w:r w:rsidRPr="00076CF7">
        <w:rPr>
          <w:rFonts w:ascii="Times New Roman" w:hAnsi="Times New Roman" w:cs="Times New Roman"/>
          <w:color w:val="auto"/>
          <w:kern w:val="0"/>
          <w:sz w:val="24"/>
          <w:szCs w:val="24"/>
          <w:lang w:eastAsia="ru-RU"/>
        </w:rPr>
        <w:t xml:space="preserve"> реализуются образовательные программы «Школа 2100» (под ред. А.А. Леонтьева), «Школа России» (корпус 1), «Начальная школа </w:t>
      </w:r>
      <w:r w:rsidRPr="00076CF7">
        <w:rPr>
          <w:rFonts w:ascii="Times New Roman" w:hAnsi="Times New Roman" w:cs="Times New Roman"/>
          <w:color w:val="auto"/>
          <w:kern w:val="0"/>
          <w:sz w:val="24"/>
          <w:szCs w:val="24"/>
          <w:lang w:val="en-US" w:eastAsia="ru-RU"/>
        </w:rPr>
        <w:t>XXI</w:t>
      </w:r>
      <w:r w:rsidRPr="00076CF7">
        <w:rPr>
          <w:rFonts w:ascii="Times New Roman" w:hAnsi="Times New Roman" w:cs="Times New Roman"/>
          <w:color w:val="auto"/>
          <w:kern w:val="0"/>
          <w:sz w:val="24"/>
          <w:szCs w:val="24"/>
          <w:lang w:eastAsia="ru-RU"/>
        </w:rPr>
        <w:t xml:space="preserve"> века» (корпус 2).</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 xml:space="preserve">Учебный план представлен </w:t>
      </w:r>
      <w:r w:rsidRPr="00076CF7">
        <w:rPr>
          <w:rFonts w:ascii="Times New Roman" w:hAnsi="Times New Roman" w:cs="Times New Roman"/>
          <w:b/>
          <w:color w:val="auto"/>
          <w:kern w:val="0"/>
          <w:sz w:val="24"/>
          <w:szCs w:val="24"/>
          <w:lang w:eastAsia="ru-RU"/>
        </w:rPr>
        <w:t>предметными областями:</w:t>
      </w:r>
      <w:r w:rsidRPr="00076CF7">
        <w:rPr>
          <w:rFonts w:ascii="Times New Roman" w:hAnsi="Times New Roman" w:cs="Times New Roman"/>
          <w:color w:val="auto"/>
          <w:kern w:val="0"/>
          <w:sz w:val="24"/>
          <w:szCs w:val="24"/>
          <w:lang w:eastAsia="ru-RU"/>
        </w:rPr>
        <w:t xml:space="preserve"> </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 xml:space="preserve">Предметная область </w:t>
      </w:r>
      <w:r w:rsidRPr="00076CF7">
        <w:rPr>
          <w:rFonts w:ascii="Times New Roman" w:hAnsi="Times New Roman" w:cs="Times New Roman"/>
          <w:b/>
          <w:i/>
          <w:color w:val="auto"/>
          <w:kern w:val="0"/>
          <w:sz w:val="24"/>
          <w:szCs w:val="24"/>
          <w:lang w:eastAsia="ru-RU"/>
        </w:rPr>
        <w:t xml:space="preserve">«Русский язык и литературное чтение» </w:t>
      </w:r>
      <w:r w:rsidRPr="00076CF7">
        <w:rPr>
          <w:rFonts w:ascii="Times New Roman" w:hAnsi="Times New Roman" w:cs="Times New Roman"/>
          <w:color w:val="auto"/>
          <w:kern w:val="0"/>
          <w:sz w:val="24"/>
          <w:szCs w:val="24"/>
          <w:lang w:eastAsia="ru-RU"/>
        </w:rPr>
        <w:t>представлена предметом «Русский язык» (в объеме 5 часов в неделю), предметом «Литературное чтение» (в объеме 4 часа в неделю в 1 классах).</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Изучение «Русского языка»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Школьники овладевают умениями правильно писать и читать, участвовать в диалоге, овладевают основами делового письма. Изучение предмета «Литературное чтение»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Предметная область «</w:t>
      </w:r>
      <w:r w:rsidRPr="00076CF7">
        <w:rPr>
          <w:rFonts w:ascii="Times New Roman" w:hAnsi="Times New Roman" w:cs="Times New Roman"/>
          <w:b/>
          <w:i/>
          <w:color w:val="auto"/>
          <w:kern w:val="0"/>
          <w:sz w:val="24"/>
          <w:szCs w:val="24"/>
          <w:lang w:eastAsia="ru-RU"/>
        </w:rPr>
        <w:t>Математика и информатика</w:t>
      </w:r>
      <w:r w:rsidRPr="00076CF7">
        <w:rPr>
          <w:rFonts w:ascii="Times New Roman" w:hAnsi="Times New Roman" w:cs="Times New Roman"/>
          <w:color w:val="auto"/>
          <w:kern w:val="0"/>
          <w:sz w:val="24"/>
          <w:szCs w:val="24"/>
          <w:lang w:eastAsia="ru-RU"/>
        </w:rPr>
        <w:t>» представлена предметом «Математика» (в объеме 4 часа в неделю).</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 xml:space="preserve">Изучение «Математики и информатики»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 xml:space="preserve">Предметная область </w:t>
      </w:r>
      <w:r w:rsidRPr="00076CF7">
        <w:rPr>
          <w:rFonts w:ascii="Times New Roman" w:hAnsi="Times New Roman" w:cs="Times New Roman"/>
          <w:b/>
          <w:i/>
          <w:color w:val="auto"/>
          <w:kern w:val="0"/>
          <w:sz w:val="24"/>
          <w:szCs w:val="24"/>
          <w:lang w:eastAsia="ru-RU"/>
        </w:rPr>
        <w:t xml:space="preserve">«Обществознание и естествознание» </w:t>
      </w:r>
      <w:r w:rsidRPr="00076CF7">
        <w:rPr>
          <w:rFonts w:ascii="Times New Roman" w:hAnsi="Times New Roman" w:cs="Times New Roman"/>
          <w:color w:val="auto"/>
          <w:kern w:val="0"/>
          <w:sz w:val="24"/>
          <w:szCs w:val="24"/>
          <w:lang w:eastAsia="ru-RU"/>
        </w:rPr>
        <w:t>представлена предметом «Окружающий мир» (в объеме 2 часа в неделю).</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Учебный предмет «Окружающий мир»</w:t>
      </w:r>
      <w:r w:rsidRPr="00076CF7">
        <w:rPr>
          <w:rFonts w:ascii="Times New Roman" w:hAnsi="Times New Roman" w:cs="Times New Roman"/>
          <w:b/>
          <w:color w:val="auto"/>
          <w:kern w:val="0"/>
          <w:sz w:val="24"/>
          <w:szCs w:val="24"/>
          <w:lang w:eastAsia="ru-RU"/>
        </w:rPr>
        <w:t xml:space="preserve"> </w:t>
      </w:r>
      <w:r w:rsidRPr="00076CF7">
        <w:rPr>
          <w:rFonts w:ascii="Times New Roman" w:hAnsi="Times New Roman" w:cs="Times New Roman"/>
          <w:color w:val="auto"/>
          <w:kern w:val="0"/>
          <w:sz w:val="24"/>
          <w:szCs w:val="24"/>
          <w:lang w:eastAsia="ru-RU"/>
        </w:rPr>
        <w:t>(человек, природа, общество) является интегрированным.</w:t>
      </w:r>
      <w:r w:rsidRPr="00076CF7">
        <w:rPr>
          <w:rFonts w:ascii="Times New Roman" w:hAnsi="Times New Roman" w:cs="Times New Roman"/>
          <w:b/>
          <w:color w:val="auto"/>
          <w:kern w:val="0"/>
          <w:sz w:val="24"/>
          <w:szCs w:val="24"/>
          <w:lang w:eastAsia="ru-RU"/>
        </w:rPr>
        <w:t xml:space="preserve"> </w:t>
      </w:r>
      <w:r w:rsidRPr="00076CF7">
        <w:rPr>
          <w:rFonts w:ascii="Times New Roman" w:hAnsi="Times New Roman" w:cs="Times New Roman"/>
          <w:color w:val="auto"/>
          <w:kern w:val="0"/>
          <w:sz w:val="24"/>
          <w:szCs w:val="24"/>
          <w:lang w:eastAsia="ru-RU"/>
        </w:rPr>
        <w:t xml:space="preserve">Изучение предмета направлено на воспитание любви и уважения к природе, своему городу, родному краю,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В его содержание дополнительно введены развивающие модули и разделы социально – гуманитарного направления, а также элементы ОБЖ. Особое внимание уделяется формированию у младших школьников здорового образа жизни, элементарных знаний о поведении в экстремальных ситуациях, знаний правил дорожного движения. </w:t>
      </w:r>
    </w:p>
    <w:p w:rsidR="00531CC7" w:rsidRPr="00076CF7" w:rsidRDefault="00531CC7" w:rsidP="0078163C">
      <w:pPr>
        <w:suppressAutoHyphens w:val="0"/>
        <w:spacing w:after="0"/>
        <w:ind w:firstLine="708"/>
        <w:jc w:val="both"/>
        <w:rPr>
          <w:rFonts w:ascii="Times New Roman" w:hAnsi="Times New Roman" w:cs="Times New Roman"/>
          <w:i/>
          <w:color w:val="auto"/>
          <w:kern w:val="0"/>
          <w:sz w:val="24"/>
          <w:szCs w:val="24"/>
          <w:lang w:eastAsia="ru-RU"/>
        </w:rPr>
      </w:pPr>
      <w:r w:rsidRPr="00076CF7">
        <w:rPr>
          <w:rFonts w:ascii="Times New Roman" w:hAnsi="Times New Roman" w:cs="Times New Roman"/>
          <w:color w:val="auto"/>
          <w:kern w:val="0"/>
          <w:sz w:val="24"/>
          <w:szCs w:val="24"/>
          <w:lang w:eastAsia="ru-RU"/>
        </w:rPr>
        <w:t>Предметная область «</w:t>
      </w:r>
      <w:r w:rsidRPr="00076CF7">
        <w:rPr>
          <w:rFonts w:ascii="Times New Roman" w:hAnsi="Times New Roman" w:cs="Times New Roman"/>
          <w:b/>
          <w:i/>
          <w:color w:val="auto"/>
          <w:kern w:val="0"/>
          <w:sz w:val="24"/>
          <w:szCs w:val="24"/>
          <w:lang w:eastAsia="ru-RU"/>
        </w:rPr>
        <w:t>Искусство</w:t>
      </w:r>
      <w:r w:rsidRPr="00076CF7">
        <w:rPr>
          <w:rFonts w:ascii="Times New Roman" w:hAnsi="Times New Roman" w:cs="Times New Roman"/>
          <w:color w:val="auto"/>
          <w:kern w:val="0"/>
          <w:sz w:val="24"/>
          <w:szCs w:val="24"/>
          <w:lang w:eastAsia="ru-RU"/>
        </w:rPr>
        <w:t>» представлена предметами: «Музыка» (в объеме 1 час в неделю) и «ИЗО» (в объеме 1 час в неделю).</w:t>
      </w:r>
      <w:r w:rsidRPr="00076CF7">
        <w:rPr>
          <w:rFonts w:ascii="Times New Roman" w:hAnsi="Times New Roman" w:cs="Times New Roman"/>
          <w:i/>
          <w:color w:val="auto"/>
          <w:kern w:val="0"/>
          <w:sz w:val="24"/>
          <w:szCs w:val="24"/>
          <w:lang w:eastAsia="ru-RU"/>
        </w:rPr>
        <w:t xml:space="preserve"> </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 xml:space="preserve">Изучение предметов эстетического цикла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 xml:space="preserve">  Предметная область </w:t>
      </w:r>
      <w:r w:rsidRPr="00076CF7">
        <w:rPr>
          <w:rFonts w:ascii="Times New Roman" w:hAnsi="Times New Roman" w:cs="Times New Roman"/>
          <w:b/>
          <w:i/>
          <w:color w:val="auto"/>
          <w:kern w:val="0"/>
          <w:sz w:val="24"/>
          <w:szCs w:val="24"/>
          <w:lang w:eastAsia="ru-RU"/>
        </w:rPr>
        <w:t xml:space="preserve">«Технология» </w:t>
      </w:r>
      <w:r w:rsidRPr="00076CF7">
        <w:rPr>
          <w:rFonts w:ascii="Times New Roman" w:hAnsi="Times New Roman" w:cs="Times New Roman"/>
          <w:color w:val="auto"/>
          <w:kern w:val="0"/>
          <w:sz w:val="24"/>
          <w:szCs w:val="24"/>
          <w:lang w:eastAsia="ru-RU"/>
        </w:rPr>
        <w:t xml:space="preserve">представлена предметом «Труд» (в объеме 1 часа в неделю). </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Учебный предмет «Труд»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 xml:space="preserve">Предметная область </w:t>
      </w:r>
      <w:r w:rsidRPr="00076CF7">
        <w:rPr>
          <w:rFonts w:ascii="Times New Roman" w:hAnsi="Times New Roman" w:cs="Times New Roman"/>
          <w:b/>
          <w:i/>
          <w:color w:val="auto"/>
          <w:kern w:val="0"/>
          <w:sz w:val="24"/>
          <w:szCs w:val="24"/>
          <w:lang w:eastAsia="ru-RU"/>
        </w:rPr>
        <w:t xml:space="preserve">«Физическая культура и ОБЖ» </w:t>
      </w:r>
      <w:r w:rsidRPr="00076CF7">
        <w:rPr>
          <w:rFonts w:ascii="Times New Roman" w:hAnsi="Times New Roman" w:cs="Times New Roman"/>
          <w:color w:val="auto"/>
          <w:kern w:val="0"/>
          <w:sz w:val="24"/>
          <w:szCs w:val="24"/>
          <w:lang w:eastAsia="ru-RU"/>
        </w:rPr>
        <w:t>представлена предметом «Физическая культура» (в объеме 3 часа в неделю).</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 Также, в содержание предмета включены знания о поведении в экстремальных ситуациях. Такой подход позволяет успешно формировать у детей сознательное отношение к личной безопасности и безопасности окружающих, а также практические умения, необходимые для действий в неблагоприятных и угрожающих жизни ситуациях.</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 xml:space="preserve">Внеурочная деятельность организуется для учащихся </w:t>
      </w:r>
      <w:r w:rsidRPr="00076CF7">
        <w:rPr>
          <w:rFonts w:ascii="Times New Roman" w:hAnsi="Times New Roman" w:cs="Times New Roman"/>
          <w:b/>
          <w:i/>
          <w:color w:val="auto"/>
          <w:kern w:val="0"/>
          <w:sz w:val="24"/>
          <w:szCs w:val="24"/>
          <w:lang w:val="en-US" w:eastAsia="ru-RU"/>
        </w:rPr>
        <w:t>I</w:t>
      </w:r>
      <w:r>
        <w:rPr>
          <w:rFonts w:ascii="Times New Roman" w:hAnsi="Times New Roman" w:cs="Times New Roman"/>
          <w:b/>
          <w:i/>
          <w:color w:val="auto"/>
          <w:kern w:val="0"/>
          <w:sz w:val="24"/>
          <w:szCs w:val="24"/>
          <w:lang w:eastAsia="ru-RU"/>
        </w:rPr>
        <w:t>-</w:t>
      </w:r>
      <w:r>
        <w:rPr>
          <w:rFonts w:ascii="Times New Roman" w:hAnsi="Times New Roman" w:cs="Times New Roman"/>
          <w:b/>
          <w:i/>
          <w:color w:val="auto"/>
          <w:kern w:val="0"/>
          <w:sz w:val="24"/>
          <w:szCs w:val="24"/>
          <w:lang w:val="en-US" w:eastAsia="ru-RU"/>
        </w:rPr>
        <w:t>IV</w:t>
      </w:r>
      <w:r w:rsidRPr="00076CF7">
        <w:rPr>
          <w:rFonts w:ascii="Times New Roman" w:hAnsi="Times New Roman" w:cs="Times New Roman"/>
          <w:b/>
          <w:i/>
          <w:color w:val="auto"/>
          <w:kern w:val="0"/>
          <w:sz w:val="24"/>
          <w:szCs w:val="24"/>
          <w:lang w:eastAsia="ru-RU"/>
        </w:rPr>
        <w:t xml:space="preserve"> классов</w:t>
      </w:r>
      <w:r w:rsidRPr="00076CF7">
        <w:rPr>
          <w:rFonts w:ascii="Times New Roman" w:hAnsi="Times New Roman" w:cs="Times New Roman"/>
          <w:color w:val="auto"/>
          <w:kern w:val="0"/>
          <w:sz w:val="24"/>
          <w:szCs w:val="24"/>
          <w:lang w:eastAsia="ru-RU"/>
        </w:rPr>
        <w:t>, обучающихся по ФГОС.</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Внеурочная деятельность направлена на решение следующих задач: обеспечить благоприятную адаптацию ребёнка в школе; оптимизировать учебную нагрузку учащихся; обеспечить условия для всестороннего развития ребёнка; учесть возрастные и индивидуальные особенности, культурно-образовательные потребности ребёнка и семьи.</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 xml:space="preserve">Учебный план определяет состав и структуру направлений, формы организации, объем внеурочной деятельности для учащихся на ступени начального общего образования (до 1350 часов за четыре года обучения) с учетом интересов учащихся, этнокультурных, региональных особенностей региона, возможностей образовательного учреждения и социальных запросов родителей. </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Внеурочная деятельность организуется по пяти направлениям: духовно-нравственное</w:t>
      </w:r>
      <w:r w:rsidRPr="00076CF7">
        <w:rPr>
          <w:rFonts w:ascii="Times New Roman" w:hAnsi="Times New Roman" w:cs="Times New Roman"/>
          <w:b/>
          <w:color w:val="auto"/>
          <w:kern w:val="0"/>
          <w:sz w:val="24"/>
          <w:szCs w:val="24"/>
          <w:lang w:eastAsia="ru-RU"/>
        </w:rPr>
        <w:t xml:space="preserve">, </w:t>
      </w:r>
      <w:r w:rsidRPr="00076CF7">
        <w:rPr>
          <w:rFonts w:ascii="Times New Roman" w:hAnsi="Times New Roman" w:cs="Times New Roman"/>
          <w:color w:val="auto"/>
          <w:kern w:val="0"/>
          <w:sz w:val="24"/>
          <w:szCs w:val="24"/>
          <w:lang w:eastAsia="ru-RU"/>
        </w:rPr>
        <w:t xml:space="preserve">социальное, общеинтеллектуальное, общекультурное, физкультурно-спортивное и оздоровительное, на проведение которых в общем выделено 8 часов. </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 xml:space="preserve">Внеурочная деятельность реализуется через дополнительные образовательные программы, Программу социализации и воспитания обучающихся МАОУ СОШ №30 города Тюмени, воспитательные программы классов в соответствии с количеством внеаудиторных часов учебного плана во второй половине дня. При планировании внеурочной деятельности в 1 классах предусматривается возможность проведения дополнительных занятий, консультаций в рамках внеаудиторной занятости, исходя из общей нагрузки и должностных обязанностей педагога. </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 xml:space="preserve">Школа реализует </w:t>
      </w:r>
      <w:r w:rsidRPr="00076CF7">
        <w:rPr>
          <w:rFonts w:ascii="Times New Roman" w:hAnsi="Times New Roman" w:cs="Times New Roman"/>
          <w:b/>
          <w:i/>
          <w:color w:val="auto"/>
          <w:kern w:val="0"/>
          <w:sz w:val="24"/>
          <w:szCs w:val="24"/>
          <w:lang w:eastAsia="ru-RU"/>
        </w:rPr>
        <w:t>оптимизационную</w:t>
      </w:r>
      <w:r w:rsidRPr="00076CF7">
        <w:rPr>
          <w:rFonts w:ascii="Times New Roman" w:hAnsi="Times New Roman" w:cs="Times New Roman"/>
          <w:color w:val="auto"/>
          <w:kern w:val="0"/>
          <w:sz w:val="24"/>
          <w:szCs w:val="24"/>
          <w:lang w:eastAsia="ru-RU"/>
        </w:rPr>
        <w:t xml:space="preserve"> модель организации внеурочной деятельности (корпус 1) силами всех учителей начальной школы и учителей-предметников (в ее реализации принимают участие все педагогические работники данного учреждения. Координирующую роль выполняет классный руководитель.); </w:t>
      </w:r>
      <w:r w:rsidRPr="00076CF7">
        <w:rPr>
          <w:rFonts w:ascii="Times New Roman" w:hAnsi="Times New Roman" w:cs="Times New Roman"/>
          <w:b/>
          <w:i/>
          <w:color w:val="auto"/>
          <w:kern w:val="0"/>
          <w:sz w:val="24"/>
          <w:szCs w:val="24"/>
          <w:lang w:eastAsia="ru-RU"/>
        </w:rPr>
        <w:t>интеграционную</w:t>
      </w:r>
      <w:r w:rsidRPr="00076CF7">
        <w:rPr>
          <w:rFonts w:ascii="Times New Roman" w:hAnsi="Times New Roman" w:cs="Times New Roman"/>
          <w:color w:val="auto"/>
          <w:kern w:val="0"/>
          <w:sz w:val="24"/>
          <w:szCs w:val="24"/>
          <w:lang w:eastAsia="ru-RU"/>
        </w:rPr>
        <w:t xml:space="preserve"> модель организации внеурочной деятельности (корпус 2) силами нескольких учителей начальной школы, учителя музыки, и педагогов дополнительного образования (МАОУ ДОД ДЮЦ «Вероника»). </w:t>
      </w:r>
    </w:p>
    <w:p w:rsidR="00531CC7" w:rsidRPr="00076CF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 xml:space="preserve">Формы организации внеурочной деятельности: экскурсии, кружки, секции, круглые столы, студии, интеллектуальные игры, соревнования, организация проектной деятельности, поисковые маршруты по желанию ребенка. Внеурочная деятельность организуется после учебной деятельности и динамического часа. </w:t>
      </w:r>
    </w:p>
    <w:p w:rsidR="00531CC7" w:rsidRPr="00BE7427" w:rsidRDefault="00531CC7" w:rsidP="0078163C">
      <w:pPr>
        <w:suppressAutoHyphens w:val="0"/>
        <w:spacing w:after="0"/>
        <w:ind w:firstLine="708"/>
        <w:jc w:val="both"/>
        <w:rPr>
          <w:rFonts w:ascii="Times New Roman" w:hAnsi="Times New Roman" w:cs="Times New Roman"/>
          <w:color w:val="auto"/>
          <w:kern w:val="0"/>
          <w:sz w:val="24"/>
          <w:szCs w:val="24"/>
          <w:lang w:eastAsia="ru-RU"/>
        </w:rPr>
      </w:pPr>
      <w:r w:rsidRPr="00076CF7">
        <w:rPr>
          <w:rFonts w:ascii="Times New Roman" w:hAnsi="Times New Roman" w:cs="Times New Roman"/>
          <w:color w:val="auto"/>
          <w:kern w:val="0"/>
          <w:sz w:val="24"/>
          <w:szCs w:val="24"/>
          <w:lang w:eastAsia="ru-RU"/>
        </w:rPr>
        <w:t>Между последним уроком и началом занятий внеурочной деятельностью организован перерыв продолжительностью 45 минут (обед, динамическая пауза).</w:t>
      </w:r>
    </w:p>
    <w:p w:rsidR="00531CC7" w:rsidRDefault="00531CC7" w:rsidP="0078163C">
      <w:pPr>
        <w:pStyle w:val="BodyText"/>
        <w:spacing w:after="0" w:line="240" w:lineRule="auto"/>
        <w:ind w:left="1" w:firstLine="566"/>
        <w:jc w:val="center"/>
        <w:rPr>
          <w:rFonts w:ascii="Times New Roman" w:hAnsi="Times New Roman"/>
          <w:b/>
          <w:color w:val="auto"/>
          <w:kern w:val="0"/>
          <w:sz w:val="24"/>
          <w:szCs w:val="24"/>
          <w:lang w:eastAsia="ar-SA"/>
        </w:rPr>
      </w:pPr>
    </w:p>
    <w:p w:rsidR="00531CC7" w:rsidRDefault="00531CC7" w:rsidP="0078163C">
      <w:pPr>
        <w:pStyle w:val="BodyText"/>
        <w:spacing w:after="0" w:line="240" w:lineRule="auto"/>
        <w:ind w:left="1" w:firstLine="566"/>
        <w:jc w:val="center"/>
        <w:rPr>
          <w:rFonts w:ascii="Times New Roman" w:hAnsi="Times New Roman"/>
          <w:b/>
          <w:color w:val="auto"/>
          <w:kern w:val="0"/>
          <w:sz w:val="24"/>
          <w:szCs w:val="24"/>
          <w:lang w:eastAsia="ru-RU"/>
        </w:rPr>
      </w:pPr>
      <w:r w:rsidRPr="00BE7427">
        <w:rPr>
          <w:rFonts w:ascii="Times New Roman" w:hAnsi="Times New Roman"/>
          <w:b/>
          <w:color w:val="auto"/>
          <w:kern w:val="0"/>
          <w:sz w:val="24"/>
          <w:szCs w:val="24"/>
          <w:lang w:eastAsia="ar-SA"/>
        </w:rPr>
        <w:t>Учебный план начального общего образования МАОУ СОШ №30 города Тюмени</w:t>
      </w:r>
      <w:r w:rsidRPr="00BE7427">
        <w:rPr>
          <w:rFonts w:ascii="Times New Roman" w:hAnsi="Times New Roman"/>
          <w:b/>
          <w:color w:val="auto"/>
          <w:kern w:val="0"/>
          <w:sz w:val="24"/>
          <w:szCs w:val="24"/>
          <w:lang w:eastAsia="ru-RU"/>
        </w:rPr>
        <w:t xml:space="preserve"> </w:t>
      </w:r>
      <w:r w:rsidRPr="00190568">
        <w:rPr>
          <w:rFonts w:ascii="Times New Roman" w:hAnsi="Times New Roman"/>
          <w:b/>
          <w:sz w:val="24"/>
          <w:szCs w:val="24"/>
        </w:rPr>
        <w:t>по адаптированной основной образовательной программе для учащихся</w:t>
      </w:r>
      <w:r>
        <w:rPr>
          <w:rFonts w:ascii="Times New Roman" w:hAnsi="Times New Roman"/>
          <w:b/>
          <w:sz w:val="24"/>
          <w:szCs w:val="24"/>
        </w:rPr>
        <w:t xml:space="preserve"> </w:t>
      </w:r>
      <w:r w:rsidRPr="00190568">
        <w:rPr>
          <w:rFonts w:ascii="Times New Roman" w:hAnsi="Times New Roman"/>
          <w:b/>
          <w:sz w:val="24"/>
          <w:szCs w:val="24"/>
        </w:rPr>
        <w:t>с задержкой психического развития</w:t>
      </w:r>
    </w:p>
    <w:p w:rsidR="00531CC7" w:rsidRPr="00BE7427" w:rsidRDefault="00531CC7" w:rsidP="0078163C">
      <w:pPr>
        <w:suppressAutoHyphens w:val="0"/>
        <w:spacing w:after="0"/>
        <w:ind w:firstLine="708"/>
        <w:jc w:val="center"/>
        <w:rPr>
          <w:rFonts w:ascii="Times New Roman" w:hAnsi="Times New Roman" w:cs="Times New Roman"/>
          <w:b/>
          <w:i/>
          <w:color w:val="auto"/>
          <w:kern w:val="0"/>
          <w:sz w:val="24"/>
          <w:szCs w:val="24"/>
          <w:u w:val="single"/>
          <w:lang w:eastAsia="ru-RU"/>
        </w:rPr>
      </w:pPr>
      <w:r w:rsidRPr="00BE7427">
        <w:rPr>
          <w:rFonts w:ascii="Times New Roman" w:hAnsi="Times New Roman" w:cs="Times New Roman"/>
          <w:b/>
          <w:i/>
          <w:color w:val="auto"/>
          <w:kern w:val="0"/>
          <w:sz w:val="24"/>
          <w:szCs w:val="24"/>
          <w:u w:val="single"/>
          <w:lang w:eastAsia="ru-RU"/>
        </w:rPr>
        <w:t>1 классы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3402"/>
        <w:gridCol w:w="2693"/>
      </w:tblGrid>
      <w:tr w:rsidR="00531CC7" w:rsidRPr="00BE7427" w:rsidTr="00037EF6">
        <w:tc>
          <w:tcPr>
            <w:tcW w:w="3686" w:type="dxa"/>
            <w:vMerge w:val="restart"/>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p>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Предметные области</w:t>
            </w:r>
          </w:p>
        </w:tc>
        <w:tc>
          <w:tcPr>
            <w:tcW w:w="3402" w:type="dxa"/>
            <w:vMerge w:val="restart"/>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p>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Учебные предметы</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Количество часов в неделю</w:t>
            </w:r>
          </w:p>
        </w:tc>
      </w:tr>
      <w:tr w:rsidR="00531CC7" w:rsidRPr="00BE7427" w:rsidTr="00037EF6">
        <w:tc>
          <w:tcPr>
            <w:tcW w:w="3686" w:type="dxa"/>
            <w:vMerge/>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p>
        </w:tc>
        <w:tc>
          <w:tcPr>
            <w:tcW w:w="3402" w:type="dxa"/>
            <w:vMerge/>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 xml:space="preserve">1 </w:t>
            </w:r>
          </w:p>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класс</w:t>
            </w:r>
          </w:p>
        </w:tc>
      </w:tr>
      <w:tr w:rsidR="00531CC7" w:rsidRPr="00BE7427" w:rsidTr="00037EF6">
        <w:tc>
          <w:tcPr>
            <w:tcW w:w="9781" w:type="dxa"/>
            <w:gridSpan w:val="3"/>
          </w:tcPr>
          <w:p w:rsidR="00531CC7" w:rsidRPr="00BE7427" w:rsidRDefault="00531CC7" w:rsidP="00037EF6">
            <w:pPr>
              <w:spacing w:after="0" w:line="240" w:lineRule="auto"/>
              <w:jc w:val="center"/>
              <w:rPr>
                <w:rFonts w:ascii="Times New Roman" w:hAnsi="Times New Roman" w:cs="Times New Roman"/>
                <w:b/>
                <w:i/>
                <w:color w:val="auto"/>
                <w:kern w:val="0"/>
                <w:sz w:val="24"/>
                <w:szCs w:val="24"/>
                <w:lang w:eastAsia="ar-SA"/>
              </w:rPr>
            </w:pPr>
            <w:r w:rsidRPr="00BE7427">
              <w:rPr>
                <w:rFonts w:ascii="Times New Roman" w:hAnsi="Times New Roman" w:cs="Times New Roman"/>
                <w:b/>
                <w:i/>
                <w:color w:val="auto"/>
                <w:kern w:val="0"/>
                <w:sz w:val="24"/>
                <w:szCs w:val="24"/>
                <w:lang w:eastAsia="ar-SA"/>
              </w:rPr>
              <w:t>Обязательная (инвариантная) часть</w:t>
            </w:r>
          </w:p>
        </w:tc>
      </w:tr>
      <w:tr w:rsidR="00531CC7" w:rsidRPr="00BE7427" w:rsidTr="00037EF6">
        <w:tc>
          <w:tcPr>
            <w:tcW w:w="3686" w:type="dxa"/>
            <w:vMerge w:val="restart"/>
          </w:tcPr>
          <w:p w:rsidR="00531CC7" w:rsidRPr="00BE7427" w:rsidRDefault="00531CC7" w:rsidP="00037EF6">
            <w:pPr>
              <w:spacing w:after="0" w:line="240" w:lineRule="auto"/>
              <w:jc w:val="center"/>
              <w:rPr>
                <w:rFonts w:ascii="Times New Roman" w:hAnsi="Times New Roman" w:cs="Times New Roman"/>
                <w:b/>
                <w:color w:val="auto"/>
                <w:kern w:val="0"/>
                <w:lang w:eastAsia="ar-SA"/>
              </w:rPr>
            </w:pPr>
            <w:r w:rsidRPr="00BE7427">
              <w:rPr>
                <w:rFonts w:ascii="Times New Roman" w:hAnsi="Times New Roman" w:cs="Times New Roman"/>
                <w:b/>
                <w:color w:val="auto"/>
                <w:kern w:val="0"/>
                <w:lang w:eastAsia="ar-SA"/>
              </w:rPr>
              <w:t>Русский язык и литературное чтение</w:t>
            </w:r>
          </w:p>
        </w:tc>
        <w:tc>
          <w:tcPr>
            <w:tcW w:w="340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Русский язык</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4</w:t>
            </w:r>
            <w:r>
              <w:rPr>
                <w:rFonts w:ascii="Times New Roman" w:hAnsi="Times New Roman" w:cs="Times New Roman"/>
                <w:b/>
                <w:color w:val="auto"/>
                <w:kern w:val="0"/>
                <w:sz w:val="24"/>
                <w:szCs w:val="24"/>
                <w:lang w:eastAsia="ar-SA"/>
              </w:rPr>
              <w:t>/132</w:t>
            </w:r>
          </w:p>
        </w:tc>
      </w:tr>
      <w:tr w:rsidR="00531CC7" w:rsidRPr="00BE7427" w:rsidTr="00037EF6">
        <w:tc>
          <w:tcPr>
            <w:tcW w:w="3686" w:type="dxa"/>
            <w:vMerge/>
          </w:tcPr>
          <w:p w:rsidR="00531CC7" w:rsidRPr="00BE7427" w:rsidRDefault="00531CC7" w:rsidP="00037EF6">
            <w:pPr>
              <w:spacing w:after="0" w:line="240" w:lineRule="auto"/>
              <w:jc w:val="center"/>
              <w:rPr>
                <w:rFonts w:ascii="Times New Roman" w:hAnsi="Times New Roman" w:cs="Times New Roman"/>
                <w:b/>
                <w:color w:val="auto"/>
                <w:kern w:val="0"/>
                <w:lang w:eastAsia="ar-SA"/>
              </w:rPr>
            </w:pPr>
          </w:p>
        </w:tc>
        <w:tc>
          <w:tcPr>
            <w:tcW w:w="340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Литературное чтение</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4</w:t>
            </w:r>
            <w:r>
              <w:rPr>
                <w:rFonts w:ascii="Times New Roman" w:hAnsi="Times New Roman" w:cs="Times New Roman"/>
                <w:b/>
                <w:color w:val="auto"/>
                <w:kern w:val="0"/>
                <w:sz w:val="24"/>
                <w:szCs w:val="24"/>
                <w:lang w:eastAsia="ar-SA"/>
              </w:rPr>
              <w:t>/132</w:t>
            </w:r>
          </w:p>
        </w:tc>
      </w:tr>
      <w:tr w:rsidR="00531CC7" w:rsidRPr="00BE7427" w:rsidTr="00037EF6">
        <w:tc>
          <w:tcPr>
            <w:tcW w:w="3686" w:type="dxa"/>
          </w:tcPr>
          <w:p w:rsidR="00531CC7" w:rsidRPr="00BE7427" w:rsidRDefault="00531CC7" w:rsidP="00037EF6">
            <w:pPr>
              <w:spacing w:after="0" w:line="240" w:lineRule="auto"/>
              <w:jc w:val="center"/>
              <w:rPr>
                <w:rFonts w:ascii="Times New Roman" w:hAnsi="Times New Roman" w:cs="Times New Roman"/>
                <w:b/>
                <w:color w:val="auto"/>
                <w:kern w:val="0"/>
                <w:lang w:eastAsia="ar-SA"/>
              </w:rPr>
            </w:pPr>
            <w:r w:rsidRPr="00BE7427">
              <w:rPr>
                <w:rFonts w:ascii="Times New Roman" w:hAnsi="Times New Roman" w:cs="Times New Roman"/>
                <w:b/>
                <w:color w:val="auto"/>
                <w:kern w:val="0"/>
                <w:lang w:eastAsia="ar-SA"/>
              </w:rPr>
              <w:t>Математика и информатика</w:t>
            </w:r>
          </w:p>
        </w:tc>
        <w:tc>
          <w:tcPr>
            <w:tcW w:w="340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val="en-US" w:eastAsia="ar-SA"/>
              </w:rPr>
            </w:pPr>
            <w:r w:rsidRPr="00BE7427">
              <w:rPr>
                <w:rFonts w:ascii="Times New Roman" w:hAnsi="Times New Roman" w:cs="Times New Roman"/>
                <w:b/>
                <w:color w:val="auto"/>
                <w:kern w:val="0"/>
                <w:sz w:val="24"/>
                <w:szCs w:val="24"/>
                <w:lang w:eastAsia="ar-SA"/>
              </w:rPr>
              <w:t>Математика</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4</w:t>
            </w:r>
            <w:r>
              <w:rPr>
                <w:rFonts w:ascii="Times New Roman" w:hAnsi="Times New Roman" w:cs="Times New Roman"/>
                <w:b/>
                <w:color w:val="auto"/>
                <w:kern w:val="0"/>
                <w:sz w:val="24"/>
                <w:szCs w:val="24"/>
                <w:lang w:eastAsia="ar-SA"/>
              </w:rPr>
              <w:t>/132</w:t>
            </w:r>
          </w:p>
        </w:tc>
      </w:tr>
      <w:tr w:rsidR="00531CC7" w:rsidRPr="00BE7427" w:rsidTr="00037EF6">
        <w:tc>
          <w:tcPr>
            <w:tcW w:w="3686" w:type="dxa"/>
          </w:tcPr>
          <w:p w:rsidR="00531CC7" w:rsidRPr="00BE7427" w:rsidRDefault="00531CC7" w:rsidP="00037EF6">
            <w:pPr>
              <w:spacing w:after="0" w:line="240" w:lineRule="auto"/>
              <w:jc w:val="center"/>
              <w:rPr>
                <w:rFonts w:ascii="Times New Roman" w:hAnsi="Times New Roman" w:cs="Times New Roman"/>
                <w:b/>
                <w:color w:val="auto"/>
                <w:kern w:val="0"/>
                <w:lang w:eastAsia="ar-SA"/>
              </w:rPr>
            </w:pPr>
            <w:r w:rsidRPr="00BE7427">
              <w:rPr>
                <w:rFonts w:ascii="Times New Roman" w:hAnsi="Times New Roman" w:cs="Times New Roman"/>
                <w:b/>
                <w:color w:val="auto"/>
                <w:kern w:val="0"/>
                <w:lang w:eastAsia="ar-SA"/>
              </w:rPr>
              <w:t>Обществознание и естествознание</w:t>
            </w:r>
          </w:p>
        </w:tc>
        <w:tc>
          <w:tcPr>
            <w:tcW w:w="340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Окружающий мир</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2</w:t>
            </w:r>
            <w:r>
              <w:rPr>
                <w:rFonts w:ascii="Times New Roman" w:hAnsi="Times New Roman" w:cs="Times New Roman"/>
                <w:b/>
                <w:color w:val="auto"/>
                <w:kern w:val="0"/>
                <w:sz w:val="24"/>
                <w:szCs w:val="24"/>
                <w:lang w:eastAsia="ar-SA"/>
              </w:rPr>
              <w:t>/66</w:t>
            </w:r>
          </w:p>
        </w:tc>
      </w:tr>
      <w:tr w:rsidR="00531CC7" w:rsidRPr="00BE7427" w:rsidTr="00037EF6">
        <w:tc>
          <w:tcPr>
            <w:tcW w:w="3686" w:type="dxa"/>
            <w:vMerge w:val="restart"/>
          </w:tcPr>
          <w:p w:rsidR="00531CC7" w:rsidRPr="00BE7427" w:rsidRDefault="00531CC7" w:rsidP="00037EF6">
            <w:pPr>
              <w:spacing w:after="0" w:line="240" w:lineRule="auto"/>
              <w:jc w:val="center"/>
              <w:rPr>
                <w:rFonts w:ascii="Times New Roman" w:hAnsi="Times New Roman" w:cs="Times New Roman"/>
                <w:b/>
                <w:color w:val="auto"/>
                <w:kern w:val="0"/>
                <w:lang w:eastAsia="ar-SA"/>
              </w:rPr>
            </w:pPr>
            <w:r w:rsidRPr="00BE7427">
              <w:rPr>
                <w:rFonts w:ascii="Times New Roman" w:hAnsi="Times New Roman" w:cs="Times New Roman"/>
                <w:b/>
                <w:color w:val="auto"/>
                <w:kern w:val="0"/>
                <w:lang w:eastAsia="ar-SA"/>
              </w:rPr>
              <w:t xml:space="preserve">Искусство </w:t>
            </w:r>
          </w:p>
        </w:tc>
        <w:tc>
          <w:tcPr>
            <w:tcW w:w="340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ИЗО</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1</w:t>
            </w:r>
            <w:r>
              <w:rPr>
                <w:rFonts w:ascii="Times New Roman" w:hAnsi="Times New Roman" w:cs="Times New Roman"/>
                <w:b/>
                <w:color w:val="auto"/>
                <w:kern w:val="0"/>
                <w:sz w:val="24"/>
                <w:szCs w:val="24"/>
                <w:lang w:eastAsia="ar-SA"/>
              </w:rPr>
              <w:t>/33</w:t>
            </w:r>
          </w:p>
        </w:tc>
      </w:tr>
      <w:tr w:rsidR="00531CC7" w:rsidRPr="00BE7427" w:rsidTr="00037EF6">
        <w:tc>
          <w:tcPr>
            <w:tcW w:w="3686" w:type="dxa"/>
            <w:vMerge/>
          </w:tcPr>
          <w:p w:rsidR="00531CC7" w:rsidRPr="00BE7427" w:rsidRDefault="00531CC7" w:rsidP="00037EF6">
            <w:pPr>
              <w:spacing w:after="0" w:line="240" w:lineRule="auto"/>
              <w:jc w:val="center"/>
              <w:rPr>
                <w:rFonts w:ascii="Times New Roman" w:hAnsi="Times New Roman" w:cs="Times New Roman"/>
                <w:b/>
                <w:color w:val="auto"/>
                <w:kern w:val="0"/>
                <w:lang w:eastAsia="ar-SA"/>
              </w:rPr>
            </w:pPr>
          </w:p>
        </w:tc>
        <w:tc>
          <w:tcPr>
            <w:tcW w:w="340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Музыка</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1</w:t>
            </w:r>
            <w:r>
              <w:rPr>
                <w:rFonts w:ascii="Times New Roman" w:hAnsi="Times New Roman" w:cs="Times New Roman"/>
                <w:b/>
                <w:color w:val="auto"/>
                <w:kern w:val="0"/>
                <w:sz w:val="24"/>
                <w:szCs w:val="24"/>
                <w:lang w:eastAsia="ar-SA"/>
              </w:rPr>
              <w:t>/33</w:t>
            </w:r>
          </w:p>
        </w:tc>
      </w:tr>
      <w:tr w:rsidR="00531CC7" w:rsidRPr="00BE7427" w:rsidTr="00037EF6">
        <w:tc>
          <w:tcPr>
            <w:tcW w:w="3686" w:type="dxa"/>
          </w:tcPr>
          <w:p w:rsidR="00531CC7" w:rsidRPr="00BE7427" w:rsidRDefault="00531CC7" w:rsidP="00037EF6">
            <w:pPr>
              <w:spacing w:after="0" w:line="240" w:lineRule="auto"/>
              <w:jc w:val="center"/>
              <w:rPr>
                <w:rFonts w:ascii="Times New Roman" w:hAnsi="Times New Roman" w:cs="Times New Roman"/>
                <w:b/>
                <w:color w:val="auto"/>
                <w:kern w:val="0"/>
                <w:lang w:eastAsia="ar-SA"/>
              </w:rPr>
            </w:pPr>
            <w:r w:rsidRPr="00BE7427">
              <w:rPr>
                <w:rFonts w:ascii="Times New Roman" w:hAnsi="Times New Roman" w:cs="Times New Roman"/>
                <w:b/>
                <w:color w:val="auto"/>
                <w:kern w:val="0"/>
                <w:lang w:eastAsia="ar-SA"/>
              </w:rPr>
              <w:t xml:space="preserve">Технология </w:t>
            </w:r>
          </w:p>
        </w:tc>
        <w:tc>
          <w:tcPr>
            <w:tcW w:w="340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Труд</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1</w:t>
            </w:r>
            <w:r>
              <w:rPr>
                <w:rFonts w:ascii="Times New Roman" w:hAnsi="Times New Roman" w:cs="Times New Roman"/>
                <w:b/>
                <w:color w:val="auto"/>
                <w:kern w:val="0"/>
                <w:sz w:val="24"/>
                <w:szCs w:val="24"/>
                <w:lang w:eastAsia="ar-SA"/>
              </w:rPr>
              <w:t>/33</w:t>
            </w:r>
          </w:p>
        </w:tc>
      </w:tr>
      <w:tr w:rsidR="00531CC7" w:rsidRPr="00BE7427" w:rsidTr="00037EF6">
        <w:tc>
          <w:tcPr>
            <w:tcW w:w="3686" w:type="dxa"/>
          </w:tcPr>
          <w:p w:rsidR="00531CC7" w:rsidRPr="00BE7427" w:rsidRDefault="00531CC7" w:rsidP="00037EF6">
            <w:pPr>
              <w:spacing w:after="0" w:line="240" w:lineRule="auto"/>
              <w:jc w:val="center"/>
              <w:rPr>
                <w:rFonts w:ascii="Times New Roman" w:hAnsi="Times New Roman" w:cs="Times New Roman"/>
                <w:b/>
                <w:color w:val="auto"/>
                <w:kern w:val="0"/>
                <w:lang w:eastAsia="ar-SA"/>
              </w:rPr>
            </w:pPr>
            <w:r w:rsidRPr="00BE7427">
              <w:rPr>
                <w:rFonts w:ascii="Times New Roman" w:hAnsi="Times New Roman" w:cs="Times New Roman"/>
                <w:b/>
                <w:color w:val="auto"/>
                <w:kern w:val="0"/>
                <w:lang w:eastAsia="ar-SA"/>
              </w:rPr>
              <w:t>Физическая культура и ОБЖ</w:t>
            </w:r>
          </w:p>
        </w:tc>
        <w:tc>
          <w:tcPr>
            <w:tcW w:w="340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Физическая культура</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3</w:t>
            </w:r>
            <w:r>
              <w:rPr>
                <w:rFonts w:ascii="Times New Roman" w:hAnsi="Times New Roman" w:cs="Times New Roman"/>
                <w:b/>
                <w:color w:val="auto"/>
                <w:kern w:val="0"/>
                <w:sz w:val="24"/>
                <w:szCs w:val="24"/>
                <w:lang w:eastAsia="ar-SA"/>
              </w:rPr>
              <w:t>/99</w:t>
            </w:r>
          </w:p>
        </w:tc>
      </w:tr>
      <w:tr w:rsidR="00531CC7" w:rsidRPr="00BE7427" w:rsidTr="00037EF6">
        <w:tc>
          <w:tcPr>
            <w:tcW w:w="9781" w:type="dxa"/>
            <w:gridSpan w:val="3"/>
          </w:tcPr>
          <w:p w:rsidR="00531CC7" w:rsidRPr="00BE7427" w:rsidRDefault="00531CC7" w:rsidP="00037EF6">
            <w:pPr>
              <w:spacing w:after="0" w:line="240" w:lineRule="auto"/>
              <w:jc w:val="center"/>
              <w:rPr>
                <w:rFonts w:ascii="Times New Roman" w:hAnsi="Times New Roman" w:cs="Times New Roman"/>
                <w:b/>
                <w:i/>
                <w:color w:val="auto"/>
                <w:kern w:val="0"/>
                <w:sz w:val="24"/>
                <w:szCs w:val="24"/>
                <w:lang w:eastAsia="ar-SA"/>
              </w:rPr>
            </w:pPr>
            <w:r w:rsidRPr="00BE7427">
              <w:rPr>
                <w:rFonts w:ascii="Times New Roman" w:hAnsi="Times New Roman" w:cs="Times New Roman"/>
                <w:b/>
                <w:i/>
                <w:iCs/>
                <w:color w:val="000000"/>
                <w:kern w:val="0"/>
                <w:sz w:val="24"/>
                <w:szCs w:val="24"/>
                <w:lang w:eastAsia="ar-SA"/>
              </w:rPr>
              <w:t>Часть, формируемая участниками образовательных отношений при 5-дневной неделе</w:t>
            </w:r>
          </w:p>
        </w:tc>
      </w:tr>
      <w:tr w:rsidR="00531CC7" w:rsidRPr="00BE7427" w:rsidTr="00037EF6">
        <w:tc>
          <w:tcPr>
            <w:tcW w:w="3686" w:type="dxa"/>
          </w:tcPr>
          <w:p w:rsidR="00531CC7" w:rsidRPr="00BE7427" w:rsidRDefault="00531CC7" w:rsidP="00037EF6">
            <w:pPr>
              <w:spacing w:after="0" w:line="240" w:lineRule="auto"/>
              <w:jc w:val="center"/>
              <w:rPr>
                <w:rFonts w:ascii="Times New Roman" w:hAnsi="Times New Roman" w:cs="Times New Roman"/>
                <w:b/>
                <w:color w:val="auto"/>
                <w:kern w:val="0"/>
                <w:lang w:eastAsia="ar-SA"/>
              </w:rPr>
            </w:pPr>
            <w:r w:rsidRPr="00BE7427">
              <w:rPr>
                <w:rFonts w:ascii="Times New Roman" w:hAnsi="Times New Roman" w:cs="Times New Roman"/>
                <w:b/>
                <w:color w:val="auto"/>
                <w:kern w:val="0"/>
                <w:lang w:eastAsia="ar-SA"/>
              </w:rPr>
              <w:t>Русский язык</w:t>
            </w:r>
          </w:p>
        </w:tc>
        <w:tc>
          <w:tcPr>
            <w:tcW w:w="340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1</w:t>
            </w:r>
            <w:r>
              <w:rPr>
                <w:rFonts w:ascii="Times New Roman" w:hAnsi="Times New Roman" w:cs="Times New Roman"/>
                <w:b/>
                <w:color w:val="auto"/>
                <w:kern w:val="0"/>
                <w:sz w:val="24"/>
                <w:szCs w:val="24"/>
                <w:lang w:eastAsia="ar-SA"/>
              </w:rPr>
              <w:t>/33</w:t>
            </w:r>
          </w:p>
        </w:tc>
      </w:tr>
      <w:tr w:rsidR="00531CC7" w:rsidRPr="00BE7427" w:rsidTr="00037EF6">
        <w:tc>
          <w:tcPr>
            <w:tcW w:w="3686" w:type="dxa"/>
          </w:tcPr>
          <w:p w:rsidR="00531CC7" w:rsidRPr="00BE7427" w:rsidRDefault="00531CC7" w:rsidP="00037EF6">
            <w:pPr>
              <w:spacing w:after="0" w:line="240" w:lineRule="auto"/>
              <w:jc w:val="center"/>
              <w:rPr>
                <w:rFonts w:ascii="Times New Roman" w:hAnsi="Times New Roman" w:cs="Times New Roman"/>
                <w:b/>
                <w:color w:val="auto"/>
                <w:kern w:val="0"/>
                <w:lang w:eastAsia="ar-SA"/>
              </w:rPr>
            </w:pPr>
          </w:p>
        </w:tc>
        <w:tc>
          <w:tcPr>
            <w:tcW w:w="340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Итого:</w:t>
            </w:r>
          </w:p>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 xml:space="preserve">объём аудиторной нагрузки при 5-дневной учебной неделе </w:t>
            </w:r>
          </w:p>
        </w:tc>
        <w:tc>
          <w:tcPr>
            <w:tcW w:w="2693" w:type="dxa"/>
            <w:vAlign w:val="center"/>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21</w:t>
            </w:r>
            <w:r>
              <w:rPr>
                <w:rFonts w:ascii="Times New Roman" w:hAnsi="Times New Roman" w:cs="Times New Roman"/>
                <w:b/>
                <w:color w:val="auto"/>
                <w:kern w:val="0"/>
                <w:sz w:val="24"/>
                <w:szCs w:val="24"/>
                <w:lang w:eastAsia="ar-SA"/>
              </w:rPr>
              <w:t>/693</w:t>
            </w:r>
          </w:p>
        </w:tc>
      </w:tr>
      <w:tr w:rsidR="00531CC7" w:rsidRPr="00BE7427" w:rsidTr="00037EF6">
        <w:tc>
          <w:tcPr>
            <w:tcW w:w="3686" w:type="dxa"/>
          </w:tcPr>
          <w:p w:rsidR="00531CC7" w:rsidRPr="00BE7427" w:rsidRDefault="00531CC7" w:rsidP="00037EF6">
            <w:pPr>
              <w:spacing w:after="0" w:line="240" w:lineRule="auto"/>
              <w:jc w:val="center"/>
              <w:rPr>
                <w:rFonts w:ascii="Times New Roman" w:hAnsi="Times New Roman" w:cs="Times New Roman"/>
                <w:b/>
                <w:color w:val="auto"/>
                <w:kern w:val="0"/>
                <w:lang w:eastAsia="ar-SA"/>
              </w:rPr>
            </w:pPr>
            <w:r w:rsidRPr="00BE7427">
              <w:rPr>
                <w:rFonts w:ascii="Times New Roman" w:hAnsi="Times New Roman" w:cs="Times New Roman"/>
                <w:b/>
                <w:color w:val="auto"/>
                <w:kern w:val="0"/>
                <w:lang w:eastAsia="ar-SA"/>
              </w:rPr>
              <w:t>Внеурочная деятельность</w:t>
            </w:r>
          </w:p>
        </w:tc>
        <w:tc>
          <w:tcPr>
            <w:tcW w:w="340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p>
        </w:tc>
        <w:tc>
          <w:tcPr>
            <w:tcW w:w="2693" w:type="dxa"/>
            <w:vAlign w:val="center"/>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5</w:t>
            </w:r>
            <w:r>
              <w:rPr>
                <w:rFonts w:ascii="Times New Roman" w:hAnsi="Times New Roman" w:cs="Times New Roman"/>
                <w:b/>
                <w:color w:val="auto"/>
                <w:kern w:val="0"/>
                <w:sz w:val="24"/>
                <w:szCs w:val="24"/>
                <w:lang w:eastAsia="ar-SA"/>
              </w:rPr>
              <w:t>/ 165</w:t>
            </w:r>
          </w:p>
        </w:tc>
      </w:tr>
      <w:tr w:rsidR="00531CC7" w:rsidRPr="00BE7427" w:rsidTr="00037EF6">
        <w:tc>
          <w:tcPr>
            <w:tcW w:w="7088" w:type="dxa"/>
            <w:gridSpan w:val="2"/>
          </w:tcPr>
          <w:p w:rsidR="00531CC7" w:rsidRPr="00BE7427" w:rsidRDefault="00531CC7" w:rsidP="00037EF6">
            <w:pPr>
              <w:spacing w:after="0" w:line="240" w:lineRule="auto"/>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lang w:eastAsia="ar-SA"/>
              </w:rPr>
              <w:t xml:space="preserve">        Коррекционно-развивающая работа</w:t>
            </w:r>
          </w:p>
        </w:tc>
        <w:tc>
          <w:tcPr>
            <w:tcW w:w="2693" w:type="dxa"/>
            <w:vAlign w:val="center"/>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5</w:t>
            </w:r>
            <w:r>
              <w:rPr>
                <w:rFonts w:ascii="Times New Roman" w:hAnsi="Times New Roman" w:cs="Times New Roman"/>
                <w:b/>
                <w:color w:val="auto"/>
                <w:kern w:val="0"/>
                <w:sz w:val="24"/>
                <w:szCs w:val="24"/>
                <w:lang w:eastAsia="ar-SA"/>
              </w:rPr>
              <w:t>/165</w:t>
            </w:r>
          </w:p>
        </w:tc>
      </w:tr>
    </w:tbl>
    <w:p w:rsidR="00531CC7" w:rsidRDefault="00531CC7" w:rsidP="0078163C">
      <w:pPr>
        <w:tabs>
          <w:tab w:val="left" w:pos="480"/>
          <w:tab w:val="center" w:pos="1637"/>
        </w:tabs>
        <w:spacing w:after="0" w:line="240" w:lineRule="auto"/>
        <w:jc w:val="center"/>
        <w:rPr>
          <w:rFonts w:ascii="Times New Roman" w:hAnsi="Times New Roman" w:cs="Times New Roman"/>
          <w:b/>
          <w:color w:val="auto"/>
          <w:kern w:val="0"/>
          <w:sz w:val="24"/>
          <w:szCs w:val="24"/>
          <w:lang w:val="en-US" w:eastAsia="ar-SA"/>
        </w:rPr>
      </w:pPr>
    </w:p>
    <w:p w:rsidR="00531CC7" w:rsidRDefault="00531CC7" w:rsidP="0078163C">
      <w:pPr>
        <w:tabs>
          <w:tab w:val="left" w:pos="480"/>
          <w:tab w:val="center" w:pos="1637"/>
        </w:tabs>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 xml:space="preserve">Учебный план начального общего образования МАОУ СОШ №30 города Тюмени </w:t>
      </w:r>
      <w:r w:rsidRPr="00190568">
        <w:rPr>
          <w:rFonts w:ascii="Times New Roman" w:hAnsi="Times New Roman"/>
          <w:b/>
          <w:sz w:val="24"/>
          <w:szCs w:val="24"/>
        </w:rPr>
        <w:t>по адаптированной основной образовательной программе для учащихся</w:t>
      </w:r>
      <w:r>
        <w:rPr>
          <w:rFonts w:ascii="Times New Roman" w:hAnsi="Times New Roman"/>
          <w:b/>
          <w:sz w:val="24"/>
          <w:szCs w:val="24"/>
        </w:rPr>
        <w:t xml:space="preserve"> </w:t>
      </w:r>
      <w:r w:rsidRPr="00190568">
        <w:rPr>
          <w:rFonts w:ascii="Times New Roman" w:hAnsi="Times New Roman"/>
          <w:b/>
          <w:sz w:val="24"/>
          <w:szCs w:val="24"/>
        </w:rPr>
        <w:t>с задержкой психического развития</w:t>
      </w:r>
    </w:p>
    <w:p w:rsidR="00531CC7" w:rsidRPr="00BE7427" w:rsidRDefault="00531CC7" w:rsidP="0078163C">
      <w:pPr>
        <w:tabs>
          <w:tab w:val="left" w:pos="480"/>
          <w:tab w:val="center" w:pos="1637"/>
        </w:tabs>
        <w:spacing w:after="0" w:line="240" w:lineRule="auto"/>
        <w:jc w:val="center"/>
        <w:rPr>
          <w:rFonts w:ascii="Times New Roman" w:hAnsi="Times New Roman" w:cs="Times New Roman"/>
          <w:b/>
          <w:i/>
          <w:color w:val="auto"/>
          <w:kern w:val="0"/>
          <w:sz w:val="24"/>
          <w:szCs w:val="24"/>
          <w:u w:val="single"/>
          <w:lang w:eastAsia="ar-SA"/>
        </w:rPr>
      </w:pPr>
      <w:r w:rsidRPr="00972DA6">
        <w:rPr>
          <w:rFonts w:ascii="Times New Roman" w:hAnsi="Times New Roman" w:cs="Times New Roman"/>
          <w:b/>
          <w:i/>
          <w:color w:val="auto"/>
          <w:kern w:val="0"/>
          <w:sz w:val="24"/>
          <w:szCs w:val="24"/>
          <w:u w:val="single"/>
          <w:lang w:eastAsia="ar-SA"/>
        </w:rPr>
        <w:t>(2-4 классы)</w:t>
      </w:r>
    </w:p>
    <w:p w:rsidR="00531CC7" w:rsidRPr="00BE7427" w:rsidRDefault="00531CC7" w:rsidP="0078163C">
      <w:pPr>
        <w:tabs>
          <w:tab w:val="left" w:pos="480"/>
          <w:tab w:val="center" w:pos="1637"/>
        </w:tabs>
        <w:spacing w:after="0" w:line="240" w:lineRule="auto"/>
        <w:jc w:val="both"/>
        <w:rPr>
          <w:rFonts w:ascii="Times New Roman" w:hAnsi="Times New Roman" w:cs="Times New Roman"/>
          <w:b/>
          <w:color w:val="auto"/>
          <w:kern w:val="0"/>
          <w:sz w:val="24"/>
          <w:szCs w:val="24"/>
          <w:lang w:eastAsia="ar-SA"/>
        </w:rPr>
      </w:pP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2693"/>
        <w:gridCol w:w="1417"/>
        <w:gridCol w:w="1452"/>
        <w:gridCol w:w="1418"/>
      </w:tblGrid>
      <w:tr w:rsidR="00531CC7" w:rsidRPr="00BE7427" w:rsidTr="00037EF6">
        <w:tc>
          <w:tcPr>
            <w:tcW w:w="2977" w:type="dxa"/>
            <w:vMerge w:val="restart"/>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p>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Предметные области</w:t>
            </w:r>
          </w:p>
        </w:tc>
        <w:tc>
          <w:tcPr>
            <w:tcW w:w="2693" w:type="dxa"/>
            <w:vMerge w:val="restart"/>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p>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Учебные предметы</w:t>
            </w:r>
          </w:p>
        </w:tc>
        <w:tc>
          <w:tcPr>
            <w:tcW w:w="4287" w:type="dxa"/>
            <w:gridSpan w:val="3"/>
          </w:tcPr>
          <w:p w:rsidR="00531CC7" w:rsidRPr="00742EEA"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Количество часов в неделю</w:t>
            </w:r>
            <w:r>
              <w:rPr>
                <w:rFonts w:ascii="Times New Roman" w:hAnsi="Times New Roman" w:cs="Times New Roman"/>
                <w:b/>
                <w:color w:val="auto"/>
                <w:kern w:val="0"/>
                <w:sz w:val="24"/>
                <w:szCs w:val="24"/>
                <w:lang w:eastAsia="ar-SA"/>
              </w:rPr>
              <w:t>/год</w:t>
            </w:r>
          </w:p>
        </w:tc>
      </w:tr>
      <w:tr w:rsidR="00531CC7" w:rsidRPr="00BE7427" w:rsidTr="00037EF6">
        <w:tc>
          <w:tcPr>
            <w:tcW w:w="2977" w:type="dxa"/>
            <w:vMerge/>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p>
        </w:tc>
        <w:tc>
          <w:tcPr>
            <w:tcW w:w="2693" w:type="dxa"/>
            <w:vMerge/>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p>
        </w:tc>
        <w:tc>
          <w:tcPr>
            <w:tcW w:w="141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 xml:space="preserve">2 </w:t>
            </w:r>
          </w:p>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класс</w:t>
            </w:r>
          </w:p>
        </w:tc>
        <w:tc>
          <w:tcPr>
            <w:tcW w:w="145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 xml:space="preserve">3 </w:t>
            </w:r>
          </w:p>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класс</w:t>
            </w:r>
          </w:p>
        </w:tc>
        <w:tc>
          <w:tcPr>
            <w:tcW w:w="1418"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 xml:space="preserve">4 </w:t>
            </w:r>
          </w:p>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класс</w:t>
            </w:r>
          </w:p>
        </w:tc>
      </w:tr>
      <w:tr w:rsidR="00531CC7" w:rsidRPr="00BE7427" w:rsidTr="00037EF6">
        <w:tc>
          <w:tcPr>
            <w:tcW w:w="9957" w:type="dxa"/>
            <w:gridSpan w:val="5"/>
          </w:tcPr>
          <w:p w:rsidR="00531CC7" w:rsidRPr="00BE7427" w:rsidRDefault="00531CC7" w:rsidP="00037EF6">
            <w:pPr>
              <w:spacing w:after="0" w:line="240" w:lineRule="auto"/>
              <w:jc w:val="center"/>
              <w:rPr>
                <w:rFonts w:ascii="Times New Roman" w:hAnsi="Times New Roman" w:cs="Times New Roman"/>
                <w:b/>
                <w:i/>
                <w:color w:val="auto"/>
                <w:kern w:val="0"/>
                <w:sz w:val="24"/>
                <w:szCs w:val="24"/>
                <w:lang w:eastAsia="ar-SA"/>
              </w:rPr>
            </w:pPr>
            <w:r w:rsidRPr="00BE7427">
              <w:rPr>
                <w:rFonts w:ascii="Times New Roman" w:hAnsi="Times New Roman" w:cs="Times New Roman"/>
                <w:b/>
                <w:i/>
                <w:color w:val="auto"/>
                <w:kern w:val="0"/>
                <w:sz w:val="24"/>
                <w:szCs w:val="24"/>
                <w:lang w:eastAsia="ar-SA"/>
              </w:rPr>
              <w:t>Обязательная (инвариантная) часть</w:t>
            </w:r>
          </w:p>
        </w:tc>
      </w:tr>
      <w:tr w:rsidR="00531CC7" w:rsidRPr="00BE7427" w:rsidTr="00037EF6">
        <w:tc>
          <w:tcPr>
            <w:tcW w:w="2977" w:type="dxa"/>
            <w:vMerge w:val="restart"/>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Русский язык и литературное чтение</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Русский язык</w:t>
            </w:r>
          </w:p>
        </w:tc>
        <w:tc>
          <w:tcPr>
            <w:tcW w:w="141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4</w:t>
            </w:r>
            <w:r>
              <w:rPr>
                <w:rFonts w:ascii="Times New Roman" w:hAnsi="Times New Roman" w:cs="Times New Roman"/>
                <w:b/>
                <w:color w:val="auto"/>
                <w:kern w:val="0"/>
                <w:sz w:val="24"/>
                <w:szCs w:val="24"/>
                <w:lang w:eastAsia="ar-SA"/>
              </w:rPr>
              <w:t>/136</w:t>
            </w:r>
          </w:p>
        </w:tc>
        <w:tc>
          <w:tcPr>
            <w:tcW w:w="145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4</w:t>
            </w:r>
            <w:r>
              <w:rPr>
                <w:rFonts w:ascii="Times New Roman" w:hAnsi="Times New Roman" w:cs="Times New Roman"/>
                <w:b/>
                <w:color w:val="auto"/>
                <w:kern w:val="0"/>
                <w:sz w:val="24"/>
                <w:szCs w:val="24"/>
                <w:lang w:eastAsia="ar-SA"/>
              </w:rPr>
              <w:t>/136</w:t>
            </w:r>
          </w:p>
        </w:tc>
        <w:tc>
          <w:tcPr>
            <w:tcW w:w="1418"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4</w:t>
            </w:r>
            <w:r>
              <w:rPr>
                <w:rFonts w:ascii="Times New Roman" w:hAnsi="Times New Roman" w:cs="Times New Roman"/>
                <w:b/>
                <w:color w:val="auto"/>
                <w:kern w:val="0"/>
                <w:sz w:val="24"/>
                <w:szCs w:val="24"/>
                <w:lang w:eastAsia="ar-SA"/>
              </w:rPr>
              <w:t>/136</w:t>
            </w:r>
          </w:p>
        </w:tc>
      </w:tr>
      <w:tr w:rsidR="00531CC7" w:rsidRPr="00BE7427" w:rsidTr="00037EF6">
        <w:tc>
          <w:tcPr>
            <w:tcW w:w="2977" w:type="dxa"/>
            <w:vMerge/>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Литературное чтение</w:t>
            </w:r>
          </w:p>
        </w:tc>
        <w:tc>
          <w:tcPr>
            <w:tcW w:w="141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4</w:t>
            </w:r>
            <w:r>
              <w:rPr>
                <w:rFonts w:ascii="Times New Roman" w:hAnsi="Times New Roman" w:cs="Times New Roman"/>
                <w:b/>
                <w:color w:val="auto"/>
                <w:kern w:val="0"/>
                <w:sz w:val="24"/>
                <w:szCs w:val="24"/>
                <w:lang w:eastAsia="ar-SA"/>
              </w:rPr>
              <w:t>/136</w:t>
            </w:r>
          </w:p>
        </w:tc>
        <w:tc>
          <w:tcPr>
            <w:tcW w:w="145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4</w:t>
            </w:r>
            <w:r>
              <w:rPr>
                <w:rFonts w:ascii="Times New Roman" w:hAnsi="Times New Roman" w:cs="Times New Roman"/>
                <w:b/>
                <w:color w:val="auto"/>
                <w:kern w:val="0"/>
                <w:sz w:val="24"/>
                <w:szCs w:val="24"/>
                <w:lang w:eastAsia="ar-SA"/>
              </w:rPr>
              <w:t>/136</w:t>
            </w:r>
          </w:p>
        </w:tc>
        <w:tc>
          <w:tcPr>
            <w:tcW w:w="1418"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3</w:t>
            </w:r>
            <w:r>
              <w:rPr>
                <w:rFonts w:ascii="Times New Roman" w:hAnsi="Times New Roman" w:cs="Times New Roman"/>
                <w:b/>
                <w:color w:val="auto"/>
                <w:kern w:val="0"/>
                <w:sz w:val="24"/>
                <w:szCs w:val="24"/>
                <w:lang w:eastAsia="ar-SA"/>
              </w:rPr>
              <w:t>/102</w:t>
            </w:r>
          </w:p>
        </w:tc>
      </w:tr>
      <w:tr w:rsidR="00531CC7" w:rsidRPr="00BE7427" w:rsidTr="00037EF6">
        <w:tc>
          <w:tcPr>
            <w:tcW w:w="297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Иностранный язык</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Иностранный язык</w:t>
            </w:r>
          </w:p>
        </w:tc>
        <w:tc>
          <w:tcPr>
            <w:tcW w:w="141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2</w:t>
            </w:r>
            <w:r>
              <w:rPr>
                <w:rFonts w:ascii="Times New Roman" w:hAnsi="Times New Roman" w:cs="Times New Roman"/>
                <w:b/>
                <w:color w:val="auto"/>
                <w:kern w:val="0"/>
                <w:sz w:val="24"/>
                <w:szCs w:val="24"/>
                <w:lang w:eastAsia="ar-SA"/>
              </w:rPr>
              <w:t>/68</w:t>
            </w:r>
          </w:p>
        </w:tc>
        <w:tc>
          <w:tcPr>
            <w:tcW w:w="145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2</w:t>
            </w:r>
            <w:r>
              <w:rPr>
                <w:rFonts w:ascii="Times New Roman" w:hAnsi="Times New Roman" w:cs="Times New Roman"/>
                <w:b/>
                <w:color w:val="auto"/>
                <w:kern w:val="0"/>
                <w:sz w:val="24"/>
                <w:szCs w:val="24"/>
                <w:lang w:eastAsia="ar-SA"/>
              </w:rPr>
              <w:t>/68</w:t>
            </w:r>
          </w:p>
        </w:tc>
        <w:tc>
          <w:tcPr>
            <w:tcW w:w="1418"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2</w:t>
            </w:r>
            <w:r>
              <w:rPr>
                <w:rFonts w:ascii="Times New Roman" w:hAnsi="Times New Roman" w:cs="Times New Roman"/>
                <w:b/>
                <w:color w:val="auto"/>
                <w:kern w:val="0"/>
                <w:sz w:val="24"/>
                <w:szCs w:val="24"/>
                <w:lang w:eastAsia="ar-SA"/>
              </w:rPr>
              <w:t>/68</w:t>
            </w:r>
          </w:p>
        </w:tc>
      </w:tr>
      <w:tr w:rsidR="00531CC7" w:rsidRPr="00BE7427" w:rsidTr="00037EF6">
        <w:tc>
          <w:tcPr>
            <w:tcW w:w="297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Математика и информатика</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 xml:space="preserve">Математика </w:t>
            </w:r>
          </w:p>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p>
        </w:tc>
        <w:tc>
          <w:tcPr>
            <w:tcW w:w="141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4</w:t>
            </w:r>
            <w:r>
              <w:rPr>
                <w:rFonts w:ascii="Times New Roman" w:hAnsi="Times New Roman" w:cs="Times New Roman"/>
                <w:b/>
                <w:color w:val="auto"/>
                <w:kern w:val="0"/>
                <w:sz w:val="24"/>
                <w:szCs w:val="24"/>
                <w:lang w:eastAsia="ar-SA"/>
              </w:rPr>
              <w:t>/136</w:t>
            </w:r>
          </w:p>
        </w:tc>
        <w:tc>
          <w:tcPr>
            <w:tcW w:w="145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4</w:t>
            </w:r>
            <w:r>
              <w:rPr>
                <w:rFonts w:ascii="Times New Roman" w:hAnsi="Times New Roman" w:cs="Times New Roman"/>
                <w:b/>
                <w:color w:val="auto"/>
                <w:kern w:val="0"/>
                <w:sz w:val="24"/>
                <w:szCs w:val="24"/>
                <w:lang w:eastAsia="ar-SA"/>
              </w:rPr>
              <w:t>/136</w:t>
            </w:r>
          </w:p>
        </w:tc>
        <w:tc>
          <w:tcPr>
            <w:tcW w:w="1418"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4</w:t>
            </w:r>
            <w:r>
              <w:rPr>
                <w:rFonts w:ascii="Times New Roman" w:hAnsi="Times New Roman" w:cs="Times New Roman"/>
                <w:b/>
                <w:color w:val="auto"/>
                <w:kern w:val="0"/>
                <w:sz w:val="24"/>
                <w:szCs w:val="24"/>
                <w:lang w:eastAsia="ar-SA"/>
              </w:rPr>
              <w:t>/136</w:t>
            </w:r>
          </w:p>
        </w:tc>
      </w:tr>
      <w:tr w:rsidR="00531CC7" w:rsidRPr="00BE7427" w:rsidTr="00037EF6">
        <w:tc>
          <w:tcPr>
            <w:tcW w:w="297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Обществознание и естествознание</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Окружающий мир</w:t>
            </w:r>
          </w:p>
        </w:tc>
        <w:tc>
          <w:tcPr>
            <w:tcW w:w="141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2</w:t>
            </w:r>
            <w:r>
              <w:rPr>
                <w:rFonts w:ascii="Times New Roman" w:hAnsi="Times New Roman" w:cs="Times New Roman"/>
                <w:b/>
                <w:color w:val="auto"/>
                <w:kern w:val="0"/>
                <w:sz w:val="24"/>
                <w:szCs w:val="24"/>
                <w:lang w:eastAsia="ar-SA"/>
              </w:rPr>
              <w:t>/68</w:t>
            </w:r>
          </w:p>
        </w:tc>
        <w:tc>
          <w:tcPr>
            <w:tcW w:w="145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2</w:t>
            </w:r>
            <w:r>
              <w:rPr>
                <w:rFonts w:ascii="Times New Roman" w:hAnsi="Times New Roman" w:cs="Times New Roman"/>
                <w:b/>
                <w:color w:val="auto"/>
                <w:kern w:val="0"/>
                <w:sz w:val="24"/>
                <w:szCs w:val="24"/>
                <w:lang w:eastAsia="ar-SA"/>
              </w:rPr>
              <w:t>/68</w:t>
            </w:r>
          </w:p>
        </w:tc>
        <w:tc>
          <w:tcPr>
            <w:tcW w:w="1418"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2</w:t>
            </w:r>
            <w:r>
              <w:rPr>
                <w:rFonts w:ascii="Times New Roman" w:hAnsi="Times New Roman" w:cs="Times New Roman"/>
                <w:b/>
                <w:color w:val="auto"/>
                <w:kern w:val="0"/>
                <w:sz w:val="24"/>
                <w:szCs w:val="24"/>
                <w:lang w:eastAsia="ar-SA"/>
              </w:rPr>
              <w:t>/68</w:t>
            </w:r>
          </w:p>
        </w:tc>
      </w:tr>
      <w:tr w:rsidR="00531CC7" w:rsidRPr="00BE7427" w:rsidTr="00037EF6">
        <w:tc>
          <w:tcPr>
            <w:tcW w:w="297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bCs/>
                <w:color w:val="333333"/>
                <w:kern w:val="0"/>
                <w:sz w:val="24"/>
                <w:szCs w:val="24"/>
                <w:lang w:eastAsia="ar-SA"/>
              </w:rPr>
              <w:t xml:space="preserve">Основы </w:t>
            </w:r>
            <w:r>
              <w:rPr>
                <w:rFonts w:ascii="Times New Roman" w:hAnsi="Times New Roman" w:cs="Times New Roman"/>
                <w:b/>
                <w:bCs/>
                <w:color w:val="333333"/>
                <w:kern w:val="0"/>
                <w:sz w:val="24"/>
                <w:szCs w:val="24"/>
                <w:lang w:eastAsia="ar-SA"/>
              </w:rPr>
              <w:t>религиозных культур и светской этики</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ОРКСЭ</w:t>
            </w:r>
          </w:p>
        </w:tc>
        <w:tc>
          <w:tcPr>
            <w:tcW w:w="141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w:t>
            </w:r>
          </w:p>
        </w:tc>
        <w:tc>
          <w:tcPr>
            <w:tcW w:w="145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w:t>
            </w:r>
          </w:p>
        </w:tc>
        <w:tc>
          <w:tcPr>
            <w:tcW w:w="1418"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1</w:t>
            </w:r>
            <w:r>
              <w:rPr>
                <w:rFonts w:ascii="Times New Roman" w:hAnsi="Times New Roman" w:cs="Times New Roman"/>
                <w:b/>
                <w:color w:val="auto"/>
                <w:kern w:val="0"/>
                <w:sz w:val="24"/>
                <w:szCs w:val="24"/>
                <w:lang w:eastAsia="ar-SA"/>
              </w:rPr>
              <w:t>/34</w:t>
            </w:r>
          </w:p>
        </w:tc>
      </w:tr>
      <w:tr w:rsidR="00531CC7" w:rsidRPr="00BE7427" w:rsidTr="00037EF6">
        <w:tc>
          <w:tcPr>
            <w:tcW w:w="2977" w:type="dxa"/>
            <w:vMerge w:val="restart"/>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 xml:space="preserve">Искусство </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ИЗО</w:t>
            </w:r>
          </w:p>
        </w:tc>
        <w:tc>
          <w:tcPr>
            <w:tcW w:w="141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1</w:t>
            </w:r>
            <w:r>
              <w:rPr>
                <w:rFonts w:ascii="Times New Roman" w:hAnsi="Times New Roman" w:cs="Times New Roman"/>
                <w:b/>
                <w:color w:val="auto"/>
                <w:kern w:val="0"/>
                <w:sz w:val="24"/>
                <w:szCs w:val="24"/>
                <w:lang w:eastAsia="ar-SA"/>
              </w:rPr>
              <w:t>/34</w:t>
            </w:r>
          </w:p>
        </w:tc>
        <w:tc>
          <w:tcPr>
            <w:tcW w:w="145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1</w:t>
            </w:r>
            <w:r>
              <w:rPr>
                <w:rFonts w:ascii="Times New Roman" w:hAnsi="Times New Roman" w:cs="Times New Roman"/>
                <w:b/>
                <w:color w:val="auto"/>
                <w:kern w:val="0"/>
                <w:sz w:val="24"/>
                <w:szCs w:val="24"/>
                <w:lang w:eastAsia="ar-SA"/>
              </w:rPr>
              <w:t>/34</w:t>
            </w:r>
          </w:p>
        </w:tc>
        <w:tc>
          <w:tcPr>
            <w:tcW w:w="1418"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1</w:t>
            </w:r>
            <w:r>
              <w:rPr>
                <w:rFonts w:ascii="Times New Roman" w:hAnsi="Times New Roman" w:cs="Times New Roman"/>
                <w:b/>
                <w:color w:val="auto"/>
                <w:kern w:val="0"/>
                <w:sz w:val="24"/>
                <w:szCs w:val="24"/>
                <w:lang w:eastAsia="ar-SA"/>
              </w:rPr>
              <w:t>/34</w:t>
            </w:r>
          </w:p>
        </w:tc>
      </w:tr>
      <w:tr w:rsidR="00531CC7" w:rsidRPr="00BE7427" w:rsidTr="00037EF6">
        <w:tc>
          <w:tcPr>
            <w:tcW w:w="2977" w:type="dxa"/>
            <w:vMerge/>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Музыка</w:t>
            </w:r>
          </w:p>
        </w:tc>
        <w:tc>
          <w:tcPr>
            <w:tcW w:w="141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1</w:t>
            </w:r>
            <w:r>
              <w:rPr>
                <w:rFonts w:ascii="Times New Roman" w:hAnsi="Times New Roman" w:cs="Times New Roman"/>
                <w:b/>
                <w:color w:val="auto"/>
                <w:kern w:val="0"/>
                <w:sz w:val="24"/>
                <w:szCs w:val="24"/>
                <w:lang w:eastAsia="ar-SA"/>
              </w:rPr>
              <w:t>/34</w:t>
            </w:r>
          </w:p>
        </w:tc>
        <w:tc>
          <w:tcPr>
            <w:tcW w:w="145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1</w:t>
            </w:r>
            <w:r>
              <w:rPr>
                <w:rFonts w:ascii="Times New Roman" w:hAnsi="Times New Roman" w:cs="Times New Roman"/>
                <w:b/>
                <w:color w:val="auto"/>
                <w:kern w:val="0"/>
                <w:sz w:val="24"/>
                <w:szCs w:val="24"/>
                <w:lang w:eastAsia="ar-SA"/>
              </w:rPr>
              <w:t>/34</w:t>
            </w:r>
          </w:p>
        </w:tc>
        <w:tc>
          <w:tcPr>
            <w:tcW w:w="1418"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1</w:t>
            </w:r>
            <w:r>
              <w:rPr>
                <w:rFonts w:ascii="Times New Roman" w:hAnsi="Times New Roman" w:cs="Times New Roman"/>
                <w:b/>
                <w:color w:val="auto"/>
                <w:kern w:val="0"/>
                <w:sz w:val="24"/>
                <w:szCs w:val="24"/>
                <w:lang w:eastAsia="ar-SA"/>
              </w:rPr>
              <w:t>/34</w:t>
            </w:r>
          </w:p>
        </w:tc>
      </w:tr>
      <w:tr w:rsidR="00531CC7" w:rsidRPr="00BE7427" w:rsidTr="00037EF6">
        <w:tc>
          <w:tcPr>
            <w:tcW w:w="297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 xml:space="preserve">Технология </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Труд</w:t>
            </w:r>
          </w:p>
        </w:tc>
        <w:tc>
          <w:tcPr>
            <w:tcW w:w="141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1</w:t>
            </w:r>
            <w:r>
              <w:rPr>
                <w:rFonts w:ascii="Times New Roman" w:hAnsi="Times New Roman" w:cs="Times New Roman"/>
                <w:b/>
                <w:color w:val="auto"/>
                <w:kern w:val="0"/>
                <w:sz w:val="24"/>
                <w:szCs w:val="24"/>
                <w:lang w:eastAsia="ar-SA"/>
              </w:rPr>
              <w:t>/34</w:t>
            </w:r>
          </w:p>
        </w:tc>
        <w:tc>
          <w:tcPr>
            <w:tcW w:w="145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1</w:t>
            </w:r>
            <w:r>
              <w:rPr>
                <w:rFonts w:ascii="Times New Roman" w:hAnsi="Times New Roman" w:cs="Times New Roman"/>
                <w:b/>
                <w:color w:val="auto"/>
                <w:kern w:val="0"/>
                <w:sz w:val="24"/>
                <w:szCs w:val="24"/>
                <w:lang w:eastAsia="ar-SA"/>
              </w:rPr>
              <w:t>/34</w:t>
            </w:r>
          </w:p>
        </w:tc>
        <w:tc>
          <w:tcPr>
            <w:tcW w:w="1418"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1</w:t>
            </w:r>
            <w:r>
              <w:rPr>
                <w:rFonts w:ascii="Times New Roman" w:hAnsi="Times New Roman" w:cs="Times New Roman"/>
                <w:b/>
                <w:color w:val="auto"/>
                <w:kern w:val="0"/>
                <w:sz w:val="24"/>
                <w:szCs w:val="24"/>
                <w:lang w:eastAsia="ar-SA"/>
              </w:rPr>
              <w:t>/34</w:t>
            </w:r>
          </w:p>
        </w:tc>
      </w:tr>
      <w:tr w:rsidR="00531CC7" w:rsidRPr="00BE7427" w:rsidTr="00037EF6">
        <w:tc>
          <w:tcPr>
            <w:tcW w:w="297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Физическая культура и ОБЖ</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Физическая культура</w:t>
            </w:r>
          </w:p>
        </w:tc>
        <w:tc>
          <w:tcPr>
            <w:tcW w:w="141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3</w:t>
            </w:r>
            <w:r>
              <w:rPr>
                <w:rFonts w:ascii="Times New Roman" w:hAnsi="Times New Roman" w:cs="Times New Roman"/>
                <w:b/>
                <w:color w:val="auto"/>
                <w:kern w:val="0"/>
                <w:sz w:val="24"/>
                <w:szCs w:val="24"/>
                <w:lang w:eastAsia="ar-SA"/>
              </w:rPr>
              <w:t>/102</w:t>
            </w:r>
          </w:p>
        </w:tc>
        <w:tc>
          <w:tcPr>
            <w:tcW w:w="145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3</w:t>
            </w:r>
            <w:r>
              <w:rPr>
                <w:rFonts w:ascii="Times New Roman" w:hAnsi="Times New Roman" w:cs="Times New Roman"/>
                <w:b/>
                <w:color w:val="auto"/>
                <w:kern w:val="0"/>
                <w:sz w:val="24"/>
                <w:szCs w:val="24"/>
                <w:lang w:eastAsia="ar-SA"/>
              </w:rPr>
              <w:t>/102</w:t>
            </w:r>
          </w:p>
        </w:tc>
        <w:tc>
          <w:tcPr>
            <w:tcW w:w="1418"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3</w:t>
            </w:r>
            <w:r>
              <w:rPr>
                <w:rFonts w:ascii="Times New Roman" w:hAnsi="Times New Roman" w:cs="Times New Roman"/>
                <w:b/>
                <w:color w:val="auto"/>
                <w:kern w:val="0"/>
                <w:sz w:val="24"/>
                <w:szCs w:val="24"/>
                <w:lang w:eastAsia="ar-SA"/>
              </w:rPr>
              <w:t>/102</w:t>
            </w:r>
          </w:p>
        </w:tc>
      </w:tr>
      <w:tr w:rsidR="00531CC7" w:rsidRPr="00BE7427" w:rsidTr="00037EF6">
        <w:tc>
          <w:tcPr>
            <w:tcW w:w="9957" w:type="dxa"/>
            <w:gridSpan w:val="5"/>
          </w:tcPr>
          <w:p w:rsidR="00531CC7" w:rsidRPr="00BE7427" w:rsidRDefault="00531CC7" w:rsidP="00037EF6">
            <w:pPr>
              <w:spacing w:after="0" w:line="240" w:lineRule="auto"/>
              <w:jc w:val="center"/>
              <w:rPr>
                <w:rFonts w:ascii="Times New Roman" w:hAnsi="Times New Roman" w:cs="Times New Roman"/>
                <w:b/>
                <w:i/>
                <w:color w:val="auto"/>
                <w:kern w:val="0"/>
                <w:sz w:val="24"/>
                <w:szCs w:val="24"/>
                <w:lang w:eastAsia="ar-SA"/>
              </w:rPr>
            </w:pPr>
            <w:r w:rsidRPr="00BE7427">
              <w:rPr>
                <w:rFonts w:ascii="Times New Roman" w:hAnsi="Times New Roman" w:cs="Times New Roman"/>
                <w:b/>
                <w:i/>
                <w:iCs/>
                <w:color w:val="000000"/>
                <w:kern w:val="0"/>
                <w:sz w:val="24"/>
                <w:szCs w:val="24"/>
                <w:lang w:eastAsia="ar-SA"/>
              </w:rPr>
              <w:t>Часть, формируемая участниками образовательных отношений</w:t>
            </w:r>
          </w:p>
        </w:tc>
      </w:tr>
      <w:tr w:rsidR="00531CC7" w:rsidRPr="00BE7427" w:rsidTr="00037EF6">
        <w:tc>
          <w:tcPr>
            <w:tcW w:w="297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Русский язык</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p>
        </w:tc>
        <w:tc>
          <w:tcPr>
            <w:tcW w:w="141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1</w:t>
            </w:r>
            <w:r>
              <w:rPr>
                <w:rFonts w:ascii="Times New Roman" w:hAnsi="Times New Roman" w:cs="Times New Roman"/>
                <w:b/>
                <w:color w:val="auto"/>
                <w:kern w:val="0"/>
                <w:sz w:val="24"/>
                <w:szCs w:val="24"/>
                <w:lang w:eastAsia="ar-SA"/>
              </w:rPr>
              <w:t>/34</w:t>
            </w:r>
          </w:p>
        </w:tc>
        <w:tc>
          <w:tcPr>
            <w:tcW w:w="1452"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1</w:t>
            </w:r>
            <w:r>
              <w:rPr>
                <w:rFonts w:ascii="Times New Roman" w:hAnsi="Times New Roman" w:cs="Times New Roman"/>
                <w:b/>
                <w:color w:val="auto"/>
                <w:kern w:val="0"/>
                <w:sz w:val="24"/>
                <w:szCs w:val="24"/>
                <w:lang w:eastAsia="ar-SA"/>
              </w:rPr>
              <w:t>/34</w:t>
            </w:r>
          </w:p>
        </w:tc>
        <w:tc>
          <w:tcPr>
            <w:tcW w:w="1418"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1</w:t>
            </w:r>
            <w:r>
              <w:rPr>
                <w:rFonts w:ascii="Times New Roman" w:hAnsi="Times New Roman" w:cs="Times New Roman"/>
                <w:b/>
                <w:color w:val="auto"/>
                <w:kern w:val="0"/>
                <w:sz w:val="24"/>
                <w:szCs w:val="24"/>
                <w:lang w:eastAsia="ar-SA"/>
              </w:rPr>
              <w:t>/34</w:t>
            </w:r>
          </w:p>
        </w:tc>
      </w:tr>
      <w:tr w:rsidR="00531CC7" w:rsidRPr="00BE7427" w:rsidTr="00037EF6">
        <w:tc>
          <w:tcPr>
            <w:tcW w:w="2977"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Итого:</w:t>
            </w:r>
          </w:p>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 xml:space="preserve">объём аудиторной нагрузки при 5-дневной учебной неделе </w:t>
            </w:r>
          </w:p>
        </w:tc>
        <w:tc>
          <w:tcPr>
            <w:tcW w:w="1417" w:type="dxa"/>
            <w:vAlign w:val="center"/>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23</w:t>
            </w:r>
            <w:r>
              <w:rPr>
                <w:rFonts w:ascii="Times New Roman" w:hAnsi="Times New Roman" w:cs="Times New Roman"/>
                <w:b/>
                <w:color w:val="auto"/>
                <w:kern w:val="0"/>
                <w:sz w:val="24"/>
                <w:szCs w:val="24"/>
                <w:lang w:eastAsia="ar-SA"/>
              </w:rPr>
              <w:t>/782</w:t>
            </w:r>
          </w:p>
        </w:tc>
        <w:tc>
          <w:tcPr>
            <w:tcW w:w="1452" w:type="dxa"/>
            <w:vAlign w:val="center"/>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23</w:t>
            </w:r>
            <w:r>
              <w:rPr>
                <w:rFonts w:ascii="Times New Roman" w:hAnsi="Times New Roman" w:cs="Times New Roman"/>
                <w:b/>
                <w:color w:val="auto"/>
                <w:kern w:val="0"/>
                <w:sz w:val="24"/>
                <w:szCs w:val="24"/>
                <w:lang w:eastAsia="ar-SA"/>
              </w:rPr>
              <w:t>/782</w:t>
            </w:r>
          </w:p>
        </w:tc>
        <w:tc>
          <w:tcPr>
            <w:tcW w:w="1418" w:type="dxa"/>
            <w:vAlign w:val="center"/>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sz w:val="24"/>
                <w:szCs w:val="24"/>
                <w:lang w:eastAsia="ar-SA"/>
              </w:rPr>
              <w:t>23</w:t>
            </w:r>
            <w:r>
              <w:rPr>
                <w:rFonts w:ascii="Times New Roman" w:hAnsi="Times New Roman" w:cs="Times New Roman"/>
                <w:b/>
                <w:color w:val="auto"/>
                <w:kern w:val="0"/>
                <w:sz w:val="24"/>
                <w:szCs w:val="24"/>
                <w:lang w:eastAsia="ar-SA"/>
              </w:rPr>
              <w:t>/782</w:t>
            </w:r>
          </w:p>
        </w:tc>
      </w:tr>
      <w:tr w:rsidR="00531CC7" w:rsidRPr="00BE7427" w:rsidTr="00037EF6">
        <w:tc>
          <w:tcPr>
            <w:tcW w:w="2977" w:type="dxa"/>
          </w:tcPr>
          <w:p w:rsidR="00531CC7" w:rsidRPr="00BE7427" w:rsidRDefault="00531CC7" w:rsidP="00037EF6">
            <w:pPr>
              <w:spacing w:after="0" w:line="240" w:lineRule="auto"/>
              <w:jc w:val="center"/>
              <w:rPr>
                <w:rFonts w:ascii="Times New Roman" w:hAnsi="Times New Roman" w:cs="Times New Roman"/>
                <w:b/>
                <w:color w:val="auto"/>
                <w:kern w:val="0"/>
                <w:lang w:eastAsia="ar-SA"/>
              </w:rPr>
            </w:pPr>
            <w:r w:rsidRPr="00BE7427">
              <w:rPr>
                <w:rFonts w:ascii="Times New Roman" w:hAnsi="Times New Roman" w:cs="Times New Roman"/>
                <w:b/>
                <w:color w:val="auto"/>
                <w:kern w:val="0"/>
                <w:lang w:eastAsia="ar-SA"/>
              </w:rPr>
              <w:t>Внеурочная деятельность</w:t>
            </w:r>
          </w:p>
        </w:tc>
        <w:tc>
          <w:tcPr>
            <w:tcW w:w="2693" w:type="dxa"/>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p>
        </w:tc>
        <w:tc>
          <w:tcPr>
            <w:tcW w:w="1417" w:type="dxa"/>
          </w:tcPr>
          <w:p w:rsidR="00531CC7" w:rsidRPr="00AD1A39" w:rsidRDefault="00531CC7" w:rsidP="00037EF6">
            <w:pPr>
              <w:widowControl w:val="0"/>
              <w:suppressAutoHyphens w:val="0"/>
              <w:spacing w:after="0" w:line="240" w:lineRule="auto"/>
              <w:jc w:val="center"/>
              <w:rPr>
                <w:rFonts w:ascii="Times New Roman" w:hAnsi="Times New Roman" w:cs="Times New Roman"/>
                <w:b/>
                <w:color w:val="000000"/>
                <w:kern w:val="0"/>
                <w:sz w:val="20"/>
                <w:szCs w:val="20"/>
                <w:lang/>
              </w:rPr>
            </w:pPr>
            <w:r>
              <w:rPr>
                <w:rFonts w:ascii="Times New Roman" w:hAnsi="Times New Roman" w:cs="Times New Roman"/>
                <w:b/>
                <w:color w:val="000000"/>
                <w:kern w:val="0"/>
                <w:sz w:val="20"/>
                <w:szCs w:val="20"/>
                <w:lang/>
              </w:rPr>
              <w:t>5</w:t>
            </w:r>
            <w:r w:rsidRPr="00AD1A39">
              <w:rPr>
                <w:rFonts w:ascii="Times New Roman" w:hAnsi="Times New Roman" w:cs="Times New Roman"/>
                <w:b/>
                <w:color w:val="000000"/>
                <w:kern w:val="0"/>
                <w:sz w:val="20"/>
                <w:szCs w:val="20"/>
                <w:lang/>
              </w:rPr>
              <w:t>/</w:t>
            </w:r>
            <w:r>
              <w:rPr>
                <w:rFonts w:ascii="Times New Roman" w:hAnsi="Times New Roman" w:cs="Times New Roman"/>
                <w:b/>
                <w:color w:val="000000"/>
                <w:kern w:val="0"/>
                <w:sz w:val="20"/>
                <w:szCs w:val="20"/>
                <w:lang/>
              </w:rPr>
              <w:t>170</w:t>
            </w:r>
          </w:p>
        </w:tc>
        <w:tc>
          <w:tcPr>
            <w:tcW w:w="1452" w:type="dxa"/>
          </w:tcPr>
          <w:p w:rsidR="00531CC7" w:rsidRPr="00AD1A39"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r w:rsidRPr="00076CF7">
              <w:rPr>
                <w:rFonts w:ascii="Times New Roman" w:hAnsi="Times New Roman" w:cs="Times New Roman"/>
                <w:b/>
                <w:color w:val="000000"/>
                <w:kern w:val="0"/>
                <w:sz w:val="20"/>
                <w:szCs w:val="20"/>
                <w:lang/>
              </w:rPr>
              <w:t>5/170</w:t>
            </w:r>
          </w:p>
        </w:tc>
        <w:tc>
          <w:tcPr>
            <w:tcW w:w="1418" w:type="dxa"/>
          </w:tcPr>
          <w:p w:rsidR="00531CC7" w:rsidRPr="00AD1A39" w:rsidRDefault="00531CC7" w:rsidP="00037EF6">
            <w:pPr>
              <w:widowControl w:val="0"/>
              <w:suppressAutoHyphens w:val="0"/>
              <w:spacing w:after="0" w:line="240" w:lineRule="auto"/>
              <w:jc w:val="center"/>
              <w:rPr>
                <w:rFonts w:ascii="Times New Roman" w:hAnsi="Times New Roman" w:cs="Times New Roman"/>
                <w:b/>
                <w:color w:val="000000"/>
                <w:kern w:val="0"/>
                <w:sz w:val="20"/>
                <w:szCs w:val="20"/>
                <w:lang/>
              </w:rPr>
            </w:pPr>
            <w:r>
              <w:rPr>
                <w:rFonts w:ascii="Times New Roman" w:hAnsi="Times New Roman" w:cs="Times New Roman"/>
                <w:b/>
                <w:color w:val="000000"/>
                <w:kern w:val="0"/>
                <w:sz w:val="20"/>
                <w:szCs w:val="20"/>
                <w:lang/>
              </w:rPr>
              <w:t>5</w:t>
            </w:r>
            <w:r w:rsidRPr="00AD1A39">
              <w:rPr>
                <w:rFonts w:ascii="Times New Roman" w:hAnsi="Times New Roman" w:cs="Times New Roman"/>
                <w:b/>
                <w:color w:val="000000"/>
                <w:kern w:val="0"/>
                <w:sz w:val="20"/>
                <w:szCs w:val="20"/>
                <w:lang/>
              </w:rPr>
              <w:t>/</w:t>
            </w:r>
            <w:r>
              <w:rPr>
                <w:rFonts w:ascii="Times New Roman" w:hAnsi="Times New Roman" w:cs="Times New Roman"/>
                <w:b/>
                <w:color w:val="000000"/>
                <w:kern w:val="0"/>
                <w:sz w:val="20"/>
                <w:szCs w:val="20"/>
                <w:lang/>
              </w:rPr>
              <w:t>170</w:t>
            </w:r>
          </w:p>
        </w:tc>
      </w:tr>
      <w:tr w:rsidR="00531CC7" w:rsidRPr="00BE7427" w:rsidTr="00037EF6">
        <w:tc>
          <w:tcPr>
            <w:tcW w:w="2977" w:type="dxa"/>
          </w:tcPr>
          <w:p w:rsidR="00531CC7" w:rsidRPr="00BE7427" w:rsidRDefault="00531CC7" w:rsidP="00037EF6">
            <w:pPr>
              <w:spacing w:after="0" w:line="240" w:lineRule="auto"/>
              <w:rPr>
                <w:rFonts w:ascii="Times New Roman" w:hAnsi="Times New Roman" w:cs="Times New Roman"/>
                <w:b/>
                <w:color w:val="auto"/>
                <w:kern w:val="0"/>
                <w:sz w:val="24"/>
                <w:szCs w:val="24"/>
                <w:lang w:eastAsia="ar-SA"/>
              </w:rPr>
            </w:pPr>
            <w:r w:rsidRPr="00BE7427">
              <w:rPr>
                <w:rFonts w:ascii="Times New Roman" w:hAnsi="Times New Roman" w:cs="Times New Roman"/>
                <w:b/>
                <w:color w:val="auto"/>
                <w:kern w:val="0"/>
                <w:lang w:eastAsia="ar-SA"/>
              </w:rPr>
              <w:t xml:space="preserve">        Коррекционно-развивающая работа</w:t>
            </w:r>
          </w:p>
        </w:tc>
        <w:tc>
          <w:tcPr>
            <w:tcW w:w="2693" w:type="dxa"/>
            <w:vAlign w:val="center"/>
          </w:tcPr>
          <w:p w:rsidR="00531CC7" w:rsidRPr="00BE7427" w:rsidRDefault="00531CC7" w:rsidP="00037EF6">
            <w:pPr>
              <w:spacing w:after="0" w:line="240" w:lineRule="auto"/>
              <w:jc w:val="center"/>
              <w:rPr>
                <w:rFonts w:ascii="Times New Roman" w:hAnsi="Times New Roman" w:cs="Times New Roman"/>
                <w:b/>
                <w:color w:val="auto"/>
                <w:kern w:val="0"/>
                <w:sz w:val="24"/>
                <w:szCs w:val="24"/>
                <w:lang w:eastAsia="ar-SA"/>
              </w:rPr>
            </w:pPr>
          </w:p>
        </w:tc>
        <w:tc>
          <w:tcPr>
            <w:tcW w:w="1417" w:type="dxa"/>
          </w:tcPr>
          <w:p w:rsidR="00531CC7" w:rsidRPr="00AD1A39" w:rsidRDefault="00531CC7" w:rsidP="00037EF6">
            <w:pPr>
              <w:widowControl w:val="0"/>
              <w:suppressAutoHyphens w:val="0"/>
              <w:spacing w:after="0" w:line="240" w:lineRule="auto"/>
              <w:jc w:val="center"/>
              <w:rPr>
                <w:rFonts w:ascii="Times New Roman" w:hAnsi="Times New Roman" w:cs="Times New Roman"/>
                <w:b/>
                <w:color w:val="000000"/>
                <w:kern w:val="0"/>
                <w:sz w:val="20"/>
                <w:szCs w:val="20"/>
                <w:lang/>
              </w:rPr>
            </w:pPr>
            <w:r>
              <w:rPr>
                <w:rFonts w:ascii="Times New Roman" w:hAnsi="Times New Roman" w:cs="Times New Roman"/>
                <w:b/>
                <w:color w:val="000000"/>
                <w:kern w:val="0"/>
                <w:sz w:val="20"/>
                <w:szCs w:val="20"/>
                <w:lang/>
              </w:rPr>
              <w:t>5</w:t>
            </w:r>
            <w:r w:rsidRPr="00AD1A39">
              <w:rPr>
                <w:rFonts w:ascii="Times New Roman" w:hAnsi="Times New Roman" w:cs="Times New Roman"/>
                <w:b/>
                <w:color w:val="000000"/>
                <w:kern w:val="0"/>
                <w:sz w:val="20"/>
                <w:szCs w:val="20"/>
                <w:lang/>
              </w:rPr>
              <w:t>/</w:t>
            </w:r>
            <w:r>
              <w:rPr>
                <w:rFonts w:ascii="Times New Roman" w:hAnsi="Times New Roman" w:cs="Times New Roman"/>
                <w:b/>
                <w:color w:val="000000"/>
                <w:kern w:val="0"/>
                <w:sz w:val="20"/>
                <w:szCs w:val="20"/>
                <w:lang/>
              </w:rPr>
              <w:t>170</w:t>
            </w:r>
          </w:p>
        </w:tc>
        <w:tc>
          <w:tcPr>
            <w:tcW w:w="1452" w:type="dxa"/>
          </w:tcPr>
          <w:p w:rsidR="00531CC7" w:rsidRPr="00AD1A39" w:rsidRDefault="00531CC7" w:rsidP="00037EF6">
            <w:pPr>
              <w:widowControl w:val="0"/>
              <w:suppressAutoHyphens w:val="0"/>
              <w:spacing w:after="0" w:line="240" w:lineRule="auto"/>
              <w:ind w:left="181"/>
              <w:jc w:val="center"/>
              <w:rPr>
                <w:rFonts w:ascii="Times New Roman" w:hAnsi="Times New Roman" w:cs="Times New Roman"/>
                <w:b/>
                <w:color w:val="000000"/>
                <w:kern w:val="0"/>
                <w:sz w:val="20"/>
                <w:szCs w:val="20"/>
                <w:lang/>
              </w:rPr>
            </w:pPr>
            <w:r w:rsidRPr="00076CF7">
              <w:rPr>
                <w:rFonts w:ascii="Times New Roman" w:hAnsi="Times New Roman" w:cs="Times New Roman"/>
                <w:b/>
                <w:color w:val="000000"/>
                <w:kern w:val="0"/>
                <w:sz w:val="20"/>
                <w:szCs w:val="20"/>
                <w:lang/>
              </w:rPr>
              <w:t>5/170</w:t>
            </w:r>
          </w:p>
        </w:tc>
        <w:tc>
          <w:tcPr>
            <w:tcW w:w="1418" w:type="dxa"/>
          </w:tcPr>
          <w:p w:rsidR="00531CC7" w:rsidRPr="00AD1A39" w:rsidRDefault="00531CC7" w:rsidP="00037EF6">
            <w:pPr>
              <w:widowControl w:val="0"/>
              <w:suppressAutoHyphens w:val="0"/>
              <w:spacing w:after="0" w:line="240" w:lineRule="auto"/>
              <w:jc w:val="center"/>
              <w:rPr>
                <w:rFonts w:ascii="Times New Roman" w:hAnsi="Times New Roman" w:cs="Times New Roman"/>
                <w:b/>
                <w:color w:val="000000"/>
                <w:kern w:val="0"/>
                <w:sz w:val="20"/>
                <w:szCs w:val="20"/>
                <w:lang/>
              </w:rPr>
            </w:pPr>
            <w:r>
              <w:rPr>
                <w:rFonts w:ascii="Times New Roman" w:hAnsi="Times New Roman" w:cs="Times New Roman"/>
                <w:b/>
                <w:color w:val="000000"/>
                <w:kern w:val="0"/>
                <w:sz w:val="20"/>
                <w:szCs w:val="20"/>
                <w:lang/>
              </w:rPr>
              <w:t>5</w:t>
            </w:r>
            <w:r w:rsidRPr="00AD1A39">
              <w:rPr>
                <w:rFonts w:ascii="Times New Roman" w:hAnsi="Times New Roman" w:cs="Times New Roman"/>
                <w:b/>
                <w:color w:val="000000"/>
                <w:kern w:val="0"/>
                <w:sz w:val="20"/>
                <w:szCs w:val="20"/>
                <w:lang/>
              </w:rPr>
              <w:t>/</w:t>
            </w:r>
            <w:r>
              <w:rPr>
                <w:rFonts w:ascii="Times New Roman" w:hAnsi="Times New Roman" w:cs="Times New Roman"/>
                <w:b/>
                <w:color w:val="000000"/>
                <w:kern w:val="0"/>
                <w:sz w:val="20"/>
                <w:szCs w:val="20"/>
                <w:lang/>
              </w:rPr>
              <w:t>170</w:t>
            </w:r>
          </w:p>
        </w:tc>
      </w:tr>
    </w:tbl>
    <w:p w:rsidR="00531CC7" w:rsidRDefault="00531CC7" w:rsidP="0078163C">
      <w:pPr>
        <w:pStyle w:val="BodyText"/>
        <w:spacing w:after="0" w:line="240" w:lineRule="auto"/>
        <w:ind w:left="1" w:firstLine="566"/>
        <w:jc w:val="center"/>
        <w:rPr>
          <w:rFonts w:ascii="Times New Roman" w:hAnsi="Times New Roman"/>
          <w:b/>
          <w:sz w:val="24"/>
          <w:szCs w:val="24"/>
        </w:rPr>
      </w:pPr>
      <w:bookmarkStart w:id="158" w:name="_Toc415833122"/>
    </w:p>
    <w:p w:rsidR="00531CC7" w:rsidRPr="00415BE1" w:rsidRDefault="00531CC7" w:rsidP="0078163C">
      <w:pPr>
        <w:keepNext/>
        <w:suppressAutoHyphens w:val="0"/>
        <w:spacing w:after="0" w:line="360" w:lineRule="auto"/>
        <w:ind w:left="181"/>
        <w:outlineLvl w:val="1"/>
        <w:rPr>
          <w:rFonts w:ascii="Times New Roman" w:eastAsia="MS Gothic" w:hAnsi="Times New Roman" w:cs="Times New Roman"/>
          <w:b/>
          <w:bCs/>
          <w:i/>
          <w:iCs/>
          <w:color w:val="auto"/>
          <w:kern w:val="0"/>
          <w:sz w:val="24"/>
          <w:szCs w:val="24"/>
          <w:lang/>
        </w:rPr>
      </w:pPr>
      <w:r w:rsidRPr="00415BE1">
        <w:rPr>
          <w:rFonts w:ascii="Times New Roman" w:eastAsia="MS Gothic" w:hAnsi="Times New Roman" w:cs="Times New Roman"/>
          <w:b/>
          <w:bCs/>
          <w:i/>
          <w:iCs/>
          <w:color w:val="auto"/>
          <w:kern w:val="0"/>
          <w:sz w:val="24"/>
          <w:szCs w:val="24"/>
          <w:lang/>
        </w:rPr>
        <w:t>Календарный учебный график для 1-4 классов</w:t>
      </w:r>
    </w:p>
    <w:tbl>
      <w:tblPr>
        <w:tblW w:w="0" w:type="auto"/>
        <w:tblInd w:w="40" w:type="dxa"/>
        <w:tblLayout w:type="fixed"/>
        <w:tblCellMar>
          <w:left w:w="40" w:type="dxa"/>
          <w:right w:w="40" w:type="dxa"/>
        </w:tblCellMar>
        <w:tblLook w:val="0000"/>
      </w:tblPr>
      <w:tblGrid>
        <w:gridCol w:w="5954"/>
        <w:gridCol w:w="1984"/>
        <w:gridCol w:w="1985"/>
      </w:tblGrid>
      <w:tr w:rsidR="00531CC7" w:rsidRPr="0061049F" w:rsidTr="00037EF6">
        <w:tblPrEx>
          <w:tblCellMar>
            <w:top w:w="0" w:type="dxa"/>
            <w:bottom w:w="0" w:type="dxa"/>
          </w:tblCellMar>
        </w:tblPrEx>
        <w:trPr>
          <w:trHeight w:hRule="exact" w:val="925"/>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autoSpaceDE w:val="0"/>
              <w:autoSpaceDN w:val="0"/>
              <w:adjustRightInd w:val="0"/>
              <w:spacing w:after="0" w:line="240" w:lineRule="auto"/>
              <w:ind w:left="181"/>
              <w:jc w:val="center"/>
              <w:rPr>
                <w:rFonts w:ascii="Times New Roman" w:hAnsi="Times New Roman" w:cs="Times New Roman"/>
                <w:b/>
                <w:color w:val="000000"/>
                <w:kern w:val="0"/>
                <w:sz w:val="20"/>
                <w:szCs w:val="20"/>
                <w:lang w:eastAsia="ru-RU"/>
              </w:rPr>
            </w:pPr>
            <w:r w:rsidRPr="0061049F">
              <w:rPr>
                <w:rFonts w:ascii="Times New Roman" w:hAnsi="Times New Roman" w:cs="Times New Roman"/>
                <w:b/>
                <w:color w:val="000000"/>
                <w:kern w:val="0"/>
                <w:sz w:val="20"/>
                <w:szCs w:val="20"/>
                <w:lang w:eastAsia="ru-RU"/>
              </w:rPr>
              <w:t>Этапы</w:t>
            </w:r>
          </w:p>
          <w:p w:rsidR="00531CC7" w:rsidRPr="0061049F" w:rsidRDefault="00531CC7" w:rsidP="00037EF6">
            <w:pPr>
              <w:widowControl w:val="0"/>
              <w:shd w:val="clear" w:color="auto" w:fill="FFFFFF"/>
              <w:suppressAutoHyphens w:val="0"/>
              <w:autoSpaceDE w:val="0"/>
              <w:autoSpaceDN w:val="0"/>
              <w:adjustRightInd w:val="0"/>
              <w:spacing w:after="0" w:line="240" w:lineRule="auto"/>
              <w:ind w:left="181"/>
              <w:jc w:val="center"/>
              <w:rPr>
                <w:rFonts w:ascii="Times New Roman" w:hAnsi="Times New Roman" w:cs="Times New Roman"/>
                <w:b/>
                <w:color w:val="000000"/>
                <w:kern w:val="0"/>
                <w:sz w:val="20"/>
                <w:szCs w:val="20"/>
                <w:lang w:eastAsia="ru-RU"/>
              </w:rPr>
            </w:pPr>
            <w:r w:rsidRPr="0061049F">
              <w:rPr>
                <w:rFonts w:ascii="Times New Roman" w:hAnsi="Times New Roman" w:cs="Times New Roman"/>
                <w:b/>
                <w:bCs/>
                <w:color w:val="000000"/>
                <w:kern w:val="0"/>
                <w:sz w:val="20"/>
                <w:szCs w:val="20"/>
                <w:lang w:eastAsia="ru-RU"/>
              </w:rPr>
              <w:t>образо</w:t>
            </w:r>
            <w:r w:rsidRPr="0061049F">
              <w:rPr>
                <w:rFonts w:ascii="Times New Roman" w:hAnsi="Times New Roman" w:cs="Times New Roman"/>
                <w:b/>
                <w:color w:val="000000"/>
                <w:kern w:val="0"/>
                <w:sz w:val="20"/>
                <w:szCs w:val="20"/>
                <w:lang w:eastAsia="ru-RU"/>
              </w:rPr>
              <w:t>вате</w:t>
            </w:r>
            <w:r w:rsidRPr="0061049F">
              <w:rPr>
                <w:rFonts w:ascii="Times New Roman" w:hAnsi="Times New Roman" w:cs="Times New Roman"/>
                <w:b/>
                <w:bCs/>
                <w:color w:val="000000"/>
                <w:kern w:val="0"/>
                <w:sz w:val="20"/>
                <w:szCs w:val="20"/>
                <w:lang w:eastAsia="ru-RU"/>
              </w:rPr>
              <w:t>льного</w:t>
            </w:r>
          </w:p>
          <w:p w:rsidR="00531CC7" w:rsidRPr="0061049F" w:rsidRDefault="00531CC7" w:rsidP="00037EF6">
            <w:pPr>
              <w:widowControl w:val="0"/>
              <w:shd w:val="clear" w:color="auto" w:fill="FFFFFF"/>
              <w:suppressAutoHyphens w:val="0"/>
              <w:autoSpaceDE w:val="0"/>
              <w:autoSpaceDN w:val="0"/>
              <w:adjustRightInd w:val="0"/>
              <w:spacing w:after="0" w:line="240" w:lineRule="auto"/>
              <w:ind w:left="181"/>
              <w:jc w:val="center"/>
              <w:rPr>
                <w:rFonts w:ascii="Times New Roman" w:hAnsi="Times New Roman" w:cs="Times New Roman"/>
                <w:b/>
                <w:color w:val="000000"/>
                <w:kern w:val="0"/>
                <w:sz w:val="20"/>
                <w:szCs w:val="20"/>
                <w:lang w:eastAsia="ru-RU"/>
              </w:rPr>
            </w:pPr>
            <w:r w:rsidRPr="0061049F">
              <w:rPr>
                <w:rFonts w:ascii="Times New Roman" w:hAnsi="Times New Roman" w:cs="Times New Roman"/>
                <w:b/>
                <w:color w:val="000000"/>
                <w:kern w:val="0"/>
                <w:sz w:val="20"/>
                <w:szCs w:val="20"/>
                <w:lang w:eastAsia="ru-RU"/>
              </w:rPr>
              <w:t>процесса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autoSpaceDE w:val="0"/>
              <w:autoSpaceDN w:val="0"/>
              <w:adjustRightInd w:val="0"/>
              <w:spacing w:after="0" w:line="240" w:lineRule="auto"/>
              <w:ind w:left="181"/>
              <w:rPr>
                <w:rFonts w:ascii="Times New Roman" w:hAnsi="Times New Roman" w:cs="Times New Roman"/>
                <w:color w:val="000000"/>
                <w:kern w:val="0"/>
                <w:sz w:val="20"/>
                <w:szCs w:val="20"/>
                <w:lang w:eastAsia="ru-RU"/>
              </w:rPr>
            </w:pPr>
            <w:r w:rsidRPr="0061049F">
              <w:rPr>
                <w:rFonts w:ascii="Times New Roman" w:hAnsi="Times New Roman" w:cs="Times New Roman"/>
                <w:b/>
                <w:bCs/>
                <w:color w:val="000000"/>
                <w:kern w:val="0"/>
                <w:sz w:val="20"/>
                <w:szCs w:val="20"/>
                <w:lang w:eastAsia="ru-RU"/>
              </w:rPr>
              <w:t>1 классы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autoSpaceDE w:val="0"/>
              <w:autoSpaceDN w:val="0"/>
              <w:adjustRightInd w:val="0"/>
              <w:spacing w:after="0" w:line="240" w:lineRule="auto"/>
              <w:ind w:left="181"/>
              <w:rPr>
                <w:rFonts w:ascii="Times New Roman" w:hAnsi="Times New Roman" w:cs="Times New Roman"/>
                <w:color w:val="000000"/>
                <w:kern w:val="0"/>
                <w:sz w:val="20"/>
                <w:szCs w:val="20"/>
                <w:lang w:eastAsia="ru-RU"/>
              </w:rPr>
            </w:pPr>
            <w:r w:rsidRPr="0061049F">
              <w:rPr>
                <w:rFonts w:ascii="Times New Roman" w:hAnsi="Times New Roman" w:cs="Times New Roman"/>
                <w:b/>
                <w:bCs/>
                <w:color w:val="000000"/>
                <w:kern w:val="0"/>
                <w:sz w:val="20"/>
                <w:szCs w:val="20"/>
                <w:lang w:eastAsia="ru-RU"/>
              </w:rPr>
              <w:t>2-4 классы</w:t>
            </w:r>
          </w:p>
        </w:tc>
      </w:tr>
      <w:tr w:rsidR="00531CC7" w:rsidRPr="0061049F" w:rsidTr="00037EF6">
        <w:tblPrEx>
          <w:tblCellMar>
            <w:top w:w="0" w:type="dxa"/>
            <w:bottom w:w="0" w:type="dxa"/>
          </w:tblCellMar>
        </w:tblPrEx>
        <w:trPr>
          <w:trHeight w:hRule="exact" w:val="259"/>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autoSpaceDE w:val="0"/>
              <w:autoSpaceDN w:val="0"/>
              <w:adjustRightInd w:val="0"/>
              <w:spacing w:after="0" w:line="240" w:lineRule="auto"/>
              <w:ind w:left="181"/>
              <w:jc w:val="center"/>
              <w:rPr>
                <w:rFonts w:ascii="Times New Roman" w:hAnsi="Times New Roman" w:cs="Times New Roman"/>
                <w:b/>
                <w:color w:val="000000"/>
                <w:kern w:val="0"/>
                <w:sz w:val="20"/>
                <w:szCs w:val="20"/>
                <w:lang w:eastAsia="ru-RU"/>
              </w:rPr>
            </w:pPr>
            <w:r w:rsidRPr="0061049F">
              <w:rPr>
                <w:rFonts w:ascii="Times New Roman" w:hAnsi="Times New Roman" w:cs="Times New Roman"/>
                <w:b/>
                <w:color w:val="000000"/>
                <w:kern w:val="0"/>
                <w:sz w:val="20"/>
                <w:szCs w:val="20"/>
                <w:lang w:eastAsia="ru-RU"/>
              </w:rPr>
              <w:t>Начало учебного года</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autoSpaceDE w:val="0"/>
              <w:autoSpaceDN w:val="0"/>
              <w:adjustRightInd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1 сентября</w:t>
            </w:r>
          </w:p>
        </w:tc>
      </w:tr>
      <w:tr w:rsidR="00531CC7" w:rsidRPr="0061049F" w:rsidTr="00037EF6">
        <w:tblPrEx>
          <w:tblCellMar>
            <w:top w:w="0" w:type="dxa"/>
            <w:bottom w:w="0" w:type="dxa"/>
          </w:tblCellMar>
        </w:tblPrEx>
        <w:trPr>
          <w:trHeight w:hRule="exact" w:val="518"/>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autoSpaceDE w:val="0"/>
              <w:autoSpaceDN w:val="0"/>
              <w:adjustRightInd w:val="0"/>
              <w:spacing w:after="0" w:line="240" w:lineRule="auto"/>
              <w:ind w:left="181" w:right="192"/>
              <w:jc w:val="center"/>
              <w:rPr>
                <w:rFonts w:ascii="Times New Roman" w:hAnsi="Times New Roman" w:cs="Times New Roman"/>
                <w:b/>
                <w:color w:val="000000"/>
                <w:kern w:val="0"/>
                <w:sz w:val="20"/>
                <w:szCs w:val="20"/>
                <w:lang w:eastAsia="ru-RU"/>
              </w:rPr>
            </w:pPr>
            <w:r w:rsidRPr="0061049F">
              <w:rPr>
                <w:rFonts w:ascii="Times New Roman" w:hAnsi="Times New Roman" w:cs="Times New Roman"/>
                <w:b/>
                <w:color w:val="000000"/>
                <w:kern w:val="0"/>
                <w:sz w:val="20"/>
                <w:szCs w:val="20"/>
                <w:lang w:eastAsia="ru-RU"/>
              </w:rPr>
              <w:t xml:space="preserve">Продолжительность </w:t>
            </w:r>
            <w:r w:rsidRPr="0061049F">
              <w:rPr>
                <w:rFonts w:ascii="Times New Roman" w:hAnsi="Times New Roman" w:cs="Times New Roman"/>
                <w:b/>
                <w:bCs/>
                <w:color w:val="000000"/>
                <w:kern w:val="0"/>
                <w:sz w:val="20"/>
                <w:szCs w:val="20"/>
                <w:lang w:eastAsia="ru-RU"/>
              </w:rPr>
              <w:t>учебного года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autoSpaceDE w:val="0"/>
              <w:autoSpaceDN w:val="0"/>
              <w:adjustRightInd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33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autoSpaceDE w:val="0"/>
              <w:autoSpaceDN w:val="0"/>
              <w:adjustRightInd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34</w:t>
            </w:r>
          </w:p>
        </w:tc>
      </w:tr>
      <w:tr w:rsidR="00531CC7" w:rsidRPr="0061049F" w:rsidTr="00037EF6">
        <w:tblPrEx>
          <w:tblCellMar>
            <w:top w:w="0" w:type="dxa"/>
            <w:bottom w:w="0" w:type="dxa"/>
          </w:tblCellMar>
        </w:tblPrEx>
        <w:trPr>
          <w:trHeight w:hRule="exact" w:val="518"/>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autoSpaceDE w:val="0"/>
              <w:autoSpaceDN w:val="0"/>
              <w:adjustRightInd w:val="0"/>
              <w:spacing w:after="0" w:line="240" w:lineRule="auto"/>
              <w:ind w:left="181" w:right="192"/>
              <w:jc w:val="center"/>
              <w:rPr>
                <w:rFonts w:ascii="Times New Roman" w:hAnsi="Times New Roman" w:cs="Times New Roman"/>
                <w:b/>
                <w:color w:val="000000"/>
                <w:kern w:val="0"/>
                <w:sz w:val="20"/>
                <w:szCs w:val="20"/>
                <w:lang w:eastAsia="ru-RU"/>
              </w:rPr>
            </w:pPr>
            <w:r w:rsidRPr="0061049F">
              <w:rPr>
                <w:rFonts w:ascii="Times New Roman" w:hAnsi="Times New Roman" w:cs="Times New Roman"/>
                <w:b/>
                <w:color w:val="000000"/>
                <w:kern w:val="0"/>
                <w:sz w:val="20"/>
                <w:szCs w:val="20"/>
                <w:lang w:eastAsia="ru-RU"/>
              </w:rPr>
              <w:t>Продолжительность учебной недели</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autoSpaceDE w:val="0"/>
              <w:autoSpaceDN w:val="0"/>
              <w:adjustRightInd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5 дней в неделю</w:t>
            </w:r>
          </w:p>
        </w:tc>
      </w:tr>
      <w:tr w:rsidR="00531CC7" w:rsidRPr="0061049F" w:rsidTr="00037EF6">
        <w:tblPrEx>
          <w:tblCellMar>
            <w:top w:w="0" w:type="dxa"/>
            <w:bottom w:w="0" w:type="dxa"/>
          </w:tblCellMar>
        </w:tblPrEx>
        <w:trPr>
          <w:trHeight w:hRule="exact" w:val="575"/>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autoSpaceDE w:val="0"/>
              <w:autoSpaceDN w:val="0"/>
              <w:adjustRightInd w:val="0"/>
              <w:spacing w:after="0" w:line="240" w:lineRule="auto"/>
              <w:ind w:left="181" w:right="422"/>
              <w:jc w:val="center"/>
              <w:rPr>
                <w:rFonts w:ascii="Times New Roman" w:hAnsi="Times New Roman" w:cs="Times New Roman"/>
                <w:b/>
                <w:color w:val="000000"/>
                <w:kern w:val="0"/>
                <w:sz w:val="20"/>
                <w:szCs w:val="20"/>
                <w:lang w:eastAsia="ru-RU"/>
              </w:rPr>
            </w:pPr>
            <w:r w:rsidRPr="0061049F">
              <w:rPr>
                <w:rFonts w:ascii="Times New Roman" w:hAnsi="Times New Roman" w:cs="Times New Roman"/>
                <w:b/>
                <w:color w:val="000000"/>
                <w:kern w:val="0"/>
                <w:sz w:val="20"/>
                <w:szCs w:val="20"/>
                <w:lang w:eastAsia="ru-RU"/>
              </w:rPr>
              <w:t>Промежуточная аттестация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autoSpaceDE w:val="0"/>
              <w:autoSpaceDN w:val="0"/>
              <w:adjustRightInd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 xml:space="preserve">3 неделя мая </w:t>
            </w:r>
          </w:p>
          <w:p w:rsidR="00531CC7" w:rsidRPr="0061049F" w:rsidRDefault="00531CC7" w:rsidP="00037EF6">
            <w:pPr>
              <w:widowControl w:val="0"/>
              <w:shd w:val="clear" w:color="auto" w:fill="FFFFFF"/>
              <w:suppressAutoHyphens w:val="0"/>
              <w:autoSpaceDE w:val="0"/>
              <w:autoSpaceDN w:val="0"/>
              <w:adjustRightInd w:val="0"/>
              <w:spacing w:after="0" w:line="240" w:lineRule="auto"/>
              <w:ind w:left="181"/>
              <w:jc w:val="center"/>
              <w:rPr>
                <w:rFonts w:ascii="Times New Roman" w:hAnsi="Times New Roman" w:cs="Times New Roman"/>
                <w:color w:val="000000"/>
                <w:kern w:val="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autoSpaceDE w:val="0"/>
              <w:autoSpaceDN w:val="0"/>
              <w:adjustRightInd w:val="0"/>
              <w:spacing w:after="0" w:line="240" w:lineRule="auto"/>
              <w:ind w:left="181" w:right="355" w:firstLine="29"/>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 xml:space="preserve">3 неделя мая </w:t>
            </w:r>
          </w:p>
        </w:tc>
      </w:tr>
      <w:tr w:rsidR="00531CC7" w:rsidRPr="0061049F" w:rsidTr="00037EF6">
        <w:tblPrEx>
          <w:tblCellMar>
            <w:top w:w="0" w:type="dxa"/>
            <w:bottom w:w="0" w:type="dxa"/>
          </w:tblCellMar>
        </w:tblPrEx>
        <w:trPr>
          <w:trHeight w:hRule="exact" w:val="538"/>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spacing w:after="0" w:line="240" w:lineRule="auto"/>
              <w:ind w:left="181" w:right="182"/>
              <w:jc w:val="center"/>
              <w:rPr>
                <w:rFonts w:ascii="Times New Roman" w:hAnsi="Times New Roman" w:cs="Times New Roman"/>
                <w:color w:val="000000"/>
                <w:kern w:val="0"/>
                <w:sz w:val="20"/>
                <w:szCs w:val="20"/>
                <w:lang w:eastAsia="ru-RU"/>
              </w:rPr>
            </w:pPr>
            <w:r w:rsidRPr="0061049F">
              <w:rPr>
                <w:rFonts w:ascii="Times New Roman" w:hAnsi="Times New Roman" w:cs="Times New Roman"/>
                <w:b/>
                <w:bCs/>
                <w:color w:val="000000"/>
                <w:spacing w:val="-2"/>
                <w:kern w:val="0"/>
                <w:sz w:val="20"/>
                <w:szCs w:val="20"/>
                <w:lang w:eastAsia="ru-RU"/>
              </w:rPr>
              <w:t xml:space="preserve">Окончание учебного </w:t>
            </w:r>
            <w:r w:rsidRPr="0061049F">
              <w:rPr>
                <w:rFonts w:ascii="Times New Roman" w:hAnsi="Times New Roman" w:cs="Times New Roman"/>
                <w:b/>
                <w:bCs/>
                <w:color w:val="000000"/>
                <w:kern w:val="0"/>
                <w:sz w:val="20"/>
                <w:szCs w:val="20"/>
                <w:lang w:eastAsia="ru-RU"/>
              </w:rPr>
              <w:t>года</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spacing w:val="-2"/>
                <w:kern w:val="0"/>
                <w:sz w:val="20"/>
                <w:szCs w:val="20"/>
                <w:lang w:eastAsia="ru-RU"/>
              </w:rPr>
              <w:t>31 мая</w:t>
            </w:r>
          </w:p>
        </w:tc>
      </w:tr>
      <w:tr w:rsidR="00531CC7" w:rsidRPr="0061049F" w:rsidTr="00037EF6">
        <w:tblPrEx>
          <w:tblCellMar>
            <w:top w:w="0" w:type="dxa"/>
            <w:bottom w:w="0" w:type="dxa"/>
          </w:tblCellMar>
        </w:tblPrEx>
        <w:trPr>
          <w:trHeight w:hRule="exact" w:val="743"/>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spacing w:after="0" w:line="240" w:lineRule="auto"/>
              <w:ind w:left="527" w:right="682"/>
              <w:jc w:val="center"/>
              <w:rPr>
                <w:rFonts w:ascii="Times New Roman" w:hAnsi="Times New Roman" w:cs="Times New Roman"/>
                <w:b/>
                <w:bCs/>
                <w:color w:val="000000"/>
                <w:kern w:val="0"/>
                <w:sz w:val="20"/>
                <w:szCs w:val="20"/>
                <w:lang w:eastAsia="ru-RU"/>
              </w:rPr>
            </w:pPr>
            <w:r w:rsidRPr="0061049F">
              <w:rPr>
                <w:rFonts w:ascii="Times New Roman" w:hAnsi="Times New Roman" w:cs="Times New Roman"/>
                <w:b/>
                <w:bCs/>
                <w:color w:val="000000"/>
                <w:kern w:val="0"/>
                <w:sz w:val="20"/>
                <w:szCs w:val="20"/>
                <w:lang w:eastAsia="ru-RU"/>
              </w:rPr>
              <w:t xml:space="preserve">Каникулы </w:t>
            </w:r>
          </w:p>
          <w:p w:rsidR="00531CC7" w:rsidRPr="0061049F" w:rsidRDefault="00531CC7" w:rsidP="00037EF6">
            <w:pPr>
              <w:widowControl w:val="0"/>
              <w:shd w:val="clear" w:color="auto" w:fill="FFFFFF"/>
              <w:suppressAutoHyphens w:val="0"/>
              <w:spacing w:after="0" w:line="240" w:lineRule="auto"/>
              <w:ind w:left="527" w:right="682"/>
              <w:jc w:val="center"/>
              <w:rPr>
                <w:rFonts w:ascii="Times New Roman" w:hAnsi="Times New Roman" w:cs="Times New Roman"/>
                <w:color w:val="000000"/>
                <w:kern w:val="0"/>
                <w:sz w:val="20"/>
                <w:szCs w:val="20"/>
                <w:lang w:eastAsia="ru-RU"/>
              </w:rPr>
            </w:pPr>
            <w:r w:rsidRPr="0061049F">
              <w:rPr>
                <w:rFonts w:ascii="Times New Roman" w:hAnsi="Times New Roman" w:cs="Times New Roman"/>
                <w:b/>
                <w:bCs/>
                <w:color w:val="000000"/>
                <w:kern w:val="0"/>
                <w:sz w:val="20"/>
                <w:szCs w:val="20"/>
                <w:lang w:eastAsia="ru-RU"/>
              </w:rPr>
              <w:t>Осенние</w:t>
            </w:r>
          </w:p>
        </w:tc>
        <w:tc>
          <w:tcPr>
            <w:tcW w:w="1984" w:type="dxa"/>
            <w:tcBorders>
              <w:top w:val="single" w:sz="4" w:space="0" w:color="000000"/>
              <w:left w:val="single" w:sz="4" w:space="0" w:color="000000"/>
              <w:bottom w:val="single" w:sz="4" w:space="0" w:color="000000"/>
              <w:right w:val="single" w:sz="4" w:space="0" w:color="000000"/>
            </w:tcBorders>
          </w:tcPr>
          <w:p w:rsidR="00531CC7" w:rsidRPr="0061049F"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 xml:space="preserve">7 дней – </w:t>
            </w:r>
          </w:p>
          <w:p w:rsidR="00531CC7" w:rsidRPr="0061049F"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 xml:space="preserve">первая неделя ноября </w:t>
            </w:r>
          </w:p>
        </w:tc>
        <w:tc>
          <w:tcPr>
            <w:tcW w:w="1985" w:type="dxa"/>
            <w:tcBorders>
              <w:top w:val="single" w:sz="4" w:space="0" w:color="000000"/>
              <w:left w:val="single" w:sz="4" w:space="0" w:color="000000"/>
              <w:bottom w:val="single" w:sz="4" w:space="0" w:color="000000"/>
              <w:right w:val="single" w:sz="4" w:space="0" w:color="000000"/>
            </w:tcBorders>
          </w:tcPr>
          <w:p w:rsidR="00531CC7" w:rsidRPr="0061049F"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 xml:space="preserve">7 дней – </w:t>
            </w:r>
          </w:p>
          <w:p w:rsidR="00531CC7" w:rsidRPr="0061049F"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 xml:space="preserve">первая неделя ноября </w:t>
            </w:r>
          </w:p>
        </w:tc>
      </w:tr>
      <w:tr w:rsidR="00531CC7" w:rsidRPr="0061049F" w:rsidTr="00037EF6">
        <w:tblPrEx>
          <w:tblCellMar>
            <w:top w:w="0" w:type="dxa"/>
            <w:bottom w:w="0" w:type="dxa"/>
          </w:tblCellMar>
        </w:tblPrEx>
        <w:trPr>
          <w:trHeight w:hRule="exact" w:val="509"/>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spacing w:after="0" w:line="240" w:lineRule="auto"/>
              <w:ind w:left="181" w:hanging="283"/>
              <w:jc w:val="center"/>
              <w:rPr>
                <w:rFonts w:ascii="Times New Roman" w:hAnsi="Times New Roman" w:cs="Times New Roman"/>
                <w:b/>
                <w:bCs/>
                <w:color w:val="000000"/>
                <w:kern w:val="0"/>
                <w:sz w:val="20"/>
                <w:szCs w:val="20"/>
                <w:lang w:eastAsia="ru-RU"/>
              </w:rPr>
            </w:pPr>
            <w:r w:rsidRPr="0061049F">
              <w:rPr>
                <w:rFonts w:ascii="Times New Roman" w:hAnsi="Times New Roman" w:cs="Times New Roman"/>
                <w:b/>
                <w:bCs/>
                <w:color w:val="000000"/>
                <w:kern w:val="0"/>
                <w:sz w:val="20"/>
                <w:szCs w:val="20"/>
                <w:lang w:eastAsia="ru-RU"/>
              </w:rPr>
              <w:t>Зимние</w:t>
            </w:r>
          </w:p>
          <w:p w:rsidR="00531CC7" w:rsidRPr="0061049F" w:rsidRDefault="00531CC7" w:rsidP="00037EF6">
            <w:pPr>
              <w:widowControl w:val="0"/>
              <w:shd w:val="clear" w:color="auto" w:fill="FFFFFF"/>
              <w:suppressAutoHyphens w:val="0"/>
              <w:spacing w:after="0" w:line="240" w:lineRule="auto"/>
              <w:ind w:left="181" w:hanging="283"/>
              <w:jc w:val="center"/>
              <w:rPr>
                <w:rFonts w:ascii="Times New Roman" w:hAnsi="Times New Roman" w:cs="Times New Roman"/>
                <w:color w:val="000000"/>
                <w:kern w:val="0"/>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531CC7" w:rsidRPr="0061049F"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 xml:space="preserve">14 дней – </w:t>
            </w:r>
          </w:p>
          <w:p w:rsidR="00531CC7" w:rsidRPr="0061049F"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1, 2 недели января</w:t>
            </w:r>
          </w:p>
        </w:tc>
        <w:tc>
          <w:tcPr>
            <w:tcW w:w="1985" w:type="dxa"/>
            <w:tcBorders>
              <w:top w:val="single" w:sz="4" w:space="0" w:color="000000"/>
              <w:left w:val="single" w:sz="4" w:space="0" w:color="000000"/>
              <w:bottom w:val="single" w:sz="4" w:space="0" w:color="000000"/>
              <w:right w:val="single" w:sz="4" w:space="0" w:color="000000"/>
            </w:tcBorders>
          </w:tcPr>
          <w:p w:rsidR="00531CC7" w:rsidRPr="0061049F"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 xml:space="preserve">14 дней – </w:t>
            </w:r>
          </w:p>
          <w:p w:rsidR="00531CC7" w:rsidRPr="0061049F"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1, 2 недели января</w:t>
            </w:r>
          </w:p>
        </w:tc>
      </w:tr>
      <w:tr w:rsidR="00531CC7" w:rsidRPr="0061049F" w:rsidTr="00037EF6">
        <w:tblPrEx>
          <w:tblCellMar>
            <w:top w:w="0" w:type="dxa"/>
            <w:bottom w:w="0" w:type="dxa"/>
          </w:tblCellMar>
        </w:tblPrEx>
        <w:trPr>
          <w:trHeight w:hRule="exact" w:val="715"/>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spacing w:after="0" w:line="240" w:lineRule="auto"/>
              <w:ind w:left="181" w:hanging="283"/>
              <w:jc w:val="center"/>
              <w:rPr>
                <w:rFonts w:ascii="Times New Roman" w:hAnsi="Times New Roman" w:cs="Times New Roman"/>
                <w:color w:val="000000"/>
                <w:kern w:val="0"/>
                <w:sz w:val="20"/>
                <w:szCs w:val="20"/>
                <w:lang w:eastAsia="ru-RU"/>
              </w:rPr>
            </w:pPr>
            <w:r w:rsidRPr="0061049F">
              <w:rPr>
                <w:rFonts w:ascii="Times New Roman" w:hAnsi="Times New Roman" w:cs="Times New Roman"/>
                <w:b/>
                <w:bCs/>
                <w:color w:val="000000"/>
                <w:kern w:val="0"/>
                <w:sz w:val="20"/>
                <w:szCs w:val="20"/>
                <w:lang w:eastAsia="ru-RU"/>
              </w:rPr>
              <w:t>Весенние</w:t>
            </w:r>
          </w:p>
        </w:tc>
        <w:tc>
          <w:tcPr>
            <w:tcW w:w="1984" w:type="dxa"/>
            <w:tcBorders>
              <w:top w:val="single" w:sz="4" w:space="0" w:color="000000"/>
              <w:left w:val="single" w:sz="4" w:space="0" w:color="000000"/>
              <w:bottom w:val="single" w:sz="4" w:space="0" w:color="000000"/>
              <w:right w:val="single" w:sz="4" w:space="0" w:color="000000"/>
            </w:tcBorders>
          </w:tcPr>
          <w:p w:rsidR="00531CC7" w:rsidRPr="0061049F"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 xml:space="preserve">7 дней – </w:t>
            </w:r>
          </w:p>
          <w:p w:rsidR="00531CC7" w:rsidRPr="0061049F"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 xml:space="preserve">последняя неделя марта </w:t>
            </w:r>
          </w:p>
        </w:tc>
        <w:tc>
          <w:tcPr>
            <w:tcW w:w="1985" w:type="dxa"/>
            <w:tcBorders>
              <w:top w:val="single" w:sz="4" w:space="0" w:color="000000"/>
              <w:left w:val="single" w:sz="4" w:space="0" w:color="000000"/>
              <w:bottom w:val="single" w:sz="4" w:space="0" w:color="000000"/>
              <w:right w:val="single" w:sz="4" w:space="0" w:color="000000"/>
            </w:tcBorders>
          </w:tcPr>
          <w:p w:rsidR="00531CC7" w:rsidRPr="0061049F"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 xml:space="preserve">7 дней – </w:t>
            </w:r>
          </w:p>
          <w:p w:rsidR="00531CC7" w:rsidRPr="0061049F"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 xml:space="preserve">последняя неделя марта </w:t>
            </w:r>
          </w:p>
        </w:tc>
      </w:tr>
      <w:tr w:rsidR="00531CC7" w:rsidRPr="0061049F" w:rsidTr="00037EF6">
        <w:tblPrEx>
          <w:tblCellMar>
            <w:top w:w="0" w:type="dxa"/>
            <w:bottom w:w="0" w:type="dxa"/>
          </w:tblCellMar>
        </w:tblPrEx>
        <w:trPr>
          <w:trHeight w:hRule="exact" w:val="545"/>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spacing w:after="0" w:line="240" w:lineRule="auto"/>
              <w:ind w:left="181" w:hanging="283"/>
              <w:jc w:val="center"/>
              <w:rPr>
                <w:rFonts w:ascii="Times New Roman" w:hAnsi="Times New Roman" w:cs="Times New Roman"/>
                <w:color w:val="000000"/>
                <w:kern w:val="0"/>
                <w:sz w:val="20"/>
                <w:szCs w:val="20"/>
                <w:lang w:eastAsia="ru-RU"/>
              </w:rPr>
            </w:pPr>
            <w:r w:rsidRPr="0061049F">
              <w:rPr>
                <w:rFonts w:ascii="Times New Roman" w:hAnsi="Times New Roman" w:cs="Times New Roman"/>
                <w:b/>
                <w:bCs/>
                <w:color w:val="000000"/>
                <w:kern w:val="0"/>
                <w:sz w:val="20"/>
                <w:szCs w:val="20"/>
                <w:lang w:eastAsia="ru-RU"/>
              </w:rPr>
              <w:t>Летние</w:t>
            </w:r>
          </w:p>
        </w:tc>
        <w:tc>
          <w:tcPr>
            <w:tcW w:w="1984" w:type="dxa"/>
            <w:tcBorders>
              <w:top w:val="single" w:sz="4" w:space="0" w:color="000000"/>
              <w:left w:val="single" w:sz="4" w:space="0" w:color="000000"/>
              <w:bottom w:val="single" w:sz="4" w:space="0" w:color="000000"/>
              <w:right w:val="single" w:sz="4" w:space="0" w:color="000000"/>
            </w:tcBorders>
          </w:tcPr>
          <w:p w:rsidR="00531CC7" w:rsidRPr="0061049F"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1 июня – 31 августа</w:t>
            </w:r>
          </w:p>
        </w:tc>
        <w:tc>
          <w:tcPr>
            <w:tcW w:w="1985" w:type="dxa"/>
            <w:tcBorders>
              <w:top w:val="single" w:sz="4" w:space="0" w:color="000000"/>
              <w:left w:val="single" w:sz="4" w:space="0" w:color="000000"/>
              <w:bottom w:val="single" w:sz="4" w:space="0" w:color="000000"/>
              <w:right w:val="single" w:sz="4" w:space="0" w:color="000000"/>
            </w:tcBorders>
          </w:tcPr>
          <w:p w:rsidR="00531CC7" w:rsidRPr="0061049F" w:rsidRDefault="00531CC7" w:rsidP="00037EF6">
            <w:pPr>
              <w:widowControl w:val="0"/>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 xml:space="preserve">1 июня – 31 августа </w:t>
            </w:r>
          </w:p>
        </w:tc>
      </w:tr>
      <w:tr w:rsidR="00531CC7" w:rsidRPr="0061049F" w:rsidTr="00037EF6">
        <w:tblPrEx>
          <w:tblCellMar>
            <w:top w:w="0" w:type="dxa"/>
            <w:bottom w:w="0" w:type="dxa"/>
          </w:tblCellMar>
        </w:tblPrEx>
        <w:trPr>
          <w:trHeight w:hRule="exact" w:val="765"/>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spacing w:after="0" w:line="240" w:lineRule="auto"/>
              <w:ind w:left="181" w:hanging="283"/>
              <w:jc w:val="center"/>
              <w:rPr>
                <w:rFonts w:ascii="Times New Roman" w:hAnsi="Times New Roman" w:cs="Times New Roman"/>
                <w:color w:val="000000"/>
                <w:kern w:val="0"/>
                <w:sz w:val="20"/>
                <w:szCs w:val="20"/>
                <w:lang w:eastAsia="ru-RU"/>
              </w:rPr>
            </w:pPr>
            <w:r w:rsidRPr="0061049F">
              <w:rPr>
                <w:rFonts w:ascii="Times New Roman" w:hAnsi="Times New Roman" w:cs="Times New Roman"/>
                <w:b/>
                <w:bCs/>
                <w:color w:val="000000"/>
                <w:spacing w:val="-1"/>
                <w:kern w:val="0"/>
                <w:sz w:val="20"/>
                <w:szCs w:val="20"/>
                <w:lang w:eastAsia="ru-RU"/>
              </w:rPr>
              <w:t>Дополнительные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spacing w:after="0" w:line="240" w:lineRule="auto"/>
              <w:ind w:left="181" w:right="182" w:hanging="58"/>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7 дней – последняя неделя февраля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kern w:val="0"/>
                <w:sz w:val="20"/>
                <w:szCs w:val="20"/>
                <w:lang w:eastAsia="ru-RU"/>
              </w:rPr>
              <w:t>-</w:t>
            </w:r>
          </w:p>
        </w:tc>
      </w:tr>
      <w:tr w:rsidR="00531CC7" w:rsidRPr="0061049F" w:rsidTr="00037EF6">
        <w:tblPrEx>
          <w:tblCellMar>
            <w:top w:w="0" w:type="dxa"/>
            <w:bottom w:w="0" w:type="dxa"/>
          </w:tblCellMar>
        </w:tblPrEx>
        <w:trPr>
          <w:trHeight w:hRule="exact" w:val="797"/>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spacing w:after="0" w:line="240" w:lineRule="auto"/>
              <w:ind w:left="181" w:right="547" w:hanging="284"/>
              <w:jc w:val="center"/>
              <w:rPr>
                <w:rFonts w:ascii="Times New Roman" w:hAnsi="Times New Roman" w:cs="Times New Roman"/>
                <w:color w:val="000000"/>
                <w:kern w:val="0"/>
                <w:sz w:val="20"/>
                <w:szCs w:val="20"/>
                <w:lang w:eastAsia="ru-RU"/>
              </w:rPr>
            </w:pPr>
            <w:r w:rsidRPr="0061049F">
              <w:rPr>
                <w:rFonts w:ascii="Times New Roman" w:hAnsi="Times New Roman" w:cs="Times New Roman"/>
                <w:b/>
                <w:bCs/>
                <w:color w:val="000000"/>
                <w:kern w:val="0"/>
                <w:sz w:val="20"/>
                <w:szCs w:val="20"/>
                <w:lang w:eastAsia="ru-RU"/>
              </w:rPr>
              <w:t>Внеурочная деятельность</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spacing w:after="0" w:line="240" w:lineRule="auto"/>
              <w:ind w:left="243" w:right="240"/>
              <w:jc w:val="center"/>
              <w:rPr>
                <w:rFonts w:ascii="Times New Roman" w:hAnsi="Times New Roman" w:cs="Times New Roman"/>
                <w:color w:val="000000"/>
                <w:kern w:val="0"/>
                <w:sz w:val="20"/>
                <w:szCs w:val="20"/>
                <w:lang w:eastAsia="ru-RU"/>
              </w:rPr>
            </w:pPr>
            <w:r w:rsidRPr="0061049F">
              <w:rPr>
                <w:rFonts w:ascii="Times New Roman" w:hAnsi="Times New Roman" w:cs="Times New Roman"/>
                <w:bCs/>
                <w:color w:val="000000"/>
                <w:kern w:val="0"/>
                <w:sz w:val="20"/>
                <w:szCs w:val="20"/>
                <w:lang w:eastAsia="ru-RU"/>
              </w:rPr>
              <w:t xml:space="preserve">после </w:t>
            </w:r>
            <w:r w:rsidRPr="0061049F">
              <w:rPr>
                <w:rFonts w:ascii="Times New Roman" w:hAnsi="Times New Roman" w:cs="Times New Roman"/>
                <w:color w:val="000000"/>
                <w:spacing w:val="-1"/>
                <w:kern w:val="0"/>
                <w:sz w:val="20"/>
                <w:szCs w:val="20"/>
                <w:lang w:eastAsia="ru-RU"/>
              </w:rPr>
              <w:t xml:space="preserve">динамической </w:t>
            </w:r>
            <w:r w:rsidRPr="0061049F">
              <w:rPr>
                <w:rFonts w:ascii="Times New Roman" w:hAnsi="Times New Roman" w:cs="Times New Roman"/>
                <w:color w:val="000000"/>
                <w:kern w:val="0"/>
                <w:sz w:val="20"/>
                <w:szCs w:val="20"/>
                <w:lang w:eastAsia="ru-RU"/>
              </w:rPr>
              <w:t>паузы (12.20)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31CC7" w:rsidRPr="0061049F" w:rsidRDefault="00531CC7" w:rsidP="00037EF6">
            <w:pPr>
              <w:widowControl w:val="0"/>
              <w:shd w:val="clear" w:color="auto" w:fill="FFFFFF"/>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bCs/>
                <w:color w:val="000000"/>
                <w:kern w:val="0"/>
                <w:sz w:val="20"/>
                <w:szCs w:val="20"/>
                <w:lang w:eastAsia="ru-RU"/>
              </w:rPr>
              <w:t>после</w:t>
            </w:r>
          </w:p>
          <w:p w:rsidR="00531CC7" w:rsidRPr="0061049F" w:rsidRDefault="00531CC7" w:rsidP="00037EF6">
            <w:pPr>
              <w:widowControl w:val="0"/>
              <w:shd w:val="clear" w:color="auto" w:fill="FFFFFF"/>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spacing w:val="-3"/>
                <w:kern w:val="0"/>
                <w:sz w:val="20"/>
                <w:szCs w:val="20"/>
                <w:lang w:eastAsia="ru-RU"/>
              </w:rPr>
              <w:t>динамической</w:t>
            </w:r>
          </w:p>
          <w:p w:rsidR="00531CC7" w:rsidRPr="0061049F" w:rsidRDefault="00531CC7" w:rsidP="00037EF6">
            <w:pPr>
              <w:widowControl w:val="0"/>
              <w:shd w:val="clear" w:color="auto" w:fill="FFFFFF"/>
              <w:suppressAutoHyphens w:val="0"/>
              <w:spacing w:after="0" w:line="240" w:lineRule="auto"/>
              <w:ind w:left="181"/>
              <w:jc w:val="center"/>
              <w:rPr>
                <w:rFonts w:ascii="Times New Roman" w:hAnsi="Times New Roman" w:cs="Times New Roman"/>
                <w:color w:val="000000"/>
                <w:kern w:val="0"/>
                <w:sz w:val="20"/>
                <w:szCs w:val="20"/>
                <w:lang w:eastAsia="ru-RU"/>
              </w:rPr>
            </w:pPr>
            <w:r w:rsidRPr="0061049F">
              <w:rPr>
                <w:rFonts w:ascii="Times New Roman" w:hAnsi="Times New Roman" w:cs="Times New Roman"/>
                <w:color w:val="000000"/>
                <w:spacing w:val="-1"/>
                <w:kern w:val="0"/>
                <w:sz w:val="20"/>
                <w:szCs w:val="20"/>
                <w:lang w:eastAsia="ru-RU"/>
              </w:rPr>
              <w:t>паузы (12.20)</w:t>
            </w:r>
          </w:p>
        </w:tc>
      </w:tr>
    </w:tbl>
    <w:p w:rsidR="00531CC7" w:rsidRDefault="00531CC7" w:rsidP="0078163C">
      <w:pPr>
        <w:pStyle w:val="BodyText"/>
        <w:spacing w:after="0" w:line="240" w:lineRule="auto"/>
        <w:ind w:left="1" w:firstLine="566"/>
        <w:jc w:val="center"/>
        <w:rPr>
          <w:rFonts w:ascii="Times New Roman" w:hAnsi="Times New Roman"/>
          <w:b/>
          <w:sz w:val="24"/>
          <w:szCs w:val="24"/>
        </w:rPr>
      </w:pPr>
    </w:p>
    <w:p w:rsidR="00531CC7" w:rsidRDefault="00531CC7" w:rsidP="0078163C">
      <w:pPr>
        <w:tabs>
          <w:tab w:val="left" w:pos="0"/>
          <w:tab w:val="right" w:leader="dot" w:pos="9639"/>
        </w:tabs>
        <w:spacing w:after="0" w:line="240" w:lineRule="auto"/>
        <w:jc w:val="center"/>
        <w:outlineLvl w:val="2"/>
        <w:rPr>
          <w:rFonts w:ascii="Times New Roman" w:hAnsi="Times New Roman" w:cs="Times New Roman"/>
          <w:b/>
          <w:color w:val="auto"/>
          <w:sz w:val="24"/>
          <w:szCs w:val="24"/>
        </w:rPr>
      </w:pPr>
    </w:p>
    <w:p w:rsidR="00531CC7" w:rsidRDefault="00531CC7" w:rsidP="0078163C">
      <w:pPr>
        <w:tabs>
          <w:tab w:val="left" w:pos="0"/>
          <w:tab w:val="right" w:leader="dot" w:pos="9639"/>
        </w:tabs>
        <w:spacing w:after="0" w:line="240" w:lineRule="auto"/>
        <w:jc w:val="center"/>
        <w:outlineLvl w:val="2"/>
        <w:rPr>
          <w:rFonts w:ascii="Times New Roman" w:hAnsi="Times New Roman" w:cs="Times New Roman"/>
          <w:b/>
          <w:color w:val="auto"/>
          <w:sz w:val="24"/>
          <w:szCs w:val="24"/>
        </w:rPr>
      </w:pPr>
      <w:r w:rsidRPr="00D5040E">
        <w:rPr>
          <w:rFonts w:ascii="Times New Roman" w:hAnsi="Times New Roman" w:cs="Times New Roman"/>
          <w:b/>
          <w:color w:val="auto"/>
          <w:sz w:val="24"/>
          <w:szCs w:val="24"/>
        </w:rPr>
        <w:t xml:space="preserve">2.3.2. Система условий реализации адаптированной основной общеобразовательной программы начального общего образования </w:t>
      </w:r>
    </w:p>
    <w:p w:rsidR="00531CC7" w:rsidRDefault="00531CC7" w:rsidP="0078163C">
      <w:pPr>
        <w:tabs>
          <w:tab w:val="left" w:pos="0"/>
          <w:tab w:val="right" w:leader="dot" w:pos="9639"/>
        </w:tabs>
        <w:spacing w:after="0" w:line="240" w:lineRule="auto"/>
        <w:jc w:val="center"/>
        <w:outlineLvl w:val="2"/>
        <w:rPr>
          <w:rFonts w:ascii="Times New Roman" w:hAnsi="Times New Roman" w:cs="Times New Roman"/>
          <w:b/>
          <w:color w:val="auto"/>
          <w:sz w:val="24"/>
          <w:szCs w:val="24"/>
        </w:rPr>
      </w:pPr>
      <w:r w:rsidRPr="00D5040E">
        <w:rPr>
          <w:rFonts w:ascii="Times New Roman" w:hAnsi="Times New Roman" w:cs="Times New Roman"/>
          <w:b/>
          <w:color w:val="auto"/>
          <w:sz w:val="24"/>
          <w:szCs w:val="24"/>
        </w:rPr>
        <w:t>обучающихся с задержкой психического развития</w:t>
      </w:r>
      <w:bookmarkEnd w:id="158"/>
    </w:p>
    <w:p w:rsidR="00531CC7" w:rsidRPr="00D5040E" w:rsidRDefault="00531CC7" w:rsidP="0078163C">
      <w:pPr>
        <w:tabs>
          <w:tab w:val="left" w:pos="0"/>
          <w:tab w:val="right" w:leader="dot" w:pos="9639"/>
        </w:tabs>
        <w:spacing w:after="0" w:line="240" w:lineRule="auto"/>
        <w:jc w:val="center"/>
        <w:outlineLvl w:val="2"/>
        <w:rPr>
          <w:rFonts w:ascii="Times New Roman" w:hAnsi="Times New Roman" w:cs="Times New Roman"/>
          <w:b/>
          <w:color w:val="auto"/>
          <w:sz w:val="24"/>
          <w:szCs w:val="24"/>
        </w:rPr>
      </w:pPr>
    </w:p>
    <w:p w:rsidR="00531CC7" w:rsidRPr="00D5040E" w:rsidRDefault="00531CC7" w:rsidP="0078163C">
      <w:pPr>
        <w:pStyle w:val="14TexstOSNOVA1012"/>
        <w:spacing w:line="240" w:lineRule="auto"/>
        <w:ind w:firstLine="709"/>
        <w:rPr>
          <w:rFonts w:ascii="Times New Roman" w:hAnsi="Times New Roman" w:cs="Times New Roman"/>
          <w:color w:val="auto"/>
          <w:sz w:val="24"/>
          <w:szCs w:val="24"/>
        </w:rPr>
      </w:pPr>
      <w:r w:rsidRPr="00D5040E">
        <w:rPr>
          <w:rFonts w:ascii="Times New Roman" w:hAnsi="Times New Roman" w:cs="Times New Roman"/>
          <w:sz w:val="24"/>
          <w:szCs w:val="24"/>
        </w:rPr>
        <w:t>Требования к условиям получения образования обучающимися с ЗПР</w:t>
      </w:r>
      <w:r w:rsidRPr="00D5040E">
        <w:rPr>
          <w:rFonts w:ascii="Times New Roman" w:hAnsi="Times New Roman" w:cs="Times New Roman"/>
          <w:caps/>
          <w:sz w:val="24"/>
          <w:szCs w:val="24"/>
        </w:rPr>
        <w:t xml:space="preserve"> </w:t>
      </w:r>
      <w:r w:rsidRPr="00D5040E">
        <w:rPr>
          <w:rFonts w:ascii="Times New Roman" w:hAnsi="Times New Roman" w:cs="Times New Roman"/>
          <w:sz w:val="24"/>
          <w:szCs w:val="24"/>
        </w:rPr>
        <w:t>определяются</w:t>
      </w:r>
      <w:r w:rsidRPr="00D5040E">
        <w:rPr>
          <w:rFonts w:ascii="Times New Roman" w:hAnsi="Times New Roman" w:cs="Times New Roman"/>
          <w:caps/>
          <w:sz w:val="24"/>
          <w:szCs w:val="24"/>
        </w:rPr>
        <w:t xml:space="preserve"> ФГОС НОО </w:t>
      </w:r>
      <w:r w:rsidRPr="00D5040E">
        <w:rPr>
          <w:rFonts w:ascii="Times New Roman" w:hAnsi="Times New Roman" w:cs="Times New Roman"/>
          <w:sz w:val="24"/>
          <w:szCs w:val="24"/>
        </w:rPr>
        <w:t>обучающихся с</w:t>
      </w:r>
      <w:r w:rsidRPr="00D5040E">
        <w:rPr>
          <w:rFonts w:ascii="Times New Roman" w:hAnsi="Times New Roman" w:cs="Times New Roman"/>
          <w:caps/>
          <w:sz w:val="24"/>
          <w:szCs w:val="24"/>
        </w:rPr>
        <w:t xml:space="preserve"> овз </w:t>
      </w:r>
      <w:r w:rsidRPr="00D5040E">
        <w:rPr>
          <w:rFonts w:ascii="Times New Roman" w:hAnsi="Times New Roman" w:cs="Times New Roman"/>
          <w:sz w:val="24"/>
          <w:szCs w:val="24"/>
        </w:rPr>
        <w:t>и</w:t>
      </w:r>
      <w:r w:rsidRPr="00D5040E">
        <w:rPr>
          <w:rFonts w:ascii="Times New Roman" w:hAnsi="Times New Roman" w:cs="Times New Roman"/>
          <w:caps/>
          <w:sz w:val="24"/>
          <w:szCs w:val="24"/>
        </w:rPr>
        <w:t xml:space="preserve"> </w:t>
      </w:r>
      <w:r w:rsidRPr="00D5040E">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531CC7" w:rsidRPr="00D5040E" w:rsidRDefault="00531CC7" w:rsidP="0078163C">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D5040E">
        <w:rPr>
          <w:rFonts w:ascii="Times New Roman" w:hAnsi="Times New Roman" w:cs="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D5040E">
        <w:rPr>
          <w:rFonts w:ascii="Times New Roman" w:hAnsi="Times New Roman" w:cs="Times New Roman"/>
          <w:spacing w:val="2"/>
          <w:sz w:val="24"/>
          <w:szCs w:val="24"/>
        </w:rPr>
        <w:t>НОО</w:t>
      </w:r>
      <w:r w:rsidRPr="00D5040E">
        <w:rPr>
          <w:rFonts w:ascii="Times New Roman" w:hAnsi="Times New Roman" w:cs="Times New Roman"/>
          <w:sz w:val="24"/>
          <w:szCs w:val="24"/>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31CC7" w:rsidRPr="00D5040E" w:rsidRDefault="00531CC7" w:rsidP="0078163C">
      <w:pPr>
        <w:spacing w:after="0" w:line="240" w:lineRule="auto"/>
        <w:ind w:firstLine="709"/>
        <w:jc w:val="both"/>
        <w:rPr>
          <w:rFonts w:ascii="Times New Roman" w:hAnsi="Times New Roman" w:cs="Times New Roman"/>
          <w:b/>
          <w:color w:val="auto"/>
          <w:sz w:val="24"/>
          <w:szCs w:val="24"/>
        </w:rPr>
      </w:pPr>
      <w:r w:rsidRPr="00D5040E">
        <w:rPr>
          <w:rFonts w:ascii="Times New Roman" w:hAnsi="Times New Roman" w:cs="Times New Roman"/>
          <w:b/>
          <w:kern w:val="28"/>
          <w:sz w:val="24"/>
          <w:szCs w:val="24"/>
        </w:rPr>
        <w:t>Кадровые условия</w:t>
      </w:r>
    </w:p>
    <w:p w:rsidR="00531CC7" w:rsidRPr="00D5040E" w:rsidRDefault="00531CC7" w:rsidP="0078163C">
      <w:pPr>
        <w:pStyle w:val="BodyText"/>
        <w:spacing w:after="0" w:line="240" w:lineRule="auto"/>
        <w:ind w:firstLine="709"/>
        <w:jc w:val="both"/>
        <w:rPr>
          <w:rFonts w:ascii="Times New Roman" w:hAnsi="Times New Roman"/>
          <w:sz w:val="24"/>
          <w:szCs w:val="24"/>
        </w:rPr>
      </w:pPr>
      <w:r w:rsidRPr="00D5040E">
        <w:rPr>
          <w:rFonts w:ascii="Times New Roman" w:hAnsi="Times New Roman"/>
          <w:sz w:val="24"/>
          <w:szCs w:val="24"/>
        </w:rPr>
        <w:t>Описание кадровых условий реализации АООП НОО включает:</w:t>
      </w:r>
    </w:p>
    <w:p w:rsidR="00531CC7" w:rsidRPr="00D5040E" w:rsidRDefault="00531CC7" w:rsidP="0078163C">
      <w:pPr>
        <w:pStyle w:val="ab"/>
        <w:spacing w:line="240" w:lineRule="auto"/>
        <w:ind w:firstLine="709"/>
        <w:rPr>
          <w:sz w:val="24"/>
          <w:szCs w:val="24"/>
        </w:rPr>
      </w:pPr>
      <w:r w:rsidRPr="00D5040E">
        <w:rPr>
          <w:sz w:val="24"/>
          <w:szCs w:val="24"/>
        </w:rPr>
        <w:t>• </w:t>
      </w:r>
      <w:r w:rsidRPr="00D5040E">
        <w:rPr>
          <w:caps w:val="0"/>
          <w:sz w:val="24"/>
          <w:szCs w:val="24"/>
        </w:rPr>
        <w:t>характеристику укомплектованности Организации;</w:t>
      </w:r>
    </w:p>
    <w:p w:rsidR="00531CC7" w:rsidRPr="00D5040E" w:rsidRDefault="00531CC7" w:rsidP="0078163C">
      <w:pPr>
        <w:pStyle w:val="ab"/>
        <w:spacing w:line="240" w:lineRule="auto"/>
        <w:ind w:firstLine="709"/>
        <w:rPr>
          <w:sz w:val="24"/>
          <w:szCs w:val="24"/>
        </w:rPr>
      </w:pPr>
      <w:r w:rsidRPr="00D5040E">
        <w:rPr>
          <w:sz w:val="24"/>
          <w:szCs w:val="24"/>
        </w:rPr>
        <w:t>• </w:t>
      </w:r>
      <w:r w:rsidRPr="00D5040E">
        <w:rPr>
          <w:caps w:val="0"/>
          <w:sz w:val="24"/>
          <w:szCs w:val="24"/>
        </w:rPr>
        <w:t>описание уровня квалификации работников Организации и их функциональных обязанностей;</w:t>
      </w:r>
    </w:p>
    <w:p w:rsidR="00531CC7" w:rsidRPr="00D5040E" w:rsidRDefault="00531CC7" w:rsidP="0078163C">
      <w:pPr>
        <w:pStyle w:val="ab"/>
        <w:spacing w:line="240" w:lineRule="auto"/>
        <w:ind w:firstLine="709"/>
        <w:rPr>
          <w:sz w:val="24"/>
          <w:szCs w:val="24"/>
        </w:rPr>
      </w:pPr>
      <w:r w:rsidRPr="00D5040E">
        <w:rPr>
          <w:sz w:val="24"/>
          <w:szCs w:val="24"/>
        </w:rPr>
        <w:t>• </w:t>
      </w:r>
      <w:r w:rsidRPr="00D5040E">
        <w:rPr>
          <w:caps w:val="0"/>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531CC7" w:rsidRPr="00D5040E" w:rsidRDefault="00531CC7" w:rsidP="0078163C">
      <w:pPr>
        <w:pStyle w:val="ab"/>
        <w:spacing w:line="240" w:lineRule="auto"/>
        <w:ind w:firstLine="709"/>
        <w:rPr>
          <w:sz w:val="24"/>
          <w:szCs w:val="24"/>
        </w:rPr>
      </w:pPr>
      <w:r w:rsidRPr="00D5040E">
        <w:rPr>
          <w:sz w:val="24"/>
          <w:szCs w:val="24"/>
        </w:rPr>
        <w:t>• </w:t>
      </w:r>
      <w:r w:rsidRPr="00D5040E">
        <w:rPr>
          <w:caps w:val="0"/>
          <w:sz w:val="24"/>
          <w:szCs w:val="24"/>
        </w:rPr>
        <w:t>описание системы оценки деятельности членов педагогического коллектива.</w:t>
      </w:r>
    </w:p>
    <w:p w:rsidR="00531CC7" w:rsidRPr="00D5040E" w:rsidRDefault="00531CC7" w:rsidP="0078163C">
      <w:pPr>
        <w:pStyle w:val="14TexstOSNOVA1012"/>
        <w:spacing w:line="240" w:lineRule="auto"/>
        <w:ind w:firstLine="709"/>
        <w:rPr>
          <w:rFonts w:ascii="Times New Roman" w:hAnsi="Times New Roman" w:cs="Times New Roman"/>
          <w:caps/>
          <w:color w:val="auto"/>
          <w:sz w:val="24"/>
          <w:szCs w:val="24"/>
        </w:rPr>
      </w:pPr>
      <w:r w:rsidRPr="00D5040E">
        <w:rPr>
          <w:rFonts w:ascii="Times New Roman" w:hAnsi="Times New Roman" w:cs="Times New Roman"/>
          <w:sz w:val="24"/>
          <w:szCs w:val="24"/>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531CC7" w:rsidRPr="00D5040E" w:rsidRDefault="00531CC7" w:rsidP="0078163C">
      <w:pPr>
        <w:shd w:val="clear" w:color="auto" w:fill="FFFFFF"/>
        <w:autoSpaceDE w:val="0"/>
        <w:spacing w:after="0" w:line="240" w:lineRule="auto"/>
        <w:ind w:firstLine="720"/>
        <w:jc w:val="both"/>
        <w:rPr>
          <w:rFonts w:ascii="Times New Roman" w:hAnsi="Times New Roman" w:cs="Times New Roman"/>
          <w:sz w:val="24"/>
          <w:szCs w:val="24"/>
        </w:rPr>
      </w:pPr>
      <w:r w:rsidRPr="00D5040E">
        <w:rPr>
          <w:rFonts w:ascii="Times New Roman" w:hAnsi="Times New Roman" w:cs="Times New Roman"/>
          <w:sz w:val="24"/>
          <w:szCs w:val="24"/>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531CC7" w:rsidRDefault="00531CC7" w:rsidP="0078163C">
      <w:pPr>
        <w:spacing w:after="0" w:line="240" w:lineRule="auto"/>
        <w:ind w:firstLine="709"/>
        <w:jc w:val="both"/>
        <w:rPr>
          <w:rFonts w:ascii="Times New Roman" w:hAnsi="Times New Roman" w:cs="Times New Roman"/>
          <w:color w:val="auto"/>
          <w:sz w:val="24"/>
          <w:szCs w:val="24"/>
        </w:rPr>
      </w:pPr>
      <w:r w:rsidRPr="00D5040E">
        <w:rPr>
          <w:rFonts w:ascii="Times New Roman" w:hAnsi="Times New Roman" w:cs="Times New Roman"/>
          <w:color w:val="auto"/>
          <w:sz w:val="24"/>
          <w:szCs w:val="24"/>
        </w:rPr>
        <w:t>В штат специалистов образовательной организации, реализующей вариант 7.1 АООП НОО обучающихся с ЗПР</w:t>
      </w:r>
      <w:r>
        <w:rPr>
          <w:rFonts w:ascii="Times New Roman" w:hAnsi="Times New Roman" w:cs="Times New Roman"/>
          <w:color w:val="auto"/>
          <w:sz w:val="24"/>
          <w:szCs w:val="24"/>
        </w:rPr>
        <w:t>,</w:t>
      </w:r>
      <w:r w:rsidRPr="00D5040E">
        <w:rPr>
          <w:rFonts w:ascii="Times New Roman" w:hAnsi="Times New Roman" w:cs="Times New Roman"/>
          <w:color w:val="auto"/>
          <w:sz w:val="24"/>
          <w:szCs w:val="24"/>
        </w:rPr>
        <w:t xml:space="preserve"> </w:t>
      </w:r>
      <w:r>
        <w:rPr>
          <w:rFonts w:ascii="Times New Roman" w:hAnsi="Times New Roman" w:cs="Times New Roman"/>
          <w:color w:val="auto"/>
          <w:sz w:val="24"/>
          <w:szCs w:val="24"/>
        </w:rPr>
        <w:t>входят</w:t>
      </w:r>
      <w:r w:rsidRPr="00D5040E">
        <w:rPr>
          <w:rFonts w:ascii="Times New Roman" w:hAnsi="Times New Roman" w:cs="Times New Roman"/>
          <w:color w:val="auto"/>
          <w:sz w:val="24"/>
          <w:szCs w:val="24"/>
        </w:rPr>
        <w:t>: учител</w:t>
      </w:r>
      <w:r>
        <w:rPr>
          <w:rFonts w:ascii="Times New Roman" w:hAnsi="Times New Roman" w:cs="Times New Roman"/>
          <w:color w:val="auto"/>
          <w:sz w:val="24"/>
          <w:szCs w:val="24"/>
        </w:rPr>
        <w:t>я</w:t>
      </w:r>
      <w:r w:rsidRPr="00D5040E">
        <w:rPr>
          <w:rFonts w:ascii="Times New Roman" w:hAnsi="Times New Roman" w:cs="Times New Roman"/>
          <w:color w:val="auto"/>
          <w:sz w:val="24"/>
          <w:szCs w:val="24"/>
        </w:rPr>
        <w:t xml:space="preserve"> начальных классов, учитель музыки, учитель физической культуры, учител</w:t>
      </w:r>
      <w:r>
        <w:rPr>
          <w:rFonts w:ascii="Times New Roman" w:hAnsi="Times New Roman" w:cs="Times New Roman"/>
          <w:color w:val="auto"/>
          <w:sz w:val="24"/>
          <w:szCs w:val="24"/>
        </w:rPr>
        <w:t>я</w:t>
      </w:r>
      <w:r w:rsidRPr="00D5040E">
        <w:rPr>
          <w:rFonts w:ascii="Times New Roman" w:hAnsi="Times New Roman" w:cs="Times New Roman"/>
          <w:color w:val="auto"/>
          <w:sz w:val="24"/>
          <w:szCs w:val="24"/>
        </w:rPr>
        <w:t xml:space="preserve"> иностранного языка, педагог-психолог, социаль</w:t>
      </w:r>
      <w:r>
        <w:rPr>
          <w:rFonts w:ascii="Times New Roman" w:hAnsi="Times New Roman" w:cs="Times New Roman"/>
          <w:color w:val="auto"/>
          <w:sz w:val="24"/>
          <w:szCs w:val="24"/>
        </w:rPr>
        <w:t>ный педагог, педагог-организатор</w:t>
      </w:r>
      <w:r w:rsidRPr="00D5040E">
        <w:rPr>
          <w:rFonts w:ascii="Times New Roman" w:hAnsi="Times New Roman" w:cs="Times New Roman"/>
          <w:color w:val="auto"/>
          <w:sz w:val="24"/>
          <w:szCs w:val="24"/>
        </w:rPr>
        <w:t>.</w:t>
      </w:r>
    </w:p>
    <w:p w:rsidR="00531CC7" w:rsidRPr="00B55CFE" w:rsidRDefault="00531CC7" w:rsidP="0078163C">
      <w:pPr>
        <w:widowControl w:val="0"/>
        <w:overflowPunct w:val="0"/>
        <w:autoSpaceDE w:val="0"/>
        <w:autoSpaceDN w:val="0"/>
        <w:adjustRightInd w:val="0"/>
        <w:spacing w:after="0" w:line="240" w:lineRule="auto"/>
        <w:ind w:left="1" w:firstLine="708"/>
        <w:jc w:val="both"/>
        <w:rPr>
          <w:rFonts w:ascii="Times New Roman" w:hAnsi="Times New Roman"/>
          <w:sz w:val="24"/>
          <w:szCs w:val="24"/>
        </w:rPr>
      </w:pPr>
      <w:r w:rsidRPr="00B55CFE">
        <w:rPr>
          <w:rFonts w:ascii="Times New Roman" w:hAnsi="Times New Roman"/>
          <w:sz w:val="24"/>
          <w:szCs w:val="24"/>
        </w:rPr>
        <w:t>Основная часть педагогов М</w:t>
      </w:r>
      <w:r>
        <w:rPr>
          <w:rFonts w:ascii="Times New Roman" w:hAnsi="Times New Roman"/>
          <w:sz w:val="24"/>
          <w:szCs w:val="24"/>
        </w:rPr>
        <w:t>А</w:t>
      </w:r>
      <w:r w:rsidRPr="00B55CFE">
        <w:rPr>
          <w:rFonts w:ascii="Times New Roman" w:hAnsi="Times New Roman"/>
          <w:sz w:val="24"/>
          <w:szCs w:val="24"/>
        </w:rPr>
        <w:t xml:space="preserve">ОУ </w:t>
      </w:r>
      <w:r>
        <w:rPr>
          <w:rFonts w:ascii="Times New Roman" w:hAnsi="Times New Roman"/>
          <w:sz w:val="24"/>
          <w:szCs w:val="24"/>
        </w:rPr>
        <w:t>СОШ</w:t>
      </w:r>
      <w:r w:rsidRPr="00B55CFE">
        <w:rPr>
          <w:rFonts w:ascii="Times New Roman" w:hAnsi="Times New Roman"/>
          <w:sz w:val="24"/>
          <w:szCs w:val="24"/>
        </w:rPr>
        <w:t xml:space="preserve"> № </w:t>
      </w:r>
      <w:r>
        <w:rPr>
          <w:rFonts w:ascii="Times New Roman" w:hAnsi="Times New Roman"/>
          <w:sz w:val="24"/>
          <w:szCs w:val="24"/>
        </w:rPr>
        <w:t>30 города Тюмени, в том числе реализующих</w:t>
      </w:r>
      <w:r w:rsidRPr="00B55CFE">
        <w:rPr>
          <w:rFonts w:ascii="Times New Roman" w:hAnsi="Times New Roman"/>
          <w:sz w:val="24"/>
          <w:szCs w:val="24"/>
        </w:rPr>
        <w:t xml:space="preserve"> программу коррекционной работы АООП НОО ОВЗ, имеют высшее профессиональное образование по педагогическим специальностям или по направлениям ("Педагогическое образование", "Психоло</w:t>
      </w:r>
      <w:r>
        <w:rPr>
          <w:rFonts w:ascii="Times New Roman" w:hAnsi="Times New Roman"/>
          <w:sz w:val="24"/>
          <w:szCs w:val="24"/>
        </w:rPr>
        <w:t>го-педагогическое образование")</w:t>
      </w:r>
      <w:r w:rsidRPr="00B55CFE">
        <w:rPr>
          <w:rFonts w:ascii="Times New Roman" w:hAnsi="Times New Roman"/>
          <w:sz w:val="24"/>
          <w:szCs w:val="24"/>
        </w:rPr>
        <w:t>.</w:t>
      </w:r>
    </w:p>
    <w:p w:rsidR="00531CC7" w:rsidRPr="00B55CFE" w:rsidRDefault="00531CC7" w:rsidP="0078163C">
      <w:pPr>
        <w:widowControl w:val="0"/>
        <w:overflowPunct w:val="0"/>
        <w:autoSpaceDE w:val="0"/>
        <w:autoSpaceDN w:val="0"/>
        <w:adjustRightInd w:val="0"/>
        <w:spacing w:after="0" w:line="240" w:lineRule="auto"/>
        <w:ind w:left="1" w:firstLine="708"/>
        <w:jc w:val="both"/>
        <w:rPr>
          <w:rFonts w:ascii="Times New Roman" w:hAnsi="Times New Roman"/>
          <w:sz w:val="24"/>
          <w:szCs w:val="24"/>
        </w:rPr>
      </w:pPr>
      <w:r>
        <w:rPr>
          <w:rFonts w:ascii="Times New Roman" w:hAnsi="Times New Roman"/>
          <w:sz w:val="24"/>
          <w:szCs w:val="24"/>
        </w:rPr>
        <w:t>Педагог-психолог имее</w:t>
      </w:r>
      <w:r w:rsidRPr="00B55CFE">
        <w:rPr>
          <w:rFonts w:ascii="Times New Roman" w:hAnsi="Times New Roman"/>
          <w:sz w:val="24"/>
          <w:szCs w:val="24"/>
        </w:rPr>
        <w:t>т высшее профессиональное образование по направлению "Психол</w:t>
      </w:r>
      <w:r>
        <w:rPr>
          <w:rFonts w:ascii="Times New Roman" w:hAnsi="Times New Roman"/>
          <w:sz w:val="24"/>
          <w:szCs w:val="24"/>
        </w:rPr>
        <w:t>ого-педагогическое образование»</w:t>
      </w:r>
      <w:r w:rsidRPr="00B55CFE">
        <w:rPr>
          <w:rFonts w:ascii="Times New Roman" w:hAnsi="Times New Roman"/>
          <w:sz w:val="24"/>
          <w:szCs w:val="24"/>
        </w:rPr>
        <w:t xml:space="preserve"> с обязательным прохождением профессиональной переподготовки в области специальной психологии.</w:t>
      </w:r>
    </w:p>
    <w:p w:rsidR="00531CC7" w:rsidRPr="00B55CFE" w:rsidRDefault="00531CC7" w:rsidP="0078163C">
      <w:pPr>
        <w:widowControl w:val="0"/>
        <w:overflowPunct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целях повышения квалификации педагогических работников МАОУ СОШ № 30 города Тюмени по вопросам реализации АООП НОО для детей с ОВЗ составлен план-график по повышению квалификации педагогов (в объеме от 72 часов и более) </w:t>
      </w:r>
      <w:r w:rsidRPr="00D5040E">
        <w:rPr>
          <w:rFonts w:ascii="Times New Roman" w:hAnsi="Times New Roman" w:cs="Times New Roman"/>
          <w:color w:val="auto"/>
          <w:sz w:val="24"/>
          <w:szCs w:val="24"/>
        </w:rPr>
        <w:t>в области инклюзивного образования</w:t>
      </w:r>
      <w:r>
        <w:rPr>
          <w:rFonts w:ascii="Times New Roman" w:hAnsi="Times New Roman"/>
          <w:sz w:val="24"/>
          <w:szCs w:val="24"/>
        </w:rPr>
        <w:t xml:space="preserve">, по особенностям </w:t>
      </w:r>
      <w:r w:rsidRPr="00B55CFE">
        <w:rPr>
          <w:rFonts w:ascii="Times New Roman" w:hAnsi="Times New Roman"/>
          <w:sz w:val="24"/>
          <w:szCs w:val="24"/>
        </w:rPr>
        <w:t>организации обучения и воспитания обучающихся с ОВЗ и введения ФГОС ОВЗ, подтвержденные удостоверением о повышении квалификации установленного образца.</w:t>
      </w:r>
    </w:p>
    <w:p w:rsidR="00531CC7" w:rsidRPr="00D5040E" w:rsidRDefault="00531CC7" w:rsidP="0078163C">
      <w:pPr>
        <w:shd w:val="clear" w:color="auto" w:fill="FFFFFF"/>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w:t>
      </w:r>
      <w:r w:rsidRPr="00D5040E">
        <w:rPr>
          <w:rFonts w:ascii="Times New Roman" w:hAnsi="Times New Roman" w:cs="Times New Roman"/>
          <w:color w:val="auto"/>
          <w:sz w:val="24"/>
          <w:szCs w:val="24"/>
        </w:rPr>
        <w:t>бразовательная организация использ</w:t>
      </w:r>
      <w:r>
        <w:rPr>
          <w:rFonts w:ascii="Times New Roman" w:hAnsi="Times New Roman" w:cs="Times New Roman"/>
          <w:color w:val="auto"/>
          <w:sz w:val="24"/>
          <w:szCs w:val="24"/>
        </w:rPr>
        <w:t>ует</w:t>
      </w:r>
      <w:r w:rsidRPr="00D5040E">
        <w:rPr>
          <w:rFonts w:ascii="Times New Roman" w:hAnsi="Times New Roman" w:cs="Times New Roman"/>
          <w:color w:val="auto"/>
          <w:sz w:val="24"/>
          <w:szCs w:val="24"/>
        </w:rPr>
        <w:t xml:space="preserve"> сетевые формы реализации программы коррекционной работы, которые позволя</w:t>
      </w:r>
      <w:r>
        <w:rPr>
          <w:rFonts w:ascii="Times New Roman" w:hAnsi="Times New Roman" w:cs="Times New Roman"/>
          <w:color w:val="auto"/>
          <w:sz w:val="24"/>
          <w:szCs w:val="24"/>
        </w:rPr>
        <w:t>ю</w:t>
      </w:r>
      <w:r w:rsidRPr="00D5040E">
        <w:rPr>
          <w:rFonts w:ascii="Times New Roman" w:hAnsi="Times New Roman" w:cs="Times New Roman"/>
          <w:color w:val="auto"/>
          <w:sz w:val="24"/>
          <w:szCs w:val="24"/>
        </w:rPr>
        <w:t>т привлечь специалистов других организаций к работе с обучающимися с ЗПР для удовлетворения их особых образовательных потребностей.</w:t>
      </w:r>
    </w:p>
    <w:p w:rsidR="00531CC7" w:rsidRPr="00D5040E" w:rsidRDefault="00531CC7" w:rsidP="0078163C">
      <w:pPr>
        <w:shd w:val="clear" w:color="auto" w:fill="FFFFFF"/>
        <w:spacing w:after="0" w:line="240" w:lineRule="auto"/>
        <w:ind w:firstLine="709"/>
        <w:jc w:val="both"/>
        <w:rPr>
          <w:rFonts w:ascii="Times New Roman" w:hAnsi="Times New Roman" w:cs="Times New Roman"/>
          <w:color w:val="auto"/>
          <w:sz w:val="24"/>
          <w:szCs w:val="24"/>
        </w:rPr>
      </w:pPr>
      <w:r w:rsidRPr="00D5040E">
        <w:rPr>
          <w:rFonts w:ascii="Times New Roman" w:hAnsi="Times New Roman" w:cs="Times New Roman"/>
          <w:color w:val="auto"/>
          <w:sz w:val="24"/>
          <w:szCs w:val="24"/>
        </w:rPr>
        <w:t xml:space="preserve">Педагоги, </w:t>
      </w:r>
      <w:r>
        <w:rPr>
          <w:rFonts w:ascii="Times New Roman" w:hAnsi="Times New Roman" w:cs="Times New Roman"/>
          <w:color w:val="auto"/>
          <w:sz w:val="24"/>
          <w:szCs w:val="24"/>
        </w:rPr>
        <w:t>реализующие</w:t>
      </w:r>
      <w:r w:rsidRPr="00D5040E">
        <w:rPr>
          <w:rFonts w:ascii="Times New Roman" w:hAnsi="Times New Roman" w:cs="Times New Roman"/>
          <w:color w:val="auto"/>
          <w:sz w:val="24"/>
          <w:szCs w:val="24"/>
        </w:rPr>
        <w:t xml:space="preserve"> </w:t>
      </w:r>
      <w:r w:rsidRPr="00D5040E">
        <w:rPr>
          <w:rFonts w:ascii="Times New Roman" w:hAnsi="Times New Roman" w:cs="Times New Roman"/>
          <w:b/>
          <w:bCs/>
          <w:i/>
          <w:iCs/>
          <w:color w:val="auto"/>
          <w:sz w:val="24"/>
          <w:szCs w:val="24"/>
        </w:rPr>
        <w:t xml:space="preserve">предметные области </w:t>
      </w:r>
      <w:r w:rsidRPr="00D5040E">
        <w:rPr>
          <w:rFonts w:ascii="Times New Roman" w:hAnsi="Times New Roman" w:cs="Times New Roman"/>
          <w:bCs/>
          <w:iCs/>
          <w:color w:val="auto"/>
          <w:sz w:val="24"/>
          <w:szCs w:val="24"/>
        </w:rPr>
        <w:t>АООП НОО обучающихся с ЗПР</w:t>
      </w:r>
      <w:r w:rsidRPr="00D5040E">
        <w:rPr>
          <w:rFonts w:ascii="Times New Roman" w:hAnsi="Times New Roman" w:cs="Times New Roman"/>
          <w:color w:val="auto"/>
          <w:sz w:val="24"/>
          <w:szCs w:val="24"/>
        </w:rPr>
        <w:t xml:space="preserve"> (Вариант 7.1), </w:t>
      </w:r>
      <w:r>
        <w:rPr>
          <w:rFonts w:ascii="Times New Roman" w:hAnsi="Times New Roman" w:cs="Times New Roman"/>
          <w:color w:val="auto"/>
          <w:sz w:val="24"/>
          <w:szCs w:val="24"/>
        </w:rPr>
        <w:t>имеют</w:t>
      </w:r>
      <w:r w:rsidRPr="00D5040E">
        <w:rPr>
          <w:rFonts w:ascii="Times New Roman" w:hAnsi="Times New Roman" w:cs="Times New Roman"/>
          <w:color w:val="auto"/>
          <w:sz w:val="24"/>
          <w:szCs w:val="24"/>
        </w:rPr>
        <w:t xml:space="preserve"> высшее профессиональное образование</w:t>
      </w:r>
      <w:r>
        <w:rPr>
          <w:rFonts w:ascii="Times New Roman" w:hAnsi="Times New Roman" w:cs="Times New Roman"/>
          <w:color w:val="auto"/>
          <w:sz w:val="24"/>
          <w:szCs w:val="24"/>
        </w:rPr>
        <w:t xml:space="preserve"> с </w:t>
      </w:r>
      <w:r w:rsidRPr="00D5040E">
        <w:rPr>
          <w:rFonts w:ascii="Times New Roman" w:hAnsi="Times New Roman" w:cs="Times New Roman"/>
          <w:color w:val="auto"/>
          <w:sz w:val="24"/>
          <w:szCs w:val="24"/>
        </w:rPr>
        <w:t>квалификаци</w:t>
      </w:r>
      <w:r>
        <w:rPr>
          <w:rFonts w:ascii="Times New Roman" w:hAnsi="Times New Roman" w:cs="Times New Roman"/>
          <w:color w:val="auto"/>
          <w:sz w:val="24"/>
          <w:szCs w:val="24"/>
        </w:rPr>
        <w:t>ей</w:t>
      </w:r>
      <w:r w:rsidRPr="00D5040E">
        <w:rPr>
          <w:rFonts w:ascii="Times New Roman" w:hAnsi="Times New Roman" w:cs="Times New Roman"/>
          <w:color w:val="auto"/>
          <w:sz w:val="24"/>
          <w:szCs w:val="24"/>
        </w:rPr>
        <w:t xml:space="preserve"> учитель начальных классов по специа</w:t>
      </w:r>
      <w:r>
        <w:rPr>
          <w:rFonts w:ascii="Times New Roman" w:hAnsi="Times New Roman" w:cs="Times New Roman"/>
          <w:color w:val="auto"/>
          <w:sz w:val="24"/>
          <w:szCs w:val="24"/>
        </w:rPr>
        <w:t>льности «Начальное образование».</w:t>
      </w:r>
    </w:p>
    <w:p w:rsidR="00531CC7" w:rsidRDefault="00531CC7" w:rsidP="0078163C">
      <w:pPr>
        <w:shd w:val="clear" w:color="auto" w:fill="FFFFFF"/>
        <w:autoSpaceDE w:val="0"/>
        <w:autoSpaceDN w:val="0"/>
        <w:adjustRightInd w:val="0"/>
        <w:spacing w:after="0" w:line="240" w:lineRule="auto"/>
        <w:ind w:firstLine="709"/>
        <w:jc w:val="both"/>
        <w:rPr>
          <w:rFonts w:ascii="Times New Roman" w:hAnsi="Times New Roman" w:cs="Times New Roman"/>
          <w:b/>
          <w:kern w:val="28"/>
          <w:sz w:val="24"/>
          <w:szCs w:val="24"/>
        </w:rPr>
      </w:pPr>
    </w:p>
    <w:p w:rsidR="00531CC7" w:rsidRPr="00D5040E" w:rsidRDefault="00531CC7" w:rsidP="0078163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40E">
        <w:rPr>
          <w:rFonts w:ascii="Times New Roman" w:hAnsi="Times New Roman" w:cs="Times New Roman"/>
          <w:b/>
          <w:kern w:val="28"/>
          <w:sz w:val="24"/>
          <w:szCs w:val="24"/>
        </w:rPr>
        <w:t>Материально-технические условия</w:t>
      </w:r>
    </w:p>
    <w:p w:rsidR="00531CC7" w:rsidRPr="00D5040E" w:rsidRDefault="00531CC7" w:rsidP="0078163C">
      <w:pPr>
        <w:pStyle w:val="14TexstOSNOVA1012"/>
        <w:spacing w:line="240" w:lineRule="auto"/>
        <w:ind w:firstLine="709"/>
        <w:rPr>
          <w:rFonts w:ascii="Times New Roman" w:hAnsi="Times New Roman" w:cs="Times New Roman"/>
          <w:caps/>
          <w:color w:val="auto"/>
          <w:sz w:val="24"/>
          <w:szCs w:val="24"/>
        </w:rPr>
      </w:pPr>
      <w:r w:rsidRPr="00D5040E">
        <w:rPr>
          <w:rFonts w:ascii="Times New Roman" w:hAnsi="Times New Roman" w:cs="Times New Roman"/>
          <w:color w:val="auto"/>
          <w:sz w:val="24"/>
          <w:szCs w:val="24"/>
        </w:rPr>
        <w:t xml:space="preserve">Материально-техническое обеспечение начального общего образования обучающихся с ЗПР </w:t>
      </w:r>
      <w:r>
        <w:rPr>
          <w:rFonts w:ascii="Times New Roman" w:hAnsi="Times New Roman" w:cs="Times New Roman"/>
          <w:color w:val="auto"/>
          <w:sz w:val="24"/>
          <w:szCs w:val="24"/>
        </w:rPr>
        <w:t>отвечает</w:t>
      </w:r>
      <w:r w:rsidRPr="00D5040E">
        <w:rPr>
          <w:rFonts w:ascii="Times New Roman" w:hAnsi="Times New Roman" w:cs="Times New Roman"/>
          <w:color w:val="auto"/>
          <w:sz w:val="24"/>
          <w:szCs w:val="24"/>
        </w:rPr>
        <w:t xml:space="preserve">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531CC7" w:rsidRPr="00D5040E" w:rsidRDefault="00531CC7" w:rsidP="0078163C">
      <w:pPr>
        <w:pStyle w:val="14TexstOSNOVA1012"/>
        <w:numPr>
          <w:ilvl w:val="0"/>
          <w:numId w:val="6"/>
        </w:numPr>
        <w:suppressAutoHyphens/>
        <w:autoSpaceDN/>
        <w:adjustRightInd/>
        <w:spacing w:line="240" w:lineRule="auto"/>
        <w:ind w:left="0" w:firstLine="705"/>
        <w:rPr>
          <w:rFonts w:ascii="Times New Roman" w:hAnsi="Times New Roman" w:cs="Times New Roman"/>
          <w:caps/>
          <w:color w:val="auto"/>
          <w:sz w:val="24"/>
          <w:szCs w:val="24"/>
        </w:rPr>
      </w:pPr>
      <w:r w:rsidRPr="00D5040E">
        <w:rPr>
          <w:rFonts w:ascii="Times New Roman" w:hAnsi="Times New Roman" w:cs="Times New Roman"/>
          <w:color w:val="auto"/>
          <w:sz w:val="24"/>
          <w:szCs w:val="24"/>
        </w:rPr>
        <w:t xml:space="preserve">организации пространства, в котором обучается ребёнок с </w:t>
      </w:r>
      <w:r w:rsidRPr="00D5040E">
        <w:rPr>
          <w:rFonts w:ascii="Times New Roman" w:hAnsi="Times New Roman" w:cs="Times New Roman"/>
          <w:caps/>
          <w:color w:val="auto"/>
          <w:sz w:val="24"/>
          <w:szCs w:val="24"/>
        </w:rPr>
        <w:t>ЗПР;</w:t>
      </w:r>
    </w:p>
    <w:p w:rsidR="00531CC7" w:rsidRPr="00D5040E" w:rsidRDefault="00531CC7" w:rsidP="0078163C">
      <w:pPr>
        <w:pStyle w:val="14TexstOSNOVA1012"/>
        <w:numPr>
          <w:ilvl w:val="0"/>
          <w:numId w:val="6"/>
        </w:numPr>
        <w:suppressAutoHyphens/>
        <w:autoSpaceDN/>
        <w:adjustRightInd/>
        <w:spacing w:line="240" w:lineRule="auto"/>
        <w:ind w:left="0" w:firstLine="705"/>
        <w:rPr>
          <w:rFonts w:ascii="Times New Roman" w:hAnsi="Times New Roman" w:cs="Times New Roman"/>
          <w:caps/>
          <w:color w:val="auto"/>
          <w:sz w:val="24"/>
          <w:szCs w:val="24"/>
        </w:rPr>
      </w:pPr>
      <w:r w:rsidRPr="00D5040E">
        <w:rPr>
          <w:rFonts w:ascii="Times New Roman" w:hAnsi="Times New Roman" w:cs="Times New Roman"/>
          <w:color w:val="auto"/>
          <w:sz w:val="24"/>
          <w:szCs w:val="24"/>
        </w:rPr>
        <w:t>организации временного режима обучения</w:t>
      </w:r>
      <w:r w:rsidRPr="00D5040E">
        <w:rPr>
          <w:rFonts w:ascii="Times New Roman" w:hAnsi="Times New Roman" w:cs="Times New Roman"/>
          <w:caps/>
          <w:color w:val="auto"/>
          <w:sz w:val="24"/>
          <w:szCs w:val="24"/>
        </w:rPr>
        <w:t>;</w:t>
      </w:r>
    </w:p>
    <w:p w:rsidR="00531CC7" w:rsidRPr="00D5040E" w:rsidRDefault="00531CC7" w:rsidP="0078163C">
      <w:pPr>
        <w:pStyle w:val="14TexstOSNOVA1012"/>
        <w:numPr>
          <w:ilvl w:val="0"/>
          <w:numId w:val="6"/>
        </w:numPr>
        <w:suppressAutoHyphens/>
        <w:autoSpaceDN/>
        <w:adjustRightInd/>
        <w:spacing w:line="240" w:lineRule="auto"/>
        <w:ind w:left="0" w:firstLine="705"/>
        <w:rPr>
          <w:rFonts w:ascii="Times New Roman" w:hAnsi="Times New Roman" w:cs="Times New Roman"/>
          <w:caps/>
          <w:color w:val="auto"/>
          <w:sz w:val="24"/>
          <w:szCs w:val="24"/>
        </w:rPr>
      </w:pPr>
      <w:r w:rsidRPr="00D5040E">
        <w:rPr>
          <w:rFonts w:ascii="Times New Roman" w:hAnsi="Times New Roman" w:cs="Times New Roman"/>
          <w:color w:val="auto"/>
          <w:sz w:val="24"/>
          <w:szCs w:val="24"/>
        </w:rPr>
        <w:t xml:space="preserve">техническим средствам обучения обучающихся с </w:t>
      </w:r>
      <w:r w:rsidRPr="00D5040E">
        <w:rPr>
          <w:rFonts w:ascii="Times New Roman" w:hAnsi="Times New Roman" w:cs="Times New Roman"/>
          <w:caps/>
          <w:color w:val="auto"/>
          <w:sz w:val="24"/>
          <w:szCs w:val="24"/>
        </w:rPr>
        <w:t>ЗПР;</w:t>
      </w:r>
    </w:p>
    <w:p w:rsidR="00531CC7" w:rsidRPr="00D5040E" w:rsidRDefault="00531CC7" w:rsidP="0078163C">
      <w:pPr>
        <w:pStyle w:val="14TexstOSNOVA1012"/>
        <w:numPr>
          <w:ilvl w:val="0"/>
          <w:numId w:val="6"/>
        </w:numPr>
        <w:suppressAutoHyphens/>
        <w:autoSpaceDN/>
        <w:adjustRightInd/>
        <w:spacing w:line="240" w:lineRule="auto"/>
        <w:ind w:left="0" w:firstLine="705"/>
        <w:rPr>
          <w:rFonts w:ascii="Times New Roman" w:hAnsi="Times New Roman" w:cs="Times New Roman"/>
          <w:b/>
          <w:i/>
          <w:color w:val="auto"/>
          <w:sz w:val="24"/>
          <w:szCs w:val="24"/>
        </w:rPr>
      </w:pPr>
      <w:r w:rsidRPr="00D5040E">
        <w:rPr>
          <w:rFonts w:ascii="Times New Roman" w:hAnsi="Times New Roman" w:cs="Times New Roman"/>
          <w:color w:val="auto"/>
          <w:sz w:val="24"/>
          <w:szCs w:val="24"/>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D5040E">
        <w:rPr>
          <w:rFonts w:ascii="Times New Roman" w:hAnsi="Times New Roman" w:cs="Times New Roman"/>
          <w:caps/>
          <w:color w:val="auto"/>
          <w:sz w:val="24"/>
          <w:szCs w:val="24"/>
        </w:rPr>
        <w:t xml:space="preserve">ЗПР </w:t>
      </w:r>
      <w:r w:rsidRPr="00D5040E">
        <w:rPr>
          <w:rFonts w:ascii="Times New Roman" w:hAnsi="Times New Roman" w:cs="Times New Roman"/>
          <w:color w:val="auto"/>
          <w:sz w:val="24"/>
          <w:szCs w:val="24"/>
        </w:rPr>
        <w:t>и позволяющих реализовывать выбранный вариант программы</w:t>
      </w:r>
      <w:r w:rsidRPr="00D5040E">
        <w:rPr>
          <w:rFonts w:ascii="Times New Roman" w:hAnsi="Times New Roman" w:cs="Times New Roman"/>
          <w:caps/>
          <w:color w:val="auto"/>
          <w:sz w:val="24"/>
          <w:szCs w:val="24"/>
        </w:rPr>
        <w:t>.</w:t>
      </w:r>
    </w:p>
    <w:p w:rsidR="00531CC7" w:rsidRDefault="00531CC7" w:rsidP="0078163C">
      <w:pPr>
        <w:pStyle w:val="18TexstSPISOK1"/>
        <w:spacing w:line="240" w:lineRule="auto"/>
        <w:ind w:left="0" w:firstLine="0"/>
        <w:rPr>
          <w:rFonts w:ascii="Times New Roman" w:hAnsi="Times New Roman" w:cs="Times New Roman"/>
          <w:b/>
          <w:color w:val="auto"/>
          <w:sz w:val="24"/>
          <w:szCs w:val="24"/>
        </w:rPr>
      </w:pPr>
    </w:p>
    <w:p w:rsidR="00531CC7" w:rsidRPr="005976EC" w:rsidRDefault="00531CC7" w:rsidP="0078163C">
      <w:pPr>
        <w:pStyle w:val="18TexstSPISOK1"/>
        <w:spacing w:line="240" w:lineRule="auto"/>
        <w:ind w:left="0" w:firstLine="0"/>
        <w:rPr>
          <w:rFonts w:ascii="Times New Roman" w:hAnsi="Times New Roman" w:cs="Times New Roman"/>
          <w:b/>
          <w:color w:val="auto"/>
          <w:sz w:val="24"/>
          <w:szCs w:val="24"/>
        </w:rPr>
      </w:pPr>
      <w:r w:rsidRPr="005976EC">
        <w:rPr>
          <w:rFonts w:ascii="Times New Roman" w:hAnsi="Times New Roman" w:cs="Times New Roman"/>
          <w:b/>
          <w:color w:val="auto"/>
          <w:sz w:val="24"/>
          <w:szCs w:val="24"/>
        </w:rPr>
        <w:t>Требования к организации пространства</w:t>
      </w:r>
    </w:p>
    <w:p w:rsidR="00531CC7" w:rsidRDefault="00531CC7" w:rsidP="0078163C">
      <w:pPr>
        <w:pStyle w:val="18TexstSPISOK1"/>
        <w:spacing w:line="240" w:lineRule="auto"/>
        <w:ind w:left="0" w:firstLine="709"/>
        <w:rPr>
          <w:rFonts w:ascii="Times New Roman" w:hAnsi="Times New Roman"/>
          <w:color w:val="auto"/>
          <w:sz w:val="24"/>
          <w:szCs w:val="24"/>
        </w:rPr>
      </w:pPr>
      <w:r w:rsidRPr="00D5040E">
        <w:rPr>
          <w:rFonts w:ascii="Times New Roman" w:hAnsi="Times New Roman" w:cs="Times New Roman"/>
          <w:color w:val="auto"/>
          <w:sz w:val="24"/>
          <w:szCs w:val="24"/>
        </w:rPr>
        <w:t xml:space="preserve">В образовательной организации </w:t>
      </w:r>
      <w:r>
        <w:rPr>
          <w:rFonts w:ascii="Times New Roman" w:hAnsi="Times New Roman" w:cs="Times New Roman"/>
          <w:color w:val="auto"/>
          <w:sz w:val="24"/>
          <w:szCs w:val="24"/>
        </w:rPr>
        <w:t>имеются</w:t>
      </w:r>
      <w:r w:rsidRPr="00D5040E">
        <w:rPr>
          <w:rFonts w:ascii="Times New Roman" w:hAnsi="Times New Roman" w:cs="Times New Roman"/>
          <w:color w:val="auto"/>
          <w:sz w:val="24"/>
          <w:szCs w:val="24"/>
        </w:rPr>
        <w:t xml:space="preserve"> отдельные специально оборудованные помещения для проведения занятий с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w:t>
      </w:r>
      <w:r>
        <w:rPr>
          <w:rFonts w:ascii="Times New Roman" w:hAnsi="Times New Roman" w:cs="Times New Roman"/>
          <w:color w:val="auto"/>
          <w:sz w:val="24"/>
          <w:szCs w:val="24"/>
        </w:rPr>
        <w:t>О</w:t>
      </w:r>
      <w:r w:rsidRPr="00D5040E">
        <w:rPr>
          <w:rFonts w:ascii="Times New Roman" w:hAnsi="Times New Roman"/>
          <w:color w:val="auto"/>
          <w:sz w:val="24"/>
          <w:szCs w:val="24"/>
        </w:rPr>
        <w:t>рганизовано пространство для отдыха и двигательной активности обучающихся на перемене и во второй половине дня</w:t>
      </w:r>
      <w:r>
        <w:rPr>
          <w:rFonts w:ascii="Times New Roman" w:hAnsi="Times New Roman"/>
          <w:color w:val="auto"/>
          <w:sz w:val="24"/>
          <w:szCs w:val="24"/>
        </w:rPr>
        <w:t>.</w:t>
      </w:r>
    </w:p>
    <w:p w:rsidR="00531CC7" w:rsidRPr="00D5040E" w:rsidRDefault="00531CC7" w:rsidP="0078163C">
      <w:pPr>
        <w:pStyle w:val="18TexstSPISOK1"/>
        <w:spacing w:line="240" w:lineRule="auto"/>
        <w:ind w:left="0" w:firstLine="709"/>
        <w:rPr>
          <w:rFonts w:ascii="Times New Roman" w:hAnsi="Times New Roman"/>
          <w:color w:val="auto"/>
          <w:sz w:val="24"/>
          <w:szCs w:val="24"/>
        </w:rPr>
      </w:pPr>
      <w:r w:rsidRPr="00D5040E">
        <w:rPr>
          <w:rFonts w:ascii="Times New Roman" w:hAnsi="Times New Roman"/>
          <w:color w:val="auto"/>
          <w:sz w:val="24"/>
          <w:szCs w:val="24"/>
        </w:rPr>
        <w:t>Для обучающихся с задержкой психического развития созда</w:t>
      </w:r>
      <w:r>
        <w:rPr>
          <w:rFonts w:ascii="Times New Roman" w:hAnsi="Times New Roman"/>
          <w:color w:val="auto"/>
          <w:sz w:val="24"/>
          <w:szCs w:val="24"/>
        </w:rPr>
        <w:t>но</w:t>
      </w:r>
      <w:r w:rsidRPr="00D5040E">
        <w:rPr>
          <w:rFonts w:ascii="Times New Roman" w:hAnsi="Times New Roman"/>
          <w:color w:val="auto"/>
          <w:sz w:val="24"/>
          <w:szCs w:val="24"/>
        </w:rPr>
        <w:t xml:space="preserve">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D5040E">
        <w:rPr>
          <w:rFonts w:ascii="Times New Roman" w:hAnsi="Times New Roman"/>
          <w:iCs/>
          <w:color w:val="auto"/>
          <w:sz w:val="24"/>
          <w:szCs w:val="24"/>
        </w:rPr>
        <w:t>стенды</w:t>
      </w:r>
      <w:r w:rsidRPr="00D5040E">
        <w:rPr>
          <w:rFonts w:ascii="Times New Roman" w:hAnsi="Times New Roman"/>
          <w:color w:val="auto"/>
          <w:sz w:val="24"/>
          <w:szCs w:val="24"/>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531CC7" w:rsidRDefault="00531CC7" w:rsidP="0078163C">
      <w:pPr>
        <w:pStyle w:val="BodyText"/>
        <w:spacing w:after="0" w:line="240" w:lineRule="auto"/>
        <w:ind w:firstLine="709"/>
        <w:jc w:val="both"/>
        <w:rPr>
          <w:rFonts w:ascii="Times New Roman" w:hAnsi="Times New Roman"/>
          <w:color w:val="auto"/>
          <w:sz w:val="24"/>
          <w:szCs w:val="24"/>
          <w:lang w:eastAsia="ru-RU"/>
        </w:rPr>
      </w:pPr>
      <w:r w:rsidRPr="00D5040E">
        <w:rPr>
          <w:rFonts w:ascii="Times New Roman" w:hAnsi="Times New Roman"/>
          <w:iCs/>
          <w:color w:val="auto"/>
          <w:sz w:val="24"/>
          <w:szCs w:val="24"/>
        </w:rPr>
        <w:t>Организация рабочего</w:t>
      </w:r>
      <w:r>
        <w:rPr>
          <w:rFonts w:ascii="Times New Roman" w:hAnsi="Times New Roman"/>
          <w:iCs/>
          <w:color w:val="auto"/>
          <w:sz w:val="24"/>
          <w:szCs w:val="24"/>
        </w:rPr>
        <w:t xml:space="preserve"> </w:t>
      </w:r>
      <w:r w:rsidRPr="00D5040E">
        <w:rPr>
          <w:rFonts w:ascii="Times New Roman" w:hAnsi="Times New Roman"/>
          <w:iCs/>
          <w:color w:val="auto"/>
          <w:sz w:val="24"/>
          <w:szCs w:val="24"/>
        </w:rPr>
        <w:t xml:space="preserve">пространства обучающегося с </w:t>
      </w:r>
      <w:r w:rsidRPr="00D5040E">
        <w:rPr>
          <w:rFonts w:ascii="Times New Roman" w:hAnsi="Times New Roman"/>
          <w:color w:val="auto"/>
          <w:sz w:val="24"/>
          <w:szCs w:val="24"/>
        </w:rPr>
        <w:t>задержкой психического развития</w:t>
      </w:r>
      <w:r w:rsidRPr="00D5040E">
        <w:rPr>
          <w:rFonts w:ascii="Times New Roman" w:hAnsi="Times New Roman"/>
          <w:iCs/>
          <w:color w:val="auto"/>
          <w:sz w:val="24"/>
          <w:szCs w:val="24"/>
        </w:rPr>
        <w:t xml:space="preserve"> в классе</w:t>
      </w:r>
      <w:r>
        <w:rPr>
          <w:rFonts w:ascii="Times New Roman" w:hAnsi="Times New Roman"/>
          <w:b/>
          <w:i/>
          <w:iCs/>
          <w:color w:val="auto"/>
          <w:sz w:val="24"/>
          <w:szCs w:val="24"/>
        </w:rPr>
        <w:t xml:space="preserve">: предложен </w:t>
      </w:r>
      <w:r w:rsidRPr="00D5040E">
        <w:rPr>
          <w:rFonts w:ascii="Times New Roman" w:hAnsi="Times New Roman"/>
          <w:color w:val="auto"/>
          <w:sz w:val="24"/>
          <w:szCs w:val="24"/>
        </w:rPr>
        <w:t xml:space="preserve">выбор парты и партнера. При реализации АООП НОО </w:t>
      </w:r>
      <w:r>
        <w:rPr>
          <w:rFonts w:ascii="Times New Roman" w:hAnsi="Times New Roman"/>
          <w:color w:val="auto"/>
          <w:sz w:val="24"/>
          <w:szCs w:val="24"/>
        </w:rPr>
        <w:t>обеспечена</w:t>
      </w:r>
      <w:r w:rsidRPr="00D5040E">
        <w:rPr>
          <w:rFonts w:ascii="Times New Roman" w:hAnsi="Times New Roman"/>
          <w:color w:val="auto"/>
          <w:sz w:val="24"/>
          <w:szCs w:val="24"/>
          <w:lang w:eastAsia="ru-RU"/>
        </w:rPr>
        <w:t xml:space="preserve"> обучающем</w:t>
      </w:r>
      <w:r>
        <w:rPr>
          <w:rFonts w:ascii="Times New Roman" w:hAnsi="Times New Roman"/>
          <w:color w:val="auto"/>
          <w:sz w:val="24"/>
          <w:szCs w:val="24"/>
          <w:lang w:eastAsia="ru-RU"/>
        </w:rPr>
        <w:t>уся с ЗПР возможность</w:t>
      </w:r>
      <w:r w:rsidRPr="00D5040E">
        <w:rPr>
          <w:rFonts w:ascii="Times New Roman" w:hAnsi="Times New Roman"/>
          <w:color w:val="auto"/>
          <w:sz w:val="24"/>
          <w:szCs w:val="24"/>
          <w:lang w:eastAsia="ru-RU"/>
        </w:rPr>
        <w:t xml:space="preserve"> постоянно находиться в зоне внимания педагога.</w:t>
      </w:r>
    </w:p>
    <w:p w:rsidR="00531CC7" w:rsidRPr="00B55CFE" w:rsidRDefault="00531CC7" w:rsidP="0078163C">
      <w:pPr>
        <w:widowControl w:val="0"/>
        <w:overflowPunct w:val="0"/>
        <w:autoSpaceDE w:val="0"/>
        <w:autoSpaceDN w:val="0"/>
        <w:adjustRightInd w:val="0"/>
        <w:spacing w:after="0" w:line="240" w:lineRule="auto"/>
        <w:ind w:firstLine="780"/>
        <w:jc w:val="both"/>
        <w:rPr>
          <w:rFonts w:ascii="Times New Roman" w:hAnsi="Times New Roman"/>
          <w:sz w:val="24"/>
          <w:szCs w:val="24"/>
        </w:rPr>
      </w:pPr>
      <w:r w:rsidRPr="00B55CFE">
        <w:rPr>
          <w:rFonts w:ascii="Times New Roman" w:hAnsi="Times New Roman"/>
          <w:sz w:val="24"/>
          <w:szCs w:val="24"/>
        </w:rPr>
        <w:t>Материально-техническая база реализации АООП НОО для детей с ЗПР соответствует действующим санитарным и противопожарным нормам, нормам охраны труда работников М</w:t>
      </w:r>
      <w:r>
        <w:rPr>
          <w:rFonts w:ascii="Times New Roman" w:hAnsi="Times New Roman"/>
          <w:sz w:val="24"/>
          <w:szCs w:val="24"/>
        </w:rPr>
        <w:t>А</w:t>
      </w:r>
      <w:r w:rsidRPr="00B55CFE">
        <w:rPr>
          <w:rFonts w:ascii="Times New Roman" w:hAnsi="Times New Roman"/>
          <w:sz w:val="24"/>
          <w:szCs w:val="24"/>
        </w:rPr>
        <w:t xml:space="preserve">ОУ </w:t>
      </w:r>
      <w:r>
        <w:rPr>
          <w:rFonts w:ascii="Times New Roman" w:hAnsi="Times New Roman"/>
          <w:sz w:val="24"/>
          <w:szCs w:val="24"/>
        </w:rPr>
        <w:t>СОШ</w:t>
      </w:r>
      <w:r w:rsidRPr="00B55CFE">
        <w:rPr>
          <w:rFonts w:ascii="Times New Roman" w:hAnsi="Times New Roman"/>
          <w:sz w:val="24"/>
          <w:szCs w:val="24"/>
        </w:rPr>
        <w:t xml:space="preserve"> № </w:t>
      </w:r>
      <w:r>
        <w:rPr>
          <w:rFonts w:ascii="Times New Roman" w:hAnsi="Times New Roman"/>
          <w:sz w:val="24"/>
          <w:szCs w:val="24"/>
        </w:rPr>
        <w:t>30 города Тюмени</w:t>
      </w:r>
      <w:r w:rsidRPr="00B55CFE">
        <w:rPr>
          <w:rFonts w:ascii="Times New Roman" w:hAnsi="Times New Roman"/>
          <w:sz w:val="24"/>
          <w:szCs w:val="24"/>
        </w:rPr>
        <w:t>, предъявляемым к:</w:t>
      </w:r>
    </w:p>
    <w:p w:rsidR="00531CC7" w:rsidRPr="00B55CFE" w:rsidRDefault="00531CC7" w:rsidP="0078163C">
      <w:pPr>
        <w:widowControl w:val="0"/>
        <w:overflowPunct w:val="0"/>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B55CFE">
        <w:rPr>
          <w:rFonts w:ascii="Times New Roman" w:hAnsi="Times New Roman"/>
          <w:sz w:val="24"/>
          <w:szCs w:val="24"/>
        </w:rPr>
        <w:t xml:space="preserve"> участку (территории) </w:t>
      </w:r>
      <w:r>
        <w:rPr>
          <w:rFonts w:ascii="Times New Roman" w:hAnsi="Times New Roman"/>
          <w:sz w:val="24"/>
          <w:szCs w:val="24"/>
        </w:rPr>
        <w:t>школы</w:t>
      </w:r>
      <w:r w:rsidRPr="00B55CFE">
        <w:rPr>
          <w:rFonts w:ascii="Times New Roman" w:hAnsi="Times New Roman"/>
          <w:sz w:val="24"/>
          <w:szCs w:val="24"/>
        </w:rPr>
        <w:t xml:space="preserve">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531CC7" w:rsidRPr="00B55CFE" w:rsidRDefault="00531CC7" w:rsidP="0078163C">
      <w:pPr>
        <w:widowControl w:val="0"/>
        <w:autoSpaceDE w:val="0"/>
        <w:autoSpaceDN w:val="0"/>
        <w:adjustRightInd w:val="0"/>
        <w:spacing w:after="0" w:line="240" w:lineRule="auto"/>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B55CFE">
        <w:rPr>
          <w:rFonts w:ascii="Times New Roman" w:hAnsi="Times New Roman"/>
          <w:sz w:val="24"/>
          <w:szCs w:val="24"/>
        </w:rPr>
        <w:t xml:space="preserve"> зданию </w:t>
      </w:r>
      <w:r>
        <w:rPr>
          <w:rFonts w:ascii="Times New Roman" w:hAnsi="Times New Roman"/>
          <w:sz w:val="24"/>
          <w:szCs w:val="24"/>
        </w:rPr>
        <w:t xml:space="preserve">школы </w:t>
      </w:r>
      <w:r w:rsidRPr="00B55CFE">
        <w:rPr>
          <w:rFonts w:ascii="Times New Roman" w:hAnsi="Times New Roman"/>
          <w:sz w:val="24"/>
          <w:szCs w:val="24"/>
        </w:rPr>
        <w:t>(высота и архитектура здания);</w:t>
      </w:r>
    </w:p>
    <w:p w:rsidR="00531CC7" w:rsidRPr="00B55CFE" w:rsidRDefault="00531CC7" w:rsidP="0078163C">
      <w:pPr>
        <w:widowControl w:val="0"/>
        <w:overflowPunct w:val="0"/>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B55CFE">
        <w:rPr>
          <w:rFonts w:ascii="Times New Roman" w:hAnsi="Times New Roman"/>
          <w:sz w:val="24"/>
          <w:szCs w:val="24"/>
        </w:rPr>
        <w:t xml:space="preserve"> помещениям библиотеки (площадь, размещение рабочих зон, медиатеки);</w:t>
      </w:r>
    </w:p>
    <w:p w:rsidR="00531CC7" w:rsidRPr="00B55CFE" w:rsidRDefault="00531CC7" w:rsidP="0078163C">
      <w:pPr>
        <w:widowControl w:val="0"/>
        <w:overflowPunct w:val="0"/>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B55CFE">
        <w:rPr>
          <w:rFonts w:ascii="Times New Roman" w:hAnsi="Times New Roman"/>
          <w:sz w:val="24"/>
          <w:szCs w:val="24"/>
        </w:rPr>
        <w:t xml:space="preserve"> помещениям для осуществления образовательной деятельности и коррекционно-развиваю</w:t>
      </w:r>
      <w:r>
        <w:rPr>
          <w:rFonts w:ascii="Times New Roman" w:hAnsi="Times New Roman"/>
          <w:sz w:val="24"/>
          <w:szCs w:val="24"/>
        </w:rPr>
        <w:t>щих процессов: классам, кабинету</w:t>
      </w:r>
      <w:r w:rsidRPr="00B55CFE">
        <w:rPr>
          <w:rFonts w:ascii="Times New Roman" w:hAnsi="Times New Roman"/>
          <w:sz w:val="24"/>
          <w:szCs w:val="24"/>
        </w:rPr>
        <w:t xml:space="preserve">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деятельности);</w:t>
      </w:r>
    </w:p>
    <w:p w:rsidR="00531CC7" w:rsidRPr="00B55CFE" w:rsidRDefault="00531CC7" w:rsidP="0078163C">
      <w:pPr>
        <w:widowControl w:val="0"/>
        <w:autoSpaceDE w:val="0"/>
        <w:autoSpaceDN w:val="0"/>
        <w:adjustRightInd w:val="0"/>
        <w:spacing w:after="0" w:line="240" w:lineRule="auto"/>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B55CFE">
        <w:rPr>
          <w:rFonts w:ascii="Times New Roman" w:hAnsi="Times New Roman"/>
          <w:sz w:val="24"/>
          <w:szCs w:val="24"/>
        </w:rPr>
        <w:t xml:space="preserve"> а</w:t>
      </w:r>
      <w:r>
        <w:rPr>
          <w:rFonts w:ascii="Times New Roman" w:hAnsi="Times New Roman"/>
          <w:sz w:val="24"/>
          <w:szCs w:val="24"/>
        </w:rPr>
        <w:t>ктовому, физкультурному залам</w:t>
      </w:r>
      <w:r w:rsidRPr="00B55CFE">
        <w:rPr>
          <w:rFonts w:ascii="Times New Roman" w:hAnsi="Times New Roman"/>
          <w:sz w:val="24"/>
          <w:szCs w:val="24"/>
        </w:rPr>
        <w:t>;</w:t>
      </w:r>
    </w:p>
    <w:p w:rsidR="00531CC7" w:rsidRPr="00B55CFE" w:rsidRDefault="00531CC7" w:rsidP="0078163C">
      <w:pPr>
        <w:widowControl w:val="0"/>
        <w:autoSpaceDE w:val="0"/>
        <w:autoSpaceDN w:val="0"/>
        <w:adjustRightInd w:val="0"/>
        <w:spacing w:after="0" w:line="240" w:lineRule="auto"/>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B55CFE">
        <w:rPr>
          <w:rFonts w:ascii="Times New Roman" w:hAnsi="Times New Roman"/>
          <w:sz w:val="24"/>
          <w:szCs w:val="24"/>
        </w:rPr>
        <w:t xml:space="preserve"> кабинетам медицинского назначения;</w:t>
      </w:r>
    </w:p>
    <w:p w:rsidR="00531CC7" w:rsidRPr="00B55CFE" w:rsidRDefault="00531CC7" w:rsidP="0078163C">
      <w:pPr>
        <w:widowControl w:val="0"/>
        <w:overflowPunct w:val="0"/>
        <w:autoSpaceDE w:val="0"/>
        <w:autoSpaceDN w:val="0"/>
        <w:adjustRightInd w:val="0"/>
        <w:spacing w:after="0" w:line="240" w:lineRule="auto"/>
        <w:ind w:right="2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B55CFE">
        <w:rPr>
          <w:rFonts w:ascii="Times New Roman" w:hAnsi="Times New Roman"/>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531CC7" w:rsidRDefault="00531CC7" w:rsidP="0078163C">
      <w:pPr>
        <w:widowControl w:val="0"/>
        <w:autoSpaceDE w:val="0"/>
        <w:autoSpaceDN w:val="0"/>
        <w:adjustRightInd w:val="0"/>
        <w:spacing w:after="0" w:line="240" w:lineRule="auto"/>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B55CFE">
        <w:rPr>
          <w:rFonts w:ascii="Times New Roman" w:hAnsi="Times New Roman"/>
          <w:sz w:val="24"/>
          <w:szCs w:val="24"/>
        </w:rPr>
        <w:t xml:space="preserve"> туалетам, коридорам и другим помещениям.</w:t>
      </w:r>
    </w:p>
    <w:p w:rsidR="00531CC7" w:rsidRDefault="00531CC7" w:rsidP="0078163C">
      <w:pPr>
        <w:widowControl w:val="0"/>
        <w:autoSpaceDE w:val="0"/>
        <w:autoSpaceDN w:val="0"/>
        <w:adjustRightInd w:val="0"/>
        <w:spacing w:after="0" w:line="240" w:lineRule="auto"/>
        <w:rPr>
          <w:rFonts w:ascii="Times New Roman" w:hAnsi="Times New Roman"/>
          <w:sz w:val="24"/>
          <w:szCs w:val="24"/>
        </w:rPr>
      </w:pPr>
    </w:p>
    <w:p w:rsidR="00531CC7" w:rsidRPr="005976EC" w:rsidRDefault="00531CC7" w:rsidP="0078163C">
      <w:pPr>
        <w:widowControl w:val="0"/>
        <w:autoSpaceDE w:val="0"/>
        <w:autoSpaceDN w:val="0"/>
        <w:adjustRightInd w:val="0"/>
        <w:spacing w:after="0" w:line="240" w:lineRule="auto"/>
        <w:rPr>
          <w:rFonts w:ascii="Times New Roman" w:hAnsi="Times New Roman"/>
          <w:b/>
          <w:sz w:val="24"/>
          <w:szCs w:val="24"/>
        </w:rPr>
      </w:pPr>
      <w:r w:rsidRPr="005976EC">
        <w:rPr>
          <w:rFonts w:ascii="Times New Roman" w:hAnsi="Times New Roman" w:cs="Times New Roman"/>
          <w:b/>
          <w:color w:val="auto"/>
          <w:sz w:val="24"/>
          <w:szCs w:val="24"/>
        </w:rPr>
        <w:t>Требования к организации временного режима обучения</w:t>
      </w:r>
    </w:p>
    <w:p w:rsidR="00531CC7" w:rsidRPr="00D5040E" w:rsidRDefault="00531CC7" w:rsidP="0078163C">
      <w:pPr>
        <w:pStyle w:val="Default"/>
        <w:ind w:firstLine="709"/>
        <w:jc w:val="both"/>
        <w:rPr>
          <w:color w:val="auto"/>
        </w:rPr>
      </w:pPr>
      <w:r w:rsidRPr="00D5040E">
        <w:rPr>
          <w:color w:val="auto"/>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531CC7" w:rsidRPr="00D5040E" w:rsidRDefault="00531CC7" w:rsidP="0078163C">
      <w:pPr>
        <w:spacing w:after="0" w:line="240" w:lineRule="auto"/>
        <w:ind w:firstLine="709"/>
        <w:jc w:val="both"/>
        <w:rPr>
          <w:rFonts w:ascii="Times New Roman" w:hAnsi="Times New Roman" w:cs="Times New Roman"/>
          <w:color w:val="auto"/>
          <w:sz w:val="24"/>
          <w:szCs w:val="24"/>
        </w:rPr>
      </w:pPr>
      <w:r w:rsidRPr="00D5040E">
        <w:rPr>
          <w:rFonts w:ascii="Times New Roman" w:hAnsi="Times New Roman" w:cs="Times New Roman"/>
          <w:color w:val="auto"/>
          <w:sz w:val="24"/>
          <w:szCs w:val="24"/>
        </w:rPr>
        <w:t xml:space="preserve">Организация временного режима обучения детей с ЗПР </w:t>
      </w:r>
      <w:r>
        <w:rPr>
          <w:rFonts w:ascii="Times New Roman" w:hAnsi="Times New Roman" w:cs="Times New Roman"/>
          <w:color w:val="auto"/>
          <w:sz w:val="24"/>
          <w:szCs w:val="24"/>
        </w:rPr>
        <w:t>соответствует</w:t>
      </w:r>
      <w:r w:rsidRPr="00D5040E">
        <w:rPr>
          <w:rFonts w:ascii="Times New Roman" w:hAnsi="Times New Roman" w:cs="Times New Roman"/>
          <w:color w:val="auto"/>
          <w:sz w:val="24"/>
          <w:szCs w:val="24"/>
        </w:rPr>
        <w:t xml:space="preserve"> их особым образова</w:t>
      </w:r>
      <w:r>
        <w:rPr>
          <w:rFonts w:ascii="Times New Roman" w:hAnsi="Times New Roman" w:cs="Times New Roman"/>
          <w:color w:val="auto"/>
          <w:sz w:val="24"/>
          <w:szCs w:val="24"/>
        </w:rPr>
        <w:t>тельным потребностям и учитывает</w:t>
      </w:r>
      <w:r w:rsidRPr="00D5040E">
        <w:rPr>
          <w:rFonts w:ascii="Times New Roman" w:hAnsi="Times New Roman" w:cs="Times New Roman"/>
          <w:color w:val="auto"/>
          <w:sz w:val="24"/>
          <w:szCs w:val="24"/>
        </w:rPr>
        <w:t xml:space="preserve"> их индивидуальные возможности.</w:t>
      </w:r>
    </w:p>
    <w:p w:rsidR="00531CC7" w:rsidRPr="00D5040E" w:rsidRDefault="00531CC7" w:rsidP="0078163C">
      <w:pPr>
        <w:spacing w:after="0" w:line="240" w:lineRule="auto"/>
        <w:ind w:firstLine="709"/>
        <w:jc w:val="both"/>
        <w:rPr>
          <w:rFonts w:ascii="Times New Roman" w:hAnsi="Times New Roman" w:cs="Times New Roman"/>
          <w:color w:val="auto"/>
          <w:sz w:val="24"/>
          <w:szCs w:val="24"/>
        </w:rPr>
      </w:pPr>
      <w:r w:rsidRPr="00D5040E">
        <w:rPr>
          <w:rFonts w:ascii="Times New Roman" w:hAnsi="Times New Roman" w:cs="Times New Roman"/>
          <w:color w:val="auto"/>
          <w:sz w:val="24"/>
          <w:szCs w:val="24"/>
        </w:rPr>
        <w:t>Сроки освоения АООП НОО обучающимися с ЗПР для варианта 7.1 составляют 4 года (1-4 классы).</w:t>
      </w:r>
    </w:p>
    <w:p w:rsidR="00531CC7" w:rsidRPr="00D5040E" w:rsidRDefault="00531CC7" w:rsidP="0078163C">
      <w:pPr>
        <w:pStyle w:val="Standard"/>
        <w:ind w:firstLine="709"/>
        <w:jc w:val="both"/>
        <w:rPr>
          <w:rFonts w:ascii="Times New Roman" w:hAnsi="Times New Roman" w:cs="Times New Roman"/>
        </w:rPr>
      </w:pPr>
      <w:r w:rsidRPr="00D5040E">
        <w:rPr>
          <w:rFonts w:ascii="Times New Roman" w:hAnsi="Times New Roman" w:cs="Times New Roman"/>
        </w:rPr>
        <w:t xml:space="preserve">Для профилактики переутомления обучающихся с ЗПР в годовом календарном учебном плане </w:t>
      </w:r>
      <w:r>
        <w:rPr>
          <w:rFonts w:ascii="Times New Roman" w:hAnsi="Times New Roman" w:cs="Times New Roman"/>
        </w:rPr>
        <w:t>предусмотривается</w:t>
      </w:r>
      <w:r w:rsidRPr="00D5040E">
        <w:rPr>
          <w:rFonts w:ascii="Times New Roman" w:hAnsi="Times New Roman" w:cs="Times New Roman"/>
        </w:rPr>
        <w:t xml:space="preserve"> равномерное распределение периодов учебного времени и каникул. </w:t>
      </w:r>
    </w:p>
    <w:p w:rsidR="00531CC7" w:rsidRPr="00D5040E" w:rsidRDefault="00531CC7" w:rsidP="0078163C">
      <w:pPr>
        <w:pStyle w:val="Standard"/>
        <w:ind w:firstLine="709"/>
        <w:jc w:val="both"/>
        <w:rPr>
          <w:rFonts w:ascii="Times New Roman" w:hAnsi="Times New Roman" w:cs="Times New Roman"/>
        </w:rPr>
      </w:pPr>
      <w:r w:rsidRPr="00D5040E">
        <w:rPr>
          <w:rFonts w:ascii="Times New Roman" w:hAnsi="Times New Roman" w:cs="Times New Roman"/>
        </w:rPr>
        <w:t xml:space="preserve">Продолжительность учебного дня для конкретного ребенка устанавливается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w:t>
      </w:r>
    </w:p>
    <w:p w:rsidR="00531CC7" w:rsidRPr="00D5040E" w:rsidRDefault="00531CC7" w:rsidP="0078163C">
      <w:pPr>
        <w:pStyle w:val="Standard"/>
        <w:ind w:firstLine="709"/>
        <w:jc w:val="both"/>
        <w:rPr>
          <w:rFonts w:ascii="Times New Roman" w:hAnsi="Times New Roman" w:cs="Times New Roman"/>
        </w:rPr>
      </w:pPr>
      <w:r w:rsidRPr="00D5040E">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превыша</w:t>
      </w:r>
      <w:r>
        <w:rPr>
          <w:rFonts w:ascii="Times New Roman" w:hAnsi="Times New Roman" w:cs="Times New Roman"/>
        </w:rPr>
        <w:t>ет</w:t>
      </w:r>
      <w:r w:rsidRPr="00D5040E">
        <w:rPr>
          <w:rFonts w:ascii="Times New Roman" w:hAnsi="Times New Roman" w:cs="Times New Roman"/>
        </w:rPr>
        <w:t xml:space="preserve">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531CC7" w:rsidRPr="00D5040E" w:rsidRDefault="00531CC7" w:rsidP="0078163C">
      <w:pPr>
        <w:pStyle w:val="Standard"/>
        <w:ind w:firstLine="709"/>
        <w:jc w:val="both"/>
        <w:rPr>
          <w:rFonts w:ascii="Times New Roman" w:hAnsi="Times New Roman" w:cs="Times New Roman"/>
          <w:i/>
        </w:rPr>
      </w:pPr>
      <w:r w:rsidRPr="00D5040E">
        <w:rPr>
          <w:rFonts w:ascii="Times New Roman" w:hAnsi="Times New Roman" w:cs="Times New Roman"/>
        </w:rPr>
        <w:t xml:space="preserve">Учебный день включает в себя специально организованные уроки, а также </w:t>
      </w:r>
      <w:r>
        <w:rPr>
          <w:rFonts w:ascii="Times New Roman" w:hAnsi="Times New Roman" w:cs="Times New Roman"/>
        </w:rPr>
        <w:t>перемены</w:t>
      </w:r>
      <w:r w:rsidRPr="00D5040E">
        <w:rPr>
          <w:rFonts w:ascii="Times New Roman" w:hAnsi="Times New Roman" w:cs="Times New Roman"/>
        </w:rPr>
        <w:t>, время прогу</w:t>
      </w:r>
      <w:r>
        <w:rPr>
          <w:rFonts w:ascii="Times New Roman" w:hAnsi="Times New Roman" w:cs="Times New Roman"/>
        </w:rPr>
        <w:t>лки</w:t>
      </w:r>
      <w:r w:rsidRPr="00D5040E">
        <w:rPr>
          <w:rFonts w:ascii="Times New Roman" w:hAnsi="Times New Roman" w:cs="Times New Roman"/>
        </w:rPr>
        <w:t>. Обучение и воспитание происходит, как в ходе уроков, так и во время другой (внеурочной) деятельности обучающегося в течение учебного дня.</w:t>
      </w:r>
    </w:p>
    <w:p w:rsidR="00531CC7" w:rsidRPr="00D5040E" w:rsidRDefault="00531CC7" w:rsidP="0078163C">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D5040E">
        <w:rPr>
          <w:rFonts w:ascii="Times New Roman" w:hAnsi="Times New Roman" w:cs="Times New Roman"/>
          <w:color w:val="auto"/>
          <w:sz w:val="24"/>
          <w:szCs w:val="24"/>
        </w:rPr>
        <w:t xml:space="preserve">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w:t>
      </w:r>
    </w:p>
    <w:p w:rsidR="00531CC7" w:rsidRDefault="00531CC7" w:rsidP="0078163C">
      <w:pPr>
        <w:pStyle w:val="18TexstSPISOK1"/>
        <w:spacing w:line="240" w:lineRule="auto"/>
        <w:ind w:left="0" w:firstLine="0"/>
        <w:rPr>
          <w:rFonts w:ascii="Times New Roman" w:hAnsi="Times New Roman" w:cs="Times New Roman"/>
          <w:i/>
          <w:color w:val="00000A"/>
          <w:sz w:val="24"/>
          <w:szCs w:val="24"/>
        </w:rPr>
      </w:pPr>
    </w:p>
    <w:p w:rsidR="00531CC7" w:rsidRPr="00802AFB" w:rsidRDefault="00531CC7" w:rsidP="0078163C">
      <w:pPr>
        <w:pStyle w:val="18TexstSPISOK1"/>
        <w:spacing w:line="240" w:lineRule="auto"/>
        <w:ind w:left="0" w:firstLine="0"/>
        <w:rPr>
          <w:b/>
          <w:sz w:val="24"/>
          <w:szCs w:val="24"/>
        </w:rPr>
      </w:pPr>
      <w:r w:rsidRPr="00802AFB">
        <w:rPr>
          <w:rFonts w:ascii="Times New Roman" w:hAnsi="Times New Roman" w:cs="Times New Roman"/>
          <w:b/>
          <w:color w:val="00000A"/>
          <w:sz w:val="24"/>
          <w:szCs w:val="24"/>
        </w:rPr>
        <w:t>Требования к техническим средствам обучения</w:t>
      </w:r>
    </w:p>
    <w:p w:rsidR="00531CC7" w:rsidRDefault="00531CC7" w:rsidP="0078163C">
      <w:pPr>
        <w:pStyle w:val="Default"/>
        <w:ind w:firstLine="708"/>
        <w:jc w:val="both"/>
      </w:pPr>
      <w:r w:rsidRPr="00D5040E">
        <w:t>Технические средства обучения (</w:t>
      </w:r>
      <w:r w:rsidRPr="00D5040E">
        <w:rPr>
          <w:color w:val="auto"/>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D5040E">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531CC7" w:rsidRPr="00B55CFE" w:rsidRDefault="00531CC7" w:rsidP="0078163C">
      <w:pPr>
        <w:widowControl w:val="0"/>
        <w:overflowPunct w:val="0"/>
        <w:autoSpaceDE w:val="0"/>
        <w:autoSpaceDN w:val="0"/>
        <w:adjustRightInd w:val="0"/>
        <w:spacing w:after="0" w:line="240" w:lineRule="auto"/>
        <w:ind w:firstLine="540"/>
        <w:jc w:val="both"/>
        <w:rPr>
          <w:rFonts w:ascii="Times New Roman" w:hAnsi="Times New Roman"/>
          <w:sz w:val="24"/>
          <w:szCs w:val="24"/>
        </w:rPr>
      </w:pPr>
      <w:r w:rsidRPr="00B55CFE">
        <w:rPr>
          <w:rFonts w:ascii="Times New Roman" w:hAnsi="Times New Roman"/>
          <w:sz w:val="24"/>
          <w:szCs w:val="24"/>
        </w:rPr>
        <w:t>Информационно-образовательная среда М</w:t>
      </w:r>
      <w:r>
        <w:rPr>
          <w:rFonts w:ascii="Times New Roman" w:hAnsi="Times New Roman"/>
          <w:sz w:val="24"/>
          <w:szCs w:val="24"/>
        </w:rPr>
        <w:t>А</w:t>
      </w:r>
      <w:r w:rsidRPr="00B55CFE">
        <w:rPr>
          <w:rFonts w:ascii="Times New Roman" w:hAnsi="Times New Roman"/>
          <w:sz w:val="24"/>
          <w:szCs w:val="24"/>
        </w:rPr>
        <w:t xml:space="preserve">ОУ </w:t>
      </w:r>
      <w:r>
        <w:rPr>
          <w:rFonts w:ascii="Times New Roman" w:hAnsi="Times New Roman"/>
          <w:sz w:val="24"/>
          <w:szCs w:val="24"/>
        </w:rPr>
        <w:t>СОШ</w:t>
      </w:r>
      <w:r w:rsidRPr="00B55CFE">
        <w:rPr>
          <w:rFonts w:ascii="Times New Roman" w:hAnsi="Times New Roman"/>
          <w:sz w:val="24"/>
          <w:szCs w:val="24"/>
        </w:rPr>
        <w:t xml:space="preserve"> № </w:t>
      </w:r>
      <w:r>
        <w:rPr>
          <w:rFonts w:ascii="Times New Roman" w:hAnsi="Times New Roman"/>
          <w:sz w:val="24"/>
          <w:szCs w:val="24"/>
        </w:rPr>
        <w:t>30 города Тюмени</w:t>
      </w:r>
      <w:r w:rsidRPr="00B55CFE">
        <w:rPr>
          <w:rFonts w:ascii="Times New Roman" w:hAnsi="Times New Roman"/>
          <w:sz w:val="24"/>
          <w:szCs w:val="24"/>
        </w:rPr>
        <w:t xml:space="preserve"> включает в себя совокупность технологических средств (компьютеры, мультимедийные проекторы с экранами, интерактивные доски и др.).</w:t>
      </w:r>
    </w:p>
    <w:p w:rsidR="00531CC7" w:rsidRPr="00B55CFE" w:rsidRDefault="00531CC7" w:rsidP="0078163C">
      <w:pPr>
        <w:widowControl w:val="0"/>
        <w:overflowPunct w:val="0"/>
        <w:autoSpaceDE w:val="0"/>
        <w:autoSpaceDN w:val="0"/>
        <w:adjustRightInd w:val="0"/>
        <w:spacing w:after="0" w:line="240" w:lineRule="auto"/>
        <w:ind w:firstLine="480"/>
        <w:jc w:val="both"/>
        <w:rPr>
          <w:rFonts w:ascii="Times New Roman" w:hAnsi="Times New Roman"/>
          <w:sz w:val="24"/>
          <w:szCs w:val="24"/>
        </w:rPr>
      </w:pPr>
      <w:r w:rsidRPr="00B55CFE">
        <w:rPr>
          <w:rFonts w:ascii="Times New Roman" w:hAnsi="Times New Roman"/>
          <w:sz w:val="24"/>
          <w:szCs w:val="24"/>
        </w:rPr>
        <w:t xml:space="preserve">Овладение обучающимися с ЗПР образовательной областью </w:t>
      </w:r>
      <w:r w:rsidRPr="00B55CFE">
        <w:rPr>
          <w:rFonts w:ascii="Times New Roman" w:hAnsi="Times New Roman"/>
          <w:b/>
          <w:bCs/>
          <w:i/>
          <w:iCs/>
          <w:sz w:val="24"/>
          <w:szCs w:val="24"/>
        </w:rPr>
        <w:t>«Физическая культура»</w:t>
      </w:r>
      <w:r w:rsidRPr="00B55CFE">
        <w:rPr>
          <w:rFonts w:ascii="Times New Roman" w:hAnsi="Times New Roman"/>
          <w:sz w:val="24"/>
          <w:szCs w:val="24"/>
        </w:rPr>
        <w:t xml:space="preserve"> предполагает коррекцию двигательных навыков в процессе музыкально-ритмической и спортивной деятельности. Оборудование спортивного зала предполагает наличие необходимого спортивного оборудования для овладения различными видами физкультурно-спортивной деятельности.</w:t>
      </w:r>
    </w:p>
    <w:p w:rsidR="00531CC7" w:rsidRPr="00B55CFE" w:rsidRDefault="00531CC7" w:rsidP="0078163C">
      <w:pPr>
        <w:widowControl w:val="0"/>
        <w:autoSpaceDE w:val="0"/>
        <w:autoSpaceDN w:val="0"/>
        <w:adjustRightInd w:val="0"/>
        <w:spacing w:after="0" w:line="240" w:lineRule="auto"/>
        <w:ind w:left="540"/>
        <w:rPr>
          <w:rFonts w:ascii="Times New Roman" w:hAnsi="Times New Roman"/>
          <w:sz w:val="24"/>
          <w:szCs w:val="24"/>
        </w:rPr>
      </w:pPr>
      <w:r w:rsidRPr="00B55CFE">
        <w:rPr>
          <w:rFonts w:ascii="Times New Roman" w:hAnsi="Times New Roman"/>
          <w:sz w:val="24"/>
          <w:szCs w:val="24"/>
        </w:rPr>
        <w:t>Имеется в наличии следующее оборудование:</w:t>
      </w:r>
    </w:p>
    <w:p w:rsidR="00531CC7" w:rsidRDefault="00531CC7" w:rsidP="0078163C">
      <w:pPr>
        <w:widowControl w:val="0"/>
        <w:numPr>
          <w:ilvl w:val="0"/>
          <w:numId w:val="133"/>
        </w:numPr>
        <w:tabs>
          <w:tab w:val="clear" w:pos="720"/>
          <w:tab w:val="num" w:pos="680"/>
        </w:tabs>
        <w:suppressAutoHyphens w:val="0"/>
        <w:overflowPunct w:val="0"/>
        <w:autoSpaceDE w:val="0"/>
        <w:autoSpaceDN w:val="0"/>
        <w:adjustRightInd w:val="0"/>
        <w:spacing w:after="0" w:line="240" w:lineRule="auto"/>
        <w:ind w:left="680" w:hanging="132"/>
        <w:jc w:val="both"/>
        <w:rPr>
          <w:rFonts w:ascii="Times New Roman" w:hAnsi="Times New Roman"/>
          <w:sz w:val="24"/>
          <w:szCs w:val="24"/>
        </w:rPr>
      </w:pPr>
      <w:r>
        <w:rPr>
          <w:rFonts w:ascii="Times New Roman" w:hAnsi="Times New Roman"/>
          <w:sz w:val="24"/>
          <w:szCs w:val="24"/>
        </w:rPr>
        <w:t xml:space="preserve">стенка гимнастическая </w:t>
      </w:r>
    </w:p>
    <w:p w:rsidR="00531CC7" w:rsidRDefault="00531CC7" w:rsidP="0078163C">
      <w:pPr>
        <w:widowControl w:val="0"/>
        <w:numPr>
          <w:ilvl w:val="0"/>
          <w:numId w:val="133"/>
        </w:numPr>
        <w:tabs>
          <w:tab w:val="clear" w:pos="720"/>
          <w:tab w:val="num" w:pos="680"/>
        </w:tabs>
        <w:suppressAutoHyphens w:val="0"/>
        <w:overflowPunct w:val="0"/>
        <w:autoSpaceDE w:val="0"/>
        <w:autoSpaceDN w:val="0"/>
        <w:adjustRightInd w:val="0"/>
        <w:spacing w:after="0" w:line="240" w:lineRule="auto"/>
        <w:ind w:left="680" w:hanging="132"/>
        <w:jc w:val="both"/>
        <w:rPr>
          <w:rFonts w:ascii="Times New Roman" w:hAnsi="Times New Roman"/>
          <w:sz w:val="24"/>
          <w:szCs w:val="24"/>
        </w:rPr>
      </w:pPr>
      <w:r>
        <w:rPr>
          <w:rFonts w:ascii="Times New Roman" w:hAnsi="Times New Roman"/>
          <w:sz w:val="24"/>
          <w:szCs w:val="24"/>
        </w:rPr>
        <w:t xml:space="preserve">мостик гимнастический </w:t>
      </w:r>
    </w:p>
    <w:p w:rsidR="00531CC7" w:rsidRDefault="00531CC7" w:rsidP="0078163C">
      <w:pPr>
        <w:widowControl w:val="0"/>
        <w:numPr>
          <w:ilvl w:val="0"/>
          <w:numId w:val="133"/>
        </w:numPr>
        <w:tabs>
          <w:tab w:val="clear" w:pos="720"/>
          <w:tab w:val="num" w:pos="680"/>
        </w:tabs>
        <w:suppressAutoHyphens w:val="0"/>
        <w:overflowPunct w:val="0"/>
        <w:autoSpaceDE w:val="0"/>
        <w:autoSpaceDN w:val="0"/>
        <w:adjustRightInd w:val="0"/>
        <w:spacing w:after="0" w:line="240" w:lineRule="auto"/>
        <w:ind w:left="680" w:hanging="132"/>
        <w:jc w:val="both"/>
        <w:rPr>
          <w:rFonts w:ascii="Times New Roman" w:hAnsi="Times New Roman"/>
          <w:sz w:val="24"/>
          <w:szCs w:val="24"/>
        </w:rPr>
      </w:pPr>
      <w:r>
        <w:rPr>
          <w:rFonts w:ascii="Times New Roman" w:hAnsi="Times New Roman"/>
          <w:sz w:val="24"/>
          <w:szCs w:val="24"/>
        </w:rPr>
        <w:t xml:space="preserve">щиты баскетбольные </w:t>
      </w:r>
    </w:p>
    <w:p w:rsidR="00531CC7" w:rsidRDefault="00531CC7" w:rsidP="0078163C">
      <w:pPr>
        <w:widowControl w:val="0"/>
        <w:numPr>
          <w:ilvl w:val="0"/>
          <w:numId w:val="133"/>
        </w:numPr>
        <w:tabs>
          <w:tab w:val="clear" w:pos="720"/>
          <w:tab w:val="num" w:pos="680"/>
        </w:tabs>
        <w:suppressAutoHyphens w:val="0"/>
        <w:overflowPunct w:val="0"/>
        <w:autoSpaceDE w:val="0"/>
        <w:autoSpaceDN w:val="0"/>
        <w:adjustRightInd w:val="0"/>
        <w:spacing w:after="0" w:line="240" w:lineRule="auto"/>
        <w:ind w:left="680" w:hanging="132"/>
        <w:jc w:val="both"/>
        <w:rPr>
          <w:rFonts w:ascii="Times New Roman" w:hAnsi="Times New Roman"/>
          <w:sz w:val="24"/>
          <w:szCs w:val="24"/>
        </w:rPr>
      </w:pPr>
      <w:r>
        <w:rPr>
          <w:rFonts w:ascii="Times New Roman" w:hAnsi="Times New Roman"/>
          <w:sz w:val="24"/>
          <w:szCs w:val="24"/>
        </w:rPr>
        <w:t xml:space="preserve">скамья для пресса </w:t>
      </w:r>
    </w:p>
    <w:p w:rsidR="00531CC7" w:rsidRDefault="00531CC7" w:rsidP="0078163C">
      <w:pPr>
        <w:widowControl w:val="0"/>
        <w:numPr>
          <w:ilvl w:val="0"/>
          <w:numId w:val="133"/>
        </w:numPr>
        <w:tabs>
          <w:tab w:val="clear" w:pos="720"/>
          <w:tab w:val="num" w:pos="680"/>
        </w:tabs>
        <w:suppressAutoHyphens w:val="0"/>
        <w:overflowPunct w:val="0"/>
        <w:autoSpaceDE w:val="0"/>
        <w:autoSpaceDN w:val="0"/>
        <w:adjustRightInd w:val="0"/>
        <w:spacing w:after="0" w:line="240" w:lineRule="auto"/>
        <w:ind w:left="680" w:hanging="132"/>
        <w:jc w:val="both"/>
        <w:rPr>
          <w:rFonts w:ascii="Times New Roman" w:hAnsi="Times New Roman"/>
          <w:sz w:val="24"/>
          <w:szCs w:val="24"/>
        </w:rPr>
      </w:pPr>
      <w:r>
        <w:rPr>
          <w:rFonts w:ascii="Times New Roman" w:hAnsi="Times New Roman"/>
          <w:sz w:val="24"/>
          <w:szCs w:val="24"/>
        </w:rPr>
        <w:t xml:space="preserve">скамейка гимнастическая </w:t>
      </w:r>
    </w:p>
    <w:p w:rsidR="00531CC7" w:rsidRDefault="00531CC7" w:rsidP="0078163C">
      <w:pPr>
        <w:widowControl w:val="0"/>
        <w:numPr>
          <w:ilvl w:val="0"/>
          <w:numId w:val="133"/>
        </w:numPr>
        <w:suppressAutoHyphens w:val="0"/>
        <w:overflowPunct w:val="0"/>
        <w:autoSpaceDE w:val="0"/>
        <w:autoSpaceDN w:val="0"/>
        <w:adjustRightInd w:val="0"/>
        <w:spacing w:after="0" w:line="240" w:lineRule="auto"/>
        <w:ind w:left="700" w:hanging="152"/>
        <w:jc w:val="both"/>
        <w:rPr>
          <w:rFonts w:ascii="Times New Roman" w:hAnsi="Times New Roman"/>
          <w:sz w:val="24"/>
          <w:szCs w:val="24"/>
        </w:rPr>
      </w:pPr>
      <w:r>
        <w:rPr>
          <w:rFonts w:ascii="Times New Roman" w:hAnsi="Times New Roman"/>
          <w:sz w:val="24"/>
          <w:szCs w:val="24"/>
        </w:rPr>
        <w:t xml:space="preserve">упоры для отжиманий </w:t>
      </w:r>
    </w:p>
    <w:p w:rsidR="00531CC7" w:rsidRDefault="00531CC7" w:rsidP="0078163C">
      <w:pPr>
        <w:widowControl w:val="0"/>
        <w:numPr>
          <w:ilvl w:val="1"/>
          <w:numId w:val="134"/>
        </w:numPr>
        <w:tabs>
          <w:tab w:val="clear" w:pos="1440"/>
          <w:tab w:val="num" w:pos="680"/>
        </w:tabs>
        <w:suppressAutoHyphens w:val="0"/>
        <w:overflowPunct w:val="0"/>
        <w:autoSpaceDE w:val="0"/>
        <w:autoSpaceDN w:val="0"/>
        <w:adjustRightInd w:val="0"/>
        <w:spacing w:after="0" w:line="240" w:lineRule="auto"/>
        <w:ind w:left="680" w:hanging="132"/>
        <w:jc w:val="both"/>
        <w:rPr>
          <w:rFonts w:ascii="Times New Roman" w:hAnsi="Times New Roman"/>
          <w:sz w:val="24"/>
          <w:szCs w:val="24"/>
        </w:rPr>
      </w:pPr>
      <w:r>
        <w:rPr>
          <w:rFonts w:ascii="Times New Roman" w:hAnsi="Times New Roman"/>
          <w:sz w:val="24"/>
          <w:szCs w:val="24"/>
        </w:rPr>
        <w:t xml:space="preserve">канат для лазанья (гимнастический)  </w:t>
      </w:r>
    </w:p>
    <w:p w:rsidR="00531CC7" w:rsidRPr="00D5040E" w:rsidRDefault="00531CC7" w:rsidP="0078163C">
      <w:pPr>
        <w:widowControl w:val="0"/>
        <w:numPr>
          <w:ilvl w:val="1"/>
          <w:numId w:val="134"/>
        </w:numPr>
        <w:tabs>
          <w:tab w:val="clear" w:pos="1440"/>
          <w:tab w:val="num" w:pos="680"/>
        </w:tabs>
        <w:suppressAutoHyphens w:val="0"/>
        <w:overflowPunct w:val="0"/>
        <w:autoSpaceDE w:val="0"/>
        <w:autoSpaceDN w:val="0"/>
        <w:adjustRightInd w:val="0"/>
        <w:spacing w:after="0" w:line="240" w:lineRule="auto"/>
        <w:ind w:left="680" w:hanging="113"/>
        <w:jc w:val="both"/>
      </w:pPr>
      <w:r>
        <w:rPr>
          <w:rFonts w:ascii="Times New Roman" w:hAnsi="Times New Roman"/>
          <w:sz w:val="24"/>
          <w:szCs w:val="24"/>
        </w:rPr>
        <w:t>стол теннисный и др.</w:t>
      </w:r>
    </w:p>
    <w:p w:rsidR="00531CC7" w:rsidRDefault="00531CC7" w:rsidP="0078163C">
      <w:pPr>
        <w:pStyle w:val="18TexstSPISOK1"/>
        <w:spacing w:line="240" w:lineRule="auto"/>
        <w:ind w:left="0" w:firstLine="0"/>
        <w:rPr>
          <w:rFonts w:ascii="Times New Roman" w:hAnsi="Times New Roman" w:cs="Times New Roman"/>
          <w:i/>
          <w:color w:val="auto"/>
          <w:sz w:val="24"/>
          <w:szCs w:val="24"/>
        </w:rPr>
      </w:pPr>
    </w:p>
    <w:p w:rsidR="00531CC7" w:rsidRPr="00802AFB" w:rsidRDefault="00531CC7" w:rsidP="0078163C">
      <w:pPr>
        <w:pStyle w:val="18TexstSPISOK1"/>
        <w:spacing w:line="240" w:lineRule="auto"/>
        <w:ind w:left="0" w:firstLine="0"/>
        <w:rPr>
          <w:rFonts w:ascii="Times New Roman" w:hAnsi="Times New Roman" w:cs="Times New Roman"/>
          <w:b/>
          <w:color w:val="auto"/>
          <w:sz w:val="24"/>
          <w:szCs w:val="24"/>
        </w:rPr>
      </w:pPr>
      <w:r w:rsidRPr="00802AFB">
        <w:rPr>
          <w:rFonts w:ascii="Times New Roman" w:hAnsi="Times New Roman" w:cs="Times New Roman"/>
          <w:b/>
          <w:color w:val="auto"/>
          <w:sz w:val="24"/>
          <w:szCs w:val="24"/>
        </w:rPr>
        <w:t>Учебный и дидактический материал</w:t>
      </w:r>
    </w:p>
    <w:p w:rsidR="00531CC7" w:rsidRPr="00D5040E" w:rsidRDefault="00531CC7" w:rsidP="0078163C">
      <w:pPr>
        <w:pStyle w:val="18TexstSPISOK1"/>
        <w:spacing w:line="240" w:lineRule="auto"/>
        <w:ind w:left="0" w:firstLine="709"/>
        <w:rPr>
          <w:rFonts w:ascii="Times New Roman" w:hAnsi="Times New Roman" w:cs="Times New Roman"/>
          <w:color w:val="auto"/>
          <w:sz w:val="24"/>
          <w:szCs w:val="24"/>
        </w:rPr>
      </w:pPr>
      <w:r w:rsidRPr="00D5040E">
        <w:rPr>
          <w:rFonts w:ascii="Times New Roman" w:hAnsi="Times New Roman" w:cs="Times New Roman"/>
          <w:color w:val="auto"/>
          <w:sz w:val="24"/>
          <w:szCs w:val="24"/>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531CC7" w:rsidRPr="00D5040E" w:rsidRDefault="00531CC7" w:rsidP="0078163C">
      <w:pPr>
        <w:pStyle w:val="18TexstSPISOK1"/>
        <w:spacing w:line="240" w:lineRule="auto"/>
        <w:ind w:left="0" w:firstLine="709"/>
        <w:rPr>
          <w:rFonts w:ascii="Times New Roman" w:hAnsi="Times New Roman" w:cs="Times New Roman"/>
          <w:color w:val="auto"/>
          <w:sz w:val="24"/>
          <w:szCs w:val="24"/>
        </w:rPr>
      </w:pPr>
      <w:r w:rsidRPr="00D5040E">
        <w:rPr>
          <w:rFonts w:ascii="Times New Roman" w:hAnsi="Times New Roman" w:cs="Times New Roman"/>
          <w:color w:val="auto"/>
          <w:sz w:val="24"/>
          <w:szCs w:val="24"/>
        </w:rPr>
        <w:t>Особые образовательные потребности обучающихся с ЗПР обусловливают необходимость специального подбора дидактического материала</w:t>
      </w:r>
      <w:r w:rsidRPr="00D5040E">
        <w:rPr>
          <w:rFonts w:ascii="Times New Roman" w:hAnsi="Times New Roman" w:cs="Times New Roman"/>
          <w:caps/>
          <w:color w:val="auto"/>
          <w:sz w:val="24"/>
          <w:szCs w:val="24"/>
        </w:rPr>
        <w:t xml:space="preserve">, </w:t>
      </w:r>
      <w:r w:rsidRPr="00D5040E">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D5040E">
        <w:rPr>
          <w:rFonts w:ascii="Times New Roman" w:hAnsi="Times New Roman" w:cs="Times New Roman"/>
          <w:caps/>
          <w:color w:val="auto"/>
          <w:sz w:val="24"/>
          <w:szCs w:val="24"/>
        </w:rPr>
        <w:t>.</w:t>
      </w:r>
    </w:p>
    <w:p w:rsidR="00531CC7" w:rsidRPr="00D5040E" w:rsidRDefault="00531CC7" w:rsidP="0078163C">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D5040E">
        <w:rPr>
          <w:rFonts w:ascii="Times New Roman" w:hAnsi="Times New Roman" w:cs="Times New Roman"/>
          <w:color w:val="auto"/>
          <w:sz w:val="24"/>
          <w:szCs w:val="24"/>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D5040E">
        <w:rPr>
          <w:rFonts w:ascii="Times New Roman" w:hAnsi="Times New Roman" w:cs="Times New Roman"/>
          <w:caps/>
          <w:color w:val="auto"/>
          <w:sz w:val="24"/>
          <w:szCs w:val="24"/>
        </w:rPr>
        <w:t xml:space="preserve"> </w:t>
      </w:r>
      <w:r w:rsidRPr="00D5040E">
        <w:rPr>
          <w:rFonts w:ascii="Times New Roman" w:hAnsi="Times New Roman" w:cs="Times New Roman"/>
          <w:color w:val="auto"/>
          <w:sz w:val="24"/>
          <w:szCs w:val="24"/>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r>
        <w:rPr>
          <w:rFonts w:ascii="Times New Roman" w:hAnsi="Times New Roman" w:cs="Times New Roman"/>
          <w:color w:val="auto"/>
          <w:sz w:val="24"/>
          <w:szCs w:val="24"/>
        </w:rPr>
        <w:t xml:space="preserve"> </w:t>
      </w:r>
      <w:r w:rsidRPr="00D5040E">
        <w:rPr>
          <w:rFonts w:ascii="Times New Roman" w:hAnsi="Times New Roman" w:cs="Times New Roman"/>
          <w:iCs/>
          <w:sz w:val="24"/>
          <w:szCs w:val="24"/>
        </w:rPr>
        <w:t>В случае необходимости организации удаленной работы, специалисты обеспечиваются полным комплектом компьютерного и</w:t>
      </w:r>
      <w:r>
        <w:rPr>
          <w:rFonts w:ascii="Times New Roman" w:hAnsi="Times New Roman" w:cs="Times New Roman"/>
          <w:iCs/>
          <w:sz w:val="24"/>
          <w:szCs w:val="24"/>
        </w:rPr>
        <w:t> периферийного</w:t>
      </w:r>
      <w:r w:rsidRPr="00D5040E">
        <w:rPr>
          <w:rFonts w:ascii="Times New Roman" w:hAnsi="Times New Roman" w:cs="Times New Roman"/>
          <w:iCs/>
          <w:sz w:val="24"/>
          <w:szCs w:val="24"/>
        </w:rPr>
        <w:t> оборудования.</w:t>
      </w:r>
    </w:p>
    <w:p w:rsidR="00531CC7" w:rsidRDefault="00531CC7" w:rsidP="0078163C">
      <w:pPr>
        <w:pStyle w:val="14TexstOSNOVA1012"/>
        <w:spacing w:line="240" w:lineRule="auto"/>
        <w:ind w:firstLine="0"/>
        <w:rPr>
          <w:rFonts w:ascii="Times New Roman" w:hAnsi="Times New Roman" w:cs="Times New Roman"/>
          <w:i/>
          <w:color w:val="auto"/>
          <w:sz w:val="24"/>
          <w:szCs w:val="24"/>
        </w:rPr>
      </w:pPr>
    </w:p>
    <w:p w:rsidR="00531CC7" w:rsidRPr="00D5040E" w:rsidRDefault="00531CC7" w:rsidP="0078163C">
      <w:pPr>
        <w:pStyle w:val="14TexstOSNOVA1012"/>
        <w:spacing w:line="240" w:lineRule="auto"/>
        <w:ind w:firstLine="0"/>
        <w:rPr>
          <w:rFonts w:ascii="Times New Roman" w:hAnsi="Times New Roman" w:cs="Times New Roman"/>
          <w:color w:val="auto"/>
          <w:sz w:val="24"/>
          <w:szCs w:val="24"/>
        </w:rPr>
      </w:pPr>
      <w:r w:rsidRPr="00802AFB">
        <w:rPr>
          <w:rFonts w:ascii="Times New Roman" w:hAnsi="Times New Roman" w:cs="Times New Roman"/>
          <w:b/>
          <w:color w:val="auto"/>
          <w:sz w:val="24"/>
          <w:szCs w:val="24"/>
        </w:rPr>
        <w:t>Информационное обеспечение</w:t>
      </w:r>
      <w:r w:rsidRPr="00D5040E">
        <w:rPr>
          <w:rFonts w:ascii="Times New Roman" w:hAnsi="Times New Roman" w:cs="Times New Roman"/>
          <w:color w:val="auto"/>
          <w:sz w:val="24"/>
          <w:szCs w:val="24"/>
        </w:rPr>
        <w:t xml:space="preserve"> в</w:t>
      </w:r>
      <w:r>
        <w:rPr>
          <w:rFonts w:ascii="Times New Roman" w:hAnsi="Times New Roman" w:cs="Times New Roman"/>
          <w:color w:val="auto"/>
          <w:sz w:val="24"/>
          <w:szCs w:val="24"/>
        </w:rPr>
        <w:t>ключает необходимую нормативно-</w:t>
      </w:r>
      <w:r w:rsidRPr="00D5040E">
        <w:rPr>
          <w:rFonts w:ascii="Times New Roman" w:hAnsi="Times New Roman" w:cs="Times New Roman"/>
          <w:color w:val="auto"/>
          <w:sz w:val="24"/>
          <w:szCs w:val="24"/>
        </w:rPr>
        <w:t>правовую базу образования обучающихся с ЗПР и характеристики предполагаемых информационных связей участников образовательного процесса и наличие.</w:t>
      </w:r>
    </w:p>
    <w:p w:rsidR="00531CC7" w:rsidRPr="00D5040E" w:rsidRDefault="00531CC7" w:rsidP="0078163C">
      <w:pPr>
        <w:spacing w:after="0" w:line="240" w:lineRule="auto"/>
        <w:ind w:firstLine="709"/>
        <w:jc w:val="both"/>
        <w:rPr>
          <w:rFonts w:ascii="Times New Roman" w:hAnsi="Times New Roman" w:cs="Times New Roman"/>
          <w:color w:val="auto"/>
          <w:sz w:val="24"/>
          <w:szCs w:val="24"/>
        </w:rPr>
      </w:pPr>
      <w:r w:rsidRPr="00D5040E">
        <w:rPr>
          <w:rFonts w:ascii="Times New Roman" w:hAnsi="Times New Roman" w:cs="Times New Roman"/>
          <w:color w:val="auto"/>
          <w:sz w:val="24"/>
          <w:szCs w:val="24"/>
        </w:rPr>
        <w:t xml:space="preserve">Информационно-методическое обеспечение реализации АООП НОО обучающихся с ЗПР </w:t>
      </w:r>
      <w:r w:rsidRPr="00D5040E">
        <w:rPr>
          <w:rFonts w:ascii="Times New Roman" w:hAnsi="Times New Roman" w:cs="Times New Roman"/>
          <w:iCs/>
          <w:color w:val="auto"/>
          <w:sz w:val="24"/>
          <w:szCs w:val="24"/>
        </w:rPr>
        <w:t xml:space="preserve">направлено на </w:t>
      </w:r>
      <w:r w:rsidRPr="00D5040E">
        <w:rPr>
          <w:rFonts w:ascii="Times New Roman" w:hAnsi="Times New Roman" w:cs="Times New Roman"/>
          <w:color w:val="auto"/>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531CC7" w:rsidRPr="00D5040E" w:rsidRDefault="00531CC7" w:rsidP="0078163C">
      <w:pPr>
        <w:pStyle w:val="Standard"/>
        <w:ind w:firstLine="709"/>
        <w:jc w:val="both"/>
        <w:rPr>
          <w:rFonts w:ascii="Times New Roman" w:hAnsi="Times New Roman" w:cs="Times New Roman"/>
        </w:rPr>
      </w:pPr>
      <w:r w:rsidRPr="00D5040E">
        <w:rPr>
          <w:rFonts w:ascii="Times New Roman" w:hAnsi="Times New Roman" w:cs="Times New Roman"/>
        </w:rPr>
        <w:t>Требования к информационно-методическому обеспечению образовательного процесса включают:</w:t>
      </w:r>
    </w:p>
    <w:p w:rsidR="00531CC7" w:rsidRPr="00D5040E" w:rsidRDefault="00531CC7" w:rsidP="0078163C">
      <w:pPr>
        <w:pStyle w:val="a6"/>
        <w:numPr>
          <w:ilvl w:val="0"/>
          <w:numId w:val="7"/>
        </w:numPr>
        <w:tabs>
          <w:tab w:val="left" w:pos="1021"/>
        </w:tabs>
        <w:suppressAutoHyphens/>
        <w:spacing w:line="240" w:lineRule="auto"/>
        <w:ind w:left="0" w:firstLine="709"/>
        <w:contextualSpacing w:val="0"/>
        <w:jc w:val="both"/>
        <w:textAlignment w:val="baseline"/>
        <w:rPr>
          <w:caps w:val="0"/>
        </w:rPr>
      </w:pPr>
      <w:r w:rsidRPr="00D5040E">
        <w:rPr>
          <w:caps w:val="0"/>
        </w:rPr>
        <w:t>Необходимую нормативно-правовую базу образования обучающихся с ЗПР.</w:t>
      </w:r>
    </w:p>
    <w:p w:rsidR="00531CC7" w:rsidRPr="00D5040E" w:rsidRDefault="00531CC7" w:rsidP="0078163C">
      <w:pPr>
        <w:pStyle w:val="a6"/>
        <w:numPr>
          <w:ilvl w:val="0"/>
          <w:numId w:val="7"/>
        </w:numPr>
        <w:tabs>
          <w:tab w:val="left" w:pos="1021"/>
        </w:tabs>
        <w:suppressAutoHyphens/>
        <w:spacing w:line="240" w:lineRule="auto"/>
        <w:ind w:left="0" w:firstLine="709"/>
        <w:contextualSpacing w:val="0"/>
        <w:jc w:val="both"/>
        <w:textAlignment w:val="baseline"/>
      </w:pPr>
      <w:r w:rsidRPr="00D5040E">
        <w:rPr>
          <w:caps w:val="0"/>
        </w:rPr>
        <w:t>Характеристики предполагаемых информационных связей участников образовательных отношений</w:t>
      </w:r>
      <w:r w:rsidRPr="00D5040E">
        <w:t>.</w:t>
      </w:r>
    </w:p>
    <w:p w:rsidR="00531CC7" w:rsidRPr="00442148" w:rsidRDefault="00531CC7" w:rsidP="0078163C">
      <w:pPr>
        <w:pStyle w:val="a6"/>
        <w:numPr>
          <w:ilvl w:val="0"/>
          <w:numId w:val="7"/>
        </w:numPr>
        <w:tabs>
          <w:tab w:val="left" w:pos="1021"/>
        </w:tabs>
        <w:suppressAutoHyphens/>
        <w:spacing w:line="240" w:lineRule="auto"/>
        <w:ind w:left="0" w:firstLine="709"/>
        <w:contextualSpacing w:val="0"/>
        <w:jc w:val="both"/>
        <w:textAlignment w:val="baseline"/>
      </w:pPr>
      <w:r w:rsidRPr="00D5040E">
        <w:rPr>
          <w:caps w:val="0"/>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531CC7" w:rsidRDefault="00531CC7" w:rsidP="0078163C">
      <w:pPr>
        <w:pStyle w:val="a6"/>
        <w:numPr>
          <w:ilvl w:val="0"/>
          <w:numId w:val="7"/>
        </w:numPr>
        <w:tabs>
          <w:tab w:val="left" w:pos="1021"/>
        </w:tabs>
        <w:suppressAutoHyphens/>
        <w:spacing w:line="240" w:lineRule="auto"/>
        <w:ind w:left="0" w:firstLine="709"/>
        <w:contextualSpacing w:val="0"/>
        <w:jc w:val="both"/>
        <w:textAlignment w:val="baseline"/>
        <w:rPr>
          <w:caps w:val="0"/>
        </w:rPr>
      </w:pPr>
      <w:r w:rsidRPr="00442148">
        <w:rPr>
          <w:caps w:val="0"/>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531CC7" w:rsidRPr="00B55CFE" w:rsidRDefault="00531CC7" w:rsidP="0078163C">
      <w:pPr>
        <w:widowControl w:val="0"/>
        <w:overflowPunct w:val="0"/>
        <w:autoSpaceDE w:val="0"/>
        <w:autoSpaceDN w:val="0"/>
        <w:adjustRightInd w:val="0"/>
        <w:spacing w:after="0" w:line="240" w:lineRule="auto"/>
        <w:ind w:firstLine="420"/>
        <w:jc w:val="both"/>
        <w:rPr>
          <w:rFonts w:ascii="Times New Roman" w:hAnsi="Times New Roman"/>
          <w:sz w:val="24"/>
          <w:szCs w:val="24"/>
        </w:rPr>
      </w:pPr>
      <w:r w:rsidRPr="00B55CFE">
        <w:rPr>
          <w:rFonts w:ascii="Times New Roman" w:hAnsi="Times New Roman"/>
          <w:sz w:val="24"/>
          <w:szCs w:val="24"/>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w:t>
      </w:r>
    </w:p>
    <w:p w:rsidR="00531CC7" w:rsidRPr="00B55CFE" w:rsidRDefault="00531CC7" w:rsidP="0078163C">
      <w:pPr>
        <w:widowControl w:val="0"/>
        <w:overflowPunct w:val="0"/>
        <w:autoSpaceDE w:val="0"/>
        <w:autoSpaceDN w:val="0"/>
        <w:adjustRightInd w:val="0"/>
        <w:spacing w:after="0" w:line="240" w:lineRule="auto"/>
        <w:ind w:firstLine="540"/>
        <w:jc w:val="both"/>
        <w:rPr>
          <w:rFonts w:ascii="Times New Roman" w:hAnsi="Times New Roman"/>
          <w:sz w:val="24"/>
          <w:szCs w:val="24"/>
        </w:rPr>
      </w:pPr>
      <w:r w:rsidRPr="00B55CFE">
        <w:rPr>
          <w:rFonts w:ascii="Times New Roman" w:hAnsi="Times New Roman"/>
          <w:sz w:val="24"/>
          <w:szCs w:val="24"/>
        </w:rPr>
        <w:t>В М</w:t>
      </w:r>
      <w:r>
        <w:rPr>
          <w:rFonts w:ascii="Times New Roman" w:hAnsi="Times New Roman"/>
          <w:sz w:val="24"/>
          <w:szCs w:val="24"/>
        </w:rPr>
        <w:t>А</w:t>
      </w:r>
      <w:r w:rsidRPr="00B55CFE">
        <w:rPr>
          <w:rFonts w:ascii="Times New Roman" w:hAnsi="Times New Roman"/>
          <w:sz w:val="24"/>
          <w:szCs w:val="24"/>
        </w:rPr>
        <w:t xml:space="preserve">ОУ </w:t>
      </w:r>
      <w:r>
        <w:rPr>
          <w:rFonts w:ascii="Times New Roman" w:hAnsi="Times New Roman"/>
          <w:sz w:val="24"/>
          <w:szCs w:val="24"/>
        </w:rPr>
        <w:t>СОШ</w:t>
      </w:r>
      <w:r w:rsidRPr="00B55CFE">
        <w:rPr>
          <w:rFonts w:ascii="Times New Roman" w:hAnsi="Times New Roman"/>
          <w:sz w:val="24"/>
          <w:szCs w:val="24"/>
        </w:rPr>
        <w:t xml:space="preserve"> № </w:t>
      </w:r>
      <w:r>
        <w:rPr>
          <w:rFonts w:ascii="Times New Roman" w:hAnsi="Times New Roman"/>
          <w:sz w:val="24"/>
          <w:szCs w:val="24"/>
        </w:rPr>
        <w:t>30 города Тюмени</w:t>
      </w:r>
      <w:r w:rsidRPr="00B55CFE">
        <w:rPr>
          <w:rFonts w:ascii="Times New Roman" w:hAnsi="Times New Roman"/>
          <w:sz w:val="24"/>
          <w:szCs w:val="24"/>
        </w:rPr>
        <w:t xml:space="preserve"> информационные условия реализации АООП НОО для детей с ЗПР обеспечены за счет:</w:t>
      </w:r>
    </w:p>
    <w:p w:rsidR="00531CC7" w:rsidRPr="003759F8" w:rsidRDefault="00531CC7" w:rsidP="0078163C">
      <w:pPr>
        <w:widowControl w:val="0"/>
        <w:numPr>
          <w:ilvl w:val="1"/>
          <w:numId w:val="135"/>
        </w:numPr>
        <w:tabs>
          <w:tab w:val="clear" w:pos="1440"/>
          <w:tab w:val="num" w:pos="674"/>
        </w:tabs>
        <w:suppressAutoHyphens w:val="0"/>
        <w:overflowPunct w:val="0"/>
        <w:autoSpaceDE w:val="0"/>
        <w:autoSpaceDN w:val="0"/>
        <w:adjustRightInd w:val="0"/>
        <w:spacing w:after="0" w:line="240" w:lineRule="auto"/>
        <w:ind w:left="0" w:firstLine="479"/>
        <w:jc w:val="both"/>
        <w:rPr>
          <w:rFonts w:ascii="Times New Roman" w:hAnsi="Times New Roman"/>
          <w:sz w:val="24"/>
          <w:szCs w:val="24"/>
        </w:rPr>
      </w:pPr>
      <w:r w:rsidRPr="003759F8">
        <w:rPr>
          <w:rFonts w:ascii="Times New Roman" w:hAnsi="Times New Roman"/>
          <w:sz w:val="24"/>
          <w:szCs w:val="24"/>
        </w:rPr>
        <w:t xml:space="preserve">информирования родителей, общественности о подготовке, а в дальнейшем и ходе реализации АООП НОО для детей с ЗПР; </w:t>
      </w:r>
    </w:p>
    <w:p w:rsidR="00531CC7" w:rsidRDefault="00531CC7" w:rsidP="0078163C">
      <w:pPr>
        <w:widowControl w:val="0"/>
        <w:numPr>
          <w:ilvl w:val="1"/>
          <w:numId w:val="135"/>
        </w:numPr>
        <w:tabs>
          <w:tab w:val="clear" w:pos="1440"/>
          <w:tab w:val="num" w:pos="782"/>
        </w:tabs>
        <w:suppressAutoHyphens w:val="0"/>
        <w:overflowPunct w:val="0"/>
        <w:autoSpaceDE w:val="0"/>
        <w:autoSpaceDN w:val="0"/>
        <w:adjustRightInd w:val="0"/>
        <w:spacing w:after="0" w:line="240" w:lineRule="auto"/>
        <w:ind w:left="0" w:firstLine="479"/>
        <w:jc w:val="both"/>
        <w:rPr>
          <w:rFonts w:ascii="Times New Roman" w:hAnsi="Times New Roman"/>
          <w:sz w:val="24"/>
          <w:szCs w:val="24"/>
        </w:rPr>
      </w:pPr>
      <w:r w:rsidRPr="003759F8">
        <w:rPr>
          <w:rFonts w:ascii="Times New Roman" w:hAnsi="Times New Roman"/>
          <w:sz w:val="24"/>
          <w:szCs w:val="24"/>
        </w:rPr>
        <w:t>создан</w:t>
      </w:r>
      <w:r>
        <w:rPr>
          <w:rFonts w:ascii="Times New Roman" w:hAnsi="Times New Roman"/>
          <w:sz w:val="24"/>
          <w:szCs w:val="24"/>
        </w:rPr>
        <w:t>ия раздела на сайте МАОУ СОШ № 30 города Тюмени</w:t>
      </w:r>
      <w:r w:rsidRPr="003759F8">
        <w:rPr>
          <w:rFonts w:ascii="Times New Roman" w:hAnsi="Times New Roman"/>
          <w:sz w:val="24"/>
          <w:szCs w:val="24"/>
        </w:rPr>
        <w:t xml:space="preserve"> «ФГОС НОО для детей с ОВЗ», в котором размещена информация о подготовке к реализации АООП НОО для детей с ЗПР, нормативные документы и локальные акты; </w:t>
      </w:r>
    </w:p>
    <w:p w:rsidR="00531CC7" w:rsidRDefault="00531CC7" w:rsidP="0078163C">
      <w:pPr>
        <w:widowControl w:val="0"/>
        <w:numPr>
          <w:ilvl w:val="1"/>
          <w:numId w:val="135"/>
        </w:numPr>
        <w:tabs>
          <w:tab w:val="clear" w:pos="1440"/>
          <w:tab w:val="num" w:pos="782"/>
        </w:tabs>
        <w:suppressAutoHyphens w:val="0"/>
        <w:overflowPunct w:val="0"/>
        <w:autoSpaceDE w:val="0"/>
        <w:autoSpaceDN w:val="0"/>
        <w:adjustRightInd w:val="0"/>
        <w:spacing w:after="0" w:line="240" w:lineRule="auto"/>
        <w:ind w:left="0" w:firstLine="479"/>
        <w:jc w:val="both"/>
        <w:rPr>
          <w:rFonts w:ascii="Times New Roman" w:hAnsi="Times New Roman"/>
          <w:sz w:val="24"/>
          <w:szCs w:val="24"/>
        </w:rPr>
      </w:pPr>
      <w:r w:rsidRPr="00705311">
        <w:rPr>
          <w:rFonts w:ascii="Times New Roman" w:hAnsi="Times New Roman"/>
          <w:sz w:val="24"/>
          <w:szCs w:val="24"/>
        </w:rPr>
        <w:t xml:space="preserve">участие педагогов и администрации в форумах и других формах сетевого взаимодействия образовательных сообществ по проблемам реализации АООП НОО для детей с ЗПР. </w:t>
      </w:r>
    </w:p>
    <w:p w:rsidR="00531CC7" w:rsidRPr="00705311" w:rsidRDefault="00531CC7" w:rsidP="0078163C">
      <w:pPr>
        <w:widowControl w:val="0"/>
        <w:suppressAutoHyphens w:val="0"/>
        <w:overflowPunct w:val="0"/>
        <w:autoSpaceDE w:val="0"/>
        <w:autoSpaceDN w:val="0"/>
        <w:adjustRightInd w:val="0"/>
        <w:spacing w:after="0" w:line="240" w:lineRule="auto"/>
        <w:ind w:left="479"/>
        <w:jc w:val="both"/>
        <w:rPr>
          <w:rFonts w:ascii="Times New Roman" w:hAnsi="Times New Roman"/>
          <w:sz w:val="24"/>
          <w:szCs w:val="24"/>
        </w:rPr>
      </w:pPr>
    </w:p>
    <w:p w:rsidR="00531CC7" w:rsidRPr="00705311" w:rsidRDefault="00531CC7" w:rsidP="0078163C">
      <w:pPr>
        <w:widowControl w:val="0"/>
        <w:autoSpaceDE w:val="0"/>
        <w:autoSpaceDN w:val="0"/>
        <w:adjustRightInd w:val="0"/>
        <w:spacing w:after="0" w:line="240" w:lineRule="auto"/>
        <w:ind w:left="660"/>
        <w:jc w:val="center"/>
        <w:rPr>
          <w:rFonts w:ascii="Times New Roman" w:hAnsi="Times New Roman"/>
          <w:sz w:val="24"/>
          <w:szCs w:val="24"/>
        </w:rPr>
      </w:pPr>
      <w:r>
        <w:rPr>
          <w:rFonts w:ascii="Times New Roman" w:hAnsi="Times New Roman"/>
          <w:b/>
          <w:bCs/>
          <w:sz w:val="24"/>
          <w:szCs w:val="24"/>
        </w:rPr>
        <w:t xml:space="preserve">2.3.3. </w:t>
      </w:r>
      <w:r w:rsidRPr="00705311">
        <w:rPr>
          <w:rFonts w:ascii="Times New Roman" w:hAnsi="Times New Roman"/>
          <w:b/>
          <w:bCs/>
          <w:sz w:val="24"/>
          <w:szCs w:val="24"/>
        </w:rPr>
        <w:t>Механизмы достижения целевых ориентиров в системе условий</w:t>
      </w:r>
    </w:p>
    <w:p w:rsidR="00531CC7" w:rsidRPr="00705311" w:rsidRDefault="00531CC7" w:rsidP="0078163C">
      <w:pPr>
        <w:widowControl w:val="0"/>
        <w:autoSpaceDE w:val="0"/>
        <w:autoSpaceDN w:val="0"/>
        <w:adjustRightInd w:val="0"/>
        <w:spacing w:after="0" w:line="240" w:lineRule="auto"/>
        <w:jc w:val="both"/>
        <w:rPr>
          <w:rFonts w:ascii="Times New Roman" w:hAnsi="Times New Roman"/>
          <w:sz w:val="24"/>
          <w:szCs w:val="24"/>
        </w:rPr>
      </w:pPr>
    </w:p>
    <w:p w:rsidR="00531CC7" w:rsidRPr="00705311" w:rsidRDefault="00531CC7" w:rsidP="0078163C">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705311">
        <w:rPr>
          <w:rFonts w:ascii="Times New Roman" w:hAnsi="Times New Roman"/>
          <w:sz w:val="24"/>
          <w:szCs w:val="24"/>
        </w:rPr>
        <w:t>Интегративным результатом выполнения требований к условиям реализации АОП НОО М</w:t>
      </w:r>
      <w:r>
        <w:rPr>
          <w:rFonts w:ascii="Times New Roman" w:hAnsi="Times New Roman"/>
          <w:sz w:val="24"/>
          <w:szCs w:val="24"/>
        </w:rPr>
        <w:t>А</w:t>
      </w:r>
      <w:r w:rsidRPr="00705311">
        <w:rPr>
          <w:rFonts w:ascii="Times New Roman" w:hAnsi="Times New Roman"/>
          <w:sz w:val="24"/>
          <w:szCs w:val="24"/>
        </w:rPr>
        <w:t xml:space="preserve">ОУ СОШ № </w:t>
      </w:r>
      <w:r>
        <w:rPr>
          <w:rFonts w:ascii="Times New Roman" w:hAnsi="Times New Roman"/>
          <w:sz w:val="24"/>
          <w:szCs w:val="24"/>
        </w:rPr>
        <w:t>30 города Тюмени</w:t>
      </w:r>
      <w:r w:rsidRPr="00705311">
        <w:rPr>
          <w:rFonts w:ascii="Times New Roman" w:hAnsi="Times New Roman"/>
          <w:sz w:val="24"/>
          <w:szCs w:val="24"/>
        </w:rPr>
        <w:t xml:space="preserve"> является создание и поддержание комфортной развивающей образовательной среды, адекватной задачам достижения личностного,</w:t>
      </w:r>
      <w:r>
        <w:rPr>
          <w:rFonts w:ascii="Times New Roman" w:hAnsi="Times New Roman"/>
          <w:sz w:val="24"/>
          <w:szCs w:val="24"/>
        </w:rPr>
        <w:t xml:space="preserve"> </w:t>
      </w:r>
      <w:r w:rsidRPr="00705311">
        <w:rPr>
          <w:rFonts w:ascii="Times New Roman" w:hAnsi="Times New Roman"/>
          <w:sz w:val="24"/>
          <w:szCs w:val="24"/>
        </w:rPr>
        <w:t>социального, познавательного (интеллектуального), коммуникативного,</w:t>
      </w:r>
      <w:r>
        <w:rPr>
          <w:rFonts w:ascii="Times New Roman" w:hAnsi="Times New Roman"/>
          <w:sz w:val="24"/>
          <w:szCs w:val="24"/>
        </w:rPr>
        <w:t xml:space="preserve"> </w:t>
      </w:r>
      <w:r w:rsidRPr="00705311">
        <w:rPr>
          <w:rFonts w:ascii="Times New Roman" w:hAnsi="Times New Roman"/>
          <w:sz w:val="24"/>
          <w:szCs w:val="24"/>
        </w:rPr>
        <w:t>эстетического, физического, трудового развития обучающихся.</w:t>
      </w:r>
    </w:p>
    <w:p w:rsidR="00531CC7" w:rsidRPr="00705311" w:rsidRDefault="00531CC7" w:rsidP="0078163C">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705311">
        <w:rPr>
          <w:rFonts w:ascii="Times New Roman" w:hAnsi="Times New Roman"/>
          <w:sz w:val="24"/>
          <w:szCs w:val="24"/>
        </w:rPr>
        <w:t>Созданные в М</w:t>
      </w:r>
      <w:r>
        <w:rPr>
          <w:rFonts w:ascii="Times New Roman" w:hAnsi="Times New Roman"/>
          <w:sz w:val="24"/>
          <w:szCs w:val="24"/>
        </w:rPr>
        <w:t>А</w:t>
      </w:r>
      <w:r w:rsidRPr="00705311">
        <w:rPr>
          <w:rFonts w:ascii="Times New Roman" w:hAnsi="Times New Roman"/>
          <w:sz w:val="24"/>
          <w:szCs w:val="24"/>
        </w:rPr>
        <w:t xml:space="preserve">ОУ СОШ № </w:t>
      </w:r>
      <w:r>
        <w:rPr>
          <w:rFonts w:ascii="Times New Roman" w:hAnsi="Times New Roman"/>
          <w:sz w:val="24"/>
          <w:szCs w:val="24"/>
        </w:rPr>
        <w:t>30 города Тюмени</w:t>
      </w:r>
      <w:r w:rsidRPr="00705311">
        <w:rPr>
          <w:rFonts w:ascii="Times New Roman" w:hAnsi="Times New Roman"/>
          <w:sz w:val="24"/>
          <w:szCs w:val="24"/>
        </w:rPr>
        <w:t>, реализующей АОП НОО обучающихся с ЗПР, условия:</w:t>
      </w:r>
    </w:p>
    <w:p w:rsidR="00531CC7" w:rsidRPr="00705311" w:rsidRDefault="00531CC7" w:rsidP="0078163C">
      <w:pPr>
        <w:widowControl w:val="0"/>
        <w:numPr>
          <w:ilvl w:val="0"/>
          <w:numId w:val="136"/>
        </w:numPr>
        <w:tabs>
          <w:tab w:val="clear" w:pos="720"/>
          <w:tab w:val="num" w:pos="98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705311">
        <w:rPr>
          <w:rFonts w:ascii="Times New Roman" w:hAnsi="Times New Roman"/>
          <w:sz w:val="24"/>
          <w:szCs w:val="24"/>
        </w:rPr>
        <w:t xml:space="preserve">соответствуют требованиям ФГОС; </w:t>
      </w:r>
    </w:p>
    <w:p w:rsidR="00531CC7" w:rsidRPr="00705311" w:rsidRDefault="00531CC7" w:rsidP="0078163C">
      <w:pPr>
        <w:widowControl w:val="0"/>
        <w:numPr>
          <w:ilvl w:val="0"/>
          <w:numId w:val="136"/>
        </w:numPr>
        <w:tabs>
          <w:tab w:val="clear" w:pos="720"/>
          <w:tab w:val="num" w:pos="994"/>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705311">
        <w:rPr>
          <w:rFonts w:ascii="Times New Roman" w:hAnsi="Times New Roman"/>
          <w:sz w:val="24"/>
          <w:szCs w:val="24"/>
        </w:rPr>
        <w:t xml:space="preserve">гарантируют сохранность и укрепление физического, психологического и социального здоровья обучающихся с ЗПР; </w:t>
      </w:r>
    </w:p>
    <w:p w:rsidR="00531CC7" w:rsidRPr="00705311" w:rsidRDefault="00531CC7" w:rsidP="0078163C">
      <w:pPr>
        <w:widowControl w:val="0"/>
        <w:numPr>
          <w:ilvl w:val="0"/>
          <w:numId w:val="136"/>
        </w:numPr>
        <w:tabs>
          <w:tab w:val="clear" w:pos="720"/>
          <w:tab w:val="num" w:pos="994"/>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705311">
        <w:rPr>
          <w:rFonts w:ascii="Times New Roman" w:hAnsi="Times New Roman"/>
          <w:sz w:val="24"/>
          <w:szCs w:val="24"/>
        </w:rPr>
        <w:t>обеспечивают</w:t>
      </w:r>
      <w:r>
        <w:rPr>
          <w:rFonts w:ascii="Times New Roman" w:hAnsi="Times New Roman"/>
          <w:sz w:val="24"/>
          <w:szCs w:val="24"/>
        </w:rPr>
        <w:t xml:space="preserve"> реализацию АОП НОО МАОУ СОШ № 30 города Тюмени</w:t>
      </w:r>
      <w:r w:rsidRPr="00705311">
        <w:rPr>
          <w:rFonts w:ascii="Times New Roman" w:hAnsi="Times New Roman"/>
          <w:sz w:val="24"/>
          <w:szCs w:val="24"/>
        </w:rPr>
        <w:t xml:space="preserve"> и достижение планируемых результатов ее освоения; </w:t>
      </w:r>
    </w:p>
    <w:p w:rsidR="00531CC7" w:rsidRPr="00705311" w:rsidRDefault="00531CC7" w:rsidP="0078163C">
      <w:pPr>
        <w:widowControl w:val="0"/>
        <w:numPr>
          <w:ilvl w:val="0"/>
          <w:numId w:val="136"/>
        </w:numPr>
        <w:tabs>
          <w:tab w:val="clear" w:pos="720"/>
          <w:tab w:val="num" w:pos="994"/>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705311">
        <w:rPr>
          <w:rFonts w:ascii="Times New Roman" w:hAnsi="Times New Roman"/>
          <w:sz w:val="24"/>
          <w:szCs w:val="24"/>
        </w:rPr>
        <w:t>учитыв</w:t>
      </w:r>
      <w:r>
        <w:rPr>
          <w:rFonts w:ascii="Times New Roman" w:hAnsi="Times New Roman"/>
          <w:sz w:val="24"/>
          <w:szCs w:val="24"/>
        </w:rPr>
        <w:t>ают организационную структуру МАОУ СОШ № 30 города Тюмени</w:t>
      </w:r>
      <w:r w:rsidRPr="00705311">
        <w:rPr>
          <w:rFonts w:ascii="Times New Roman" w:hAnsi="Times New Roman"/>
          <w:sz w:val="24"/>
          <w:szCs w:val="24"/>
        </w:rPr>
        <w:t xml:space="preserve">, запросы участников образовательной деятельности; </w:t>
      </w:r>
    </w:p>
    <w:p w:rsidR="00531CC7" w:rsidRDefault="00531CC7" w:rsidP="0078163C">
      <w:pPr>
        <w:widowControl w:val="0"/>
        <w:numPr>
          <w:ilvl w:val="0"/>
          <w:numId w:val="136"/>
        </w:numPr>
        <w:tabs>
          <w:tab w:val="clear" w:pos="720"/>
          <w:tab w:val="num" w:pos="980"/>
        </w:tabs>
        <w:suppressAutoHyphens w:val="0"/>
        <w:overflowPunct w:val="0"/>
        <w:autoSpaceDE w:val="0"/>
        <w:autoSpaceDN w:val="0"/>
        <w:adjustRightInd w:val="0"/>
        <w:spacing w:after="0" w:line="240" w:lineRule="auto"/>
        <w:ind w:left="0" w:firstLine="567"/>
        <w:jc w:val="both"/>
        <w:rPr>
          <w:rFonts w:ascii="Times New Roman" w:hAnsi="Times New Roman"/>
          <w:sz w:val="24"/>
          <w:szCs w:val="24"/>
        </w:rPr>
      </w:pPr>
      <w:r w:rsidRPr="00705311">
        <w:rPr>
          <w:rFonts w:ascii="Times New Roman" w:hAnsi="Times New Roman"/>
          <w:sz w:val="24"/>
          <w:szCs w:val="24"/>
        </w:rPr>
        <w:t>предоставляют возможнос</w:t>
      </w:r>
      <w:r>
        <w:rPr>
          <w:rFonts w:ascii="Times New Roman" w:hAnsi="Times New Roman"/>
          <w:sz w:val="24"/>
          <w:szCs w:val="24"/>
        </w:rPr>
        <w:t>ть взаимодействия с социальными</w:t>
      </w:r>
      <w:r w:rsidRPr="00705311">
        <w:rPr>
          <w:rFonts w:ascii="Times New Roman" w:hAnsi="Times New Roman"/>
          <w:sz w:val="24"/>
          <w:szCs w:val="24"/>
        </w:rPr>
        <w:t xml:space="preserve"> партнерами, использования ресурсов социума</w:t>
      </w:r>
      <w:r>
        <w:rPr>
          <w:rFonts w:ascii="Times New Roman" w:hAnsi="Times New Roman"/>
          <w:sz w:val="24"/>
          <w:szCs w:val="24"/>
        </w:rPr>
        <w:t>.</w:t>
      </w:r>
    </w:p>
    <w:p w:rsidR="00531CC7"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sz w:val="24"/>
          <w:szCs w:val="24"/>
        </w:rPr>
      </w:pPr>
    </w:p>
    <w:p w:rsidR="00531CC7" w:rsidRPr="000C0D59"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u w:val="single"/>
        </w:rPr>
      </w:pPr>
      <w:r w:rsidRPr="000C0D59">
        <w:rPr>
          <w:rFonts w:ascii="Times New Roman" w:hAnsi="Times New Roman"/>
          <w:bCs/>
          <w:sz w:val="24"/>
          <w:szCs w:val="24"/>
          <w:u w:val="single"/>
        </w:rPr>
        <w:t>1.Организационно-педагогические условия МАОУ СОШ № 30 города Тюмени.</w:t>
      </w:r>
    </w:p>
    <w:p w:rsidR="00531CC7" w:rsidRPr="000C0D59"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rPr>
      </w:pPr>
      <w:r w:rsidRPr="000C0D59">
        <w:rPr>
          <w:rFonts w:ascii="Times New Roman" w:hAnsi="Times New Roman"/>
          <w:bCs/>
          <w:sz w:val="24"/>
          <w:szCs w:val="24"/>
        </w:rPr>
        <w:t xml:space="preserve">Образовательный процесс осуществляется по графику 5-дневной рабочей недели для 1 - 4 классов. Учебный год условно делится на четверти, являющиеся периодами, за которые выставляются отметки за текущее освоение АООП НОО во 2-4 классах. Учебно-воспитательная работа школы строится в соответствии с Учебным планом. Основной формой учебно-воспитательного процесса является урок. </w:t>
      </w:r>
    </w:p>
    <w:p w:rsidR="00531CC7" w:rsidRPr="000C0D59"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rPr>
      </w:pPr>
      <w:r w:rsidRPr="000C0D59">
        <w:rPr>
          <w:rFonts w:ascii="Times New Roman" w:hAnsi="Times New Roman"/>
          <w:bCs/>
          <w:sz w:val="24"/>
          <w:szCs w:val="24"/>
        </w:rPr>
        <w:t xml:space="preserve">Для устранения перегрузки учащихся в школе строго соблюдаются все режимные моменты: </w:t>
      </w:r>
    </w:p>
    <w:p w:rsidR="00531CC7" w:rsidRPr="000C0D59"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rPr>
      </w:pPr>
      <w:r w:rsidRPr="000C0D59">
        <w:rPr>
          <w:rFonts w:ascii="Times New Roman" w:hAnsi="Times New Roman"/>
          <w:bCs/>
          <w:sz w:val="24"/>
          <w:szCs w:val="24"/>
        </w:rPr>
        <w:t xml:space="preserve">• Во всех классах на каждом уроке предусматривается проведение динамических пауз для опорно - двигательного аппарата, гимнастики для глаз продолжительностью 5 минут по рекомендуемым санитарным правилам и нормам - СанПиН «Гигиенические требования к условиям обучения в общеобразовательных учреждениях», а также организовано питание (завтрак и обед) для всех обучающихся. </w:t>
      </w:r>
    </w:p>
    <w:p w:rsidR="00531CC7" w:rsidRPr="000C0D59"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rPr>
      </w:pPr>
      <w:r w:rsidRPr="000C0D59">
        <w:rPr>
          <w:rFonts w:ascii="Times New Roman" w:hAnsi="Times New Roman"/>
          <w:bCs/>
          <w:sz w:val="24"/>
          <w:szCs w:val="24"/>
        </w:rPr>
        <w:t xml:space="preserve">• Регулярно проводятся медицинские осмотры детей врачами- специалистами. </w:t>
      </w:r>
    </w:p>
    <w:p w:rsidR="00531CC7" w:rsidRPr="000C0D59"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rPr>
      </w:pPr>
      <w:r w:rsidRPr="000C0D59">
        <w:rPr>
          <w:rFonts w:ascii="Times New Roman" w:hAnsi="Times New Roman"/>
          <w:bCs/>
          <w:sz w:val="24"/>
          <w:szCs w:val="24"/>
        </w:rPr>
        <w:t xml:space="preserve">• Расписание в МАОУ СОШ № 30 города Тюмени строится с соблюдением режима ранжирования предметов по баллам. В течение учебного дня проводятся и трудные, и более легкие для восприятия обучающимися предметы, что снижает утомляемость обучающихся и не допускает их перегрузки. </w:t>
      </w:r>
    </w:p>
    <w:p w:rsidR="00531CC7" w:rsidRPr="000C0D59"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rPr>
      </w:pPr>
      <w:r w:rsidRPr="000C0D59">
        <w:rPr>
          <w:rFonts w:ascii="Times New Roman" w:hAnsi="Times New Roman"/>
          <w:bCs/>
          <w:sz w:val="24"/>
          <w:szCs w:val="24"/>
        </w:rPr>
        <w:t>2</w:t>
      </w:r>
      <w:r w:rsidRPr="000C0D59">
        <w:rPr>
          <w:rFonts w:ascii="Times New Roman" w:hAnsi="Times New Roman"/>
          <w:bCs/>
          <w:sz w:val="24"/>
          <w:szCs w:val="24"/>
          <w:u w:val="single"/>
        </w:rPr>
        <w:t>. Кадровые условия реализации АООП НОО.</w:t>
      </w:r>
      <w:r w:rsidRPr="000C0D59">
        <w:rPr>
          <w:rFonts w:ascii="Times New Roman" w:hAnsi="Times New Roman"/>
          <w:bCs/>
          <w:sz w:val="24"/>
          <w:szCs w:val="24"/>
        </w:rPr>
        <w:t xml:space="preserve"> </w:t>
      </w:r>
    </w:p>
    <w:p w:rsidR="00531CC7" w:rsidRPr="000C0D59"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rPr>
      </w:pPr>
      <w:r w:rsidRPr="000C0D59">
        <w:rPr>
          <w:rFonts w:ascii="Times New Roman" w:hAnsi="Times New Roman"/>
          <w:bCs/>
          <w:sz w:val="24"/>
          <w:szCs w:val="24"/>
        </w:rPr>
        <w:t xml:space="preserve">Кадровое обеспечение АООП НОО строится на основе социального заказа системы педагогического образования и соответствует требованиям к подготовке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МАОУ СОШ № 30 города Тюмени имеют образование, соответствующее профилю преподаваемых дисциплин, систематически методической деятельностью. В педагогическом коллективе есть необходимые специалисты: учителя начальных классов, учителя- предметники, социальный педагог, педагог-психолог. Укомплектованность образовательного учреждения квалифицированными педагогическими, руководящими и иными работниками - 100%. Уровень квалификации работников образовательного учреждения, реализующего АООП НОО, для каждой занимаемой должности соответствует квалификационным характеристикам по соответствующей должности, а также квалификационной категории. Соответствие уровня квалификации работников образовательного учреждения, реализующего АООП НОО, требованиям, предъявляемым к квалификационным категориям, а также занимаемым ими должностям устанавливается при их аттестации не реже, чем 1 раз в 5 лет. </w:t>
      </w:r>
    </w:p>
    <w:p w:rsidR="00531CC7" w:rsidRPr="000C0D59"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rPr>
      </w:pPr>
      <w:r w:rsidRPr="000C0D59">
        <w:rPr>
          <w:rFonts w:ascii="Times New Roman" w:hAnsi="Times New Roman"/>
          <w:bCs/>
          <w:sz w:val="24"/>
          <w:szCs w:val="24"/>
          <w:u w:val="single"/>
        </w:rPr>
        <w:t>3. Материально-технические условия.</w:t>
      </w:r>
      <w:r w:rsidRPr="000C0D59">
        <w:rPr>
          <w:rFonts w:ascii="Times New Roman" w:hAnsi="Times New Roman"/>
          <w:bCs/>
          <w:sz w:val="24"/>
          <w:szCs w:val="24"/>
        </w:rPr>
        <w:t xml:space="preserve"> Общая площадь здания школы (корпус 1 и корпус 2) составляет 7524 кв.м. Площадь пришкольной территории -  24915 кв.м. На пришкольной территории имеются выделенные разметкой места для стоянки личных автотранспортных средств. На территории школы находится стадион площадью 7896 кв.м. </w:t>
      </w:r>
    </w:p>
    <w:p w:rsidR="00531CC7" w:rsidRPr="000C0D59"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u w:val="single"/>
        </w:rPr>
      </w:pPr>
      <w:r w:rsidRPr="000C0D59">
        <w:rPr>
          <w:rFonts w:ascii="Times New Roman" w:hAnsi="Times New Roman"/>
          <w:bCs/>
          <w:sz w:val="24"/>
          <w:szCs w:val="24"/>
          <w:u w:val="single"/>
        </w:rPr>
        <w:t xml:space="preserve">Помещения школы </w:t>
      </w:r>
    </w:p>
    <w:p w:rsidR="00531CC7" w:rsidRPr="000C0D59"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rPr>
      </w:pPr>
      <w:r w:rsidRPr="000C0D59">
        <w:rPr>
          <w:rFonts w:ascii="Times New Roman" w:hAnsi="Times New Roman"/>
          <w:bCs/>
          <w:sz w:val="24"/>
          <w:szCs w:val="24"/>
        </w:rPr>
        <w:t xml:space="preserve">Коридоры учебных этажей имеют места для отдыха детей на переменах. Учебные кабинеты. В школе имеется 50 кабинетов. В каждом классе имеются парты, которые регулируются в соответствии с ростом ребенка. В 8 кабинетах имеются интерактивные доски и АРМ учителя. Во всех кабинетах начальных классов имеется мультимедийное оборудование. В 1 кабинете оборудовано место учителя для дистанционного обучения. 2 кабинета информатики оснащены 28 рабочими местами для обучающихся и рабочим местом учителя. В школе оборудован 1 кабинет для индивидуальной работы с детьми педагога-психолога, 2 кабинета для индивидуальной работы с детьми социального педагога. </w:t>
      </w:r>
    </w:p>
    <w:p w:rsidR="00531CC7" w:rsidRPr="000C0D59"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rPr>
      </w:pPr>
      <w:r w:rsidRPr="000C0D59">
        <w:rPr>
          <w:rFonts w:ascii="Times New Roman" w:hAnsi="Times New Roman"/>
          <w:bCs/>
          <w:sz w:val="24"/>
          <w:szCs w:val="24"/>
        </w:rPr>
        <w:t xml:space="preserve">2 медицинских кабинета. Процедурный кабинет оснащен оборудованием для оказания первой медицинской помощи. Кабинет врача предназначен для приема больных детей. </w:t>
      </w:r>
    </w:p>
    <w:p w:rsidR="00531CC7" w:rsidRPr="000C0D59"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rPr>
      </w:pPr>
      <w:r w:rsidRPr="000C0D59">
        <w:rPr>
          <w:rFonts w:ascii="Times New Roman" w:hAnsi="Times New Roman"/>
          <w:bCs/>
          <w:sz w:val="24"/>
          <w:szCs w:val="24"/>
        </w:rPr>
        <w:t xml:space="preserve">Спортивные сооружения. 2 спортивных зала 446 кв.м, рассчитаны на проведение уроков адаптивной физической культуры и оборудован 5 тренажерами, позволяющими подобрать необходимые, интересные и доступные для детей виды физической активности. </w:t>
      </w:r>
    </w:p>
    <w:p w:rsidR="00531CC7" w:rsidRPr="000C0D59"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rPr>
      </w:pPr>
      <w:r w:rsidRPr="000C0D59">
        <w:rPr>
          <w:rFonts w:ascii="Times New Roman" w:hAnsi="Times New Roman"/>
          <w:bCs/>
          <w:sz w:val="24"/>
          <w:szCs w:val="24"/>
        </w:rPr>
        <w:t xml:space="preserve">Стадион. Легкоатлетическое ядро стадиона включает в себя беговые дорожки, баскетбольную площадку, полосу препятствий, хоккейный корт. </w:t>
      </w:r>
    </w:p>
    <w:p w:rsidR="00531CC7" w:rsidRPr="000C0D59"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rPr>
      </w:pPr>
      <w:r w:rsidRPr="000C0D59">
        <w:rPr>
          <w:rFonts w:ascii="Times New Roman" w:hAnsi="Times New Roman"/>
          <w:bCs/>
          <w:sz w:val="24"/>
          <w:szCs w:val="24"/>
          <w:u w:val="single"/>
        </w:rPr>
        <w:t>4.Учебно-методическое обеспечение.</w:t>
      </w:r>
      <w:r w:rsidRPr="000C0D59">
        <w:rPr>
          <w:rFonts w:ascii="Times New Roman" w:hAnsi="Times New Roman"/>
          <w:bCs/>
          <w:sz w:val="24"/>
          <w:szCs w:val="24"/>
        </w:rPr>
        <w:t xml:space="preserve"> </w:t>
      </w:r>
    </w:p>
    <w:p w:rsidR="00531CC7" w:rsidRPr="000C0D59"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rPr>
      </w:pPr>
      <w:r w:rsidRPr="000C0D59">
        <w:rPr>
          <w:rFonts w:ascii="Times New Roman" w:hAnsi="Times New Roman"/>
          <w:bCs/>
          <w:sz w:val="24"/>
          <w:szCs w:val="24"/>
        </w:rPr>
        <w:t>Библиотека образовательного учреждения укомплектована учебниками, учебными пособиями, электронными образовательными ресурсами (ЭОР) по всем предметам Учебного плана, учебно-методической литературой; имеет основной фонд литературы, включающий художественную, научно-популярную литературу, справочно</w:t>
      </w:r>
      <w:r w:rsidRPr="000C0D59">
        <w:rPr>
          <w:rFonts w:ascii="Times New Roman" w:hAnsi="Times New Roman"/>
          <w:bCs/>
          <w:sz w:val="24"/>
          <w:szCs w:val="24"/>
        </w:rPr>
        <w:softHyphen/>
        <w:t xml:space="preserve"> библиографические и периодические издания, сопровождающие реализацию АООП НОО. </w:t>
      </w:r>
    </w:p>
    <w:p w:rsidR="00531CC7"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rPr>
      </w:pPr>
      <w:r w:rsidRPr="000C0D59">
        <w:rPr>
          <w:rFonts w:ascii="Times New Roman" w:hAnsi="Times New Roman"/>
          <w:bCs/>
          <w:sz w:val="24"/>
          <w:szCs w:val="24"/>
        </w:rPr>
        <w:t>Образовательное учреждение имеет доступ к электронным образовательным ресурсам, в том числе к электронным образовательным ресурсам, размещенным в федеральных и региональных базах данных ЭОР.</w:t>
      </w:r>
    </w:p>
    <w:p w:rsidR="00531CC7"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rPr>
      </w:pPr>
    </w:p>
    <w:p w:rsidR="00531CC7" w:rsidRPr="005D2B24" w:rsidRDefault="00531CC7" w:rsidP="0078163C">
      <w:pPr>
        <w:widowControl w:val="0"/>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b/>
          <w:bCs/>
          <w:sz w:val="24"/>
          <w:szCs w:val="24"/>
        </w:rPr>
        <w:t xml:space="preserve">2.3.4. </w:t>
      </w:r>
      <w:r w:rsidRPr="005D2B24">
        <w:rPr>
          <w:rFonts w:ascii="Times New Roman" w:hAnsi="Times New Roman"/>
          <w:b/>
          <w:bCs/>
          <w:sz w:val="24"/>
          <w:szCs w:val="24"/>
        </w:rPr>
        <w:t>Контроль за состоянием системы условий</w:t>
      </w:r>
    </w:p>
    <w:p w:rsidR="00531CC7" w:rsidRPr="005D2B24"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p>
    <w:p w:rsidR="00531CC7" w:rsidRDefault="00531CC7" w:rsidP="0078163C">
      <w:pPr>
        <w:widowControl w:val="0"/>
        <w:autoSpaceDE w:val="0"/>
        <w:autoSpaceDN w:val="0"/>
        <w:adjustRightInd w:val="0"/>
        <w:spacing w:after="0" w:line="240" w:lineRule="auto"/>
        <w:ind w:firstLine="567"/>
        <w:jc w:val="both"/>
        <w:rPr>
          <w:rFonts w:ascii="Times New Roman" w:hAnsi="Times New Roman"/>
          <w:sz w:val="24"/>
          <w:szCs w:val="24"/>
        </w:rPr>
      </w:pPr>
      <w:r w:rsidRPr="005D2B24">
        <w:rPr>
          <w:rFonts w:ascii="Times New Roman" w:hAnsi="Times New Roman"/>
          <w:sz w:val="24"/>
          <w:szCs w:val="24"/>
        </w:rPr>
        <w:t>М</w:t>
      </w:r>
      <w:r>
        <w:rPr>
          <w:rFonts w:ascii="Times New Roman" w:hAnsi="Times New Roman"/>
          <w:sz w:val="24"/>
          <w:szCs w:val="24"/>
        </w:rPr>
        <w:t>А</w:t>
      </w:r>
      <w:r w:rsidRPr="005D2B24">
        <w:rPr>
          <w:rFonts w:ascii="Times New Roman" w:hAnsi="Times New Roman"/>
          <w:sz w:val="24"/>
          <w:szCs w:val="24"/>
        </w:rPr>
        <w:t xml:space="preserve">ОУ СОШ № </w:t>
      </w:r>
      <w:r>
        <w:rPr>
          <w:rFonts w:ascii="Times New Roman" w:hAnsi="Times New Roman"/>
          <w:sz w:val="24"/>
          <w:szCs w:val="24"/>
        </w:rPr>
        <w:t>30 города Тюмени</w:t>
      </w:r>
      <w:r w:rsidRPr="005D2B24">
        <w:rPr>
          <w:rFonts w:ascii="Times New Roman" w:hAnsi="Times New Roman"/>
          <w:sz w:val="24"/>
          <w:szCs w:val="24"/>
        </w:rPr>
        <w:t xml:space="preserve"> осуществляет мониторинг качества условий реализации</w:t>
      </w:r>
      <w:r>
        <w:rPr>
          <w:rFonts w:ascii="Times New Roman" w:hAnsi="Times New Roman"/>
          <w:sz w:val="24"/>
          <w:szCs w:val="24"/>
        </w:rPr>
        <w:t xml:space="preserve"> </w:t>
      </w:r>
      <w:r w:rsidRPr="005D2B24">
        <w:rPr>
          <w:rFonts w:ascii="Times New Roman" w:hAnsi="Times New Roman"/>
          <w:sz w:val="24"/>
          <w:szCs w:val="24"/>
        </w:rPr>
        <w:t xml:space="preserve">АОП НОО обучающихся с ЗПР </w:t>
      </w:r>
    </w:p>
    <w:p w:rsidR="00531CC7" w:rsidRPr="009C3180" w:rsidRDefault="00531CC7" w:rsidP="0078163C">
      <w:pPr>
        <w:widowControl w:val="0"/>
        <w:autoSpaceDE w:val="0"/>
        <w:autoSpaceDN w:val="0"/>
        <w:adjustRightInd w:val="0"/>
        <w:spacing w:after="0" w:line="240" w:lineRule="auto"/>
        <w:ind w:firstLine="567"/>
        <w:jc w:val="both"/>
        <w:rPr>
          <w:rFonts w:ascii="Times New Roman" w:hAnsi="Times New Roman"/>
        </w:rPr>
      </w:pPr>
    </w:p>
    <w:tbl>
      <w:tblPr>
        <w:tblW w:w="9782" w:type="dxa"/>
        <w:tblInd w:w="-176" w:type="dxa"/>
        <w:tblLayout w:type="fixed"/>
        <w:tblLook w:val="00A0"/>
      </w:tblPr>
      <w:tblGrid>
        <w:gridCol w:w="2531"/>
        <w:gridCol w:w="21"/>
        <w:gridCol w:w="275"/>
        <w:gridCol w:w="3269"/>
        <w:gridCol w:w="1985"/>
        <w:gridCol w:w="842"/>
        <w:gridCol w:w="9"/>
        <w:gridCol w:w="850"/>
      </w:tblGrid>
      <w:tr w:rsidR="00531CC7" w:rsidRPr="000C0D59" w:rsidTr="00037EF6">
        <w:trPr>
          <w:trHeight w:val="2328"/>
        </w:trPr>
        <w:tc>
          <w:tcPr>
            <w:tcW w:w="9782" w:type="dxa"/>
            <w:gridSpan w:val="8"/>
            <w:tcBorders>
              <w:top w:val="nil"/>
              <w:left w:val="nil"/>
              <w:bottom w:val="single" w:sz="4" w:space="0" w:color="auto"/>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567"/>
              <w:jc w:val="both"/>
              <w:rPr>
                <w:rFonts w:ascii="Times New Roman" w:hAnsi="Times New Roman"/>
                <w:bCs/>
                <w:sz w:val="24"/>
                <w:szCs w:val="24"/>
              </w:rPr>
            </w:pPr>
            <w:bookmarkStart w:id="159" w:name="_Toc289117701"/>
            <w:r w:rsidRPr="000C0D59">
              <w:rPr>
                <w:rFonts w:ascii="Times New Roman" w:hAnsi="Times New Roman"/>
                <w:b/>
                <w:bCs/>
                <w:i/>
                <w:sz w:val="24"/>
                <w:szCs w:val="24"/>
              </w:rPr>
              <w:t>Схема оценки условий реализации адаптированной  основной образовательной программы</w:t>
            </w:r>
            <w:r w:rsidRPr="000C0D59">
              <w:rPr>
                <w:rFonts w:ascii="Times New Roman" w:hAnsi="Times New Roman"/>
                <w:b/>
                <w:bCs/>
                <w:i/>
                <w:sz w:val="24"/>
                <w:szCs w:val="24"/>
              </w:rPr>
              <w:br/>
            </w:r>
            <w:r w:rsidRPr="000C0D59">
              <w:rPr>
                <w:rFonts w:ascii="Times New Roman" w:hAnsi="Times New Roman"/>
                <w:bCs/>
                <w:sz w:val="24"/>
                <w:szCs w:val="24"/>
              </w:rPr>
              <w:t xml:space="preserve"> 1. Место реализации АООП НОО для детей с </w:t>
            </w:r>
            <w:r>
              <w:rPr>
                <w:rFonts w:ascii="Times New Roman" w:hAnsi="Times New Roman"/>
                <w:bCs/>
                <w:sz w:val="24"/>
                <w:szCs w:val="24"/>
              </w:rPr>
              <w:t>ЗПР</w:t>
            </w:r>
            <w:r w:rsidRPr="000C0D59">
              <w:rPr>
                <w:rFonts w:ascii="Times New Roman" w:hAnsi="Times New Roman"/>
                <w:bCs/>
                <w:sz w:val="24"/>
                <w:szCs w:val="24"/>
              </w:rPr>
              <w:t>_____________________________________________________________________.</w:t>
            </w:r>
          </w:p>
          <w:p w:rsidR="00531CC7" w:rsidRPr="000C0D59" w:rsidRDefault="00531CC7" w:rsidP="00037EF6">
            <w:pPr>
              <w:widowControl w:val="0"/>
              <w:suppressAutoHyphens w:val="0"/>
              <w:overflowPunct w:val="0"/>
              <w:autoSpaceDE w:val="0"/>
              <w:autoSpaceDN w:val="0"/>
              <w:adjustRightInd w:val="0"/>
              <w:spacing w:after="0" w:line="240" w:lineRule="auto"/>
              <w:ind w:left="567"/>
              <w:jc w:val="both"/>
              <w:rPr>
                <w:rFonts w:ascii="Times New Roman" w:hAnsi="Times New Roman"/>
                <w:b/>
                <w:bCs/>
                <w:sz w:val="24"/>
                <w:szCs w:val="24"/>
              </w:rPr>
            </w:pPr>
            <w:r w:rsidRPr="000C0D59">
              <w:rPr>
                <w:rFonts w:ascii="Times New Roman" w:hAnsi="Times New Roman"/>
                <w:bCs/>
                <w:sz w:val="24"/>
                <w:szCs w:val="24"/>
              </w:rPr>
              <w:t xml:space="preserve">2. Оценка условий реализации программы по критерию «Квалификация кадрового состава образовательной организации, принимающего участие в реализации адаптированных образовательных программ для детей с ОВЗ». </w:t>
            </w:r>
          </w:p>
        </w:tc>
      </w:tr>
      <w:tr w:rsidR="00531CC7" w:rsidRPr="000C0D59" w:rsidTr="00037EF6">
        <w:trPr>
          <w:trHeight w:val="692"/>
        </w:trPr>
        <w:tc>
          <w:tcPr>
            <w:tcW w:w="2827" w:type="dxa"/>
            <w:gridSpan w:val="3"/>
            <w:tcBorders>
              <w:top w:val="nil"/>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Параметры анализа</w:t>
            </w:r>
          </w:p>
        </w:tc>
        <w:tc>
          <w:tcPr>
            <w:tcW w:w="3269" w:type="dxa"/>
            <w:tcBorders>
              <w:top w:val="nil"/>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Индикаторы</w:t>
            </w:r>
          </w:p>
        </w:tc>
        <w:tc>
          <w:tcPr>
            <w:tcW w:w="1985" w:type="dxa"/>
            <w:tcBorders>
              <w:top w:val="nil"/>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Примерная оценка</w:t>
            </w:r>
          </w:p>
        </w:tc>
        <w:tc>
          <w:tcPr>
            <w:tcW w:w="842" w:type="dxa"/>
            <w:tcBorders>
              <w:top w:val="single" w:sz="4" w:space="0" w:color="auto"/>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Примечания*</w:t>
            </w:r>
          </w:p>
        </w:tc>
        <w:tc>
          <w:tcPr>
            <w:tcW w:w="859" w:type="dxa"/>
            <w:gridSpan w:val="2"/>
            <w:tcBorders>
              <w:top w:val="single" w:sz="4" w:space="0" w:color="auto"/>
              <w:left w:val="nil"/>
              <w:bottom w:val="single" w:sz="4" w:space="0" w:color="auto"/>
              <w:right w:val="single" w:sz="4" w:space="0" w:color="auto"/>
            </w:tcBorders>
            <w:noWrap/>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Балл</w:t>
            </w:r>
          </w:p>
        </w:tc>
      </w:tr>
      <w:tr w:rsidR="00531CC7" w:rsidRPr="000C0D59" w:rsidTr="00037EF6">
        <w:trPr>
          <w:trHeight w:val="936"/>
        </w:trPr>
        <w:tc>
          <w:tcPr>
            <w:tcW w:w="2827" w:type="dxa"/>
            <w:gridSpan w:val="3"/>
            <w:vMerge w:val="restart"/>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1. Соответствие штатного расписания направленности АОП</w:t>
            </w:r>
          </w:p>
        </w:tc>
        <w:tc>
          <w:tcPr>
            <w:tcW w:w="3269" w:type="dxa"/>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xml:space="preserve">1.1.Наличие педагогов для осуществления учебного процесса </w:t>
            </w:r>
          </w:p>
        </w:tc>
        <w:tc>
          <w:tcPr>
            <w:tcW w:w="1985" w:type="dxa"/>
            <w:tcBorders>
              <w:top w:val="single" w:sz="4" w:space="0" w:color="auto"/>
              <w:left w:val="nil"/>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xml:space="preserve">наличествует: 1 балл, отсутствует: 0 баллов </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200"/>
        </w:trPr>
        <w:tc>
          <w:tcPr>
            <w:tcW w:w="2827" w:type="dxa"/>
            <w:gridSpan w:val="3"/>
            <w:vMerge/>
            <w:tcBorders>
              <w:top w:val="single" w:sz="4" w:space="0" w:color="auto"/>
              <w:left w:val="single" w:sz="4" w:space="0" w:color="auto"/>
              <w:bottom w:val="nil"/>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single" w:sz="4" w:space="0" w:color="auto"/>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1.2.Наличие педагогов для осуществления внеучебной деятельности</w:t>
            </w:r>
          </w:p>
        </w:tc>
        <w:tc>
          <w:tcPr>
            <w:tcW w:w="1985" w:type="dxa"/>
            <w:tcBorders>
              <w:left w:val="nil"/>
              <w:bottom w:val="nil"/>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876"/>
        </w:trPr>
        <w:tc>
          <w:tcPr>
            <w:tcW w:w="2827" w:type="dxa"/>
            <w:gridSpan w:val="3"/>
            <w:tcBorders>
              <w:top w:val="nil"/>
              <w:left w:val="single" w:sz="4" w:space="0" w:color="auto"/>
              <w:bottom w:val="nil"/>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3269" w:type="dxa"/>
            <w:tcBorders>
              <w:top w:val="nil"/>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1.3. Наличие специалистов в области социально-педагогической поддержки</w:t>
            </w:r>
          </w:p>
        </w:tc>
        <w:tc>
          <w:tcPr>
            <w:tcW w:w="1985" w:type="dxa"/>
            <w:tcBorders>
              <w:top w:val="nil"/>
              <w:left w:val="nil"/>
              <w:bottom w:val="nil"/>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415"/>
        </w:trPr>
        <w:tc>
          <w:tcPr>
            <w:tcW w:w="2827" w:type="dxa"/>
            <w:gridSpan w:val="3"/>
            <w:tcBorders>
              <w:top w:val="nil"/>
              <w:left w:val="single" w:sz="4" w:space="0" w:color="auto"/>
              <w:bottom w:val="nil"/>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3269" w:type="dxa"/>
            <w:tcBorders>
              <w:top w:val="nil"/>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1.4.Наличие специалистов в области психологической поддержки</w:t>
            </w:r>
          </w:p>
        </w:tc>
        <w:tc>
          <w:tcPr>
            <w:tcW w:w="1985" w:type="dxa"/>
            <w:tcBorders>
              <w:top w:val="nil"/>
              <w:left w:val="nil"/>
              <w:bottom w:val="nil"/>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932"/>
        </w:trPr>
        <w:tc>
          <w:tcPr>
            <w:tcW w:w="2827" w:type="dxa"/>
            <w:gridSpan w:val="3"/>
            <w:tcBorders>
              <w:top w:val="nil"/>
              <w:left w:val="single" w:sz="4" w:space="0" w:color="auto"/>
              <w:bottom w:val="nil"/>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3269" w:type="dxa"/>
            <w:tcBorders>
              <w:top w:val="nil"/>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1.5.Наличие специалистов в области логопедической поддержки</w:t>
            </w:r>
          </w:p>
        </w:tc>
        <w:tc>
          <w:tcPr>
            <w:tcW w:w="1985" w:type="dxa"/>
            <w:tcBorders>
              <w:top w:val="nil"/>
              <w:left w:val="nil"/>
              <w:bottom w:val="nil"/>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200"/>
        </w:trPr>
        <w:tc>
          <w:tcPr>
            <w:tcW w:w="2827" w:type="dxa"/>
            <w:gridSpan w:val="3"/>
            <w:vMerge w:val="restart"/>
            <w:tcBorders>
              <w:top w:val="nil"/>
              <w:left w:val="single" w:sz="4" w:space="0" w:color="auto"/>
              <w:bottom w:val="single" w:sz="4" w:space="0" w:color="000000"/>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3269" w:type="dxa"/>
            <w:tcBorders>
              <w:top w:val="nil"/>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1.6.Наличие специалистов в области медицинской поддержки</w:t>
            </w:r>
          </w:p>
        </w:tc>
        <w:tc>
          <w:tcPr>
            <w:tcW w:w="1985" w:type="dxa"/>
            <w:vMerge w:val="restart"/>
            <w:tcBorders>
              <w:top w:val="nil"/>
              <w:left w:val="nil"/>
              <w:bottom w:val="single" w:sz="4" w:space="0" w:color="000000"/>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698"/>
        </w:trPr>
        <w:tc>
          <w:tcPr>
            <w:tcW w:w="2827" w:type="dxa"/>
            <w:gridSpan w:val="3"/>
            <w:vMerge/>
            <w:tcBorders>
              <w:top w:val="nil"/>
              <w:left w:val="single" w:sz="4" w:space="0" w:color="auto"/>
              <w:bottom w:val="single" w:sz="4" w:space="0" w:color="000000"/>
              <w:right w:val="nil"/>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1.7.Наличие вспомогательного персонала</w:t>
            </w:r>
          </w:p>
        </w:tc>
        <w:tc>
          <w:tcPr>
            <w:tcW w:w="1985" w:type="dxa"/>
            <w:vMerge/>
            <w:tcBorders>
              <w:top w:val="nil"/>
              <w:left w:val="nil"/>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431"/>
        </w:trPr>
        <w:tc>
          <w:tcPr>
            <w:tcW w:w="2827" w:type="dxa"/>
            <w:gridSpan w:val="3"/>
            <w:vMerge w:val="restart"/>
            <w:tcBorders>
              <w:top w:val="nil"/>
              <w:left w:val="single" w:sz="4" w:space="0" w:color="auto"/>
              <w:bottom w:val="single" w:sz="4" w:space="0" w:color="000000"/>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2. Укомплектованность АОП квалифицированными кадрами</w:t>
            </w:r>
          </w:p>
        </w:tc>
        <w:tc>
          <w:tcPr>
            <w:tcW w:w="3269" w:type="dxa"/>
            <w:tcBorders>
              <w:top w:val="nil"/>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2.1. Степень укомплектованности штата педагогов, осуществляющих учебный процесс</w:t>
            </w:r>
          </w:p>
        </w:tc>
        <w:tc>
          <w:tcPr>
            <w:tcW w:w="1985" w:type="dxa"/>
            <w:vMerge w:val="restart"/>
            <w:tcBorders>
              <w:top w:val="nil"/>
              <w:left w:val="single" w:sz="4" w:space="0" w:color="auto"/>
              <w:bottom w:val="nil"/>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не менее 90%: 3 балла,80-89%: 2 балла, 70-79%: 1 балл менее 70%: 0 баллов</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265"/>
        </w:trPr>
        <w:tc>
          <w:tcPr>
            <w:tcW w:w="2827" w:type="dxa"/>
            <w:gridSpan w:val="3"/>
            <w:vMerge/>
            <w:tcBorders>
              <w:top w:val="nil"/>
              <w:left w:val="single" w:sz="4" w:space="0" w:color="auto"/>
              <w:bottom w:val="single" w:sz="4" w:space="0" w:color="000000"/>
              <w:right w:val="nil"/>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2.2. Степень укомплектованности штата педагогов для осуществления внеучебной деятельности</w:t>
            </w:r>
          </w:p>
        </w:tc>
        <w:tc>
          <w:tcPr>
            <w:tcW w:w="1985" w:type="dxa"/>
            <w:vMerge/>
            <w:tcBorders>
              <w:top w:val="nil"/>
              <w:left w:val="single" w:sz="4" w:space="0" w:color="auto"/>
              <w:bottom w:val="nil"/>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526"/>
        </w:trPr>
        <w:tc>
          <w:tcPr>
            <w:tcW w:w="2827" w:type="dxa"/>
            <w:gridSpan w:val="3"/>
            <w:vMerge/>
            <w:tcBorders>
              <w:top w:val="nil"/>
              <w:left w:val="single" w:sz="4" w:space="0" w:color="auto"/>
              <w:bottom w:val="single" w:sz="4" w:space="0" w:color="000000"/>
              <w:right w:val="nil"/>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2.3. Степень укомплектованности штата специалистов в области социально-педагогической поддержки</w:t>
            </w:r>
          </w:p>
        </w:tc>
        <w:tc>
          <w:tcPr>
            <w:tcW w:w="1985" w:type="dxa"/>
            <w:tcBorders>
              <w:top w:val="nil"/>
              <w:left w:val="nil"/>
              <w:bottom w:val="nil"/>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363"/>
        </w:trPr>
        <w:tc>
          <w:tcPr>
            <w:tcW w:w="2827" w:type="dxa"/>
            <w:gridSpan w:val="3"/>
            <w:vMerge/>
            <w:tcBorders>
              <w:top w:val="nil"/>
              <w:left w:val="single" w:sz="4" w:space="0" w:color="auto"/>
              <w:bottom w:val="single" w:sz="4" w:space="0" w:color="000000"/>
              <w:right w:val="nil"/>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single" w:sz="8" w:space="0" w:color="auto"/>
              <w:bottom w:val="single" w:sz="8" w:space="0" w:color="auto"/>
              <w:right w:val="single" w:sz="8"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2.4. Степень укомплектованности штата специалистов в области психологической поддержки</w:t>
            </w:r>
          </w:p>
        </w:tc>
        <w:tc>
          <w:tcPr>
            <w:tcW w:w="1985" w:type="dxa"/>
            <w:tcBorders>
              <w:top w:val="nil"/>
              <w:left w:val="nil"/>
              <w:bottom w:val="nil"/>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388"/>
        </w:trPr>
        <w:tc>
          <w:tcPr>
            <w:tcW w:w="2827" w:type="dxa"/>
            <w:gridSpan w:val="3"/>
            <w:vMerge/>
            <w:tcBorders>
              <w:top w:val="nil"/>
              <w:left w:val="single" w:sz="4" w:space="0" w:color="auto"/>
              <w:bottom w:val="single" w:sz="4" w:space="0" w:color="000000"/>
              <w:right w:val="nil"/>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single" w:sz="8" w:space="0" w:color="auto"/>
              <w:bottom w:val="single" w:sz="8" w:space="0" w:color="auto"/>
              <w:right w:val="single" w:sz="8"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2.5. Степень укомплектованности штата специалистов в области логопедической поддержки</w:t>
            </w:r>
          </w:p>
        </w:tc>
        <w:tc>
          <w:tcPr>
            <w:tcW w:w="1985" w:type="dxa"/>
            <w:tcBorders>
              <w:top w:val="nil"/>
              <w:left w:val="nil"/>
              <w:bottom w:val="nil"/>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407"/>
        </w:trPr>
        <w:tc>
          <w:tcPr>
            <w:tcW w:w="2827" w:type="dxa"/>
            <w:gridSpan w:val="3"/>
            <w:vMerge/>
            <w:tcBorders>
              <w:top w:val="nil"/>
              <w:left w:val="single" w:sz="4" w:space="0" w:color="auto"/>
              <w:bottom w:val="single" w:sz="4" w:space="0" w:color="000000"/>
              <w:right w:val="nil"/>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single" w:sz="8" w:space="0" w:color="auto"/>
              <w:bottom w:val="nil"/>
              <w:right w:val="single" w:sz="8"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2.6. Степень укомплектованности штата специалистов в области медицинской поддержки</w:t>
            </w:r>
          </w:p>
        </w:tc>
        <w:tc>
          <w:tcPr>
            <w:tcW w:w="1985" w:type="dxa"/>
            <w:vMerge w:val="restart"/>
            <w:tcBorders>
              <w:top w:val="nil"/>
              <w:left w:val="single" w:sz="8" w:space="0" w:color="auto"/>
              <w:bottom w:val="single" w:sz="4" w:space="0" w:color="000000"/>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112"/>
        </w:trPr>
        <w:tc>
          <w:tcPr>
            <w:tcW w:w="2827" w:type="dxa"/>
            <w:gridSpan w:val="3"/>
            <w:vMerge/>
            <w:tcBorders>
              <w:top w:val="nil"/>
              <w:left w:val="single" w:sz="4" w:space="0" w:color="auto"/>
              <w:bottom w:val="single" w:sz="4" w:space="0" w:color="000000"/>
              <w:right w:val="nil"/>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single" w:sz="4" w:space="0" w:color="auto"/>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2.7. Степень укомплектованности штата вспомогательного персонала</w:t>
            </w:r>
          </w:p>
        </w:tc>
        <w:tc>
          <w:tcPr>
            <w:tcW w:w="1985" w:type="dxa"/>
            <w:vMerge/>
            <w:tcBorders>
              <w:top w:val="nil"/>
              <w:left w:val="single" w:sz="8"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681"/>
        </w:trPr>
        <w:tc>
          <w:tcPr>
            <w:tcW w:w="2827" w:type="dxa"/>
            <w:gridSpan w:val="3"/>
            <w:vMerge w:val="restart"/>
            <w:tcBorders>
              <w:top w:val="nil"/>
              <w:left w:val="single" w:sz="4" w:space="0" w:color="auto"/>
              <w:bottom w:val="single" w:sz="4" w:space="0" w:color="000000"/>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3. Соответствие квалификации специалистов профилю деятельности</w:t>
            </w:r>
          </w:p>
        </w:tc>
        <w:tc>
          <w:tcPr>
            <w:tcW w:w="3269" w:type="dxa"/>
            <w:tcBorders>
              <w:top w:val="nil"/>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3.1. Наличие у педагогов, осуществляющих учебный процесс квалификации по профилю нарушений развития у детей</w:t>
            </w:r>
          </w:p>
        </w:tc>
        <w:tc>
          <w:tcPr>
            <w:tcW w:w="1985" w:type="dxa"/>
            <w:vMerge w:val="restart"/>
            <w:tcBorders>
              <w:top w:val="nil"/>
              <w:left w:val="single" w:sz="4" w:space="0" w:color="auto"/>
              <w:bottom w:val="single" w:sz="4" w:space="0" w:color="000000"/>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xml:space="preserve">соответствует: 1 балл, </w:t>
            </w:r>
            <w:r w:rsidRPr="000C0D59">
              <w:rPr>
                <w:rFonts w:ascii="Times New Roman" w:hAnsi="Times New Roman"/>
                <w:bCs/>
                <w:sz w:val="24"/>
                <w:szCs w:val="24"/>
              </w:rPr>
              <w:br/>
              <w:t xml:space="preserve">не соответствует: 0 баллов </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408"/>
        </w:trPr>
        <w:tc>
          <w:tcPr>
            <w:tcW w:w="2827" w:type="dxa"/>
            <w:gridSpan w:val="3"/>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xml:space="preserve">3.2. Наличие у педагогов, участвующих в организации внеучебной деятельности профильной подготовки </w:t>
            </w:r>
          </w:p>
        </w:tc>
        <w:tc>
          <w:tcPr>
            <w:tcW w:w="1985" w:type="dxa"/>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265"/>
        </w:trPr>
        <w:tc>
          <w:tcPr>
            <w:tcW w:w="2827" w:type="dxa"/>
            <w:gridSpan w:val="3"/>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3.3. Наличие у специалистов в области социально-педагогической поддержки профильной подготовки</w:t>
            </w:r>
          </w:p>
        </w:tc>
        <w:tc>
          <w:tcPr>
            <w:tcW w:w="1985" w:type="dxa"/>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551"/>
        </w:trPr>
        <w:tc>
          <w:tcPr>
            <w:tcW w:w="2827" w:type="dxa"/>
            <w:gridSpan w:val="3"/>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3.4. Наличие у специалистов в сфере психологической поддержки подготовки в области специальной психологии</w:t>
            </w:r>
          </w:p>
        </w:tc>
        <w:tc>
          <w:tcPr>
            <w:tcW w:w="1985" w:type="dxa"/>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42" w:type="dxa"/>
            <w:tcBorders>
              <w:top w:val="nil"/>
              <w:left w:val="nil"/>
              <w:bottom w:val="nil"/>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nil"/>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234"/>
        </w:trPr>
        <w:tc>
          <w:tcPr>
            <w:tcW w:w="2827" w:type="dxa"/>
            <w:gridSpan w:val="3"/>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3.5. Наличие у специалистов в сфере логопедической поддержки подготовки в области логопедии</w:t>
            </w:r>
          </w:p>
        </w:tc>
        <w:tc>
          <w:tcPr>
            <w:tcW w:w="1985" w:type="dxa"/>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42" w:type="dxa"/>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238"/>
        </w:trPr>
        <w:tc>
          <w:tcPr>
            <w:tcW w:w="2827" w:type="dxa"/>
            <w:gridSpan w:val="3"/>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nil"/>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3.6. Наличие у специалистов в области медицинской поддержки профильной подготовки</w:t>
            </w:r>
          </w:p>
        </w:tc>
        <w:tc>
          <w:tcPr>
            <w:tcW w:w="1985" w:type="dxa"/>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944"/>
        </w:trPr>
        <w:tc>
          <w:tcPr>
            <w:tcW w:w="2827" w:type="dxa"/>
            <w:gridSpan w:val="3"/>
            <w:vMerge w:val="restart"/>
            <w:tcBorders>
              <w:top w:val="nil"/>
              <w:left w:val="single" w:sz="4" w:space="0" w:color="auto"/>
              <w:bottom w:val="single" w:sz="4" w:space="0" w:color="000000"/>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4. Образовательный ценз специалистов, реализующих АОП</w:t>
            </w:r>
          </w:p>
        </w:tc>
        <w:tc>
          <w:tcPr>
            <w:tcW w:w="3269" w:type="dxa"/>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4.1. Доля специалистов-педагогов с высшим образованием</w:t>
            </w:r>
          </w:p>
        </w:tc>
        <w:tc>
          <w:tcPr>
            <w:tcW w:w="1985" w:type="dxa"/>
            <w:tcBorders>
              <w:top w:val="nil"/>
              <w:left w:val="nil"/>
              <w:bottom w:val="nil"/>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не менее 90%: 3 балла, 70-79%: 1 балл менее 70%: 0 баллов</w:t>
            </w:r>
          </w:p>
        </w:tc>
        <w:tc>
          <w:tcPr>
            <w:tcW w:w="842" w:type="dxa"/>
            <w:tcBorders>
              <w:top w:val="nil"/>
              <w:left w:val="single" w:sz="4" w:space="0" w:color="auto"/>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948"/>
        </w:trPr>
        <w:tc>
          <w:tcPr>
            <w:tcW w:w="2827" w:type="dxa"/>
            <w:gridSpan w:val="3"/>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4.2. Количество кандидатов/докторов наук по профилю Программы</w:t>
            </w:r>
          </w:p>
        </w:tc>
        <w:tc>
          <w:tcPr>
            <w:tcW w:w="1985" w:type="dxa"/>
            <w:tcBorders>
              <w:top w:val="nil"/>
              <w:left w:val="nil"/>
              <w:bottom w:val="nil"/>
              <w:right w:val="nil"/>
            </w:tcBorders>
            <w:noWrap/>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42" w:type="dxa"/>
            <w:tcBorders>
              <w:top w:val="nil"/>
              <w:left w:val="single" w:sz="4" w:space="0" w:color="auto"/>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900"/>
        </w:trPr>
        <w:tc>
          <w:tcPr>
            <w:tcW w:w="2827" w:type="dxa"/>
            <w:gridSpan w:val="3"/>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nil"/>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4.3. Доля специалистов медиков с высшим образованием</w:t>
            </w:r>
          </w:p>
        </w:tc>
        <w:tc>
          <w:tcPr>
            <w:tcW w:w="1985" w:type="dxa"/>
            <w:tcBorders>
              <w:top w:val="nil"/>
              <w:left w:val="nil"/>
              <w:bottom w:val="single" w:sz="4" w:space="0" w:color="auto"/>
              <w:right w:val="single" w:sz="4" w:space="0" w:color="auto"/>
            </w:tcBorders>
            <w:noWrap/>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288"/>
        </w:trPr>
        <w:tc>
          <w:tcPr>
            <w:tcW w:w="2827" w:type="dxa"/>
            <w:gridSpan w:val="3"/>
            <w:vMerge w:val="restart"/>
            <w:tcBorders>
              <w:top w:val="nil"/>
              <w:left w:val="single" w:sz="4" w:space="0" w:color="auto"/>
              <w:bottom w:val="single" w:sz="4" w:space="0" w:color="000000"/>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5. Уровень квалификации специалистов, реализующих АОП</w:t>
            </w:r>
          </w:p>
        </w:tc>
        <w:tc>
          <w:tcPr>
            <w:tcW w:w="3269" w:type="dxa"/>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5.1.Доля специалистов-педагогов с высшей квалификационной категорией</w:t>
            </w:r>
          </w:p>
        </w:tc>
        <w:tc>
          <w:tcPr>
            <w:tcW w:w="1985" w:type="dxa"/>
            <w:tcBorders>
              <w:top w:val="nil"/>
              <w:left w:val="nil"/>
              <w:bottom w:val="nil"/>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30% и более: 1 балл</w:t>
            </w:r>
            <w:r w:rsidRPr="000C0D59">
              <w:rPr>
                <w:rFonts w:ascii="Times New Roman" w:hAnsi="Times New Roman"/>
                <w:bCs/>
                <w:sz w:val="24"/>
                <w:szCs w:val="24"/>
              </w:rPr>
              <w:br/>
              <w:t>менее 30%: 0 баллов</w:t>
            </w:r>
          </w:p>
        </w:tc>
        <w:tc>
          <w:tcPr>
            <w:tcW w:w="842" w:type="dxa"/>
            <w:tcBorders>
              <w:top w:val="nil"/>
              <w:left w:val="single" w:sz="4" w:space="0" w:color="auto"/>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250"/>
        </w:trPr>
        <w:tc>
          <w:tcPr>
            <w:tcW w:w="2827" w:type="dxa"/>
            <w:gridSpan w:val="3"/>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5.2.Доля специалистов-педагогов с первой квалификационной категорией</w:t>
            </w:r>
          </w:p>
        </w:tc>
        <w:tc>
          <w:tcPr>
            <w:tcW w:w="1985" w:type="dxa"/>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30% и более: 1 балл</w:t>
            </w:r>
            <w:r w:rsidRPr="000C0D59">
              <w:rPr>
                <w:rFonts w:ascii="Times New Roman" w:hAnsi="Times New Roman"/>
                <w:bCs/>
                <w:sz w:val="24"/>
                <w:szCs w:val="24"/>
              </w:rPr>
              <w:br/>
              <w:t>менее 30%: 0 баллов</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970"/>
        </w:trPr>
        <w:tc>
          <w:tcPr>
            <w:tcW w:w="2827" w:type="dxa"/>
            <w:gridSpan w:val="3"/>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5.3.Доля специалистов-педагогов без квалификационной категории</w:t>
            </w:r>
          </w:p>
        </w:tc>
        <w:tc>
          <w:tcPr>
            <w:tcW w:w="1985" w:type="dxa"/>
            <w:tcBorders>
              <w:top w:val="nil"/>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менее 30%: 1 балл</w:t>
            </w:r>
            <w:r w:rsidRPr="000C0D59">
              <w:rPr>
                <w:rFonts w:ascii="Times New Roman" w:hAnsi="Times New Roman"/>
                <w:bCs/>
                <w:sz w:val="24"/>
                <w:szCs w:val="24"/>
              </w:rPr>
              <w:br/>
              <w:t>30% и более:  0 баллов</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258"/>
        </w:trPr>
        <w:tc>
          <w:tcPr>
            <w:tcW w:w="2827" w:type="dxa"/>
            <w:gridSpan w:val="3"/>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5.4.Доля специалистов медиков с высшей квалификационной категорией</w:t>
            </w:r>
          </w:p>
        </w:tc>
        <w:tc>
          <w:tcPr>
            <w:tcW w:w="1985" w:type="dxa"/>
            <w:tcBorders>
              <w:top w:val="nil"/>
              <w:left w:val="nil"/>
              <w:bottom w:val="single" w:sz="4" w:space="0" w:color="auto"/>
              <w:right w:val="single" w:sz="4" w:space="0" w:color="auto"/>
            </w:tcBorders>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30% и более: 1 балл</w:t>
            </w:r>
            <w:r w:rsidRPr="000C0D59">
              <w:rPr>
                <w:rFonts w:ascii="Times New Roman" w:hAnsi="Times New Roman"/>
                <w:bCs/>
                <w:sz w:val="24"/>
                <w:szCs w:val="24"/>
              </w:rPr>
              <w:br/>
              <w:t>менее 30%: 0 баллов</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982"/>
        </w:trPr>
        <w:tc>
          <w:tcPr>
            <w:tcW w:w="2827" w:type="dxa"/>
            <w:gridSpan w:val="3"/>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xml:space="preserve">        </w:t>
            </w:r>
          </w:p>
        </w:tc>
        <w:tc>
          <w:tcPr>
            <w:tcW w:w="1985" w:type="dxa"/>
            <w:tcBorders>
              <w:top w:val="nil"/>
              <w:left w:val="nil"/>
              <w:bottom w:val="single" w:sz="4" w:space="0" w:color="auto"/>
              <w:right w:val="single" w:sz="4" w:space="0" w:color="auto"/>
            </w:tcBorders>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30% и более: 1 балл</w:t>
            </w:r>
            <w:r w:rsidRPr="000C0D59">
              <w:rPr>
                <w:rFonts w:ascii="Times New Roman" w:hAnsi="Times New Roman"/>
                <w:bCs/>
                <w:sz w:val="24"/>
                <w:szCs w:val="24"/>
              </w:rPr>
              <w:br/>
              <w:t>менее 30%: 0 баллов</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843"/>
        </w:trPr>
        <w:tc>
          <w:tcPr>
            <w:tcW w:w="2827" w:type="dxa"/>
            <w:gridSpan w:val="3"/>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5.6.Доля специалистов, имеющих ученые/почетные звания</w:t>
            </w:r>
          </w:p>
        </w:tc>
        <w:tc>
          <w:tcPr>
            <w:tcW w:w="1985" w:type="dxa"/>
            <w:tcBorders>
              <w:top w:val="nil"/>
              <w:left w:val="nil"/>
              <w:bottom w:val="single" w:sz="4" w:space="0" w:color="auto"/>
              <w:right w:val="single" w:sz="4" w:space="0" w:color="auto"/>
            </w:tcBorders>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20% и более: 1 балл</w:t>
            </w:r>
            <w:r w:rsidRPr="000C0D59">
              <w:rPr>
                <w:rFonts w:ascii="Times New Roman" w:hAnsi="Times New Roman"/>
                <w:bCs/>
                <w:sz w:val="24"/>
                <w:szCs w:val="24"/>
              </w:rPr>
              <w:br/>
              <w:t>менее 20%: 0 баллов</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846"/>
        </w:trPr>
        <w:tc>
          <w:tcPr>
            <w:tcW w:w="2827" w:type="dxa"/>
            <w:gridSpan w:val="3"/>
            <w:tcBorders>
              <w:top w:val="nil"/>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6. Укомплектованность штата руководящими кадрами организации, реализующей АОП</w:t>
            </w:r>
          </w:p>
        </w:tc>
        <w:tc>
          <w:tcPr>
            <w:tcW w:w="3269" w:type="dxa"/>
            <w:tcBorders>
              <w:top w:val="nil"/>
              <w:left w:val="nil"/>
              <w:bottom w:val="nil"/>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6.1.Степень укомплектованности штата руководителей</w:t>
            </w:r>
          </w:p>
        </w:tc>
        <w:tc>
          <w:tcPr>
            <w:tcW w:w="1985" w:type="dxa"/>
            <w:tcBorders>
              <w:top w:val="nil"/>
              <w:left w:val="nil"/>
              <w:bottom w:val="single" w:sz="4" w:space="0" w:color="auto"/>
              <w:right w:val="single" w:sz="4" w:space="0" w:color="auto"/>
            </w:tcBorders>
            <w:noWrap/>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100% 1 балл</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708"/>
        </w:trPr>
        <w:tc>
          <w:tcPr>
            <w:tcW w:w="2827" w:type="dxa"/>
            <w:gridSpan w:val="3"/>
            <w:vMerge w:val="restart"/>
            <w:tcBorders>
              <w:top w:val="nil"/>
              <w:left w:val="single" w:sz="4" w:space="0" w:color="auto"/>
              <w:bottom w:val="single" w:sz="4" w:space="0" w:color="000000"/>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7. Квалификация руководителей организации, реализующей АОП</w:t>
            </w:r>
          </w:p>
        </w:tc>
        <w:tc>
          <w:tcPr>
            <w:tcW w:w="3269" w:type="dxa"/>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7.1.Доля руководителей с высшим образованием</w:t>
            </w:r>
          </w:p>
        </w:tc>
        <w:tc>
          <w:tcPr>
            <w:tcW w:w="1985" w:type="dxa"/>
            <w:vMerge w:val="restart"/>
            <w:tcBorders>
              <w:top w:val="nil"/>
              <w:left w:val="single" w:sz="4" w:space="0" w:color="auto"/>
              <w:bottom w:val="single" w:sz="4" w:space="0" w:color="000000"/>
              <w:right w:val="single" w:sz="4" w:space="0" w:color="auto"/>
            </w:tcBorders>
            <w:noWrap/>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100% 1 балл</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273"/>
        </w:trPr>
        <w:tc>
          <w:tcPr>
            <w:tcW w:w="2827" w:type="dxa"/>
            <w:gridSpan w:val="3"/>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7.2.Доля руководителей с квалификацией по профилю реализуемой АОП</w:t>
            </w:r>
          </w:p>
        </w:tc>
        <w:tc>
          <w:tcPr>
            <w:tcW w:w="1985" w:type="dxa"/>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002"/>
        </w:trPr>
        <w:tc>
          <w:tcPr>
            <w:tcW w:w="2827" w:type="dxa"/>
            <w:gridSpan w:val="3"/>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7.3.Доля руководителей с высшей квалификационной категорией</w:t>
            </w:r>
          </w:p>
        </w:tc>
        <w:tc>
          <w:tcPr>
            <w:tcW w:w="1985" w:type="dxa"/>
            <w:tcBorders>
              <w:top w:val="nil"/>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50% и более: 1 балл</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gridAfter w:val="3"/>
          <w:wAfter w:w="1701" w:type="dxa"/>
          <w:trHeight w:val="300"/>
        </w:trPr>
        <w:tc>
          <w:tcPr>
            <w:tcW w:w="2827" w:type="dxa"/>
            <w:gridSpan w:val="3"/>
            <w:tcBorders>
              <w:top w:val="single" w:sz="4" w:space="0" w:color="auto"/>
              <w:left w:val="single" w:sz="4" w:space="0" w:color="auto"/>
              <w:bottom w:val="single" w:sz="4" w:space="0" w:color="auto"/>
              <w:right w:val="single" w:sz="4" w:space="0" w:color="000000"/>
            </w:tcBorders>
            <w:noWrap/>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Сумма баллов по критерию</w:t>
            </w:r>
          </w:p>
        </w:tc>
        <w:tc>
          <w:tcPr>
            <w:tcW w:w="3269"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1985"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0</w:t>
            </w:r>
          </w:p>
        </w:tc>
      </w:tr>
      <w:tr w:rsidR="00531CC7" w:rsidRPr="000C0D59" w:rsidTr="00037EF6">
        <w:trPr>
          <w:trHeight w:val="300"/>
        </w:trPr>
        <w:tc>
          <w:tcPr>
            <w:tcW w:w="2827" w:type="dxa"/>
            <w:gridSpan w:val="3"/>
            <w:tcBorders>
              <w:top w:val="nil"/>
              <w:left w:val="nil"/>
              <w:bottom w:val="nil"/>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nil"/>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1985" w:type="dxa"/>
            <w:tcBorders>
              <w:top w:val="nil"/>
              <w:left w:val="nil"/>
              <w:bottom w:val="nil"/>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42" w:type="dxa"/>
            <w:tcBorders>
              <w:top w:val="nil"/>
              <w:left w:val="nil"/>
              <w:bottom w:val="nil"/>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59" w:type="dxa"/>
            <w:gridSpan w:val="2"/>
            <w:tcBorders>
              <w:top w:val="nil"/>
              <w:left w:val="nil"/>
              <w:bottom w:val="nil"/>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p>
        </w:tc>
      </w:tr>
      <w:tr w:rsidR="00531CC7" w:rsidRPr="000C0D59" w:rsidTr="00037EF6">
        <w:trPr>
          <w:trHeight w:val="300"/>
        </w:trPr>
        <w:tc>
          <w:tcPr>
            <w:tcW w:w="2827" w:type="dxa"/>
            <w:gridSpan w:val="3"/>
            <w:tcBorders>
              <w:top w:val="nil"/>
              <w:left w:val="nil"/>
              <w:bottom w:val="nil"/>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nil"/>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1985" w:type="dxa"/>
            <w:tcBorders>
              <w:top w:val="nil"/>
              <w:left w:val="nil"/>
              <w:bottom w:val="nil"/>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42" w:type="dxa"/>
            <w:tcBorders>
              <w:top w:val="nil"/>
              <w:left w:val="nil"/>
              <w:bottom w:val="nil"/>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59" w:type="dxa"/>
            <w:gridSpan w:val="2"/>
            <w:tcBorders>
              <w:top w:val="nil"/>
              <w:left w:val="nil"/>
              <w:bottom w:val="nil"/>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p>
        </w:tc>
      </w:tr>
      <w:tr w:rsidR="00531CC7" w:rsidRPr="000C0D59" w:rsidTr="00037EF6">
        <w:trPr>
          <w:gridAfter w:val="3"/>
          <w:wAfter w:w="1701" w:type="dxa"/>
          <w:trHeight w:val="1395"/>
        </w:trPr>
        <w:tc>
          <w:tcPr>
            <w:tcW w:w="8081" w:type="dxa"/>
            <w:gridSpan w:val="5"/>
            <w:tcBorders>
              <w:top w:val="nil"/>
              <w:left w:val="nil"/>
              <w:bottom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2. Оценка условий реализации программы по критерию «Качество кадрового состава образовательной организации, принимающего участие в реализации адаптированной образовательной программы для детей с ОВЗ»</w:t>
            </w:r>
          </w:p>
        </w:tc>
      </w:tr>
      <w:tr w:rsidR="00531CC7" w:rsidRPr="000C0D59" w:rsidTr="00037EF6">
        <w:trPr>
          <w:trHeight w:val="600"/>
        </w:trPr>
        <w:tc>
          <w:tcPr>
            <w:tcW w:w="2827" w:type="dxa"/>
            <w:gridSpan w:val="3"/>
            <w:tcBorders>
              <w:top w:val="nil"/>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Параметры анализа</w:t>
            </w:r>
          </w:p>
        </w:tc>
        <w:tc>
          <w:tcPr>
            <w:tcW w:w="3269" w:type="dxa"/>
            <w:tcBorders>
              <w:top w:val="nil"/>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Индикаторы</w:t>
            </w:r>
          </w:p>
        </w:tc>
        <w:tc>
          <w:tcPr>
            <w:tcW w:w="1985" w:type="dxa"/>
            <w:tcBorders>
              <w:top w:val="nil"/>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Примерная оценка</w:t>
            </w:r>
          </w:p>
        </w:tc>
        <w:tc>
          <w:tcPr>
            <w:tcW w:w="842" w:type="dxa"/>
            <w:tcBorders>
              <w:top w:val="single" w:sz="4" w:space="0" w:color="auto"/>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Примечания*</w:t>
            </w:r>
          </w:p>
        </w:tc>
        <w:tc>
          <w:tcPr>
            <w:tcW w:w="859" w:type="dxa"/>
            <w:gridSpan w:val="2"/>
            <w:tcBorders>
              <w:top w:val="single" w:sz="4" w:space="0" w:color="auto"/>
              <w:left w:val="nil"/>
              <w:bottom w:val="single" w:sz="4" w:space="0" w:color="auto"/>
              <w:right w:val="single" w:sz="4" w:space="0" w:color="auto"/>
            </w:tcBorders>
            <w:noWrap/>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Балл</w:t>
            </w:r>
          </w:p>
        </w:tc>
      </w:tr>
      <w:tr w:rsidR="00531CC7" w:rsidRPr="000C0D59" w:rsidTr="00037EF6">
        <w:trPr>
          <w:trHeight w:val="1569"/>
        </w:trPr>
        <w:tc>
          <w:tcPr>
            <w:tcW w:w="2827" w:type="dxa"/>
            <w:gridSpan w:val="3"/>
            <w:vMerge w:val="restart"/>
            <w:tcBorders>
              <w:top w:val="nil"/>
              <w:left w:val="single" w:sz="4" w:space="0" w:color="auto"/>
              <w:bottom w:val="single" w:sz="4" w:space="0" w:color="000000"/>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1.Повышение квалификации работников</w:t>
            </w:r>
          </w:p>
        </w:tc>
        <w:tc>
          <w:tcPr>
            <w:tcW w:w="3269" w:type="dxa"/>
            <w:tcBorders>
              <w:top w:val="nil"/>
              <w:left w:val="nil"/>
              <w:bottom w:val="nil"/>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1.1.Доля педагогических работников, прошедших курсы повышения квалификации по профилю программы</w:t>
            </w:r>
          </w:p>
        </w:tc>
        <w:tc>
          <w:tcPr>
            <w:tcW w:w="1985" w:type="dxa"/>
            <w:vMerge w:val="restart"/>
            <w:tcBorders>
              <w:top w:val="nil"/>
              <w:left w:val="single" w:sz="4" w:space="0" w:color="auto"/>
              <w:bottom w:val="nil"/>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не менее 90%: 3 балла, 80-89%: 2 балла, 70-79%: 1 балл, менее 70%: 0 баллов</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950"/>
        </w:trPr>
        <w:tc>
          <w:tcPr>
            <w:tcW w:w="2827" w:type="dxa"/>
            <w:gridSpan w:val="3"/>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1.2.Доля педагогических работников, прошедших курсы повышения квалификации по вопросам качества образования</w:t>
            </w:r>
          </w:p>
        </w:tc>
        <w:tc>
          <w:tcPr>
            <w:tcW w:w="1985" w:type="dxa"/>
            <w:vMerge/>
            <w:tcBorders>
              <w:top w:val="nil"/>
              <w:left w:val="single" w:sz="4" w:space="0" w:color="auto"/>
              <w:bottom w:val="nil"/>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613"/>
        </w:trPr>
        <w:tc>
          <w:tcPr>
            <w:tcW w:w="2827" w:type="dxa"/>
            <w:gridSpan w:val="3"/>
            <w:vMerge/>
            <w:tcBorders>
              <w:top w:val="nil"/>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1.3.Доля педагогических работников, прошедших курсы повышения квалификации в области информационных технологий</w:t>
            </w:r>
          </w:p>
        </w:tc>
        <w:tc>
          <w:tcPr>
            <w:tcW w:w="1985" w:type="dxa"/>
            <w:tcBorders>
              <w:top w:val="nil"/>
              <w:left w:val="nil"/>
              <w:bottom w:val="single" w:sz="4" w:space="0" w:color="auto"/>
              <w:right w:val="single" w:sz="4" w:space="0" w:color="auto"/>
            </w:tcBorders>
            <w:noWrap/>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935"/>
        </w:trPr>
        <w:tc>
          <w:tcPr>
            <w:tcW w:w="2827" w:type="dxa"/>
            <w:gridSpan w:val="3"/>
            <w:vMerge w:val="restart"/>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2.Использование современных образовательных технологий и ЭОР</w:t>
            </w:r>
          </w:p>
        </w:tc>
        <w:tc>
          <w:tcPr>
            <w:tcW w:w="3269" w:type="dxa"/>
            <w:tcBorders>
              <w:top w:val="nil"/>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2.1.Доля педагогических работников, использующих современные образовательные технологии</w:t>
            </w:r>
          </w:p>
        </w:tc>
        <w:tc>
          <w:tcPr>
            <w:tcW w:w="1985" w:type="dxa"/>
            <w:vMerge w:val="restart"/>
            <w:tcBorders>
              <w:top w:val="nil"/>
              <w:left w:val="single" w:sz="4" w:space="0" w:color="auto"/>
              <w:bottom w:val="single" w:sz="4" w:space="0" w:color="000000"/>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не менее 90%: 3 балла,</w:t>
            </w:r>
            <w:r w:rsidRPr="000C0D59">
              <w:rPr>
                <w:rFonts w:ascii="Times New Roman" w:hAnsi="Times New Roman"/>
                <w:bCs/>
                <w:sz w:val="24"/>
                <w:szCs w:val="24"/>
              </w:rPr>
              <w:br/>
              <w:t>80-89%: 2 балла,</w:t>
            </w:r>
            <w:r w:rsidRPr="000C0D59">
              <w:rPr>
                <w:rFonts w:ascii="Times New Roman" w:hAnsi="Times New Roman"/>
                <w:bCs/>
                <w:sz w:val="24"/>
                <w:szCs w:val="24"/>
              </w:rPr>
              <w:br/>
              <w:t>70-79%: 1 балл,</w:t>
            </w:r>
            <w:r w:rsidRPr="000C0D59">
              <w:rPr>
                <w:rFonts w:ascii="Times New Roman" w:hAnsi="Times New Roman"/>
                <w:bCs/>
                <w:sz w:val="24"/>
                <w:szCs w:val="24"/>
              </w:rPr>
              <w:br/>
              <w:t>менее 70%: 0 баллов</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875"/>
        </w:trPr>
        <w:tc>
          <w:tcPr>
            <w:tcW w:w="2827" w:type="dxa"/>
            <w:gridSpan w:val="3"/>
            <w:vMerge/>
            <w:tcBorders>
              <w:top w:val="single" w:sz="4" w:space="0" w:color="auto"/>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2.2.Доля педагогических работников, использующих электронные образовательные ресурсы</w:t>
            </w:r>
          </w:p>
        </w:tc>
        <w:tc>
          <w:tcPr>
            <w:tcW w:w="1985" w:type="dxa"/>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2212"/>
        </w:trPr>
        <w:tc>
          <w:tcPr>
            <w:tcW w:w="2827" w:type="dxa"/>
            <w:gridSpan w:val="3"/>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3.Использование новых технологий образовательной деятельности с детьми с ОВЗ</w:t>
            </w:r>
          </w:p>
        </w:tc>
        <w:tc>
          <w:tcPr>
            <w:tcW w:w="3269" w:type="dxa"/>
            <w:tcBorders>
              <w:top w:val="nil"/>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3.1.Доля педагогических работников, принимающих участие в использовании новых технологий</w:t>
            </w:r>
          </w:p>
        </w:tc>
        <w:tc>
          <w:tcPr>
            <w:tcW w:w="1985" w:type="dxa"/>
            <w:tcBorders>
              <w:top w:val="nil"/>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51% и более: 3 балла,</w:t>
            </w:r>
            <w:r w:rsidRPr="000C0D59">
              <w:rPr>
                <w:rFonts w:ascii="Times New Roman" w:hAnsi="Times New Roman"/>
                <w:bCs/>
                <w:sz w:val="24"/>
                <w:szCs w:val="24"/>
              </w:rPr>
              <w:br/>
              <w:t>40-50%: 2 балла,</w:t>
            </w:r>
            <w:r w:rsidRPr="000C0D59">
              <w:rPr>
                <w:rFonts w:ascii="Times New Roman" w:hAnsi="Times New Roman"/>
                <w:bCs/>
                <w:sz w:val="24"/>
                <w:szCs w:val="24"/>
              </w:rPr>
              <w:br/>
              <w:t>30-39%: 1 балл,</w:t>
            </w:r>
            <w:r w:rsidRPr="000C0D59">
              <w:rPr>
                <w:rFonts w:ascii="Times New Roman" w:hAnsi="Times New Roman"/>
                <w:bCs/>
                <w:sz w:val="24"/>
                <w:szCs w:val="24"/>
              </w:rPr>
              <w:br/>
              <w:t>менее 30%: 0 баллов</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2224"/>
        </w:trPr>
        <w:tc>
          <w:tcPr>
            <w:tcW w:w="2827" w:type="dxa"/>
            <w:gridSpan w:val="3"/>
            <w:tcBorders>
              <w:top w:val="single" w:sz="4" w:space="0" w:color="auto"/>
              <w:left w:val="single" w:sz="4" w:space="0" w:color="auto"/>
              <w:bottom w:val="single" w:sz="4" w:space="0" w:color="auto"/>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4.Адаптация образовательных технологий к особым образовательным потребностям детей с ОВЗ</w:t>
            </w:r>
          </w:p>
        </w:tc>
        <w:tc>
          <w:tcPr>
            <w:tcW w:w="3269" w:type="dxa"/>
            <w:tcBorders>
              <w:top w:val="nil"/>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4.1.Доля педагогических работников, принимающих участие в адаптации образовательных технологий</w:t>
            </w:r>
          </w:p>
        </w:tc>
        <w:tc>
          <w:tcPr>
            <w:tcW w:w="1985" w:type="dxa"/>
            <w:tcBorders>
              <w:top w:val="nil"/>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51% и более: 3 балла,</w:t>
            </w:r>
            <w:r w:rsidRPr="000C0D59">
              <w:rPr>
                <w:rFonts w:ascii="Times New Roman" w:hAnsi="Times New Roman"/>
                <w:bCs/>
                <w:sz w:val="24"/>
                <w:szCs w:val="24"/>
              </w:rPr>
              <w:br/>
              <w:t>40-50%: 2 балла,</w:t>
            </w:r>
            <w:r w:rsidRPr="000C0D59">
              <w:rPr>
                <w:rFonts w:ascii="Times New Roman" w:hAnsi="Times New Roman"/>
                <w:bCs/>
                <w:sz w:val="24"/>
                <w:szCs w:val="24"/>
              </w:rPr>
              <w:br/>
              <w:t>30-39%: 1 балл,</w:t>
            </w:r>
            <w:r w:rsidRPr="000C0D59">
              <w:rPr>
                <w:rFonts w:ascii="Times New Roman" w:hAnsi="Times New Roman"/>
                <w:bCs/>
                <w:sz w:val="24"/>
                <w:szCs w:val="24"/>
              </w:rPr>
              <w:br/>
              <w:t>менее 30%: 0 баллов</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2160"/>
        </w:trPr>
        <w:tc>
          <w:tcPr>
            <w:tcW w:w="2827" w:type="dxa"/>
            <w:gridSpan w:val="3"/>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xml:space="preserve">5.Разработка методических проектов в области обучения и воспитания </w:t>
            </w:r>
          </w:p>
        </w:tc>
        <w:tc>
          <w:tcPr>
            <w:tcW w:w="3269" w:type="dxa"/>
            <w:tcBorders>
              <w:top w:val="single" w:sz="4" w:space="0" w:color="auto"/>
              <w:left w:val="nil"/>
              <w:bottom w:val="single" w:sz="4" w:space="0" w:color="auto"/>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5.1.Доля педагогических работников, принимающих участие в разработке методических проектов</w:t>
            </w:r>
          </w:p>
        </w:tc>
        <w:tc>
          <w:tcPr>
            <w:tcW w:w="1985" w:type="dxa"/>
            <w:tcBorders>
              <w:top w:val="nil"/>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51% и более: 3 балла,</w:t>
            </w:r>
            <w:r w:rsidRPr="000C0D59">
              <w:rPr>
                <w:rFonts w:ascii="Times New Roman" w:hAnsi="Times New Roman"/>
                <w:bCs/>
                <w:sz w:val="24"/>
                <w:szCs w:val="24"/>
              </w:rPr>
              <w:br/>
              <w:t>40-50%: 2 балла,</w:t>
            </w:r>
            <w:r w:rsidRPr="000C0D59">
              <w:rPr>
                <w:rFonts w:ascii="Times New Roman" w:hAnsi="Times New Roman"/>
                <w:bCs/>
                <w:sz w:val="24"/>
                <w:szCs w:val="24"/>
              </w:rPr>
              <w:br/>
              <w:t>30-39%: 1 балл,</w:t>
            </w:r>
            <w:r w:rsidRPr="000C0D59">
              <w:rPr>
                <w:rFonts w:ascii="Times New Roman" w:hAnsi="Times New Roman"/>
                <w:bCs/>
                <w:sz w:val="24"/>
                <w:szCs w:val="24"/>
              </w:rPr>
              <w:br/>
              <w:t>менее 30%: 0 баллов</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2585"/>
        </w:trPr>
        <w:tc>
          <w:tcPr>
            <w:tcW w:w="2827" w:type="dxa"/>
            <w:gridSpan w:val="3"/>
            <w:tcBorders>
              <w:top w:val="single" w:sz="4" w:space="0" w:color="auto"/>
              <w:left w:val="single" w:sz="4" w:space="0" w:color="auto"/>
              <w:bottom w:val="single" w:sz="4" w:space="0" w:color="auto"/>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6.Участие в совместных научно-исследовательских проектах с представителями других организаций</w:t>
            </w:r>
          </w:p>
        </w:tc>
        <w:tc>
          <w:tcPr>
            <w:tcW w:w="3269" w:type="dxa"/>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6.1.Доля педагогических работников, принимающих участие в совместных научно-исследовательских проектах</w:t>
            </w:r>
          </w:p>
        </w:tc>
        <w:tc>
          <w:tcPr>
            <w:tcW w:w="1985" w:type="dxa"/>
            <w:tcBorders>
              <w:top w:val="single" w:sz="4" w:space="0" w:color="auto"/>
              <w:left w:val="nil"/>
              <w:bottom w:val="single" w:sz="4" w:space="0" w:color="auto"/>
              <w:right w:val="single" w:sz="4" w:space="0" w:color="auto"/>
            </w:tcBorders>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31% и более: 3 балла,</w:t>
            </w:r>
            <w:r w:rsidRPr="000C0D59">
              <w:rPr>
                <w:rFonts w:ascii="Times New Roman" w:hAnsi="Times New Roman"/>
                <w:bCs/>
                <w:sz w:val="24"/>
                <w:szCs w:val="24"/>
              </w:rPr>
              <w:br/>
              <w:t>21-30%: 2 балла,</w:t>
            </w:r>
            <w:r w:rsidRPr="000C0D59">
              <w:rPr>
                <w:rFonts w:ascii="Times New Roman" w:hAnsi="Times New Roman"/>
                <w:bCs/>
                <w:sz w:val="24"/>
                <w:szCs w:val="24"/>
              </w:rPr>
              <w:br/>
              <w:t>11-20%: 1 балл,</w:t>
            </w:r>
            <w:r w:rsidRPr="000C0D59">
              <w:rPr>
                <w:rFonts w:ascii="Times New Roman" w:hAnsi="Times New Roman"/>
                <w:bCs/>
                <w:sz w:val="24"/>
                <w:szCs w:val="24"/>
              </w:rPr>
              <w:br/>
              <w:t>менее 11%: 0 баллов</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380"/>
        </w:trPr>
        <w:tc>
          <w:tcPr>
            <w:tcW w:w="2827" w:type="dxa"/>
            <w:gridSpan w:val="3"/>
            <w:vMerge w:val="restart"/>
            <w:tcBorders>
              <w:top w:val="single" w:sz="4" w:space="0" w:color="auto"/>
              <w:left w:val="single" w:sz="4" w:space="0" w:color="auto"/>
              <w:bottom w:val="single" w:sz="4" w:space="0" w:color="000000"/>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7.Обобщение и распространение опыта собственной деятельности</w:t>
            </w:r>
          </w:p>
        </w:tc>
        <w:tc>
          <w:tcPr>
            <w:tcW w:w="3269" w:type="dxa"/>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7.1.Наличие публикаций</w:t>
            </w:r>
          </w:p>
        </w:tc>
        <w:tc>
          <w:tcPr>
            <w:tcW w:w="1985" w:type="dxa"/>
            <w:vMerge w:val="restart"/>
            <w:tcBorders>
              <w:top w:val="single" w:sz="4" w:space="0" w:color="auto"/>
              <w:left w:val="single" w:sz="4" w:space="0" w:color="auto"/>
              <w:bottom w:val="single" w:sz="4" w:space="0" w:color="000000"/>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31% и более: 3 балла,</w:t>
            </w:r>
            <w:r w:rsidRPr="000C0D59">
              <w:rPr>
                <w:rFonts w:ascii="Times New Roman" w:hAnsi="Times New Roman"/>
                <w:bCs/>
                <w:sz w:val="24"/>
                <w:szCs w:val="24"/>
              </w:rPr>
              <w:br/>
              <w:t>21-30%: 2 балла,</w:t>
            </w:r>
            <w:r w:rsidRPr="000C0D59">
              <w:rPr>
                <w:rFonts w:ascii="Times New Roman" w:hAnsi="Times New Roman"/>
                <w:bCs/>
                <w:sz w:val="24"/>
                <w:szCs w:val="24"/>
              </w:rPr>
              <w:br/>
              <w:t>11-20%: 1 балл,</w:t>
            </w:r>
            <w:r w:rsidRPr="000C0D59">
              <w:rPr>
                <w:rFonts w:ascii="Times New Roman" w:hAnsi="Times New Roman"/>
                <w:bCs/>
                <w:sz w:val="24"/>
                <w:szCs w:val="24"/>
              </w:rPr>
              <w:br/>
              <w:t>менее 11%: 0 баллов</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900"/>
        </w:trPr>
        <w:tc>
          <w:tcPr>
            <w:tcW w:w="2827" w:type="dxa"/>
            <w:gridSpan w:val="3"/>
            <w:vMerge/>
            <w:tcBorders>
              <w:top w:val="single" w:sz="4" w:space="0" w:color="auto"/>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7.2.Выступления на конференциях и семинарах</w:t>
            </w:r>
          </w:p>
        </w:tc>
        <w:tc>
          <w:tcPr>
            <w:tcW w:w="1985" w:type="dxa"/>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900"/>
        </w:trPr>
        <w:tc>
          <w:tcPr>
            <w:tcW w:w="2827" w:type="dxa"/>
            <w:gridSpan w:val="3"/>
            <w:vMerge/>
            <w:tcBorders>
              <w:top w:val="single" w:sz="4" w:space="0" w:color="auto"/>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xml:space="preserve">7.3.Участие в конкурсах профессионального мастерства </w:t>
            </w:r>
          </w:p>
        </w:tc>
        <w:tc>
          <w:tcPr>
            <w:tcW w:w="1985" w:type="dxa"/>
            <w:vMerge/>
            <w:tcBorders>
              <w:top w:val="nil"/>
              <w:left w:val="single" w:sz="4" w:space="0" w:color="auto"/>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890"/>
        </w:trPr>
        <w:tc>
          <w:tcPr>
            <w:tcW w:w="2827" w:type="dxa"/>
            <w:gridSpan w:val="3"/>
            <w:vMerge/>
            <w:tcBorders>
              <w:top w:val="single" w:sz="4" w:space="0" w:color="auto"/>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7.4.Наличие методического портфолио</w:t>
            </w:r>
          </w:p>
        </w:tc>
        <w:tc>
          <w:tcPr>
            <w:tcW w:w="1985" w:type="dxa"/>
            <w:tcBorders>
              <w:top w:val="nil"/>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не менее 90%: 3 балла, 80-89%: 2 балла, 70-79%: 1 балл, менее 70%: 0 баллов</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202"/>
        </w:trPr>
        <w:tc>
          <w:tcPr>
            <w:tcW w:w="2827" w:type="dxa"/>
            <w:gridSpan w:val="3"/>
            <w:tcBorders>
              <w:top w:val="single" w:sz="4" w:space="0" w:color="auto"/>
              <w:left w:val="single" w:sz="4" w:space="0" w:color="auto"/>
              <w:bottom w:val="single" w:sz="4" w:space="0" w:color="auto"/>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xml:space="preserve">8. Наставничество </w:t>
            </w:r>
          </w:p>
        </w:tc>
        <w:tc>
          <w:tcPr>
            <w:tcW w:w="3269" w:type="dxa"/>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8.1.Курирование молодых специалистов</w:t>
            </w:r>
          </w:p>
        </w:tc>
        <w:tc>
          <w:tcPr>
            <w:tcW w:w="1985" w:type="dxa"/>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31% и более: 3 балла,</w:t>
            </w:r>
            <w:r w:rsidRPr="000C0D59">
              <w:rPr>
                <w:rFonts w:ascii="Times New Roman" w:hAnsi="Times New Roman"/>
                <w:bCs/>
                <w:sz w:val="24"/>
                <w:szCs w:val="24"/>
              </w:rPr>
              <w:br/>
              <w:t>21-30%: 2 балла,</w:t>
            </w:r>
            <w:r w:rsidRPr="000C0D59">
              <w:rPr>
                <w:rFonts w:ascii="Times New Roman" w:hAnsi="Times New Roman"/>
                <w:bCs/>
                <w:sz w:val="24"/>
                <w:szCs w:val="24"/>
              </w:rPr>
              <w:br/>
              <w:t>11-20%: 1 балл,</w:t>
            </w:r>
            <w:r w:rsidRPr="000C0D59">
              <w:rPr>
                <w:rFonts w:ascii="Times New Roman" w:hAnsi="Times New Roman"/>
                <w:bCs/>
                <w:sz w:val="24"/>
                <w:szCs w:val="24"/>
              </w:rPr>
              <w:br/>
              <w:t>менее 11%: 0 баллов</w:t>
            </w:r>
          </w:p>
        </w:tc>
        <w:tc>
          <w:tcPr>
            <w:tcW w:w="842" w:type="dxa"/>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206"/>
        </w:trPr>
        <w:tc>
          <w:tcPr>
            <w:tcW w:w="2827" w:type="dxa"/>
            <w:gridSpan w:val="3"/>
            <w:tcBorders>
              <w:top w:val="single" w:sz="4" w:space="0" w:color="auto"/>
              <w:left w:val="single" w:sz="4" w:space="0" w:color="auto"/>
              <w:bottom w:val="single" w:sz="4" w:space="0" w:color="auto"/>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3269" w:type="dxa"/>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8.2.Участие в работе со студентами-практикантами</w:t>
            </w:r>
          </w:p>
        </w:tc>
        <w:tc>
          <w:tcPr>
            <w:tcW w:w="1985" w:type="dxa"/>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31% и более: 3 балла,</w:t>
            </w:r>
            <w:r w:rsidRPr="000C0D59">
              <w:rPr>
                <w:rFonts w:ascii="Times New Roman" w:hAnsi="Times New Roman"/>
                <w:bCs/>
                <w:sz w:val="24"/>
                <w:szCs w:val="24"/>
              </w:rPr>
              <w:br/>
              <w:t>21-30%: 2 балла,</w:t>
            </w:r>
            <w:r w:rsidRPr="000C0D59">
              <w:rPr>
                <w:rFonts w:ascii="Times New Roman" w:hAnsi="Times New Roman"/>
                <w:bCs/>
                <w:sz w:val="24"/>
                <w:szCs w:val="24"/>
              </w:rPr>
              <w:br/>
              <w:t>11-20%: 1 балл,</w:t>
            </w:r>
            <w:r w:rsidRPr="000C0D59">
              <w:rPr>
                <w:rFonts w:ascii="Times New Roman" w:hAnsi="Times New Roman"/>
                <w:bCs/>
                <w:sz w:val="24"/>
                <w:szCs w:val="24"/>
              </w:rPr>
              <w:br/>
              <w:t>менее 11%: 0 баллов</w:t>
            </w:r>
          </w:p>
        </w:tc>
        <w:tc>
          <w:tcPr>
            <w:tcW w:w="842" w:type="dxa"/>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gridAfter w:val="3"/>
          <w:wAfter w:w="1701" w:type="dxa"/>
          <w:trHeight w:val="300"/>
        </w:trPr>
        <w:tc>
          <w:tcPr>
            <w:tcW w:w="2827" w:type="dxa"/>
            <w:gridSpan w:val="3"/>
            <w:tcBorders>
              <w:top w:val="single" w:sz="4" w:space="0" w:color="auto"/>
              <w:left w:val="single" w:sz="4" w:space="0" w:color="auto"/>
              <w:bottom w:val="single" w:sz="4" w:space="0" w:color="auto"/>
              <w:right w:val="single" w:sz="4" w:space="0" w:color="auto"/>
            </w:tcBorders>
            <w:noWrap/>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Сумма баллов по критерию</w:t>
            </w:r>
          </w:p>
        </w:tc>
        <w:tc>
          <w:tcPr>
            <w:tcW w:w="3269" w:type="dxa"/>
            <w:tcBorders>
              <w:top w:val="single" w:sz="4" w:space="0" w:color="auto"/>
              <w:left w:val="single" w:sz="4" w:space="0" w:color="auto"/>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1985" w:type="dxa"/>
            <w:tcBorders>
              <w:top w:val="single" w:sz="4" w:space="0" w:color="auto"/>
              <w:left w:val="single" w:sz="4" w:space="0" w:color="auto"/>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0</w:t>
            </w:r>
          </w:p>
        </w:tc>
      </w:tr>
      <w:tr w:rsidR="00531CC7" w:rsidRPr="000C0D59" w:rsidTr="00037EF6">
        <w:trPr>
          <w:trHeight w:val="300"/>
        </w:trPr>
        <w:tc>
          <w:tcPr>
            <w:tcW w:w="2827" w:type="dxa"/>
            <w:gridSpan w:val="3"/>
            <w:tcBorders>
              <w:top w:val="nil"/>
              <w:left w:val="nil"/>
              <w:bottom w:val="nil"/>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269" w:type="dxa"/>
            <w:tcBorders>
              <w:top w:val="nil"/>
              <w:left w:val="nil"/>
              <w:bottom w:val="nil"/>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1985" w:type="dxa"/>
            <w:tcBorders>
              <w:top w:val="nil"/>
              <w:left w:val="nil"/>
              <w:bottom w:val="nil"/>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42" w:type="dxa"/>
            <w:tcBorders>
              <w:top w:val="nil"/>
              <w:left w:val="nil"/>
              <w:bottom w:val="nil"/>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59" w:type="dxa"/>
            <w:gridSpan w:val="2"/>
            <w:tcBorders>
              <w:top w:val="nil"/>
              <w:left w:val="nil"/>
              <w:bottom w:val="nil"/>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p>
        </w:tc>
      </w:tr>
      <w:tr w:rsidR="00531CC7" w:rsidRPr="000C0D59" w:rsidTr="00037EF6">
        <w:trPr>
          <w:gridAfter w:val="3"/>
          <w:wAfter w:w="1701" w:type="dxa"/>
          <w:trHeight w:val="1365"/>
        </w:trPr>
        <w:tc>
          <w:tcPr>
            <w:tcW w:w="8081" w:type="dxa"/>
            <w:gridSpan w:val="5"/>
            <w:tcBorders>
              <w:top w:val="nil"/>
              <w:left w:val="nil"/>
              <w:bottom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3. Оценка условий реализации  программы по критерию «Материально-техническое обеспечение реализации адаптированных образовательных программ для детей с ОВЗ»</w:t>
            </w:r>
          </w:p>
        </w:tc>
      </w:tr>
      <w:tr w:rsidR="00531CC7" w:rsidRPr="000C0D59" w:rsidTr="00037EF6">
        <w:trPr>
          <w:trHeight w:val="600"/>
        </w:trPr>
        <w:tc>
          <w:tcPr>
            <w:tcW w:w="2552" w:type="dxa"/>
            <w:gridSpan w:val="2"/>
            <w:tcBorders>
              <w:top w:val="nil"/>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Параметры анализа</w:t>
            </w:r>
          </w:p>
        </w:tc>
        <w:tc>
          <w:tcPr>
            <w:tcW w:w="3544" w:type="dxa"/>
            <w:gridSpan w:val="2"/>
            <w:tcBorders>
              <w:top w:val="nil"/>
              <w:left w:val="nil"/>
              <w:bottom w:val="nil"/>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Индикаторы</w:t>
            </w:r>
          </w:p>
        </w:tc>
        <w:tc>
          <w:tcPr>
            <w:tcW w:w="1985" w:type="dxa"/>
            <w:tcBorders>
              <w:top w:val="nil"/>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Примерная оценка</w:t>
            </w:r>
          </w:p>
        </w:tc>
        <w:tc>
          <w:tcPr>
            <w:tcW w:w="842" w:type="dxa"/>
            <w:tcBorders>
              <w:top w:val="single" w:sz="4" w:space="0" w:color="auto"/>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Примечания*</w:t>
            </w:r>
          </w:p>
        </w:tc>
        <w:tc>
          <w:tcPr>
            <w:tcW w:w="859" w:type="dxa"/>
            <w:gridSpan w:val="2"/>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Балл</w:t>
            </w:r>
          </w:p>
        </w:tc>
      </w:tr>
      <w:tr w:rsidR="00531CC7" w:rsidRPr="000C0D59" w:rsidTr="00037EF6">
        <w:trPr>
          <w:trHeight w:val="3610"/>
        </w:trPr>
        <w:tc>
          <w:tcPr>
            <w:tcW w:w="2552" w:type="dxa"/>
            <w:gridSpan w:val="2"/>
            <w:vMerge w:val="restart"/>
            <w:tcBorders>
              <w:top w:val="single" w:sz="4" w:space="0" w:color="auto"/>
              <w:left w:val="single" w:sz="4" w:space="0" w:color="auto"/>
              <w:bottom w:val="single" w:sz="4" w:space="0" w:color="auto"/>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1.Соответствие помещений особенностям развития детей и их образовательным потребностям**</w:t>
            </w:r>
          </w:p>
        </w:tc>
        <w:tc>
          <w:tcPr>
            <w:tcW w:w="3544" w:type="dxa"/>
            <w:gridSpan w:val="2"/>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xml:space="preserve">1.1.Наличие помещений удобных и безопасных для проведения образовательной деятельности </w:t>
            </w:r>
          </w:p>
        </w:tc>
        <w:tc>
          <w:tcPr>
            <w:tcW w:w="1985" w:type="dxa"/>
            <w:vMerge w:val="restart"/>
            <w:tcBorders>
              <w:top w:val="nil"/>
              <w:left w:val="nil"/>
              <w:bottom w:val="single" w:sz="4" w:space="0" w:color="000000"/>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наличествуют в достаточном количестве: 3 балла,</w:t>
            </w:r>
            <w:r w:rsidRPr="000C0D59">
              <w:rPr>
                <w:rFonts w:ascii="Times New Roman" w:hAnsi="Times New Roman"/>
                <w:bCs/>
                <w:sz w:val="24"/>
                <w:szCs w:val="24"/>
              </w:rPr>
              <w:br/>
              <w:t>наличествуют, обеспечивая основные потребности АОП: 2 балла,</w:t>
            </w:r>
            <w:r w:rsidRPr="000C0D59">
              <w:rPr>
                <w:rFonts w:ascii="Times New Roman" w:hAnsi="Times New Roman"/>
                <w:bCs/>
                <w:sz w:val="24"/>
                <w:szCs w:val="24"/>
              </w:rPr>
              <w:br/>
              <w:t>наличествуют, обеспечивая не все потребности АОП: 1 балла,</w:t>
            </w:r>
            <w:r w:rsidRPr="000C0D59">
              <w:rPr>
                <w:rFonts w:ascii="Times New Roman" w:hAnsi="Times New Roman"/>
                <w:bCs/>
                <w:sz w:val="24"/>
                <w:szCs w:val="24"/>
              </w:rPr>
              <w:br/>
              <w:t>наличествуют, но не соответствуют потребностям АОП: 0 баллов</w:t>
            </w: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tr w:rsidR="00531CC7" w:rsidRPr="000C0D59" w:rsidTr="00037EF6">
        <w:trPr>
          <w:trHeight w:val="1800"/>
        </w:trPr>
        <w:tc>
          <w:tcPr>
            <w:tcW w:w="2552" w:type="dxa"/>
            <w:gridSpan w:val="2"/>
            <w:vMerge/>
            <w:tcBorders>
              <w:top w:val="single" w:sz="4" w:space="0" w:color="auto"/>
              <w:left w:val="single" w:sz="4" w:space="0" w:color="auto"/>
              <w:bottom w:val="single" w:sz="4" w:space="0" w:color="auto"/>
              <w:right w:val="nil"/>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3544" w:type="dxa"/>
            <w:gridSpan w:val="2"/>
            <w:tcBorders>
              <w:top w:val="nil"/>
              <w:left w:val="single" w:sz="4" w:space="0" w:color="auto"/>
              <w:bottom w:val="nil"/>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u w:val="single"/>
              </w:rPr>
            </w:pPr>
            <w:r w:rsidRPr="000C0D59">
              <w:rPr>
                <w:rFonts w:ascii="Times New Roman" w:hAnsi="Times New Roman"/>
                <w:bCs/>
                <w:sz w:val="24"/>
                <w:szCs w:val="24"/>
              </w:rPr>
              <w:t>1.2.Наличие необходимого  оборудования для совместной и индивидуальной активности дете</w:t>
            </w:r>
            <w:r w:rsidRPr="000C0D59">
              <w:rPr>
                <w:rFonts w:ascii="Times New Roman" w:hAnsi="Times New Roman"/>
                <w:bCs/>
                <w:sz w:val="24"/>
                <w:szCs w:val="24"/>
                <w:u w:val="single"/>
              </w:rPr>
              <w:t>й</w:t>
            </w:r>
          </w:p>
        </w:tc>
        <w:tc>
          <w:tcPr>
            <w:tcW w:w="1985" w:type="dxa"/>
            <w:vMerge/>
            <w:tcBorders>
              <w:top w:val="nil"/>
              <w:left w:val="nil"/>
              <w:bottom w:val="single" w:sz="4" w:space="0" w:color="000000"/>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p>
        </w:tc>
        <w:tc>
          <w:tcPr>
            <w:tcW w:w="842"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Cs/>
                <w:sz w:val="24"/>
                <w:szCs w:val="24"/>
              </w:rPr>
            </w:pPr>
            <w:r w:rsidRPr="000C0D59">
              <w:rPr>
                <w:rFonts w:ascii="Times New Roman" w:hAnsi="Times New Roman"/>
                <w:bCs/>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b/>
                <w:bCs/>
                <w:sz w:val="24"/>
                <w:szCs w:val="24"/>
              </w:rPr>
            </w:pPr>
            <w:r w:rsidRPr="000C0D59">
              <w:rPr>
                <w:rFonts w:ascii="Times New Roman" w:hAnsi="Times New Roman"/>
                <w:b/>
                <w:bCs/>
                <w:sz w:val="24"/>
                <w:szCs w:val="24"/>
              </w:rPr>
              <w:t> </w:t>
            </w:r>
          </w:p>
        </w:tc>
      </w:tr>
      <w:bookmarkEnd w:id="159"/>
      <w:tr w:rsidR="00531CC7" w:rsidRPr="000C0D59" w:rsidTr="00037EF6">
        <w:trPr>
          <w:trHeight w:val="4667"/>
        </w:trPr>
        <w:tc>
          <w:tcPr>
            <w:tcW w:w="2531" w:type="dxa"/>
            <w:vMerge w:val="restart"/>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2. Соответствие технических средств потребностям образовательного процесса**</w:t>
            </w:r>
          </w:p>
        </w:tc>
        <w:tc>
          <w:tcPr>
            <w:tcW w:w="3565" w:type="dxa"/>
            <w:gridSpan w:val="3"/>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2.1.Наличие аудиовизуальных средств</w:t>
            </w:r>
          </w:p>
        </w:tc>
        <w:tc>
          <w:tcPr>
            <w:tcW w:w="1985" w:type="dxa"/>
            <w:tcBorders>
              <w:top w:val="single" w:sz="4" w:space="0" w:color="auto"/>
              <w:left w:val="nil"/>
              <w:bottom w:val="single" w:sz="4" w:space="0" w:color="auto"/>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u w:val="single"/>
              </w:rPr>
            </w:pPr>
            <w:r w:rsidRPr="000C0D59">
              <w:rPr>
                <w:rFonts w:ascii="Times New Roman" w:hAnsi="Times New Roman"/>
                <w:sz w:val="24"/>
                <w:szCs w:val="24"/>
              </w:rPr>
              <w:t>наличествуют в достаточном количестве: 3 балла,</w:t>
            </w:r>
            <w:r w:rsidRPr="000C0D59">
              <w:rPr>
                <w:rFonts w:ascii="Times New Roman" w:hAnsi="Times New Roman"/>
                <w:sz w:val="24"/>
                <w:szCs w:val="24"/>
              </w:rPr>
              <w:br/>
              <w:t>наличествуют, обеспечивая основные потребности АОП: 2 балла,</w:t>
            </w:r>
            <w:r w:rsidRPr="000C0D59">
              <w:rPr>
                <w:rFonts w:ascii="Times New Roman" w:hAnsi="Times New Roman"/>
                <w:sz w:val="24"/>
                <w:szCs w:val="24"/>
              </w:rPr>
              <w:br/>
              <w:t>наличествуют, обеспечивая не все потребности АОП: 1 балла,</w:t>
            </w:r>
            <w:r w:rsidRPr="000C0D59">
              <w:rPr>
                <w:rFonts w:ascii="Times New Roman" w:hAnsi="Times New Roman"/>
                <w:sz w:val="24"/>
                <w:szCs w:val="24"/>
              </w:rPr>
              <w:br/>
              <w:t>наличествуют, но не соответствуют потребностям АОП: 0 баллов</w:t>
            </w: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850" w:type="dxa"/>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r>
      <w:tr w:rsidR="00531CC7" w:rsidRPr="000C0D59" w:rsidTr="00037EF6">
        <w:trPr>
          <w:trHeight w:val="903"/>
        </w:trPr>
        <w:tc>
          <w:tcPr>
            <w:tcW w:w="2531" w:type="dxa"/>
            <w:vMerge/>
            <w:tcBorders>
              <w:top w:val="single" w:sz="4" w:space="0" w:color="auto"/>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p>
        </w:tc>
        <w:tc>
          <w:tcPr>
            <w:tcW w:w="3565" w:type="dxa"/>
            <w:gridSpan w:val="3"/>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2.2.Наличие компьютерной техники</w:t>
            </w:r>
          </w:p>
        </w:tc>
        <w:tc>
          <w:tcPr>
            <w:tcW w:w="1985" w:type="dxa"/>
            <w:tcBorders>
              <w:top w:val="single" w:sz="4" w:space="0" w:color="auto"/>
              <w:left w:val="nil"/>
              <w:bottom w:val="single" w:sz="4" w:space="0" w:color="auto"/>
              <w:right w:val="nil"/>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u w:val="single"/>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850"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r>
      <w:tr w:rsidR="00531CC7" w:rsidRPr="000C0D59" w:rsidTr="00037EF6">
        <w:trPr>
          <w:trHeight w:val="1800"/>
        </w:trPr>
        <w:tc>
          <w:tcPr>
            <w:tcW w:w="2531" w:type="dxa"/>
            <w:vMerge/>
            <w:tcBorders>
              <w:top w:val="single" w:sz="4" w:space="0" w:color="auto"/>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p>
        </w:tc>
        <w:tc>
          <w:tcPr>
            <w:tcW w:w="3565" w:type="dxa"/>
            <w:gridSpan w:val="3"/>
            <w:tcBorders>
              <w:top w:val="single" w:sz="4" w:space="0" w:color="auto"/>
              <w:left w:val="nil"/>
              <w:bottom w:val="single" w:sz="4" w:space="0" w:color="auto"/>
              <w:right w:val="single" w:sz="4" w:space="0" w:color="auto"/>
            </w:tcBorders>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2.3.Наличие средств, позволяющих использовать электронные образовательные ресурсы</w:t>
            </w:r>
          </w:p>
        </w:tc>
        <w:tc>
          <w:tcPr>
            <w:tcW w:w="1985" w:type="dxa"/>
            <w:tcBorders>
              <w:top w:val="single" w:sz="4" w:space="0" w:color="auto"/>
              <w:left w:val="nil"/>
              <w:bottom w:val="single" w:sz="4" w:space="0" w:color="auto"/>
              <w:right w:val="nil"/>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u w:val="single"/>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850"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r>
      <w:tr w:rsidR="00531CC7" w:rsidRPr="000C0D59" w:rsidTr="00037EF6">
        <w:trPr>
          <w:trHeight w:val="1140"/>
        </w:trPr>
        <w:tc>
          <w:tcPr>
            <w:tcW w:w="2531" w:type="dxa"/>
            <w:vMerge/>
            <w:tcBorders>
              <w:top w:val="single" w:sz="4" w:space="0" w:color="auto"/>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p>
        </w:tc>
        <w:tc>
          <w:tcPr>
            <w:tcW w:w="3565" w:type="dxa"/>
            <w:gridSpan w:val="3"/>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2.4.Наличие специфических технических средств обучения**</w:t>
            </w:r>
          </w:p>
        </w:tc>
        <w:tc>
          <w:tcPr>
            <w:tcW w:w="1985" w:type="dxa"/>
            <w:tcBorders>
              <w:top w:val="single" w:sz="4" w:space="0" w:color="auto"/>
              <w:left w:val="nil"/>
              <w:bottom w:val="single" w:sz="4" w:space="0" w:color="auto"/>
              <w:right w:val="nil"/>
            </w:tcBorders>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u w:val="single"/>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850"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r>
      <w:tr w:rsidR="00531CC7" w:rsidRPr="000C0D59" w:rsidTr="00037EF6">
        <w:trPr>
          <w:trHeight w:val="4200"/>
        </w:trPr>
        <w:tc>
          <w:tcPr>
            <w:tcW w:w="2531" w:type="dxa"/>
            <w:vMerge w:val="restart"/>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3.Соответствие предметной среды образовательным потребностям детей**</w:t>
            </w:r>
          </w:p>
        </w:tc>
        <w:tc>
          <w:tcPr>
            <w:tcW w:w="3565" w:type="dxa"/>
            <w:gridSpan w:val="3"/>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3.1.Наличие безбарьерной среды</w:t>
            </w:r>
          </w:p>
        </w:tc>
        <w:tc>
          <w:tcPr>
            <w:tcW w:w="1985" w:type="dxa"/>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xml:space="preserve">Полностью организована: 3 балла, </w:t>
            </w:r>
            <w:r w:rsidRPr="000C0D59">
              <w:rPr>
                <w:rFonts w:ascii="Times New Roman" w:hAnsi="Times New Roman"/>
                <w:sz w:val="24"/>
                <w:szCs w:val="24"/>
              </w:rPr>
              <w:br/>
              <w:t>большая часть условий обеспечена: 2 балла,</w:t>
            </w:r>
            <w:r w:rsidRPr="000C0D59">
              <w:rPr>
                <w:rFonts w:ascii="Times New Roman" w:hAnsi="Times New Roman"/>
                <w:sz w:val="24"/>
                <w:szCs w:val="24"/>
              </w:rPr>
              <w:br/>
              <w:t>обеспечены отдельные условия: 1 балл,</w:t>
            </w:r>
            <w:r w:rsidRPr="000C0D59">
              <w:rPr>
                <w:rFonts w:ascii="Times New Roman" w:hAnsi="Times New Roman"/>
                <w:sz w:val="24"/>
                <w:szCs w:val="24"/>
              </w:rPr>
              <w:br/>
              <w:t>отсутствует: 0 баллов</w:t>
            </w:r>
          </w:p>
        </w:tc>
        <w:tc>
          <w:tcPr>
            <w:tcW w:w="851" w:type="dxa"/>
            <w:gridSpan w:val="2"/>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850"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r>
      <w:tr w:rsidR="00531CC7" w:rsidRPr="000C0D59" w:rsidTr="00037EF6">
        <w:trPr>
          <w:trHeight w:val="6000"/>
        </w:trPr>
        <w:tc>
          <w:tcPr>
            <w:tcW w:w="2531" w:type="dxa"/>
            <w:vMerge/>
            <w:tcBorders>
              <w:top w:val="single" w:sz="4" w:space="0" w:color="auto"/>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p>
        </w:tc>
        <w:tc>
          <w:tcPr>
            <w:tcW w:w="3565" w:type="dxa"/>
            <w:gridSpan w:val="3"/>
            <w:tcBorders>
              <w:top w:val="single" w:sz="4" w:space="0" w:color="auto"/>
              <w:left w:val="nil"/>
              <w:bottom w:val="single" w:sz="4" w:space="0" w:color="auto"/>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3.2.Наличие необходимых технических средств**</w:t>
            </w:r>
          </w:p>
        </w:tc>
        <w:tc>
          <w:tcPr>
            <w:tcW w:w="1985" w:type="dxa"/>
            <w:tcBorders>
              <w:top w:val="single" w:sz="4" w:space="0" w:color="auto"/>
              <w:left w:val="single" w:sz="4" w:space="0" w:color="auto"/>
              <w:bottom w:val="single" w:sz="4" w:space="0" w:color="auto"/>
              <w:right w:val="single" w:sz="4" w:space="0" w:color="auto"/>
            </w:tcBorders>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наличествуют в достаточном количестве: 3 балла,</w:t>
            </w:r>
            <w:r w:rsidRPr="000C0D59">
              <w:rPr>
                <w:rFonts w:ascii="Times New Roman" w:hAnsi="Times New Roman"/>
                <w:sz w:val="24"/>
                <w:szCs w:val="24"/>
              </w:rPr>
              <w:br/>
              <w:t>наличествуют, обеспечивая основные потребности АОП: 2 балла,</w:t>
            </w:r>
            <w:r w:rsidRPr="000C0D59">
              <w:rPr>
                <w:rFonts w:ascii="Times New Roman" w:hAnsi="Times New Roman"/>
                <w:sz w:val="24"/>
                <w:szCs w:val="24"/>
              </w:rPr>
              <w:br/>
              <w:t>наличествуют, обеспечивая не все потребности АОП: 1 балла,</w:t>
            </w:r>
            <w:r w:rsidRPr="000C0D59">
              <w:rPr>
                <w:rFonts w:ascii="Times New Roman" w:hAnsi="Times New Roman"/>
                <w:sz w:val="24"/>
                <w:szCs w:val="24"/>
              </w:rPr>
              <w:br/>
              <w:t>наличествуют, но не соответствуют потребностям АОП: 0 баллов</w:t>
            </w:r>
          </w:p>
        </w:tc>
        <w:tc>
          <w:tcPr>
            <w:tcW w:w="851" w:type="dxa"/>
            <w:gridSpan w:val="2"/>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850"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r>
      <w:tr w:rsidR="00531CC7" w:rsidRPr="000C0D59" w:rsidTr="00037EF6">
        <w:trPr>
          <w:trHeight w:val="1500"/>
        </w:trPr>
        <w:tc>
          <w:tcPr>
            <w:tcW w:w="2531" w:type="dxa"/>
            <w:vMerge w:val="restart"/>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4.Соответствие среды задачам физического развития детей</w:t>
            </w:r>
          </w:p>
        </w:tc>
        <w:tc>
          <w:tcPr>
            <w:tcW w:w="3565" w:type="dxa"/>
            <w:gridSpan w:val="3"/>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4.1.Наличие спортивного зала с соответствующим оборудованием</w:t>
            </w:r>
          </w:p>
        </w:tc>
        <w:tc>
          <w:tcPr>
            <w:tcW w:w="1985" w:type="dxa"/>
            <w:vMerge w:val="restart"/>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наличествует: 1 балл,</w:t>
            </w:r>
            <w:r w:rsidRPr="000C0D59">
              <w:rPr>
                <w:rFonts w:ascii="Times New Roman" w:hAnsi="Times New Roman"/>
                <w:sz w:val="24"/>
                <w:szCs w:val="24"/>
              </w:rPr>
              <w:br/>
              <w:t>отсутствует: 0 баллов</w:t>
            </w:r>
          </w:p>
        </w:tc>
        <w:tc>
          <w:tcPr>
            <w:tcW w:w="851" w:type="dxa"/>
            <w:gridSpan w:val="2"/>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850"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r>
      <w:tr w:rsidR="00531CC7" w:rsidRPr="000C0D59" w:rsidTr="00037EF6">
        <w:trPr>
          <w:trHeight w:val="900"/>
        </w:trPr>
        <w:tc>
          <w:tcPr>
            <w:tcW w:w="2531" w:type="dxa"/>
            <w:vMerge/>
            <w:tcBorders>
              <w:top w:val="single" w:sz="4" w:space="0" w:color="auto"/>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p>
        </w:tc>
        <w:tc>
          <w:tcPr>
            <w:tcW w:w="3565" w:type="dxa"/>
            <w:gridSpan w:val="3"/>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4.2.Наличие спортивной площадки и спортивного инвентаря</w:t>
            </w:r>
          </w:p>
        </w:tc>
        <w:tc>
          <w:tcPr>
            <w:tcW w:w="1985" w:type="dxa"/>
            <w:vMerge/>
            <w:tcBorders>
              <w:top w:val="single" w:sz="4" w:space="0" w:color="auto"/>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p>
        </w:tc>
        <w:tc>
          <w:tcPr>
            <w:tcW w:w="851" w:type="dxa"/>
            <w:gridSpan w:val="2"/>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850"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r>
      <w:tr w:rsidR="00531CC7" w:rsidRPr="000C0D59" w:rsidTr="00037EF6">
        <w:trPr>
          <w:trHeight w:val="1800"/>
        </w:trPr>
        <w:tc>
          <w:tcPr>
            <w:tcW w:w="2531" w:type="dxa"/>
            <w:vMerge w:val="restart"/>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5.Соответствие среды задачам эстетического развития детей</w:t>
            </w:r>
          </w:p>
        </w:tc>
        <w:tc>
          <w:tcPr>
            <w:tcW w:w="3565" w:type="dxa"/>
            <w:gridSpan w:val="3"/>
            <w:tcBorders>
              <w:top w:val="single" w:sz="4" w:space="0" w:color="auto"/>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5.1.Наличие помещений и оборудования для организации изобразительной деятельности</w:t>
            </w:r>
          </w:p>
        </w:tc>
        <w:tc>
          <w:tcPr>
            <w:tcW w:w="1985" w:type="dxa"/>
            <w:tcBorders>
              <w:top w:val="single" w:sz="4" w:space="0" w:color="auto"/>
              <w:left w:val="nil"/>
              <w:bottom w:val="single" w:sz="4" w:space="0" w:color="auto"/>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наличествует: 1 балл, отсутствует: 0 баллов</w:t>
            </w: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850"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r>
      <w:tr w:rsidR="00531CC7" w:rsidRPr="000C0D59" w:rsidTr="00037EF6">
        <w:trPr>
          <w:trHeight w:val="1800"/>
        </w:trPr>
        <w:tc>
          <w:tcPr>
            <w:tcW w:w="2531" w:type="dxa"/>
            <w:vMerge/>
            <w:tcBorders>
              <w:top w:val="single" w:sz="4" w:space="0" w:color="auto"/>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p>
        </w:tc>
        <w:tc>
          <w:tcPr>
            <w:tcW w:w="3565" w:type="dxa"/>
            <w:gridSpan w:val="3"/>
            <w:tcBorders>
              <w:top w:val="single" w:sz="4" w:space="0" w:color="auto"/>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5.2.Наличие помещений и оборудования для организации музыкальной деятельности</w:t>
            </w:r>
          </w:p>
        </w:tc>
        <w:tc>
          <w:tcPr>
            <w:tcW w:w="1985" w:type="dxa"/>
            <w:tcBorders>
              <w:top w:val="single" w:sz="4" w:space="0" w:color="auto"/>
              <w:left w:val="nil"/>
              <w:bottom w:val="single" w:sz="4" w:space="0" w:color="auto"/>
              <w:right w:val="nil"/>
            </w:tcBorders>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850"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r>
      <w:tr w:rsidR="00531CC7" w:rsidRPr="000C0D59" w:rsidTr="00037EF6">
        <w:trPr>
          <w:trHeight w:val="1800"/>
        </w:trPr>
        <w:tc>
          <w:tcPr>
            <w:tcW w:w="2531" w:type="dxa"/>
            <w:vMerge/>
            <w:tcBorders>
              <w:top w:val="single" w:sz="4" w:space="0" w:color="auto"/>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p>
        </w:tc>
        <w:tc>
          <w:tcPr>
            <w:tcW w:w="3565" w:type="dxa"/>
            <w:gridSpan w:val="3"/>
            <w:tcBorders>
              <w:top w:val="single" w:sz="4" w:space="0" w:color="auto"/>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5.3.Наличие помещений и оборудования для организации театрализованной деятельности</w:t>
            </w:r>
          </w:p>
        </w:tc>
        <w:tc>
          <w:tcPr>
            <w:tcW w:w="1985" w:type="dxa"/>
            <w:vMerge w:val="restart"/>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наличествует: 1 балл, отсутствует: 0 баллов</w:t>
            </w:r>
          </w:p>
        </w:tc>
        <w:tc>
          <w:tcPr>
            <w:tcW w:w="851" w:type="dxa"/>
            <w:gridSpan w:val="2"/>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850"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r>
      <w:tr w:rsidR="00531CC7" w:rsidRPr="000C0D59" w:rsidTr="00037EF6">
        <w:trPr>
          <w:trHeight w:val="1500"/>
        </w:trPr>
        <w:tc>
          <w:tcPr>
            <w:tcW w:w="2531" w:type="dxa"/>
            <w:vMerge/>
            <w:tcBorders>
              <w:top w:val="single" w:sz="4" w:space="0" w:color="auto"/>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p>
        </w:tc>
        <w:tc>
          <w:tcPr>
            <w:tcW w:w="3565" w:type="dxa"/>
            <w:gridSpan w:val="3"/>
            <w:tcBorders>
              <w:top w:val="single" w:sz="4" w:space="0" w:color="auto"/>
              <w:left w:val="nil"/>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5.4.Наличие оборудования для проведения внеурочной деятельности</w:t>
            </w:r>
          </w:p>
        </w:tc>
        <w:tc>
          <w:tcPr>
            <w:tcW w:w="1985" w:type="dxa"/>
            <w:vMerge/>
            <w:tcBorders>
              <w:top w:val="single" w:sz="4" w:space="0" w:color="auto"/>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p>
        </w:tc>
        <w:tc>
          <w:tcPr>
            <w:tcW w:w="851" w:type="dxa"/>
            <w:gridSpan w:val="2"/>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850"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r>
      <w:tr w:rsidR="00531CC7" w:rsidRPr="000C0D59" w:rsidTr="00037EF6">
        <w:trPr>
          <w:trHeight w:val="4500"/>
        </w:trPr>
        <w:tc>
          <w:tcPr>
            <w:tcW w:w="2531" w:type="dxa"/>
            <w:tcBorders>
              <w:top w:val="single" w:sz="4" w:space="0" w:color="auto"/>
              <w:left w:val="single" w:sz="4" w:space="0" w:color="auto"/>
              <w:bottom w:val="single" w:sz="4" w:space="0" w:color="auto"/>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6.Соответствие среды задачам трудового обучения и воспитания</w:t>
            </w:r>
          </w:p>
        </w:tc>
        <w:tc>
          <w:tcPr>
            <w:tcW w:w="3565" w:type="dxa"/>
            <w:gridSpan w:val="3"/>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6.1.Наличие мастерских для трудовой подготовки детей***</w:t>
            </w:r>
          </w:p>
        </w:tc>
        <w:tc>
          <w:tcPr>
            <w:tcW w:w="1985" w:type="dxa"/>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наличествует по 3 и более профилям: 3 балла,</w:t>
            </w:r>
            <w:r w:rsidRPr="000C0D59">
              <w:rPr>
                <w:rFonts w:ascii="Times New Roman" w:hAnsi="Times New Roman"/>
                <w:sz w:val="24"/>
                <w:szCs w:val="24"/>
              </w:rPr>
              <w:br/>
              <w:t>наличествует по 2 профилям: 2 балла,</w:t>
            </w:r>
            <w:r w:rsidRPr="000C0D59">
              <w:rPr>
                <w:rFonts w:ascii="Times New Roman" w:hAnsi="Times New Roman"/>
                <w:sz w:val="24"/>
                <w:szCs w:val="24"/>
              </w:rPr>
              <w:br/>
              <w:t>наличествует по 1 профилю: 1 балл,</w:t>
            </w:r>
            <w:r w:rsidRPr="000C0D59">
              <w:rPr>
                <w:rFonts w:ascii="Times New Roman" w:hAnsi="Times New Roman"/>
                <w:sz w:val="24"/>
                <w:szCs w:val="24"/>
              </w:rPr>
              <w:br/>
              <w:t>отсутствует: 0 баллов</w:t>
            </w:r>
          </w:p>
        </w:tc>
        <w:tc>
          <w:tcPr>
            <w:tcW w:w="851" w:type="dxa"/>
            <w:gridSpan w:val="2"/>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850"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r>
      <w:tr w:rsidR="00531CC7" w:rsidRPr="000C0D59" w:rsidTr="00037EF6">
        <w:trPr>
          <w:trHeight w:val="1800"/>
        </w:trPr>
        <w:tc>
          <w:tcPr>
            <w:tcW w:w="2531" w:type="dxa"/>
            <w:tcBorders>
              <w:top w:val="single" w:sz="4" w:space="0" w:color="auto"/>
              <w:left w:val="single" w:sz="4" w:space="0" w:color="auto"/>
              <w:bottom w:val="single" w:sz="4" w:space="0" w:color="auto"/>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7.Соответствие среды задачам развития доступных видов детской деятельности</w:t>
            </w:r>
          </w:p>
        </w:tc>
        <w:tc>
          <w:tcPr>
            <w:tcW w:w="3565" w:type="dxa"/>
            <w:gridSpan w:val="3"/>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xml:space="preserve">7.1.Наличие оборудования для дидактических и сюжетно-ролевых игр </w:t>
            </w:r>
          </w:p>
        </w:tc>
        <w:tc>
          <w:tcPr>
            <w:tcW w:w="1985" w:type="dxa"/>
            <w:vMerge w:val="restart"/>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наличествует: 1 балл, отсутствует: 0 баллов</w:t>
            </w:r>
          </w:p>
        </w:tc>
        <w:tc>
          <w:tcPr>
            <w:tcW w:w="851" w:type="dxa"/>
            <w:gridSpan w:val="2"/>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850"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r>
      <w:tr w:rsidR="00531CC7" w:rsidRPr="000C0D59" w:rsidTr="00037EF6">
        <w:trPr>
          <w:trHeight w:val="900"/>
        </w:trPr>
        <w:tc>
          <w:tcPr>
            <w:tcW w:w="2531" w:type="dxa"/>
            <w:tcBorders>
              <w:top w:val="single" w:sz="4" w:space="0" w:color="auto"/>
              <w:left w:val="single" w:sz="4" w:space="0" w:color="auto"/>
              <w:bottom w:val="single" w:sz="4" w:space="0" w:color="auto"/>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3565" w:type="dxa"/>
            <w:gridSpan w:val="3"/>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7.8.Наличие оборудования для конструирования</w:t>
            </w:r>
          </w:p>
        </w:tc>
        <w:tc>
          <w:tcPr>
            <w:tcW w:w="1985" w:type="dxa"/>
            <w:vMerge/>
            <w:tcBorders>
              <w:top w:val="single" w:sz="4" w:space="0" w:color="auto"/>
              <w:left w:val="single" w:sz="4" w:space="0" w:color="auto"/>
              <w:bottom w:val="single" w:sz="4" w:space="0" w:color="auto"/>
              <w:right w:val="single" w:sz="4" w:space="0" w:color="auto"/>
            </w:tcBorders>
            <w:vAlign w:val="center"/>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p>
        </w:tc>
        <w:tc>
          <w:tcPr>
            <w:tcW w:w="851" w:type="dxa"/>
            <w:gridSpan w:val="2"/>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850"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r>
      <w:tr w:rsidR="00531CC7" w:rsidRPr="000C0D59" w:rsidTr="00037EF6">
        <w:trPr>
          <w:trHeight w:val="1575"/>
        </w:trPr>
        <w:tc>
          <w:tcPr>
            <w:tcW w:w="2531" w:type="dxa"/>
            <w:tcBorders>
              <w:top w:val="single" w:sz="4" w:space="0" w:color="auto"/>
              <w:left w:val="single" w:sz="4" w:space="0" w:color="auto"/>
              <w:bottom w:val="single" w:sz="4" w:space="0" w:color="auto"/>
              <w:right w:val="nil"/>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8.Соответствие среды методической деятельности педагогов</w:t>
            </w:r>
          </w:p>
        </w:tc>
        <w:tc>
          <w:tcPr>
            <w:tcW w:w="3565" w:type="dxa"/>
            <w:gridSpan w:val="3"/>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8.1.Наличие методического кабинета</w:t>
            </w:r>
          </w:p>
        </w:tc>
        <w:tc>
          <w:tcPr>
            <w:tcW w:w="1985" w:type="dxa"/>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наличествует: 1 балл, отсутствует: 0 баллов</w:t>
            </w:r>
          </w:p>
        </w:tc>
        <w:tc>
          <w:tcPr>
            <w:tcW w:w="851" w:type="dxa"/>
            <w:gridSpan w:val="2"/>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850" w:type="dxa"/>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r>
      <w:tr w:rsidR="00531CC7" w:rsidRPr="000C0D59" w:rsidTr="00037EF6">
        <w:trPr>
          <w:trHeight w:val="7200"/>
        </w:trPr>
        <w:tc>
          <w:tcPr>
            <w:tcW w:w="2531" w:type="dxa"/>
            <w:tcBorders>
              <w:top w:val="single" w:sz="4" w:space="0" w:color="auto"/>
              <w:left w:val="single" w:sz="4" w:space="0" w:color="auto"/>
              <w:bottom w:val="single" w:sz="4" w:space="0" w:color="auto"/>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3565" w:type="dxa"/>
            <w:gridSpan w:val="3"/>
            <w:tcBorders>
              <w:top w:val="single" w:sz="4" w:space="0" w:color="auto"/>
              <w:left w:val="single" w:sz="4" w:space="0" w:color="auto"/>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xml:space="preserve">8.2.Наличие современных технических средств (компьютерная, множительная техника и пр.) </w:t>
            </w:r>
          </w:p>
        </w:tc>
        <w:tc>
          <w:tcPr>
            <w:tcW w:w="1985" w:type="dxa"/>
            <w:tcBorders>
              <w:top w:val="single" w:sz="4" w:space="0" w:color="auto"/>
              <w:left w:val="nil"/>
              <w:bottom w:val="single" w:sz="4" w:space="0" w:color="auto"/>
              <w:right w:val="single" w:sz="4" w:space="0" w:color="auto"/>
            </w:tcBorders>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наличествует в достаточном количестве в общем доступе: 3 балла,</w:t>
            </w:r>
            <w:r w:rsidRPr="000C0D59">
              <w:rPr>
                <w:rFonts w:ascii="Times New Roman" w:hAnsi="Times New Roman"/>
                <w:sz w:val="24"/>
                <w:szCs w:val="24"/>
              </w:rPr>
              <w:br/>
              <w:t>наличествует в достаточном количестве для проведения работы: 2 балла,</w:t>
            </w:r>
            <w:r w:rsidRPr="000C0D59">
              <w:rPr>
                <w:rFonts w:ascii="Times New Roman" w:hAnsi="Times New Roman"/>
                <w:sz w:val="24"/>
                <w:szCs w:val="24"/>
              </w:rPr>
              <w:br/>
              <w:t>наличествует в недостаточном количестве для проведения работы: 1 балл,</w:t>
            </w:r>
            <w:r w:rsidRPr="000C0D59">
              <w:rPr>
                <w:rFonts w:ascii="Times New Roman" w:hAnsi="Times New Roman"/>
                <w:sz w:val="24"/>
                <w:szCs w:val="24"/>
              </w:rPr>
              <w:br/>
              <w:t>отсутствует: 0 баллов</w:t>
            </w:r>
          </w:p>
        </w:tc>
        <w:tc>
          <w:tcPr>
            <w:tcW w:w="851" w:type="dxa"/>
            <w:gridSpan w:val="2"/>
            <w:tcBorders>
              <w:top w:val="single" w:sz="4" w:space="0" w:color="auto"/>
              <w:left w:val="nil"/>
              <w:bottom w:val="single" w:sz="4" w:space="0" w:color="auto"/>
              <w:right w:val="nil"/>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u w:val="single"/>
              </w:rPr>
            </w:pPr>
          </w:p>
        </w:tc>
        <w:tc>
          <w:tcPr>
            <w:tcW w:w="850" w:type="dxa"/>
            <w:tcBorders>
              <w:top w:val="nil"/>
              <w:left w:val="single" w:sz="4" w:space="0" w:color="auto"/>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r>
      <w:tr w:rsidR="00531CC7" w:rsidRPr="000C0D59" w:rsidTr="00037EF6">
        <w:trPr>
          <w:trHeight w:val="300"/>
        </w:trPr>
        <w:tc>
          <w:tcPr>
            <w:tcW w:w="8081" w:type="dxa"/>
            <w:gridSpan w:val="5"/>
            <w:tcBorders>
              <w:top w:val="single" w:sz="4" w:space="0" w:color="auto"/>
              <w:left w:val="single" w:sz="4" w:space="0" w:color="auto"/>
              <w:bottom w:val="single" w:sz="4" w:space="0" w:color="auto"/>
              <w:right w:val="single" w:sz="4" w:space="0" w:color="000000"/>
            </w:tcBorders>
            <w:noWrap/>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Сумма баллов по критерию</w:t>
            </w:r>
          </w:p>
        </w:tc>
        <w:tc>
          <w:tcPr>
            <w:tcW w:w="842" w:type="dxa"/>
            <w:tcBorders>
              <w:top w:val="single" w:sz="4" w:space="0" w:color="auto"/>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 </w:t>
            </w:r>
          </w:p>
        </w:tc>
        <w:tc>
          <w:tcPr>
            <w:tcW w:w="859" w:type="dxa"/>
            <w:gridSpan w:val="2"/>
            <w:tcBorders>
              <w:top w:val="nil"/>
              <w:left w:val="nil"/>
              <w:bottom w:val="single" w:sz="4" w:space="0" w:color="auto"/>
              <w:right w:val="single" w:sz="4" w:space="0" w:color="auto"/>
            </w:tcBorders>
            <w:noWrap/>
            <w:vAlign w:val="bottom"/>
          </w:tcPr>
          <w:p w:rsidR="00531CC7" w:rsidRPr="000C0D59" w:rsidRDefault="00531CC7" w:rsidP="00037EF6">
            <w:pPr>
              <w:widowControl w:val="0"/>
              <w:suppressAutoHyphens w:val="0"/>
              <w:overflowPunct w:val="0"/>
              <w:autoSpaceDE w:val="0"/>
              <w:autoSpaceDN w:val="0"/>
              <w:adjustRightInd w:val="0"/>
              <w:spacing w:after="0" w:line="240" w:lineRule="auto"/>
              <w:ind w:left="34"/>
              <w:jc w:val="both"/>
              <w:rPr>
                <w:rFonts w:ascii="Times New Roman" w:hAnsi="Times New Roman"/>
                <w:sz w:val="24"/>
                <w:szCs w:val="24"/>
              </w:rPr>
            </w:pPr>
            <w:r w:rsidRPr="000C0D59">
              <w:rPr>
                <w:rFonts w:ascii="Times New Roman" w:hAnsi="Times New Roman"/>
                <w:sz w:val="24"/>
                <w:szCs w:val="24"/>
              </w:rPr>
              <w:t>0</w:t>
            </w:r>
          </w:p>
        </w:tc>
      </w:tr>
    </w:tbl>
    <w:p w:rsidR="00531CC7"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sz w:val="24"/>
          <w:szCs w:val="24"/>
        </w:rPr>
      </w:pPr>
    </w:p>
    <w:p w:rsidR="00531CC7" w:rsidRDefault="00531CC7" w:rsidP="0078163C">
      <w:pPr>
        <w:widowControl w:val="0"/>
        <w:suppressAutoHyphens w:val="0"/>
        <w:overflowPunct w:val="0"/>
        <w:autoSpaceDE w:val="0"/>
        <w:autoSpaceDN w:val="0"/>
        <w:adjustRightInd w:val="0"/>
        <w:spacing w:after="0" w:line="240" w:lineRule="auto"/>
        <w:ind w:left="567"/>
        <w:jc w:val="both"/>
        <w:rPr>
          <w:rFonts w:ascii="Times New Roman" w:hAnsi="Times New Roman"/>
          <w:sz w:val="24"/>
          <w:szCs w:val="24"/>
        </w:rPr>
      </w:pPr>
    </w:p>
    <w:p w:rsidR="00531CC7" w:rsidRPr="00705311" w:rsidRDefault="00531CC7" w:rsidP="0078163C">
      <w:pPr>
        <w:widowControl w:val="0"/>
        <w:suppressAutoHyphens w:val="0"/>
        <w:overflowPunct w:val="0"/>
        <w:autoSpaceDE w:val="0"/>
        <w:autoSpaceDN w:val="0"/>
        <w:adjustRightInd w:val="0"/>
        <w:spacing w:after="0" w:line="240" w:lineRule="auto"/>
        <w:ind w:left="567"/>
        <w:jc w:val="center"/>
        <w:rPr>
          <w:rFonts w:ascii="Times New Roman" w:hAnsi="Times New Roman"/>
          <w:sz w:val="24"/>
          <w:szCs w:val="24"/>
        </w:rPr>
      </w:pPr>
    </w:p>
    <w:p w:rsidR="00531CC7" w:rsidRPr="0078163C" w:rsidRDefault="00531CC7" w:rsidP="00413BC1">
      <w:pPr>
        <w:widowControl w:val="0"/>
        <w:suppressAutoHyphens w:val="0"/>
        <w:spacing w:after="0" w:line="240" w:lineRule="auto"/>
        <w:ind w:left="284" w:firstLine="709"/>
        <w:jc w:val="both"/>
        <w:rPr>
          <w:rFonts w:ascii="Times New Roman" w:hAnsi="Times New Roman" w:cs="Times New Roman"/>
          <w:b/>
          <w:i/>
          <w:noProof/>
          <w:color w:val="auto"/>
          <w:kern w:val="0"/>
          <w:sz w:val="24"/>
          <w:szCs w:val="24"/>
          <w:lang w:eastAsia="ru-RU"/>
        </w:rPr>
      </w:pPr>
    </w:p>
    <w:sectPr w:rsidR="00531CC7" w:rsidRPr="0078163C" w:rsidSect="00E966E1">
      <w:pgSz w:w="11906" w:h="16838"/>
      <w:pgMar w:top="1181" w:right="500" w:bottom="716" w:left="1580" w:header="720" w:footer="720"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CC7" w:rsidRDefault="00531CC7">
      <w:pPr>
        <w:spacing w:after="0" w:line="240" w:lineRule="auto"/>
      </w:pPr>
      <w:r>
        <w:separator/>
      </w:r>
    </w:p>
  </w:endnote>
  <w:endnote w:type="continuationSeparator" w:id="1">
    <w:p w:rsidR="00531CC7" w:rsidRDefault="00531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MS Mincho">
    <w:altName w:val="‚l‚r –ѕ’©"/>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0000000000000000000"/>
    <w:charset w:val="00"/>
    <w:family w:val="roman"/>
    <w:notTrueType/>
    <w:pitch w:val="default"/>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Gothic">
    <w:altName w:val="Arial Unicode MS"/>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C7" w:rsidRDefault="00531CC7">
    <w:pPr>
      <w:pStyle w:val="Footer"/>
      <w:jc w:val="center"/>
    </w:pPr>
    <w:fldSimple w:instr="PAGE   \* MERGEFORMAT">
      <w:r>
        <w:rPr>
          <w:noProof/>
        </w:rPr>
        <w:t>2</w:t>
      </w:r>
    </w:fldSimple>
  </w:p>
  <w:p w:rsidR="00531CC7" w:rsidRDefault="00531C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C7" w:rsidRDefault="00531CC7">
    <w:pPr>
      <w:pStyle w:val="Footer"/>
      <w:jc w:val="center"/>
    </w:pPr>
    <w:r>
      <w:t>38</w:t>
    </w:r>
  </w:p>
  <w:p w:rsidR="00531CC7" w:rsidRDefault="00531C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C7" w:rsidRDefault="00531CC7">
    <w:pPr>
      <w:pStyle w:val="Footer"/>
      <w:jc w:val="center"/>
    </w:pPr>
    <w:fldSimple w:instr="PAGE   \* MERGEFORMAT">
      <w:r>
        <w:rPr>
          <w:noProof/>
        </w:rPr>
        <w:t>182</w:t>
      </w:r>
    </w:fldSimple>
  </w:p>
  <w:p w:rsidR="00531CC7" w:rsidRDefault="00531CC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C7" w:rsidRDefault="00531CC7">
    <w:pPr>
      <w:pStyle w:val="Footer"/>
      <w:jc w:val="center"/>
    </w:pPr>
    <w:r>
      <w:t>38</w:t>
    </w:r>
  </w:p>
  <w:p w:rsidR="00531CC7" w:rsidRDefault="00531C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CC7" w:rsidRDefault="00531CC7">
      <w:pPr>
        <w:spacing w:after="0" w:line="240" w:lineRule="auto"/>
      </w:pPr>
      <w:r>
        <w:separator/>
      </w:r>
    </w:p>
  </w:footnote>
  <w:footnote w:type="continuationSeparator" w:id="1">
    <w:p w:rsidR="00531CC7" w:rsidRDefault="00531C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cs="Times New Roman"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cs="Times New Roman" w:hint="default"/>
        <w:color w:val="auto"/>
        <w:kern w:val="1"/>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C"/>
    <w:multiLevelType w:val="singleLevel"/>
    <w:tmpl w:val="0000001C"/>
    <w:name w:val="WW8Num51"/>
    <w:lvl w:ilvl="0">
      <w:start w:val="1"/>
      <w:numFmt w:val="bullet"/>
      <w:lvlText w:val=""/>
      <w:lvlJc w:val="left"/>
      <w:pPr>
        <w:tabs>
          <w:tab w:val="num" w:pos="720"/>
        </w:tabs>
        <w:ind w:left="720" w:hanging="360"/>
      </w:pPr>
      <w:rPr>
        <w:rFonts w:ascii="Symbol" w:hAnsi="Symbol"/>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cs="Times New Roman"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cs="Times New Roman" w:hint="default"/>
        <w:color w:val="auto"/>
        <w:kern w:val="1"/>
      </w:rPr>
    </w:lvl>
  </w:abstractNum>
  <w:abstractNum w:abstractNumId="9">
    <w:nsid w:val="00000022"/>
    <w:multiLevelType w:val="multilevel"/>
    <w:tmpl w:val="000000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nsid w:val="00000027"/>
    <w:multiLevelType w:val="singleLevel"/>
    <w:tmpl w:val="00000027"/>
    <w:name w:val="WW8Num41"/>
    <w:lvl w:ilvl="0">
      <w:start w:val="1"/>
      <w:numFmt w:val="decimal"/>
      <w:lvlText w:val="%1)"/>
      <w:lvlJc w:val="left"/>
      <w:pPr>
        <w:tabs>
          <w:tab w:val="num" w:pos="708"/>
        </w:tabs>
        <w:ind w:firstLine="992"/>
      </w:pPr>
      <w:rPr>
        <w:rFonts w:cs="Times New Roman" w:hint="default"/>
        <w:b w:val="0"/>
        <w:kern w:val="1"/>
      </w:rPr>
    </w:lvl>
  </w:abstractNum>
  <w:abstractNum w:abstractNumId="11">
    <w:nsid w:val="00000028"/>
    <w:multiLevelType w:val="multilevel"/>
    <w:tmpl w:val="235CE27A"/>
    <w:lvl w:ilvl="0">
      <w:start w:val="1"/>
      <w:numFmt w:val="decimal"/>
      <w:lvlText w:val="%1."/>
      <w:lvlJc w:val="left"/>
      <w:pPr>
        <w:tabs>
          <w:tab w:val="num" w:pos="708"/>
        </w:tabs>
      </w:pPr>
      <w:rPr>
        <w:rFonts w:ascii="Times New Roman" w:hAnsi="Times New Roman" w:cs="Times New Roman" w:hint="default"/>
        <w:caps w:val="0"/>
        <w:smallCaps w:val="0"/>
        <w:sz w:val="28"/>
        <w:szCs w:val="28"/>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12">
    <w:nsid w:val="0000002D"/>
    <w:multiLevelType w:val="singleLevel"/>
    <w:tmpl w:val="9BC685F4"/>
    <w:name w:val="WW8Num47"/>
    <w:lvl w:ilvl="0">
      <w:start w:val="1"/>
      <w:numFmt w:val="decimal"/>
      <w:lvlText w:val="%1)"/>
      <w:lvlJc w:val="left"/>
      <w:pPr>
        <w:tabs>
          <w:tab w:val="num" w:pos="1165"/>
        </w:tabs>
        <w:ind w:left="88" w:firstLine="992"/>
      </w:pPr>
      <w:rPr>
        <w:rFonts w:cs="Times New Roman" w:hint="default"/>
        <w:b w:val="0"/>
        <w:color w:val="auto"/>
        <w:kern w:val="1"/>
      </w:rPr>
    </w:lvl>
  </w:abstractNum>
  <w:abstractNum w:abstractNumId="13">
    <w:nsid w:val="00000038"/>
    <w:multiLevelType w:val="singleLevel"/>
    <w:tmpl w:val="00000038"/>
    <w:name w:val="WW8Num59"/>
    <w:lvl w:ilvl="0">
      <w:start w:val="1"/>
      <w:numFmt w:val="decimal"/>
      <w:lvlText w:val="%1)"/>
      <w:lvlJc w:val="left"/>
      <w:pPr>
        <w:tabs>
          <w:tab w:val="num" w:pos="1165"/>
        </w:tabs>
        <w:ind w:left="88" w:firstLine="992"/>
      </w:pPr>
      <w:rPr>
        <w:rFonts w:cs="Times New Roman" w:hint="default"/>
        <w:color w:val="auto"/>
        <w:kern w:val="1"/>
      </w:rPr>
    </w:lvl>
  </w:abstractNum>
  <w:abstractNum w:abstractNumId="14">
    <w:nsid w:val="00000065"/>
    <w:multiLevelType w:val="multilevel"/>
    <w:tmpl w:val="0000006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5">
    <w:nsid w:val="000000EB"/>
    <w:multiLevelType w:val="hybridMultilevel"/>
    <w:tmpl w:val="00007871"/>
    <w:lvl w:ilvl="0" w:tplc="00004CFF">
      <w:start w:val="1"/>
      <w:numFmt w:val="bullet"/>
      <w:lvlText w:val=""/>
      <w:lvlJc w:val="left"/>
      <w:pPr>
        <w:tabs>
          <w:tab w:val="num" w:pos="720"/>
        </w:tabs>
        <w:ind w:left="720" w:hanging="360"/>
      </w:pPr>
    </w:lvl>
    <w:lvl w:ilvl="1" w:tplc="000064A0">
      <w:start w:val="2"/>
      <w:numFmt w:val="decimal"/>
      <w:lvlText w:val="%2."/>
      <w:lvlJc w:val="left"/>
      <w:pPr>
        <w:tabs>
          <w:tab w:val="num" w:pos="1440"/>
        </w:tabs>
        <w:ind w:left="1440" w:hanging="360"/>
      </w:pPr>
      <w:rPr>
        <w:rFonts w:cs="Times New Roman"/>
      </w:rPr>
    </w:lvl>
    <w:lvl w:ilvl="2" w:tplc="000049D0">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0384"/>
    <w:multiLevelType w:val="hybridMultilevel"/>
    <w:tmpl w:val="00007F4F"/>
    <w:lvl w:ilvl="0" w:tplc="0000494A">
      <w:start w:val="1"/>
      <w:numFmt w:val="bullet"/>
      <w:lvlText w:val="и"/>
      <w:lvlJc w:val="left"/>
      <w:pPr>
        <w:tabs>
          <w:tab w:val="num" w:pos="720"/>
        </w:tabs>
        <w:ind w:left="720" w:hanging="360"/>
      </w:pPr>
    </w:lvl>
    <w:lvl w:ilvl="1" w:tplc="00000677">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0607"/>
    <w:multiLevelType w:val="hybridMultilevel"/>
    <w:tmpl w:val="00000784"/>
    <w:lvl w:ilvl="0" w:tplc="00002B0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065A"/>
    <w:multiLevelType w:val="hybridMultilevel"/>
    <w:tmpl w:val="0000248D"/>
    <w:lvl w:ilvl="0" w:tplc="0000214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06E3"/>
    <w:multiLevelType w:val="hybridMultilevel"/>
    <w:tmpl w:val="00000A6C"/>
    <w:lvl w:ilvl="0" w:tplc="0000432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0786"/>
    <w:multiLevelType w:val="hybridMultilevel"/>
    <w:tmpl w:val="00002332"/>
    <w:lvl w:ilvl="0" w:tplc="0000129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0914"/>
    <w:multiLevelType w:val="hybridMultilevel"/>
    <w:tmpl w:val="0000194D"/>
    <w:lvl w:ilvl="0" w:tplc="000013F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09CE"/>
    <w:multiLevelType w:val="hybridMultilevel"/>
    <w:tmpl w:val="0000520B"/>
    <w:lvl w:ilvl="0" w:tplc="000068F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0A2F"/>
    <w:multiLevelType w:val="hybridMultilevel"/>
    <w:tmpl w:val="000009B3"/>
    <w:lvl w:ilvl="0" w:tplc="0000038F">
      <w:start w:val="1"/>
      <w:numFmt w:val="bullet"/>
      <w:lvlText w:val="-"/>
      <w:lvlJc w:val="left"/>
      <w:pPr>
        <w:tabs>
          <w:tab w:val="num" w:pos="720"/>
        </w:tabs>
        <w:ind w:left="720" w:hanging="360"/>
      </w:pPr>
    </w:lvl>
    <w:lvl w:ilvl="1" w:tplc="00002D7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0A4A"/>
    <w:multiLevelType w:val="hybridMultilevel"/>
    <w:tmpl w:val="00005ED0"/>
    <w:lvl w:ilvl="0" w:tplc="00004E57">
      <w:start w:val="1"/>
      <w:numFmt w:val="bullet"/>
      <w:lvlText w:val="с"/>
      <w:lvlJc w:val="left"/>
      <w:pPr>
        <w:tabs>
          <w:tab w:val="num" w:pos="720"/>
        </w:tabs>
        <w:ind w:left="720" w:hanging="360"/>
      </w:pPr>
    </w:lvl>
    <w:lvl w:ilvl="1" w:tplc="00004F68">
      <w:start w:val="1"/>
      <w:numFmt w:val="bullet"/>
      <w:lvlText w:val="В"/>
      <w:lvlJc w:val="left"/>
      <w:pPr>
        <w:tabs>
          <w:tab w:val="num" w:pos="1440"/>
        </w:tabs>
        <w:ind w:left="1440" w:hanging="360"/>
      </w:pPr>
    </w:lvl>
    <w:lvl w:ilvl="2" w:tplc="00005876">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0A6C"/>
    <w:multiLevelType w:val="hybridMultilevel"/>
    <w:tmpl w:val="00004328"/>
    <w:lvl w:ilvl="0" w:tplc="000036A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0D6A"/>
    <w:multiLevelType w:val="hybridMultilevel"/>
    <w:tmpl w:val="000040A5"/>
    <w:lvl w:ilvl="0" w:tplc="00001D1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0E00"/>
    <w:multiLevelType w:val="hybridMultilevel"/>
    <w:tmpl w:val="00007426"/>
    <w:lvl w:ilvl="0" w:tplc="000019F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0E12"/>
    <w:multiLevelType w:val="hybridMultilevel"/>
    <w:tmpl w:val="00005F1E"/>
    <w:lvl w:ilvl="0" w:tplc="00002833">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0E29"/>
    <w:multiLevelType w:val="hybridMultilevel"/>
    <w:tmpl w:val="0000676D"/>
    <w:lvl w:ilvl="0" w:tplc="0000113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0E99"/>
    <w:multiLevelType w:val="hybridMultilevel"/>
    <w:tmpl w:val="000033CD"/>
    <w:lvl w:ilvl="0" w:tplc="000027D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1003"/>
    <w:multiLevelType w:val="hybridMultilevel"/>
    <w:tmpl w:val="0000773F"/>
    <w:lvl w:ilvl="0" w:tplc="00000A4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1049"/>
    <w:multiLevelType w:val="hybridMultilevel"/>
    <w:tmpl w:val="0000086A"/>
    <w:lvl w:ilvl="0" w:tplc="0000647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113E"/>
    <w:multiLevelType w:val="hybridMultilevel"/>
    <w:tmpl w:val="00002462"/>
    <w:lvl w:ilvl="0" w:tplc="000064E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11F4"/>
    <w:multiLevelType w:val="hybridMultilevel"/>
    <w:tmpl w:val="00005DD5"/>
    <w:lvl w:ilvl="0" w:tplc="00006AD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123B"/>
    <w:multiLevelType w:val="hybridMultilevel"/>
    <w:tmpl w:val="00001C75"/>
    <w:lvl w:ilvl="0" w:tplc="00003106">
      <w:start w:val="3"/>
      <w:numFmt w:val="decimal"/>
      <w:lvlText w:val="%1."/>
      <w:lvlJc w:val="left"/>
      <w:pPr>
        <w:tabs>
          <w:tab w:val="num" w:pos="720"/>
        </w:tabs>
        <w:ind w:left="720" w:hanging="360"/>
      </w:pPr>
      <w:rPr>
        <w:rFonts w:cs="Times New Roman"/>
      </w:rPr>
    </w:lvl>
    <w:lvl w:ilvl="1" w:tplc="0000008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00013D3"/>
    <w:multiLevelType w:val="hybridMultilevel"/>
    <w:tmpl w:val="000029D8"/>
    <w:lvl w:ilvl="0" w:tplc="00000A2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000016D4"/>
    <w:multiLevelType w:val="hybridMultilevel"/>
    <w:tmpl w:val="00007F61"/>
    <w:lvl w:ilvl="0" w:tplc="00003A8D">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0000183A"/>
    <w:multiLevelType w:val="hybridMultilevel"/>
    <w:tmpl w:val="00001FB4"/>
    <w:lvl w:ilvl="0" w:tplc="000013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0000190B"/>
    <w:multiLevelType w:val="hybridMultilevel"/>
    <w:tmpl w:val="000063CB"/>
    <w:lvl w:ilvl="0" w:tplc="000052A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0000194D"/>
    <w:multiLevelType w:val="hybridMultilevel"/>
    <w:tmpl w:val="000013F4"/>
    <w:lvl w:ilvl="0" w:tplc="0000527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0000199F"/>
    <w:multiLevelType w:val="hybridMultilevel"/>
    <w:tmpl w:val="000022E4"/>
    <w:lvl w:ilvl="0" w:tplc="0000571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00001A49"/>
    <w:multiLevelType w:val="hybridMultilevel"/>
    <w:tmpl w:val="00005F32"/>
    <w:lvl w:ilvl="0" w:tplc="00003BF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nsid w:val="00001BFC"/>
    <w:multiLevelType w:val="hybridMultilevel"/>
    <w:tmpl w:val="000013F5"/>
    <w:lvl w:ilvl="0" w:tplc="00001EC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nsid w:val="00001D3F"/>
    <w:multiLevelType w:val="hybridMultilevel"/>
    <w:tmpl w:val="00006E89"/>
    <w:lvl w:ilvl="0" w:tplc="00001D5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nsid w:val="00001DCB"/>
    <w:multiLevelType w:val="hybridMultilevel"/>
    <w:tmpl w:val="000012C2"/>
    <w:lvl w:ilvl="0" w:tplc="0000100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nsid w:val="00001FF1"/>
    <w:multiLevelType w:val="hybridMultilevel"/>
    <w:tmpl w:val="0000456D"/>
    <w:lvl w:ilvl="0" w:tplc="00007E0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nsid w:val="000020AD"/>
    <w:multiLevelType w:val="hybridMultilevel"/>
    <w:tmpl w:val="000032CF"/>
    <w:lvl w:ilvl="0" w:tplc="00002CD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nsid w:val="000022EE"/>
    <w:multiLevelType w:val="hybridMultilevel"/>
    <w:tmpl w:val="00004B40"/>
    <w:lvl w:ilvl="0" w:tplc="0000587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nsid w:val="00002462"/>
    <w:multiLevelType w:val="hybridMultilevel"/>
    <w:tmpl w:val="000064E0"/>
    <w:lvl w:ilvl="0" w:tplc="0000729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nsid w:val="0000251F"/>
    <w:multiLevelType w:val="hybridMultilevel"/>
    <w:tmpl w:val="00001D18"/>
    <w:lvl w:ilvl="0" w:tplc="0000627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nsid w:val="00002528"/>
    <w:multiLevelType w:val="hybridMultilevel"/>
    <w:tmpl w:val="000075C1"/>
    <w:lvl w:ilvl="0" w:tplc="0000468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nsid w:val="000026B1"/>
    <w:multiLevelType w:val="hybridMultilevel"/>
    <w:tmpl w:val="00004626"/>
    <w:lvl w:ilvl="0" w:tplc="00001CD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nsid w:val="000027D3"/>
    <w:multiLevelType w:val="hybridMultilevel"/>
    <w:tmpl w:val="00007F0D"/>
    <w:lvl w:ilvl="0" w:tplc="000004F0">
      <w:start w:val="1"/>
      <w:numFmt w:val="bullet"/>
      <w:lvlText w:val="в"/>
      <w:lvlJc w:val="left"/>
      <w:pPr>
        <w:tabs>
          <w:tab w:val="num" w:pos="720"/>
        </w:tabs>
        <w:ind w:left="720" w:hanging="360"/>
      </w:pPr>
    </w:lvl>
    <w:lvl w:ilvl="1" w:tplc="00002044">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6">
    <w:nsid w:val="000027DA"/>
    <w:multiLevelType w:val="hybridMultilevel"/>
    <w:tmpl w:val="00000E29"/>
    <w:lvl w:ilvl="0" w:tplc="0000676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nsid w:val="0000282D"/>
    <w:multiLevelType w:val="hybridMultilevel"/>
    <w:tmpl w:val="000069D0"/>
    <w:lvl w:ilvl="0" w:tplc="00007AC2">
      <w:start w:val="1"/>
      <w:numFmt w:val="bullet"/>
      <w:lvlText w:val=""/>
      <w:lvlJc w:val="left"/>
      <w:pPr>
        <w:tabs>
          <w:tab w:val="num" w:pos="720"/>
        </w:tabs>
        <w:ind w:left="720" w:hanging="360"/>
      </w:pPr>
    </w:lvl>
    <w:lvl w:ilvl="1" w:tplc="00006FC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8">
    <w:nsid w:val="00002852"/>
    <w:multiLevelType w:val="hybridMultilevel"/>
    <w:tmpl w:val="000048DB"/>
    <w:lvl w:ilvl="0" w:tplc="0000272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9">
    <w:nsid w:val="0000288F"/>
    <w:multiLevelType w:val="hybridMultilevel"/>
    <w:tmpl w:val="FD844BCA"/>
    <w:lvl w:ilvl="0" w:tplc="000022CD">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1">
    <w:nsid w:val="00002E39"/>
    <w:multiLevelType w:val="hybridMultilevel"/>
    <w:tmpl w:val="00006DA6"/>
    <w:lvl w:ilvl="0" w:tplc="00001D3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nsid w:val="00002F14"/>
    <w:multiLevelType w:val="hybridMultilevel"/>
    <w:tmpl w:val="00006AD6"/>
    <w:lvl w:ilvl="0" w:tplc="0000047E">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nsid w:val="00003087"/>
    <w:multiLevelType w:val="hybridMultilevel"/>
    <w:tmpl w:val="00003F97"/>
    <w:lvl w:ilvl="0" w:tplc="0000658C">
      <w:start w:val="1"/>
      <w:numFmt w:val="bullet"/>
      <w:lvlText w:val="в"/>
      <w:lvlJc w:val="left"/>
      <w:pPr>
        <w:tabs>
          <w:tab w:val="num" w:pos="720"/>
        </w:tabs>
        <w:ind w:left="720" w:hanging="360"/>
      </w:pPr>
    </w:lvl>
    <w:lvl w:ilvl="1" w:tplc="0000412F">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4">
    <w:nsid w:val="000030F1"/>
    <w:multiLevelType w:val="hybridMultilevel"/>
    <w:tmpl w:val="00005815"/>
    <w:lvl w:ilvl="0" w:tplc="0000441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5">
    <w:nsid w:val="000031D8"/>
    <w:multiLevelType w:val="hybridMultilevel"/>
    <w:tmpl w:val="00004B9D"/>
    <w:lvl w:ilvl="0" w:tplc="0000091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6">
    <w:nsid w:val="00003260"/>
    <w:multiLevelType w:val="hybridMultilevel"/>
    <w:tmpl w:val="000032DE"/>
    <w:lvl w:ilvl="0" w:tplc="000073B1">
      <w:start w:val="1"/>
      <w:numFmt w:val="bullet"/>
      <w:lvlText w:val="и"/>
      <w:lvlJc w:val="left"/>
      <w:pPr>
        <w:tabs>
          <w:tab w:val="num" w:pos="720"/>
        </w:tabs>
        <w:ind w:left="720" w:hanging="360"/>
      </w:pPr>
    </w:lvl>
    <w:lvl w:ilvl="1" w:tplc="00002780">
      <w:start w:val="1"/>
      <w:numFmt w:val="bullet"/>
      <w:lvlText w:val="-"/>
      <w:lvlJc w:val="left"/>
      <w:pPr>
        <w:tabs>
          <w:tab w:val="num" w:pos="1440"/>
        </w:tabs>
        <w:ind w:left="1440" w:hanging="360"/>
      </w:pPr>
    </w:lvl>
    <w:lvl w:ilvl="2" w:tplc="000031AD">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nsid w:val="000032C1"/>
    <w:multiLevelType w:val="hybridMultilevel"/>
    <w:tmpl w:val="00006AF8"/>
    <w:lvl w:ilvl="0" w:tplc="00004BCD">
      <w:start w:val="1"/>
      <w:numFmt w:val="bullet"/>
      <w:lvlText w:val="и"/>
      <w:lvlJc w:val="left"/>
      <w:pPr>
        <w:tabs>
          <w:tab w:val="num" w:pos="720"/>
        </w:tabs>
        <w:ind w:left="720" w:hanging="360"/>
      </w:pPr>
    </w:lvl>
    <w:lvl w:ilvl="1" w:tplc="0000198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8">
    <w:nsid w:val="000032CF"/>
    <w:multiLevelType w:val="hybridMultilevel"/>
    <w:tmpl w:val="00002CD5"/>
    <w:lvl w:ilvl="0" w:tplc="000004B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9">
    <w:nsid w:val="00003308"/>
    <w:multiLevelType w:val="hybridMultilevel"/>
    <w:tmpl w:val="00001EDC"/>
    <w:lvl w:ilvl="0" w:tplc="00004AF3">
      <w:start w:val="1"/>
      <w:numFmt w:val="bullet"/>
      <w:lvlText w:val=""/>
      <w:lvlJc w:val="left"/>
      <w:pPr>
        <w:tabs>
          <w:tab w:val="num" w:pos="720"/>
        </w:tabs>
        <w:ind w:left="720" w:hanging="360"/>
      </w:pPr>
    </w:lvl>
    <w:lvl w:ilvl="1" w:tplc="000020A8">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0">
    <w:nsid w:val="0000357E"/>
    <w:multiLevelType w:val="hybridMultilevel"/>
    <w:tmpl w:val="00000A87"/>
    <w:lvl w:ilvl="0" w:tplc="00005478">
      <w:start w:val="1"/>
      <w:numFmt w:val="bullet"/>
      <w:lvlText w:val="\emdash "/>
      <w:lvlJc w:val="left"/>
      <w:pPr>
        <w:tabs>
          <w:tab w:val="num" w:pos="720"/>
        </w:tabs>
        <w:ind w:left="720" w:hanging="360"/>
      </w:pPr>
    </w:lvl>
    <w:lvl w:ilvl="1" w:tplc="00006D7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1">
    <w:nsid w:val="000036A1"/>
    <w:multiLevelType w:val="hybridMultilevel"/>
    <w:tmpl w:val="00000C1E"/>
    <w:lvl w:ilvl="0" w:tplc="0000212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2">
    <w:nsid w:val="00003807"/>
    <w:multiLevelType w:val="hybridMultilevel"/>
    <w:tmpl w:val="0000773B"/>
    <w:lvl w:ilvl="0" w:tplc="00000633">
      <w:start w:val="1"/>
      <w:numFmt w:val="bullet"/>
      <w:lvlText w:val="В"/>
      <w:lvlJc w:val="left"/>
      <w:pPr>
        <w:tabs>
          <w:tab w:val="num" w:pos="720"/>
        </w:tabs>
        <w:ind w:left="720" w:hanging="360"/>
      </w:pPr>
    </w:lvl>
    <w:lvl w:ilvl="1" w:tplc="00007282">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3">
    <w:nsid w:val="0000387C"/>
    <w:multiLevelType w:val="hybridMultilevel"/>
    <w:tmpl w:val="0000579C"/>
    <w:lvl w:ilvl="0" w:tplc="000032C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4">
    <w:nsid w:val="00003895"/>
    <w:multiLevelType w:val="hybridMultilevel"/>
    <w:tmpl w:val="0000504C"/>
    <w:lvl w:ilvl="0" w:tplc="00005AB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5">
    <w:nsid w:val="00003960"/>
    <w:multiLevelType w:val="hybridMultilevel"/>
    <w:tmpl w:val="00003459"/>
    <w:lvl w:ilvl="0" w:tplc="0000263D">
      <w:start w:val="1"/>
      <w:numFmt w:val="bullet"/>
      <w:lvlText w:val=""/>
      <w:lvlJc w:val="left"/>
      <w:pPr>
        <w:tabs>
          <w:tab w:val="num" w:pos="720"/>
        </w:tabs>
        <w:ind w:left="720" w:hanging="360"/>
      </w:pPr>
    </w:lvl>
    <w:lvl w:ilvl="1" w:tplc="00003B9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6">
    <w:nsid w:val="00003A27"/>
    <w:multiLevelType w:val="hybridMultilevel"/>
    <w:tmpl w:val="00004D59"/>
    <w:lvl w:ilvl="0" w:tplc="0000594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7">
    <w:nsid w:val="00003A72"/>
    <w:multiLevelType w:val="hybridMultilevel"/>
    <w:tmpl w:val="0000007B"/>
    <w:lvl w:ilvl="0" w:tplc="0000601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8">
    <w:nsid w:val="00003C61"/>
    <w:multiLevelType w:val="hybridMultilevel"/>
    <w:tmpl w:val="00002FFF"/>
    <w:lvl w:ilvl="0" w:tplc="00006C6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9">
    <w:nsid w:val="00003CD5"/>
    <w:multiLevelType w:val="hybridMultilevel"/>
    <w:tmpl w:val="000013E9"/>
    <w:lvl w:ilvl="0" w:tplc="0000408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0">
    <w:nsid w:val="00003F9A"/>
    <w:multiLevelType w:val="hybridMultilevel"/>
    <w:tmpl w:val="000030A7"/>
    <w:lvl w:ilvl="0" w:tplc="0000648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1">
    <w:nsid w:val="00004027"/>
    <w:multiLevelType w:val="hybridMultilevel"/>
    <w:tmpl w:val="0000138A"/>
    <w:lvl w:ilvl="0" w:tplc="00002959">
      <w:start w:val="1"/>
      <w:numFmt w:val="bullet"/>
      <w:lvlText w:val=""/>
      <w:lvlJc w:val="left"/>
      <w:pPr>
        <w:tabs>
          <w:tab w:val="num" w:pos="720"/>
        </w:tabs>
        <w:ind w:left="720" w:hanging="360"/>
      </w:pPr>
    </w:lvl>
    <w:lvl w:ilvl="1" w:tplc="00005E7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2">
    <w:nsid w:val="0000422D"/>
    <w:multiLevelType w:val="hybridMultilevel"/>
    <w:tmpl w:val="000054DC"/>
    <w:lvl w:ilvl="0" w:tplc="0000368E">
      <w:start w:val="1"/>
      <w:numFmt w:val="bullet"/>
      <w:lvlText w:val="и"/>
      <w:lvlJc w:val="left"/>
      <w:pPr>
        <w:tabs>
          <w:tab w:val="num" w:pos="720"/>
        </w:tabs>
        <w:ind w:left="720" w:hanging="360"/>
      </w:pPr>
    </w:lvl>
    <w:lvl w:ilvl="1" w:tplc="00000D66">
      <w:start w:val="7"/>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3">
    <w:nsid w:val="0000424C"/>
    <w:multiLevelType w:val="hybridMultilevel"/>
    <w:tmpl w:val="000053D1"/>
    <w:lvl w:ilvl="0" w:tplc="00003821">
      <w:start w:val="1"/>
      <w:numFmt w:val="bullet"/>
      <w:lvlText w:val="-"/>
      <w:lvlJc w:val="left"/>
      <w:pPr>
        <w:tabs>
          <w:tab w:val="num" w:pos="720"/>
        </w:tabs>
        <w:ind w:left="720" w:hanging="360"/>
      </w:pPr>
    </w:lvl>
    <w:lvl w:ilvl="1" w:tplc="00005804">
      <w:start w:val="1"/>
      <w:numFmt w:val="bullet"/>
      <w:lvlText w:val="-"/>
      <w:lvlJc w:val="left"/>
      <w:pPr>
        <w:tabs>
          <w:tab w:val="num" w:pos="1440"/>
        </w:tabs>
        <w:ind w:left="1440" w:hanging="360"/>
      </w:pPr>
    </w:lvl>
    <w:lvl w:ilvl="2" w:tplc="00000B93">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4">
    <w:nsid w:val="000042BE"/>
    <w:multiLevelType w:val="hybridMultilevel"/>
    <w:tmpl w:val="0000737D"/>
    <w:lvl w:ilvl="0" w:tplc="00000D9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5">
    <w:nsid w:val="00004325"/>
    <w:multiLevelType w:val="hybridMultilevel"/>
    <w:tmpl w:val="00004E08"/>
    <w:lvl w:ilvl="0" w:tplc="00007A61">
      <w:start w:val="1"/>
      <w:numFmt w:val="bullet"/>
      <w:lvlText w:val="в"/>
      <w:lvlJc w:val="left"/>
      <w:pPr>
        <w:tabs>
          <w:tab w:val="num" w:pos="720"/>
        </w:tabs>
        <w:ind w:left="720" w:hanging="360"/>
      </w:pPr>
    </w:lvl>
    <w:lvl w:ilvl="1" w:tplc="0000094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6">
    <w:nsid w:val="00004402"/>
    <w:multiLevelType w:val="hybridMultilevel"/>
    <w:tmpl w:val="000018D7"/>
    <w:lvl w:ilvl="0" w:tplc="00006BE8">
      <w:start w:val="1"/>
      <w:numFmt w:val="bullet"/>
      <w:lvlText w:val="в"/>
      <w:lvlJc w:val="left"/>
      <w:pPr>
        <w:tabs>
          <w:tab w:val="num" w:pos="720"/>
        </w:tabs>
        <w:ind w:left="720" w:hanging="360"/>
      </w:pPr>
    </w:lvl>
    <w:lvl w:ilvl="1" w:tplc="00005039">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7">
    <w:nsid w:val="00004531"/>
    <w:multiLevelType w:val="hybridMultilevel"/>
    <w:tmpl w:val="00004A0E"/>
    <w:lvl w:ilvl="0" w:tplc="000044AA">
      <w:start w:val="1"/>
      <w:numFmt w:val="bullet"/>
      <w:lvlText w:val="-"/>
      <w:lvlJc w:val="left"/>
      <w:pPr>
        <w:tabs>
          <w:tab w:val="num" w:pos="720"/>
        </w:tabs>
        <w:ind w:left="720" w:hanging="360"/>
      </w:pPr>
    </w:lvl>
    <w:lvl w:ilvl="1" w:tplc="000020A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8">
    <w:nsid w:val="0000456D"/>
    <w:multiLevelType w:val="hybridMultilevel"/>
    <w:tmpl w:val="00007E0E"/>
    <w:lvl w:ilvl="0" w:tplc="000006E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9">
    <w:nsid w:val="000045C5"/>
    <w:multiLevelType w:val="hybridMultilevel"/>
    <w:tmpl w:val="00003960"/>
    <w:lvl w:ilvl="0" w:tplc="0000345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0">
    <w:nsid w:val="000046C2"/>
    <w:multiLevelType w:val="hybridMultilevel"/>
    <w:tmpl w:val="00002DB5"/>
    <w:lvl w:ilvl="0" w:tplc="00007A5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1">
    <w:nsid w:val="0000486A"/>
    <w:multiLevelType w:val="hybridMultilevel"/>
    <w:tmpl w:val="00003004"/>
    <w:lvl w:ilvl="0" w:tplc="0000179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2">
    <w:nsid w:val="0000489C"/>
    <w:multiLevelType w:val="hybridMultilevel"/>
    <w:tmpl w:val="00001916"/>
    <w:lvl w:ilvl="0" w:tplc="0000617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3">
    <w:nsid w:val="000048CC"/>
    <w:multiLevelType w:val="hybridMultilevel"/>
    <w:tmpl w:val="00005753"/>
    <w:lvl w:ilvl="0" w:tplc="000060BF">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4">
    <w:nsid w:val="00004908"/>
    <w:multiLevelType w:val="hybridMultilevel"/>
    <w:tmpl w:val="00002D41"/>
    <w:lvl w:ilvl="0" w:tplc="00005D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5">
    <w:nsid w:val="00004AD4"/>
    <w:multiLevelType w:val="hybridMultilevel"/>
    <w:tmpl w:val="00002CF7"/>
    <w:lvl w:ilvl="0" w:tplc="00003F4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6">
    <w:nsid w:val="00004CAD"/>
    <w:multiLevelType w:val="hybridMultilevel"/>
    <w:tmpl w:val="0000314F"/>
    <w:lvl w:ilvl="0" w:tplc="00005E1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7">
    <w:nsid w:val="00004D9A"/>
    <w:multiLevelType w:val="hybridMultilevel"/>
    <w:tmpl w:val="00003295"/>
    <w:lvl w:ilvl="0" w:tplc="000000C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8">
    <w:nsid w:val="00004DF2"/>
    <w:multiLevelType w:val="hybridMultilevel"/>
    <w:tmpl w:val="00004944"/>
    <w:lvl w:ilvl="0" w:tplc="00002E40">
      <w:start w:val="1"/>
      <w:numFmt w:val="bullet"/>
      <w:lvlText w:val="в"/>
      <w:lvlJc w:val="left"/>
      <w:pPr>
        <w:tabs>
          <w:tab w:val="num" w:pos="720"/>
        </w:tabs>
        <w:ind w:left="720" w:hanging="360"/>
      </w:pPr>
    </w:lvl>
    <w:lvl w:ilvl="1" w:tplc="0000136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9">
    <w:nsid w:val="00004EBF"/>
    <w:multiLevelType w:val="hybridMultilevel"/>
    <w:tmpl w:val="00002E39"/>
    <w:lvl w:ilvl="0" w:tplc="00006D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0">
    <w:nsid w:val="00004EFE"/>
    <w:multiLevelType w:val="hybridMultilevel"/>
    <w:tmpl w:val="00001BD9"/>
    <w:lvl w:ilvl="0" w:tplc="00000871">
      <w:start w:val="1"/>
      <w:numFmt w:val="bullet"/>
      <w:lvlText w:val="-"/>
      <w:lvlJc w:val="left"/>
      <w:pPr>
        <w:tabs>
          <w:tab w:val="num" w:pos="720"/>
        </w:tabs>
        <w:ind w:left="720" w:hanging="360"/>
      </w:pPr>
    </w:lvl>
    <w:lvl w:ilvl="1" w:tplc="0000159F">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1">
    <w:nsid w:val="00004F66"/>
    <w:multiLevelType w:val="hybridMultilevel"/>
    <w:tmpl w:val="00007153"/>
    <w:lvl w:ilvl="0" w:tplc="0000783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2">
    <w:nsid w:val="000050BF"/>
    <w:multiLevelType w:val="hybridMultilevel"/>
    <w:tmpl w:val="0000169A"/>
    <w:lvl w:ilvl="0" w:tplc="00002FE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3">
    <w:nsid w:val="0000520B"/>
    <w:multiLevelType w:val="hybridMultilevel"/>
    <w:tmpl w:val="000068F5"/>
    <w:lvl w:ilvl="0" w:tplc="000045C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4">
    <w:nsid w:val="0000542C"/>
    <w:multiLevelType w:val="hybridMultilevel"/>
    <w:tmpl w:val="00001953"/>
    <w:lvl w:ilvl="0" w:tplc="00006BCB">
      <w:start w:val="1"/>
      <w:numFmt w:val="bullet"/>
      <w:lvlText w:val="в"/>
      <w:lvlJc w:val="left"/>
      <w:pPr>
        <w:tabs>
          <w:tab w:val="num" w:pos="720"/>
        </w:tabs>
        <w:ind w:left="720" w:hanging="360"/>
      </w:pPr>
    </w:lvl>
    <w:lvl w:ilvl="1" w:tplc="00000FC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5">
    <w:nsid w:val="000054D6"/>
    <w:multiLevelType w:val="hybridMultilevel"/>
    <w:tmpl w:val="00000EA9"/>
    <w:lvl w:ilvl="0" w:tplc="00003F0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6">
    <w:nsid w:val="000057C2"/>
    <w:multiLevelType w:val="hybridMultilevel"/>
    <w:tmpl w:val="00001246"/>
    <w:lvl w:ilvl="0" w:tplc="0000584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7">
    <w:nsid w:val="00005942"/>
    <w:multiLevelType w:val="hybridMultilevel"/>
    <w:tmpl w:val="0000387C"/>
    <w:lvl w:ilvl="0" w:tplc="0000579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8">
    <w:nsid w:val="00005A9B"/>
    <w:multiLevelType w:val="hybridMultilevel"/>
    <w:tmpl w:val="00000CE1"/>
    <w:lvl w:ilvl="0" w:tplc="00004FC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9">
    <w:nsid w:val="00005A9F"/>
    <w:multiLevelType w:val="hybridMultilevel"/>
    <w:tmpl w:val="00004CD4"/>
    <w:lvl w:ilvl="0" w:tplc="00005FA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0">
    <w:nsid w:val="00005C67"/>
    <w:multiLevelType w:val="hybridMultilevel"/>
    <w:tmpl w:val="00003CD6"/>
    <w:lvl w:ilvl="0" w:tplc="00000FB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1">
    <w:nsid w:val="00005CCD"/>
    <w:multiLevelType w:val="hybridMultilevel"/>
    <w:tmpl w:val="00002668"/>
    <w:lvl w:ilvl="0" w:tplc="000078D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2">
    <w:nsid w:val="00005DB2"/>
    <w:multiLevelType w:val="hybridMultilevel"/>
    <w:tmpl w:val="000033EA"/>
    <w:lvl w:ilvl="0" w:tplc="000023C9">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3">
    <w:nsid w:val="00005E14"/>
    <w:multiLevelType w:val="hybridMultilevel"/>
    <w:tmpl w:val="00004DF2"/>
    <w:lvl w:ilvl="0" w:tplc="00004944">
      <w:start w:val="1"/>
      <w:numFmt w:val="bullet"/>
      <w:lvlText w:val="с"/>
      <w:lvlJc w:val="left"/>
      <w:pPr>
        <w:tabs>
          <w:tab w:val="num" w:pos="720"/>
        </w:tabs>
        <w:ind w:left="720" w:hanging="360"/>
      </w:pPr>
    </w:lvl>
    <w:lvl w:ilvl="1" w:tplc="00002E4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4">
    <w:nsid w:val="0000634F"/>
    <w:multiLevelType w:val="hybridMultilevel"/>
    <w:tmpl w:val="00006F68"/>
    <w:lvl w:ilvl="0" w:tplc="00001AF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5">
    <w:nsid w:val="0000641B"/>
    <w:multiLevelType w:val="hybridMultilevel"/>
    <w:tmpl w:val="000015FD"/>
    <w:lvl w:ilvl="0" w:tplc="00007CB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6">
    <w:nsid w:val="00006512"/>
    <w:multiLevelType w:val="hybridMultilevel"/>
    <w:tmpl w:val="00005F34"/>
    <w:lvl w:ilvl="0" w:tplc="00004EBF">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7">
    <w:nsid w:val="000065CA"/>
    <w:multiLevelType w:val="hybridMultilevel"/>
    <w:tmpl w:val="00001927"/>
    <w:lvl w:ilvl="0" w:tplc="000008F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8">
    <w:nsid w:val="0000662A"/>
    <w:multiLevelType w:val="hybridMultilevel"/>
    <w:tmpl w:val="00007346"/>
    <w:lvl w:ilvl="0" w:tplc="00001289">
      <w:start w:val="1"/>
      <w:numFmt w:val="bullet"/>
      <w:lvlText w:val="в"/>
      <w:lvlJc w:val="left"/>
      <w:pPr>
        <w:tabs>
          <w:tab w:val="num" w:pos="720"/>
        </w:tabs>
        <w:ind w:left="720" w:hanging="360"/>
      </w:pPr>
    </w:lvl>
    <w:lvl w:ilvl="1" w:tplc="000050A9">
      <w:start w:val="1"/>
      <w:numFmt w:val="decimal"/>
      <w:lvlText w:val="%2."/>
      <w:lvlJc w:val="left"/>
      <w:pPr>
        <w:tabs>
          <w:tab w:val="num" w:pos="1440"/>
        </w:tabs>
        <w:ind w:left="1440" w:hanging="360"/>
      </w:pPr>
      <w:rPr>
        <w:rFonts w:cs="Times New Roman"/>
      </w:rPr>
    </w:lvl>
    <w:lvl w:ilvl="2" w:tplc="00003382">
      <w:start w:val="4"/>
      <w:numFmt w:val="decimal"/>
      <w:lvlText w:val="%3."/>
      <w:lvlJc w:val="left"/>
      <w:pPr>
        <w:tabs>
          <w:tab w:val="num" w:pos="2160"/>
        </w:tabs>
        <w:ind w:left="2160" w:hanging="360"/>
      </w:pPr>
      <w:rPr>
        <w:rFonts w:cs="Times New Roman"/>
      </w:rPr>
    </w:lvl>
    <w:lvl w:ilvl="3" w:tplc="00002079">
      <w:start w:val="1"/>
      <w:numFmt w:val="bullet"/>
      <w:lvlText w:val="\endash "/>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9">
    <w:nsid w:val="00006732"/>
    <w:multiLevelType w:val="hybridMultilevel"/>
    <w:tmpl w:val="00006D22"/>
    <w:lvl w:ilvl="0" w:tplc="00001AF4">
      <w:start w:val="1"/>
      <w:numFmt w:val="bullet"/>
      <w:lvlText w:val="и"/>
      <w:lvlJc w:val="left"/>
      <w:pPr>
        <w:tabs>
          <w:tab w:val="num" w:pos="720"/>
        </w:tabs>
        <w:ind w:left="720" w:hanging="360"/>
      </w:pPr>
    </w:lvl>
    <w:lvl w:ilvl="1" w:tplc="00000ECC">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0">
    <w:nsid w:val="00006AF8"/>
    <w:multiLevelType w:val="hybridMultilevel"/>
    <w:tmpl w:val="00004BCD"/>
    <w:lvl w:ilvl="0" w:tplc="0000198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1">
    <w:nsid w:val="00006B28"/>
    <w:multiLevelType w:val="hybridMultilevel"/>
    <w:tmpl w:val="00004461"/>
    <w:lvl w:ilvl="0" w:tplc="00006BC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2">
    <w:nsid w:val="00006B36"/>
    <w:multiLevelType w:val="hybridMultilevel"/>
    <w:tmpl w:val="00005CFD"/>
    <w:lvl w:ilvl="0" w:tplc="00003E1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3">
    <w:nsid w:val="00006E7E"/>
    <w:multiLevelType w:val="hybridMultilevel"/>
    <w:tmpl w:val="00003EE9"/>
    <w:lvl w:ilvl="0" w:tplc="00005FA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4">
    <w:nsid w:val="00006E88"/>
    <w:multiLevelType w:val="hybridMultilevel"/>
    <w:tmpl w:val="00003181"/>
    <w:lvl w:ilvl="0" w:tplc="000027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5">
    <w:nsid w:val="00006E89"/>
    <w:multiLevelType w:val="hybridMultilevel"/>
    <w:tmpl w:val="00001D5E"/>
    <w:lvl w:ilvl="0" w:tplc="00001F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6">
    <w:nsid w:val="00007014"/>
    <w:multiLevelType w:val="hybridMultilevel"/>
    <w:tmpl w:val="000053B1"/>
    <w:lvl w:ilvl="0" w:tplc="0000293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7">
    <w:nsid w:val="0000721D"/>
    <w:multiLevelType w:val="hybridMultilevel"/>
    <w:tmpl w:val="00001DCB"/>
    <w:lvl w:ilvl="0" w:tplc="000012C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8">
    <w:nsid w:val="00007296"/>
    <w:multiLevelType w:val="hybridMultilevel"/>
    <w:tmpl w:val="00006512"/>
    <w:lvl w:ilvl="0" w:tplc="00005F3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9">
    <w:nsid w:val="00007389"/>
    <w:multiLevelType w:val="hybridMultilevel"/>
    <w:tmpl w:val="0000388A"/>
    <w:lvl w:ilvl="0" w:tplc="00000A4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0">
    <w:nsid w:val="00007514"/>
    <w:multiLevelType w:val="hybridMultilevel"/>
    <w:tmpl w:val="00003305"/>
    <w:lvl w:ilvl="0" w:tplc="0000376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1">
    <w:nsid w:val="00007613"/>
    <w:multiLevelType w:val="hybridMultilevel"/>
    <w:tmpl w:val="00002F0B"/>
    <w:lvl w:ilvl="0" w:tplc="000058E6">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2">
    <w:nsid w:val="0000773F"/>
    <w:multiLevelType w:val="hybridMultilevel"/>
    <w:tmpl w:val="00000A41"/>
    <w:lvl w:ilvl="0" w:tplc="0000060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3">
    <w:nsid w:val="00007874"/>
    <w:multiLevelType w:val="hybridMultilevel"/>
    <w:tmpl w:val="0000249E"/>
    <w:lvl w:ilvl="0" w:tplc="00002B0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4">
    <w:nsid w:val="000078B4"/>
    <w:multiLevelType w:val="hybridMultilevel"/>
    <w:tmpl w:val="00004531"/>
    <w:lvl w:ilvl="0" w:tplc="00004A0E">
      <w:start w:val="1"/>
      <w:numFmt w:val="bullet"/>
      <w:lvlText w:val="к"/>
      <w:lvlJc w:val="left"/>
      <w:pPr>
        <w:tabs>
          <w:tab w:val="num" w:pos="720"/>
        </w:tabs>
        <w:ind w:left="720" w:hanging="360"/>
      </w:pPr>
    </w:lvl>
    <w:lvl w:ilvl="1" w:tplc="000044AA">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5">
    <w:nsid w:val="00007983"/>
    <w:multiLevelType w:val="hybridMultilevel"/>
    <w:tmpl w:val="000075EF"/>
    <w:lvl w:ilvl="0" w:tplc="00004657">
      <w:start w:val="1"/>
      <w:numFmt w:val="bullet"/>
      <w:lvlText w:val="и"/>
      <w:lvlJc w:val="left"/>
      <w:pPr>
        <w:tabs>
          <w:tab w:val="num" w:pos="720"/>
        </w:tabs>
        <w:ind w:left="720" w:hanging="360"/>
      </w:pPr>
    </w:lvl>
    <w:lvl w:ilvl="1" w:tplc="00002C49">
      <w:start w:val="10"/>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6">
    <w:nsid w:val="00007987"/>
    <w:multiLevelType w:val="hybridMultilevel"/>
    <w:tmpl w:val="00007020"/>
    <w:lvl w:ilvl="0" w:tplc="0000322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7">
    <w:nsid w:val="00007DAA"/>
    <w:multiLevelType w:val="hybridMultilevel"/>
    <w:tmpl w:val="00004F5B"/>
    <w:lvl w:ilvl="0" w:tplc="0000256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8">
    <w:nsid w:val="00007DD1"/>
    <w:multiLevelType w:val="hybridMultilevel"/>
    <w:tmpl w:val="0000261E"/>
    <w:lvl w:ilvl="0" w:tplc="00005E9D">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9">
    <w:nsid w:val="00007E64"/>
    <w:multiLevelType w:val="hybridMultilevel"/>
    <w:tmpl w:val="000017B8"/>
    <w:lvl w:ilvl="0" w:tplc="000072A6">
      <w:start w:val="1"/>
      <w:numFmt w:val="bullet"/>
      <w:lvlText w:val="и"/>
      <w:lvlJc w:val="left"/>
      <w:pPr>
        <w:tabs>
          <w:tab w:val="num" w:pos="720"/>
        </w:tabs>
        <w:ind w:left="720" w:hanging="360"/>
      </w:pPr>
    </w:lvl>
    <w:lvl w:ilvl="1" w:tplc="0000498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0">
    <w:nsid w:val="00007F0D"/>
    <w:multiLevelType w:val="hybridMultilevel"/>
    <w:tmpl w:val="000004F0"/>
    <w:lvl w:ilvl="0" w:tplc="0000204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1">
    <w:nsid w:val="00007FBE"/>
    <w:multiLevelType w:val="hybridMultilevel"/>
    <w:tmpl w:val="00000C7B"/>
    <w:lvl w:ilvl="0" w:tplc="00005005">
      <w:start w:val="1"/>
      <w:numFmt w:val="bullet"/>
      <w:lvlText w:val="К"/>
      <w:lvlJc w:val="left"/>
      <w:pPr>
        <w:tabs>
          <w:tab w:val="num" w:pos="720"/>
        </w:tabs>
        <w:ind w:left="720" w:hanging="360"/>
      </w:pPr>
    </w:lvl>
    <w:lvl w:ilvl="1" w:tplc="00000C1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2">
    <w:nsid w:val="0E724AE3"/>
    <w:multiLevelType w:val="hybridMultilevel"/>
    <w:tmpl w:val="12F6B93C"/>
    <w:lvl w:ilvl="0" w:tplc="F7CCDE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60"/>
        </w:tabs>
        <w:ind w:left="1060" w:hanging="360"/>
      </w:pPr>
      <w:rPr>
        <w:rFonts w:ascii="Courier New" w:hAnsi="Courier New" w:hint="default"/>
      </w:rPr>
    </w:lvl>
    <w:lvl w:ilvl="2" w:tplc="04190005" w:tentative="1">
      <w:start w:val="1"/>
      <w:numFmt w:val="bullet"/>
      <w:lvlText w:val=""/>
      <w:lvlJc w:val="left"/>
      <w:pPr>
        <w:tabs>
          <w:tab w:val="num" w:pos="1780"/>
        </w:tabs>
        <w:ind w:left="1780" w:hanging="360"/>
      </w:pPr>
      <w:rPr>
        <w:rFonts w:ascii="Wingdings" w:hAnsi="Wingdings" w:hint="default"/>
      </w:rPr>
    </w:lvl>
    <w:lvl w:ilvl="3" w:tplc="04190001" w:tentative="1">
      <w:start w:val="1"/>
      <w:numFmt w:val="bullet"/>
      <w:lvlText w:val=""/>
      <w:lvlJc w:val="left"/>
      <w:pPr>
        <w:tabs>
          <w:tab w:val="num" w:pos="2500"/>
        </w:tabs>
        <w:ind w:left="2500" w:hanging="360"/>
      </w:pPr>
      <w:rPr>
        <w:rFonts w:ascii="Symbol" w:hAnsi="Symbol" w:hint="default"/>
      </w:rPr>
    </w:lvl>
    <w:lvl w:ilvl="4" w:tplc="04190003" w:tentative="1">
      <w:start w:val="1"/>
      <w:numFmt w:val="bullet"/>
      <w:lvlText w:val="o"/>
      <w:lvlJc w:val="left"/>
      <w:pPr>
        <w:tabs>
          <w:tab w:val="num" w:pos="3220"/>
        </w:tabs>
        <w:ind w:left="3220" w:hanging="360"/>
      </w:pPr>
      <w:rPr>
        <w:rFonts w:ascii="Courier New" w:hAnsi="Courier New" w:hint="default"/>
      </w:rPr>
    </w:lvl>
    <w:lvl w:ilvl="5" w:tplc="04190005" w:tentative="1">
      <w:start w:val="1"/>
      <w:numFmt w:val="bullet"/>
      <w:lvlText w:val=""/>
      <w:lvlJc w:val="left"/>
      <w:pPr>
        <w:tabs>
          <w:tab w:val="num" w:pos="3940"/>
        </w:tabs>
        <w:ind w:left="3940" w:hanging="360"/>
      </w:pPr>
      <w:rPr>
        <w:rFonts w:ascii="Wingdings" w:hAnsi="Wingdings" w:hint="default"/>
      </w:rPr>
    </w:lvl>
    <w:lvl w:ilvl="6" w:tplc="04190001" w:tentative="1">
      <w:start w:val="1"/>
      <w:numFmt w:val="bullet"/>
      <w:lvlText w:val=""/>
      <w:lvlJc w:val="left"/>
      <w:pPr>
        <w:tabs>
          <w:tab w:val="num" w:pos="4660"/>
        </w:tabs>
        <w:ind w:left="4660" w:hanging="360"/>
      </w:pPr>
      <w:rPr>
        <w:rFonts w:ascii="Symbol" w:hAnsi="Symbol" w:hint="default"/>
      </w:rPr>
    </w:lvl>
    <w:lvl w:ilvl="7" w:tplc="04190003" w:tentative="1">
      <w:start w:val="1"/>
      <w:numFmt w:val="bullet"/>
      <w:lvlText w:val="o"/>
      <w:lvlJc w:val="left"/>
      <w:pPr>
        <w:tabs>
          <w:tab w:val="num" w:pos="5380"/>
        </w:tabs>
        <w:ind w:left="5380" w:hanging="360"/>
      </w:pPr>
      <w:rPr>
        <w:rFonts w:ascii="Courier New" w:hAnsi="Courier New" w:hint="default"/>
      </w:rPr>
    </w:lvl>
    <w:lvl w:ilvl="8" w:tplc="04190005" w:tentative="1">
      <w:start w:val="1"/>
      <w:numFmt w:val="bullet"/>
      <w:lvlText w:val=""/>
      <w:lvlJc w:val="left"/>
      <w:pPr>
        <w:tabs>
          <w:tab w:val="num" w:pos="6100"/>
        </w:tabs>
        <w:ind w:left="6100" w:hanging="360"/>
      </w:pPr>
      <w:rPr>
        <w:rFonts w:ascii="Wingdings" w:hAnsi="Wingdings" w:hint="default"/>
      </w:rPr>
    </w:lvl>
  </w:abstractNum>
  <w:abstractNum w:abstractNumId="143">
    <w:nsid w:val="12E33F5C"/>
    <w:multiLevelType w:val="hybridMultilevel"/>
    <w:tmpl w:val="E25A3408"/>
    <w:lvl w:ilvl="0" w:tplc="F7CCDE2A">
      <w:start w:val="1"/>
      <w:numFmt w:val="bullet"/>
      <w:lvlText w:val=""/>
      <w:lvlJc w:val="left"/>
      <w:pPr>
        <w:tabs>
          <w:tab w:val="num" w:pos="814"/>
        </w:tabs>
        <w:ind w:left="814" w:hanging="360"/>
      </w:pPr>
      <w:rPr>
        <w:rFonts w:ascii="Symbol" w:hAnsi="Symbol" w:hint="default"/>
      </w:rPr>
    </w:lvl>
    <w:lvl w:ilvl="1" w:tplc="04190003" w:tentative="1">
      <w:start w:val="1"/>
      <w:numFmt w:val="bullet"/>
      <w:lvlText w:val="o"/>
      <w:lvlJc w:val="left"/>
      <w:pPr>
        <w:tabs>
          <w:tab w:val="num" w:pos="1514"/>
        </w:tabs>
        <w:ind w:left="1514" w:hanging="360"/>
      </w:pPr>
      <w:rPr>
        <w:rFonts w:ascii="Courier New" w:hAnsi="Courier New" w:hint="default"/>
      </w:rPr>
    </w:lvl>
    <w:lvl w:ilvl="2" w:tplc="04190005" w:tentative="1">
      <w:start w:val="1"/>
      <w:numFmt w:val="bullet"/>
      <w:lvlText w:val=""/>
      <w:lvlJc w:val="left"/>
      <w:pPr>
        <w:tabs>
          <w:tab w:val="num" w:pos="2234"/>
        </w:tabs>
        <w:ind w:left="2234" w:hanging="360"/>
      </w:pPr>
      <w:rPr>
        <w:rFonts w:ascii="Wingdings" w:hAnsi="Wingdings" w:hint="default"/>
      </w:rPr>
    </w:lvl>
    <w:lvl w:ilvl="3" w:tplc="04190001" w:tentative="1">
      <w:start w:val="1"/>
      <w:numFmt w:val="bullet"/>
      <w:lvlText w:val=""/>
      <w:lvlJc w:val="left"/>
      <w:pPr>
        <w:tabs>
          <w:tab w:val="num" w:pos="2954"/>
        </w:tabs>
        <w:ind w:left="2954" w:hanging="360"/>
      </w:pPr>
      <w:rPr>
        <w:rFonts w:ascii="Symbol" w:hAnsi="Symbol" w:hint="default"/>
      </w:rPr>
    </w:lvl>
    <w:lvl w:ilvl="4" w:tplc="04190003" w:tentative="1">
      <w:start w:val="1"/>
      <w:numFmt w:val="bullet"/>
      <w:lvlText w:val="o"/>
      <w:lvlJc w:val="left"/>
      <w:pPr>
        <w:tabs>
          <w:tab w:val="num" w:pos="3674"/>
        </w:tabs>
        <w:ind w:left="3674" w:hanging="360"/>
      </w:pPr>
      <w:rPr>
        <w:rFonts w:ascii="Courier New" w:hAnsi="Courier New" w:hint="default"/>
      </w:rPr>
    </w:lvl>
    <w:lvl w:ilvl="5" w:tplc="04190005" w:tentative="1">
      <w:start w:val="1"/>
      <w:numFmt w:val="bullet"/>
      <w:lvlText w:val=""/>
      <w:lvlJc w:val="left"/>
      <w:pPr>
        <w:tabs>
          <w:tab w:val="num" w:pos="4394"/>
        </w:tabs>
        <w:ind w:left="4394" w:hanging="360"/>
      </w:pPr>
      <w:rPr>
        <w:rFonts w:ascii="Wingdings" w:hAnsi="Wingdings" w:hint="default"/>
      </w:rPr>
    </w:lvl>
    <w:lvl w:ilvl="6" w:tplc="04190001" w:tentative="1">
      <w:start w:val="1"/>
      <w:numFmt w:val="bullet"/>
      <w:lvlText w:val=""/>
      <w:lvlJc w:val="left"/>
      <w:pPr>
        <w:tabs>
          <w:tab w:val="num" w:pos="5114"/>
        </w:tabs>
        <w:ind w:left="5114" w:hanging="360"/>
      </w:pPr>
      <w:rPr>
        <w:rFonts w:ascii="Symbol" w:hAnsi="Symbol" w:hint="default"/>
      </w:rPr>
    </w:lvl>
    <w:lvl w:ilvl="7" w:tplc="04190003" w:tentative="1">
      <w:start w:val="1"/>
      <w:numFmt w:val="bullet"/>
      <w:lvlText w:val="o"/>
      <w:lvlJc w:val="left"/>
      <w:pPr>
        <w:tabs>
          <w:tab w:val="num" w:pos="5834"/>
        </w:tabs>
        <w:ind w:left="5834" w:hanging="360"/>
      </w:pPr>
      <w:rPr>
        <w:rFonts w:ascii="Courier New" w:hAnsi="Courier New" w:hint="default"/>
      </w:rPr>
    </w:lvl>
    <w:lvl w:ilvl="8" w:tplc="04190005" w:tentative="1">
      <w:start w:val="1"/>
      <w:numFmt w:val="bullet"/>
      <w:lvlText w:val=""/>
      <w:lvlJc w:val="left"/>
      <w:pPr>
        <w:tabs>
          <w:tab w:val="num" w:pos="6554"/>
        </w:tabs>
        <w:ind w:left="6554" w:hanging="360"/>
      </w:pPr>
      <w:rPr>
        <w:rFonts w:ascii="Wingdings" w:hAnsi="Wingdings" w:hint="default"/>
      </w:rPr>
    </w:lvl>
  </w:abstractNum>
  <w:abstractNum w:abstractNumId="144">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3D68013A"/>
    <w:multiLevelType w:val="hybridMultilevel"/>
    <w:tmpl w:val="9712FF38"/>
    <w:lvl w:ilvl="0" w:tplc="0000198C">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nsid w:val="42BC75AD"/>
    <w:multiLevelType w:val="multilevel"/>
    <w:tmpl w:val="88F4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55314EC"/>
    <w:multiLevelType w:val="hybridMultilevel"/>
    <w:tmpl w:val="2EBC3A4C"/>
    <w:lvl w:ilvl="0" w:tplc="C1DCB61A">
      <w:start w:val="1"/>
      <w:numFmt w:val="decimal"/>
      <w:lvlText w:val="%1."/>
      <w:lvlJc w:val="left"/>
      <w:pPr>
        <w:ind w:left="720" w:hanging="360"/>
      </w:pPr>
      <w:rPr>
        <w:rFonts w:cs="Times New Roman"/>
        <w:sz w:val="20"/>
        <w:szCs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1">
    <w:nsid w:val="5CBB44D9"/>
    <w:multiLevelType w:val="hybridMultilevel"/>
    <w:tmpl w:val="19204EA2"/>
    <w:lvl w:ilvl="0" w:tplc="F2A42AC8">
      <w:start w:val="1"/>
      <w:numFmt w:val="bullet"/>
      <w:lvlText w:val=""/>
      <w:lvlJc w:val="left"/>
      <w:pPr>
        <w:tabs>
          <w:tab w:val="num" w:pos="720"/>
        </w:tabs>
        <w:ind w:left="720" w:hanging="360"/>
      </w:pPr>
      <w:rPr>
        <w:rFonts w:ascii="Symbol" w:hAnsi="Symbol" w:hint="default"/>
      </w:rPr>
    </w:lvl>
    <w:lvl w:ilvl="1" w:tplc="87820386" w:tentative="1">
      <w:start w:val="1"/>
      <w:numFmt w:val="bullet"/>
      <w:lvlText w:val=""/>
      <w:lvlJc w:val="left"/>
      <w:pPr>
        <w:tabs>
          <w:tab w:val="num" w:pos="1440"/>
        </w:tabs>
        <w:ind w:left="1440" w:hanging="360"/>
      </w:pPr>
      <w:rPr>
        <w:rFonts w:ascii="Symbol" w:hAnsi="Symbol" w:hint="default"/>
      </w:rPr>
    </w:lvl>
    <w:lvl w:ilvl="2" w:tplc="8174C442" w:tentative="1">
      <w:start w:val="1"/>
      <w:numFmt w:val="bullet"/>
      <w:lvlText w:val=""/>
      <w:lvlJc w:val="left"/>
      <w:pPr>
        <w:tabs>
          <w:tab w:val="num" w:pos="2160"/>
        </w:tabs>
        <w:ind w:left="2160" w:hanging="360"/>
      </w:pPr>
      <w:rPr>
        <w:rFonts w:ascii="Symbol" w:hAnsi="Symbol" w:hint="default"/>
      </w:rPr>
    </w:lvl>
    <w:lvl w:ilvl="3" w:tplc="9324667A" w:tentative="1">
      <w:start w:val="1"/>
      <w:numFmt w:val="bullet"/>
      <w:lvlText w:val=""/>
      <w:lvlJc w:val="left"/>
      <w:pPr>
        <w:tabs>
          <w:tab w:val="num" w:pos="2880"/>
        </w:tabs>
        <w:ind w:left="2880" w:hanging="360"/>
      </w:pPr>
      <w:rPr>
        <w:rFonts w:ascii="Symbol" w:hAnsi="Symbol" w:hint="default"/>
      </w:rPr>
    </w:lvl>
    <w:lvl w:ilvl="4" w:tplc="E72C054E" w:tentative="1">
      <w:start w:val="1"/>
      <w:numFmt w:val="bullet"/>
      <w:lvlText w:val=""/>
      <w:lvlJc w:val="left"/>
      <w:pPr>
        <w:tabs>
          <w:tab w:val="num" w:pos="3600"/>
        </w:tabs>
        <w:ind w:left="3600" w:hanging="360"/>
      </w:pPr>
      <w:rPr>
        <w:rFonts w:ascii="Symbol" w:hAnsi="Symbol" w:hint="default"/>
      </w:rPr>
    </w:lvl>
    <w:lvl w:ilvl="5" w:tplc="C0004B44" w:tentative="1">
      <w:start w:val="1"/>
      <w:numFmt w:val="bullet"/>
      <w:lvlText w:val=""/>
      <w:lvlJc w:val="left"/>
      <w:pPr>
        <w:tabs>
          <w:tab w:val="num" w:pos="4320"/>
        </w:tabs>
        <w:ind w:left="4320" w:hanging="360"/>
      </w:pPr>
      <w:rPr>
        <w:rFonts w:ascii="Symbol" w:hAnsi="Symbol" w:hint="default"/>
      </w:rPr>
    </w:lvl>
    <w:lvl w:ilvl="6" w:tplc="F2FC57FC" w:tentative="1">
      <w:start w:val="1"/>
      <w:numFmt w:val="bullet"/>
      <w:lvlText w:val=""/>
      <w:lvlJc w:val="left"/>
      <w:pPr>
        <w:tabs>
          <w:tab w:val="num" w:pos="5040"/>
        </w:tabs>
        <w:ind w:left="5040" w:hanging="360"/>
      </w:pPr>
      <w:rPr>
        <w:rFonts w:ascii="Symbol" w:hAnsi="Symbol" w:hint="default"/>
      </w:rPr>
    </w:lvl>
    <w:lvl w:ilvl="7" w:tplc="F58A3C7A" w:tentative="1">
      <w:start w:val="1"/>
      <w:numFmt w:val="bullet"/>
      <w:lvlText w:val=""/>
      <w:lvlJc w:val="left"/>
      <w:pPr>
        <w:tabs>
          <w:tab w:val="num" w:pos="5760"/>
        </w:tabs>
        <w:ind w:left="5760" w:hanging="360"/>
      </w:pPr>
      <w:rPr>
        <w:rFonts w:ascii="Symbol" w:hAnsi="Symbol" w:hint="default"/>
      </w:rPr>
    </w:lvl>
    <w:lvl w:ilvl="8" w:tplc="8C1EBCCA" w:tentative="1">
      <w:start w:val="1"/>
      <w:numFmt w:val="bullet"/>
      <w:lvlText w:val=""/>
      <w:lvlJc w:val="left"/>
      <w:pPr>
        <w:tabs>
          <w:tab w:val="num" w:pos="6480"/>
        </w:tabs>
        <w:ind w:left="6480" w:hanging="360"/>
      </w:pPr>
      <w:rPr>
        <w:rFonts w:ascii="Symbol" w:hAnsi="Symbol" w:hint="default"/>
      </w:rPr>
    </w:lvl>
  </w:abstractNum>
  <w:abstractNum w:abstractNumId="15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3">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54">
    <w:nsid w:val="6AF470BD"/>
    <w:multiLevelType w:val="multilevel"/>
    <w:tmpl w:val="AFD87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6C53ADF"/>
    <w:multiLevelType w:val="hybridMultilevel"/>
    <w:tmpl w:val="68A04DB6"/>
    <w:lvl w:ilvl="0" w:tplc="F7CCDE2A">
      <w:start w:val="1"/>
      <w:numFmt w:val="bullet"/>
      <w:lvlText w:val=""/>
      <w:lvlJc w:val="left"/>
      <w:pPr>
        <w:tabs>
          <w:tab w:val="num" w:pos="1449"/>
        </w:tabs>
        <w:ind w:left="14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7">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58">
    <w:nsid w:val="7C2743C5"/>
    <w:multiLevelType w:val="hybridMultilevel"/>
    <w:tmpl w:val="E7424E78"/>
    <w:lvl w:ilvl="0" w:tplc="B47C78E8">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9">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7D295767"/>
    <w:multiLevelType w:val="hybridMultilevel"/>
    <w:tmpl w:val="C6AEAF88"/>
    <w:lvl w:ilvl="0" w:tplc="F7CCDE2A">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1">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4"/>
  </w:num>
  <w:num w:numId="2">
    <w:abstractNumId w:val="145"/>
  </w:num>
  <w:num w:numId="3">
    <w:abstractNumId w:val="4"/>
  </w:num>
  <w:num w:numId="4">
    <w:abstractNumId w:val="5"/>
  </w:num>
  <w:num w:numId="5">
    <w:abstractNumId w:val="159"/>
  </w:num>
  <w:num w:numId="6">
    <w:abstractNumId w:val="9"/>
  </w:num>
  <w:num w:numId="7">
    <w:abstractNumId w:val="11"/>
  </w:num>
  <w:num w:numId="8">
    <w:abstractNumId w:val="0"/>
  </w:num>
  <w:num w:numId="9">
    <w:abstractNumId w:val="96"/>
  </w:num>
  <w:num w:numId="10">
    <w:abstractNumId w:val="98"/>
  </w:num>
  <w:num w:numId="11">
    <w:abstractNumId w:val="79"/>
  </w:num>
  <w:num w:numId="12">
    <w:abstractNumId w:val="112"/>
  </w:num>
  <w:num w:numId="13">
    <w:abstractNumId w:val="93"/>
  </w:num>
  <w:num w:numId="14">
    <w:abstractNumId w:val="110"/>
  </w:num>
  <w:num w:numId="15">
    <w:abstractNumId w:val="62"/>
  </w:num>
  <w:num w:numId="16">
    <w:abstractNumId w:val="82"/>
  </w:num>
  <w:num w:numId="17">
    <w:abstractNumId w:val="135"/>
  </w:num>
  <w:num w:numId="18">
    <w:abstractNumId w:val="78"/>
  </w:num>
  <w:num w:numId="19">
    <w:abstractNumId w:val="59"/>
  </w:num>
  <w:num w:numId="20">
    <w:abstractNumId w:val="138"/>
  </w:num>
  <w:num w:numId="21">
    <w:abstractNumId w:val="92"/>
  </w:num>
  <w:num w:numId="22">
    <w:abstractNumId w:val="17"/>
  </w:num>
  <w:num w:numId="23">
    <w:abstractNumId w:val="86"/>
  </w:num>
  <w:num w:numId="24">
    <w:abstractNumId w:val="104"/>
  </w:num>
  <w:num w:numId="25">
    <w:abstractNumId w:val="30"/>
  </w:num>
  <w:num w:numId="26">
    <w:abstractNumId w:val="133"/>
  </w:num>
  <w:num w:numId="27">
    <w:abstractNumId w:val="36"/>
  </w:num>
  <w:num w:numId="28">
    <w:abstractNumId w:val="109"/>
  </w:num>
  <w:num w:numId="29">
    <w:abstractNumId w:val="119"/>
  </w:num>
  <w:num w:numId="30">
    <w:abstractNumId w:val="39"/>
  </w:num>
  <w:num w:numId="31">
    <w:abstractNumId w:val="141"/>
  </w:num>
  <w:num w:numId="32">
    <w:abstractNumId w:val="72"/>
  </w:num>
  <w:num w:numId="33">
    <w:abstractNumId w:val="52"/>
  </w:num>
  <w:num w:numId="34">
    <w:abstractNumId w:val="91"/>
  </w:num>
  <w:num w:numId="35">
    <w:abstractNumId w:val="95"/>
  </w:num>
  <w:num w:numId="36">
    <w:abstractNumId w:val="25"/>
  </w:num>
  <w:num w:numId="37">
    <w:abstractNumId w:val="58"/>
  </w:num>
  <w:num w:numId="38">
    <w:abstractNumId w:val="103"/>
  </w:num>
  <w:num w:numId="39">
    <w:abstractNumId w:val="75"/>
  </w:num>
  <w:num w:numId="40">
    <w:abstractNumId w:val="81"/>
  </w:num>
  <w:num w:numId="41">
    <w:abstractNumId w:val="57"/>
  </w:num>
  <w:num w:numId="42">
    <w:abstractNumId w:val="111"/>
  </w:num>
  <w:num w:numId="43">
    <w:abstractNumId w:val="34"/>
  </w:num>
  <w:num w:numId="44">
    <w:abstractNumId w:val="85"/>
  </w:num>
  <w:num w:numId="45">
    <w:abstractNumId w:val="126"/>
  </w:num>
  <w:num w:numId="46">
    <w:abstractNumId w:val="27"/>
  </w:num>
  <w:num w:numId="47">
    <w:abstractNumId w:val="53"/>
  </w:num>
  <w:num w:numId="48">
    <w:abstractNumId w:val="105"/>
  </w:num>
  <w:num w:numId="49">
    <w:abstractNumId w:val="63"/>
  </w:num>
  <w:num w:numId="50">
    <w:abstractNumId w:val="64"/>
  </w:num>
  <w:num w:numId="51">
    <w:abstractNumId w:val="97"/>
  </w:num>
  <w:num w:numId="52">
    <w:abstractNumId w:val="108"/>
  </w:num>
  <w:num w:numId="53">
    <w:abstractNumId w:val="123"/>
  </w:num>
  <w:num w:numId="54">
    <w:abstractNumId w:val="80"/>
  </w:num>
  <w:num w:numId="55">
    <w:abstractNumId w:val="90"/>
  </w:num>
  <w:num w:numId="56">
    <w:abstractNumId w:val="102"/>
  </w:num>
  <w:num w:numId="57">
    <w:abstractNumId w:val="54"/>
  </w:num>
  <w:num w:numId="58">
    <w:abstractNumId w:val="56"/>
  </w:num>
  <w:num w:numId="59">
    <w:abstractNumId w:val="35"/>
  </w:num>
  <w:num w:numId="60">
    <w:abstractNumId w:val="128"/>
  </w:num>
  <w:num w:numId="61">
    <w:abstractNumId w:val="99"/>
  </w:num>
  <w:num w:numId="62">
    <w:abstractNumId w:val="46"/>
  </w:num>
  <w:num w:numId="63">
    <w:abstractNumId w:val="48"/>
  </w:num>
  <w:num w:numId="64">
    <w:abstractNumId w:val="20"/>
  </w:num>
  <w:num w:numId="65">
    <w:abstractNumId w:val="71"/>
  </w:num>
  <w:num w:numId="66">
    <w:abstractNumId w:val="127"/>
  </w:num>
  <w:num w:numId="67">
    <w:abstractNumId w:val="33"/>
  </w:num>
  <w:num w:numId="68">
    <w:abstractNumId w:val="18"/>
  </w:num>
  <w:num w:numId="69">
    <w:abstractNumId w:val="130"/>
  </w:num>
  <w:num w:numId="70">
    <w:abstractNumId w:val="69"/>
  </w:num>
  <w:num w:numId="71">
    <w:abstractNumId w:val="55"/>
  </w:num>
  <w:num w:numId="72">
    <w:abstractNumId w:val="101"/>
  </w:num>
  <w:num w:numId="73">
    <w:abstractNumId w:val="41"/>
  </w:num>
  <w:num w:numId="74">
    <w:abstractNumId w:val="134"/>
  </w:num>
  <w:num w:numId="75">
    <w:abstractNumId w:val="49"/>
  </w:num>
  <w:num w:numId="76">
    <w:abstractNumId w:val="22"/>
  </w:num>
  <w:num w:numId="77">
    <w:abstractNumId w:val="107"/>
  </w:num>
  <w:num w:numId="78">
    <w:abstractNumId w:val="67"/>
  </w:num>
  <w:num w:numId="79">
    <w:abstractNumId w:val="60"/>
  </w:num>
  <w:num w:numId="80">
    <w:abstractNumId w:val="16"/>
  </w:num>
  <w:num w:numId="81">
    <w:abstractNumId w:val="50"/>
  </w:num>
  <w:num w:numId="82">
    <w:abstractNumId w:val="122"/>
  </w:num>
  <w:num w:numId="83">
    <w:abstractNumId w:val="44"/>
  </w:num>
  <w:num w:numId="84">
    <w:abstractNumId w:val="28"/>
  </w:num>
  <w:num w:numId="85">
    <w:abstractNumId w:val="113"/>
  </w:num>
  <w:num w:numId="86">
    <w:abstractNumId w:val="38"/>
  </w:num>
  <w:num w:numId="87">
    <w:abstractNumId w:val="23"/>
  </w:num>
  <w:num w:numId="88">
    <w:abstractNumId w:val="89"/>
  </w:num>
  <w:num w:numId="89">
    <w:abstractNumId w:val="100"/>
  </w:num>
  <w:num w:numId="90">
    <w:abstractNumId w:val="118"/>
  </w:num>
  <w:num w:numId="91">
    <w:abstractNumId w:val="31"/>
  </w:num>
  <w:num w:numId="92">
    <w:abstractNumId w:val="51"/>
  </w:num>
  <w:num w:numId="93">
    <w:abstractNumId w:val="116"/>
  </w:num>
  <w:num w:numId="94">
    <w:abstractNumId w:val="61"/>
  </w:num>
  <w:num w:numId="95">
    <w:abstractNumId w:val="125"/>
  </w:num>
  <w:num w:numId="96">
    <w:abstractNumId w:val="88"/>
  </w:num>
  <w:num w:numId="97">
    <w:abstractNumId w:val="26"/>
  </w:num>
  <w:num w:numId="98">
    <w:abstractNumId w:val="47"/>
  </w:num>
  <w:num w:numId="99">
    <w:abstractNumId w:val="132"/>
  </w:num>
  <w:num w:numId="100">
    <w:abstractNumId w:val="121"/>
  </w:num>
  <w:num w:numId="101">
    <w:abstractNumId w:val="15"/>
  </w:num>
  <w:num w:numId="102">
    <w:abstractNumId w:val="37"/>
  </w:num>
  <w:num w:numId="103">
    <w:abstractNumId w:val="70"/>
  </w:num>
  <w:num w:numId="104">
    <w:abstractNumId w:val="106"/>
  </w:num>
  <w:num w:numId="105">
    <w:abstractNumId w:val="21"/>
  </w:num>
  <w:num w:numId="106">
    <w:abstractNumId w:val="137"/>
  </w:num>
  <w:num w:numId="107">
    <w:abstractNumId w:val="131"/>
  </w:num>
  <w:num w:numId="108">
    <w:abstractNumId w:val="45"/>
  </w:num>
  <w:num w:numId="109">
    <w:abstractNumId w:val="84"/>
  </w:num>
  <w:num w:numId="110">
    <w:abstractNumId w:val="129"/>
  </w:num>
  <w:num w:numId="111">
    <w:abstractNumId w:val="115"/>
  </w:num>
  <w:num w:numId="112">
    <w:abstractNumId w:val="114"/>
  </w:num>
  <w:num w:numId="113">
    <w:abstractNumId w:val="77"/>
  </w:num>
  <w:num w:numId="114">
    <w:abstractNumId w:val="32"/>
  </w:num>
  <w:num w:numId="115">
    <w:abstractNumId w:val="140"/>
  </w:num>
  <w:num w:numId="116">
    <w:abstractNumId w:val="40"/>
  </w:num>
  <w:num w:numId="117">
    <w:abstractNumId w:val="87"/>
  </w:num>
  <w:num w:numId="118">
    <w:abstractNumId w:val="68"/>
  </w:num>
  <w:num w:numId="119">
    <w:abstractNumId w:val="117"/>
  </w:num>
  <w:num w:numId="120">
    <w:abstractNumId w:val="65"/>
  </w:num>
  <w:num w:numId="121">
    <w:abstractNumId w:val="42"/>
  </w:num>
  <w:num w:numId="122">
    <w:abstractNumId w:val="76"/>
  </w:num>
  <w:num w:numId="123">
    <w:abstractNumId w:val="73"/>
  </w:num>
  <w:num w:numId="124">
    <w:abstractNumId w:val="120"/>
  </w:num>
  <w:num w:numId="125">
    <w:abstractNumId w:val="136"/>
  </w:num>
  <w:num w:numId="126">
    <w:abstractNumId w:val="139"/>
  </w:num>
  <w:num w:numId="127">
    <w:abstractNumId w:val="74"/>
  </w:num>
  <w:num w:numId="128">
    <w:abstractNumId w:val="19"/>
  </w:num>
  <w:num w:numId="129">
    <w:abstractNumId w:val="151"/>
  </w:num>
  <w:num w:numId="130">
    <w:abstractNumId w:val="66"/>
  </w:num>
  <w:num w:numId="131">
    <w:abstractNumId w:val="94"/>
  </w:num>
  <w:num w:numId="132">
    <w:abstractNumId w:val="43"/>
  </w:num>
  <w:num w:numId="133">
    <w:abstractNumId w:val="29"/>
  </w:num>
  <w:num w:numId="134">
    <w:abstractNumId w:val="83"/>
  </w:num>
  <w:num w:numId="135">
    <w:abstractNumId w:val="24"/>
  </w:num>
  <w:num w:numId="136">
    <w:abstractNumId w:val="124"/>
  </w:num>
  <w:num w:numId="137">
    <w:abstractNumId w:val="158"/>
  </w:num>
  <w:num w:numId="138">
    <w:abstractNumId w:val="146"/>
  </w:num>
  <w:num w:numId="139">
    <w:abstractNumId w:val="14"/>
  </w:num>
  <w:num w:numId="140">
    <w:abstractNumId w:val="143"/>
  </w:num>
  <w:num w:numId="141">
    <w:abstractNumId w:val="142"/>
  </w:num>
  <w:num w:numId="142">
    <w:abstractNumId w:val="160"/>
  </w:num>
  <w:num w:numId="143">
    <w:abstractNumId w:val="154"/>
  </w:num>
  <w:num w:numId="144">
    <w:abstractNumId w:val="147"/>
  </w:num>
  <w:num w:numId="145">
    <w:abstractNumId w:val="148"/>
  </w:num>
  <w:num w:numId="146">
    <w:abstractNumId w:val="149"/>
  </w:num>
  <w:num w:numId="14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7"/>
  </w:num>
  <w:num w:numId="149">
    <w:abstractNumId w:val="153"/>
  </w:num>
  <w:num w:numId="150">
    <w:abstractNumId w:val="161"/>
  </w:num>
  <w:num w:numId="151">
    <w:abstractNumId w:val="152"/>
  </w:num>
  <w:num w:numId="152">
    <w:abstractNumId w:val="155"/>
  </w:num>
  <w:num w:numId="153">
    <w:abstractNumId w:val="12"/>
  </w:num>
  <w:num w:numId="154">
    <w:abstractNumId w:val="156"/>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1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1CE"/>
    <w:rsid w:val="000001A5"/>
    <w:rsid w:val="000001E1"/>
    <w:rsid w:val="0000053C"/>
    <w:rsid w:val="00000B1A"/>
    <w:rsid w:val="0000107A"/>
    <w:rsid w:val="00001401"/>
    <w:rsid w:val="00001FAF"/>
    <w:rsid w:val="000021C6"/>
    <w:rsid w:val="000022BB"/>
    <w:rsid w:val="000023C6"/>
    <w:rsid w:val="000026E8"/>
    <w:rsid w:val="000034D6"/>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5ABB"/>
    <w:rsid w:val="00017356"/>
    <w:rsid w:val="0001740F"/>
    <w:rsid w:val="00017D79"/>
    <w:rsid w:val="000208A4"/>
    <w:rsid w:val="000210D3"/>
    <w:rsid w:val="00022E7A"/>
    <w:rsid w:val="00023CDE"/>
    <w:rsid w:val="000310CC"/>
    <w:rsid w:val="00031DE5"/>
    <w:rsid w:val="00031F73"/>
    <w:rsid w:val="000320B6"/>
    <w:rsid w:val="00032364"/>
    <w:rsid w:val="00032E0C"/>
    <w:rsid w:val="00033592"/>
    <w:rsid w:val="00034415"/>
    <w:rsid w:val="00034F9E"/>
    <w:rsid w:val="00035995"/>
    <w:rsid w:val="000363FF"/>
    <w:rsid w:val="0003763A"/>
    <w:rsid w:val="00037EF6"/>
    <w:rsid w:val="0004032F"/>
    <w:rsid w:val="000405A1"/>
    <w:rsid w:val="0004066F"/>
    <w:rsid w:val="00040BF8"/>
    <w:rsid w:val="00041928"/>
    <w:rsid w:val="00041D47"/>
    <w:rsid w:val="0004240E"/>
    <w:rsid w:val="00042644"/>
    <w:rsid w:val="000430EB"/>
    <w:rsid w:val="00043B90"/>
    <w:rsid w:val="00043DCB"/>
    <w:rsid w:val="000448F5"/>
    <w:rsid w:val="00044DCC"/>
    <w:rsid w:val="000465A9"/>
    <w:rsid w:val="000469C4"/>
    <w:rsid w:val="00047416"/>
    <w:rsid w:val="00050C5C"/>
    <w:rsid w:val="00050D87"/>
    <w:rsid w:val="00050E46"/>
    <w:rsid w:val="00050F96"/>
    <w:rsid w:val="00050FA8"/>
    <w:rsid w:val="00051789"/>
    <w:rsid w:val="00052240"/>
    <w:rsid w:val="00052E92"/>
    <w:rsid w:val="00053809"/>
    <w:rsid w:val="0005381C"/>
    <w:rsid w:val="00054E30"/>
    <w:rsid w:val="000556FB"/>
    <w:rsid w:val="00055796"/>
    <w:rsid w:val="00055981"/>
    <w:rsid w:val="00055CE5"/>
    <w:rsid w:val="0005696E"/>
    <w:rsid w:val="00056ACA"/>
    <w:rsid w:val="00056DA0"/>
    <w:rsid w:val="00056DBA"/>
    <w:rsid w:val="00056DC0"/>
    <w:rsid w:val="00056EBE"/>
    <w:rsid w:val="0005712C"/>
    <w:rsid w:val="00057509"/>
    <w:rsid w:val="0005786F"/>
    <w:rsid w:val="00057BAC"/>
    <w:rsid w:val="00060996"/>
    <w:rsid w:val="00064671"/>
    <w:rsid w:val="00065008"/>
    <w:rsid w:val="00065256"/>
    <w:rsid w:val="00065BFD"/>
    <w:rsid w:val="00065F28"/>
    <w:rsid w:val="00066803"/>
    <w:rsid w:val="000672C2"/>
    <w:rsid w:val="000676FB"/>
    <w:rsid w:val="00067714"/>
    <w:rsid w:val="00067C12"/>
    <w:rsid w:val="000708A7"/>
    <w:rsid w:val="000708B2"/>
    <w:rsid w:val="00070E5B"/>
    <w:rsid w:val="00071324"/>
    <w:rsid w:val="000715F2"/>
    <w:rsid w:val="00074CFA"/>
    <w:rsid w:val="00074F28"/>
    <w:rsid w:val="000753F3"/>
    <w:rsid w:val="00075581"/>
    <w:rsid w:val="000760B6"/>
    <w:rsid w:val="00076163"/>
    <w:rsid w:val="0007618C"/>
    <w:rsid w:val="000763DC"/>
    <w:rsid w:val="00076CF7"/>
    <w:rsid w:val="00077BE8"/>
    <w:rsid w:val="00077CBE"/>
    <w:rsid w:val="000807D2"/>
    <w:rsid w:val="00081B14"/>
    <w:rsid w:val="00081D03"/>
    <w:rsid w:val="0008242B"/>
    <w:rsid w:val="0008298B"/>
    <w:rsid w:val="00082A24"/>
    <w:rsid w:val="00082FC4"/>
    <w:rsid w:val="000839BA"/>
    <w:rsid w:val="00083B3F"/>
    <w:rsid w:val="00085444"/>
    <w:rsid w:val="000854AC"/>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0D59"/>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2FBD"/>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29FD"/>
    <w:rsid w:val="00104097"/>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2F22"/>
    <w:rsid w:val="00125381"/>
    <w:rsid w:val="00125CC1"/>
    <w:rsid w:val="00125CD0"/>
    <w:rsid w:val="00127C21"/>
    <w:rsid w:val="00127EBA"/>
    <w:rsid w:val="00127F59"/>
    <w:rsid w:val="00130D58"/>
    <w:rsid w:val="00131703"/>
    <w:rsid w:val="001321F5"/>
    <w:rsid w:val="00132D6C"/>
    <w:rsid w:val="00133193"/>
    <w:rsid w:val="0013373C"/>
    <w:rsid w:val="00133AFF"/>
    <w:rsid w:val="00133D47"/>
    <w:rsid w:val="00134357"/>
    <w:rsid w:val="001345E8"/>
    <w:rsid w:val="00134857"/>
    <w:rsid w:val="00135293"/>
    <w:rsid w:val="001355A8"/>
    <w:rsid w:val="001365E1"/>
    <w:rsid w:val="00136907"/>
    <w:rsid w:val="00136CAC"/>
    <w:rsid w:val="001370EA"/>
    <w:rsid w:val="0013714F"/>
    <w:rsid w:val="00137A44"/>
    <w:rsid w:val="00137CDC"/>
    <w:rsid w:val="0014056C"/>
    <w:rsid w:val="00140D46"/>
    <w:rsid w:val="0014261F"/>
    <w:rsid w:val="001435AD"/>
    <w:rsid w:val="00143E0F"/>
    <w:rsid w:val="00144447"/>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08E"/>
    <w:rsid w:val="001605EF"/>
    <w:rsid w:val="00161632"/>
    <w:rsid w:val="00162179"/>
    <w:rsid w:val="00163133"/>
    <w:rsid w:val="00163773"/>
    <w:rsid w:val="00163A02"/>
    <w:rsid w:val="00164073"/>
    <w:rsid w:val="00164F61"/>
    <w:rsid w:val="001653EF"/>
    <w:rsid w:val="0016660D"/>
    <w:rsid w:val="00167DA2"/>
    <w:rsid w:val="00167F92"/>
    <w:rsid w:val="00170633"/>
    <w:rsid w:val="001708EF"/>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77703"/>
    <w:rsid w:val="001805C6"/>
    <w:rsid w:val="001813B8"/>
    <w:rsid w:val="001824B8"/>
    <w:rsid w:val="001827A6"/>
    <w:rsid w:val="00182B2D"/>
    <w:rsid w:val="00182E12"/>
    <w:rsid w:val="00182FD7"/>
    <w:rsid w:val="0018340F"/>
    <w:rsid w:val="00183491"/>
    <w:rsid w:val="00183520"/>
    <w:rsid w:val="001838AD"/>
    <w:rsid w:val="00184C78"/>
    <w:rsid w:val="00184DEA"/>
    <w:rsid w:val="0018523F"/>
    <w:rsid w:val="00185F3E"/>
    <w:rsid w:val="0018642D"/>
    <w:rsid w:val="0018687F"/>
    <w:rsid w:val="001878E7"/>
    <w:rsid w:val="00187EE7"/>
    <w:rsid w:val="00190568"/>
    <w:rsid w:val="00190C04"/>
    <w:rsid w:val="00190F93"/>
    <w:rsid w:val="001923FC"/>
    <w:rsid w:val="00192575"/>
    <w:rsid w:val="001926CA"/>
    <w:rsid w:val="0019308B"/>
    <w:rsid w:val="00197C25"/>
    <w:rsid w:val="00197CC7"/>
    <w:rsid w:val="001A00D9"/>
    <w:rsid w:val="001A085F"/>
    <w:rsid w:val="001A41B7"/>
    <w:rsid w:val="001A7457"/>
    <w:rsid w:val="001A7A25"/>
    <w:rsid w:val="001B01F3"/>
    <w:rsid w:val="001B0294"/>
    <w:rsid w:val="001B0697"/>
    <w:rsid w:val="001B125D"/>
    <w:rsid w:val="001B1526"/>
    <w:rsid w:val="001B3515"/>
    <w:rsid w:val="001B398B"/>
    <w:rsid w:val="001B53C7"/>
    <w:rsid w:val="001B655F"/>
    <w:rsid w:val="001B667F"/>
    <w:rsid w:val="001B6F1D"/>
    <w:rsid w:val="001B7425"/>
    <w:rsid w:val="001B784D"/>
    <w:rsid w:val="001C002E"/>
    <w:rsid w:val="001C1BFF"/>
    <w:rsid w:val="001C1C28"/>
    <w:rsid w:val="001C2E96"/>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114"/>
    <w:rsid w:val="001D54F1"/>
    <w:rsid w:val="001D582D"/>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D40"/>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BA0"/>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12F"/>
    <w:rsid w:val="002313D3"/>
    <w:rsid w:val="00231893"/>
    <w:rsid w:val="00231BE7"/>
    <w:rsid w:val="002330FF"/>
    <w:rsid w:val="00233C6C"/>
    <w:rsid w:val="002347F2"/>
    <w:rsid w:val="00235101"/>
    <w:rsid w:val="002352F7"/>
    <w:rsid w:val="002353D2"/>
    <w:rsid w:val="002362C5"/>
    <w:rsid w:val="00236AD7"/>
    <w:rsid w:val="00237534"/>
    <w:rsid w:val="0024005B"/>
    <w:rsid w:val="002409FD"/>
    <w:rsid w:val="00240EFD"/>
    <w:rsid w:val="0024183D"/>
    <w:rsid w:val="00241D55"/>
    <w:rsid w:val="00242C0D"/>
    <w:rsid w:val="00242F5C"/>
    <w:rsid w:val="00243182"/>
    <w:rsid w:val="002434B5"/>
    <w:rsid w:val="00243E39"/>
    <w:rsid w:val="00245C27"/>
    <w:rsid w:val="00245FEE"/>
    <w:rsid w:val="00246433"/>
    <w:rsid w:val="00246A32"/>
    <w:rsid w:val="002479A0"/>
    <w:rsid w:val="002502C6"/>
    <w:rsid w:val="00251183"/>
    <w:rsid w:val="0025264F"/>
    <w:rsid w:val="0025305C"/>
    <w:rsid w:val="002530F5"/>
    <w:rsid w:val="0025441A"/>
    <w:rsid w:val="00254BE2"/>
    <w:rsid w:val="00255269"/>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2AF8"/>
    <w:rsid w:val="002733A9"/>
    <w:rsid w:val="002736C7"/>
    <w:rsid w:val="00273D9D"/>
    <w:rsid w:val="00274204"/>
    <w:rsid w:val="00274486"/>
    <w:rsid w:val="0027525A"/>
    <w:rsid w:val="0027678A"/>
    <w:rsid w:val="00276B0C"/>
    <w:rsid w:val="00277C65"/>
    <w:rsid w:val="00280C52"/>
    <w:rsid w:val="00281781"/>
    <w:rsid w:val="00281C83"/>
    <w:rsid w:val="002832E7"/>
    <w:rsid w:val="00285AD7"/>
    <w:rsid w:val="00290746"/>
    <w:rsid w:val="00290887"/>
    <w:rsid w:val="00292343"/>
    <w:rsid w:val="0029268D"/>
    <w:rsid w:val="00293F0E"/>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5D"/>
    <w:rsid w:val="002A4565"/>
    <w:rsid w:val="002A4D67"/>
    <w:rsid w:val="002A515A"/>
    <w:rsid w:val="002A6442"/>
    <w:rsid w:val="002A6694"/>
    <w:rsid w:val="002A68DB"/>
    <w:rsid w:val="002A7195"/>
    <w:rsid w:val="002A725E"/>
    <w:rsid w:val="002A7C3B"/>
    <w:rsid w:val="002B018A"/>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B50"/>
    <w:rsid w:val="002C6D67"/>
    <w:rsid w:val="002C7211"/>
    <w:rsid w:val="002D09A2"/>
    <w:rsid w:val="002D1623"/>
    <w:rsid w:val="002D2166"/>
    <w:rsid w:val="002D2352"/>
    <w:rsid w:val="002D23AE"/>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55E0"/>
    <w:rsid w:val="002E6C9C"/>
    <w:rsid w:val="002E75C6"/>
    <w:rsid w:val="002E79BD"/>
    <w:rsid w:val="002F15BB"/>
    <w:rsid w:val="002F20E6"/>
    <w:rsid w:val="002F246D"/>
    <w:rsid w:val="002F26E5"/>
    <w:rsid w:val="002F28B3"/>
    <w:rsid w:val="002F2951"/>
    <w:rsid w:val="002F3645"/>
    <w:rsid w:val="002F3C85"/>
    <w:rsid w:val="002F47CA"/>
    <w:rsid w:val="002F4900"/>
    <w:rsid w:val="002F4A7A"/>
    <w:rsid w:val="002F5529"/>
    <w:rsid w:val="002F71D5"/>
    <w:rsid w:val="002F71F1"/>
    <w:rsid w:val="002F7BFA"/>
    <w:rsid w:val="003014CE"/>
    <w:rsid w:val="0030159F"/>
    <w:rsid w:val="00301751"/>
    <w:rsid w:val="00302A2D"/>
    <w:rsid w:val="00302D79"/>
    <w:rsid w:val="00303614"/>
    <w:rsid w:val="003037B4"/>
    <w:rsid w:val="00303D61"/>
    <w:rsid w:val="00304DB1"/>
    <w:rsid w:val="00306071"/>
    <w:rsid w:val="00306344"/>
    <w:rsid w:val="00306580"/>
    <w:rsid w:val="00306AA8"/>
    <w:rsid w:val="003075C2"/>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9AF"/>
    <w:rsid w:val="00322F08"/>
    <w:rsid w:val="00324DFF"/>
    <w:rsid w:val="00324EBE"/>
    <w:rsid w:val="0032574C"/>
    <w:rsid w:val="003274D1"/>
    <w:rsid w:val="003279D2"/>
    <w:rsid w:val="00327B0C"/>
    <w:rsid w:val="00327C08"/>
    <w:rsid w:val="003300C6"/>
    <w:rsid w:val="00331EBF"/>
    <w:rsid w:val="00332532"/>
    <w:rsid w:val="00332BAC"/>
    <w:rsid w:val="003332D6"/>
    <w:rsid w:val="003336D1"/>
    <w:rsid w:val="00334688"/>
    <w:rsid w:val="00335205"/>
    <w:rsid w:val="0033524D"/>
    <w:rsid w:val="00335920"/>
    <w:rsid w:val="00336FCD"/>
    <w:rsid w:val="00337279"/>
    <w:rsid w:val="003404F2"/>
    <w:rsid w:val="003409C7"/>
    <w:rsid w:val="0034146F"/>
    <w:rsid w:val="0034200B"/>
    <w:rsid w:val="00342179"/>
    <w:rsid w:val="0034336E"/>
    <w:rsid w:val="00343B16"/>
    <w:rsid w:val="00345133"/>
    <w:rsid w:val="00346BA4"/>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0C78"/>
    <w:rsid w:val="00361CE6"/>
    <w:rsid w:val="0036217C"/>
    <w:rsid w:val="0036249C"/>
    <w:rsid w:val="003639FD"/>
    <w:rsid w:val="00363F1B"/>
    <w:rsid w:val="003646BD"/>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759F8"/>
    <w:rsid w:val="003817EA"/>
    <w:rsid w:val="0038187F"/>
    <w:rsid w:val="00382AC9"/>
    <w:rsid w:val="00383302"/>
    <w:rsid w:val="00383E28"/>
    <w:rsid w:val="0038422F"/>
    <w:rsid w:val="0038550C"/>
    <w:rsid w:val="00385E5A"/>
    <w:rsid w:val="00387241"/>
    <w:rsid w:val="003874A0"/>
    <w:rsid w:val="00387BEB"/>
    <w:rsid w:val="0039128E"/>
    <w:rsid w:val="0039169C"/>
    <w:rsid w:val="00392612"/>
    <w:rsid w:val="00392A44"/>
    <w:rsid w:val="00392DCC"/>
    <w:rsid w:val="0039321C"/>
    <w:rsid w:val="00393390"/>
    <w:rsid w:val="00395463"/>
    <w:rsid w:val="0039547F"/>
    <w:rsid w:val="00395CAC"/>
    <w:rsid w:val="0039676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0CD8"/>
    <w:rsid w:val="003C14FC"/>
    <w:rsid w:val="003C1A14"/>
    <w:rsid w:val="003C1D0C"/>
    <w:rsid w:val="003C35F6"/>
    <w:rsid w:val="003C3B7E"/>
    <w:rsid w:val="003C429A"/>
    <w:rsid w:val="003C45AE"/>
    <w:rsid w:val="003C48C2"/>
    <w:rsid w:val="003C4E77"/>
    <w:rsid w:val="003C520D"/>
    <w:rsid w:val="003C63F0"/>
    <w:rsid w:val="003C7FA2"/>
    <w:rsid w:val="003D2675"/>
    <w:rsid w:val="003D272F"/>
    <w:rsid w:val="003D33F4"/>
    <w:rsid w:val="003D3BE5"/>
    <w:rsid w:val="003D3BFF"/>
    <w:rsid w:val="003D3E4D"/>
    <w:rsid w:val="003D47BD"/>
    <w:rsid w:val="003D4A15"/>
    <w:rsid w:val="003D53D7"/>
    <w:rsid w:val="003D53E4"/>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3FAD"/>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C1"/>
    <w:rsid w:val="00413BEA"/>
    <w:rsid w:val="00414222"/>
    <w:rsid w:val="00414BB0"/>
    <w:rsid w:val="0041594F"/>
    <w:rsid w:val="004159E0"/>
    <w:rsid w:val="00415BE1"/>
    <w:rsid w:val="004164FE"/>
    <w:rsid w:val="004171AB"/>
    <w:rsid w:val="00417767"/>
    <w:rsid w:val="00417E9F"/>
    <w:rsid w:val="00420E9B"/>
    <w:rsid w:val="004211E5"/>
    <w:rsid w:val="00422AA3"/>
    <w:rsid w:val="004234B5"/>
    <w:rsid w:val="004239A3"/>
    <w:rsid w:val="004261BA"/>
    <w:rsid w:val="004273E5"/>
    <w:rsid w:val="004273E9"/>
    <w:rsid w:val="0042756C"/>
    <w:rsid w:val="00431A49"/>
    <w:rsid w:val="00432989"/>
    <w:rsid w:val="00432A77"/>
    <w:rsid w:val="00433554"/>
    <w:rsid w:val="00433741"/>
    <w:rsid w:val="00434388"/>
    <w:rsid w:val="00434F02"/>
    <w:rsid w:val="00435DB4"/>
    <w:rsid w:val="0043604E"/>
    <w:rsid w:val="00440F66"/>
    <w:rsid w:val="004416D2"/>
    <w:rsid w:val="004419B1"/>
    <w:rsid w:val="00442074"/>
    <w:rsid w:val="00442148"/>
    <w:rsid w:val="00442A4D"/>
    <w:rsid w:val="00442AD1"/>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6763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1902"/>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C77DD"/>
    <w:rsid w:val="004D1272"/>
    <w:rsid w:val="004D2D8B"/>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4DB"/>
    <w:rsid w:val="004F16F4"/>
    <w:rsid w:val="004F1EFB"/>
    <w:rsid w:val="004F1FE6"/>
    <w:rsid w:val="004F2A45"/>
    <w:rsid w:val="004F2A7E"/>
    <w:rsid w:val="004F3642"/>
    <w:rsid w:val="004F51AD"/>
    <w:rsid w:val="004F6178"/>
    <w:rsid w:val="004F6611"/>
    <w:rsid w:val="004F68D1"/>
    <w:rsid w:val="004F6953"/>
    <w:rsid w:val="004F6AB1"/>
    <w:rsid w:val="004F75FF"/>
    <w:rsid w:val="004F7B55"/>
    <w:rsid w:val="00500530"/>
    <w:rsid w:val="00500794"/>
    <w:rsid w:val="00500F9A"/>
    <w:rsid w:val="0050104B"/>
    <w:rsid w:val="005011F2"/>
    <w:rsid w:val="005013C3"/>
    <w:rsid w:val="0050184E"/>
    <w:rsid w:val="00502017"/>
    <w:rsid w:val="0050210A"/>
    <w:rsid w:val="00502840"/>
    <w:rsid w:val="00502CE5"/>
    <w:rsid w:val="00503630"/>
    <w:rsid w:val="005039A6"/>
    <w:rsid w:val="00503AF0"/>
    <w:rsid w:val="005052C0"/>
    <w:rsid w:val="00505D11"/>
    <w:rsid w:val="0050626B"/>
    <w:rsid w:val="00506964"/>
    <w:rsid w:val="00506AA5"/>
    <w:rsid w:val="00506F2B"/>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B46"/>
    <w:rsid w:val="00517E88"/>
    <w:rsid w:val="005203F5"/>
    <w:rsid w:val="005217F2"/>
    <w:rsid w:val="00522BBB"/>
    <w:rsid w:val="00522C48"/>
    <w:rsid w:val="00522C99"/>
    <w:rsid w:val="0052307A"/>
    <w:rsid w:val="005230E7"/>
    <w:rsid w:val="00523811"/>
    <w:rsid w:val="00523A72"/>
    <w:rsid w:val="005252CB"/>
    <w:rsid w:val="0052717D"/>
    <w:rsid w:val="00527240"/>
    <w:rsid w:val="005277A7"/>
    <w:rsid w:val="005279A3"/>
    <w:rsid w:val="00530152"/>
    <w:rsid w:val="00530AA3"/>
    <w:rsid w:val="00530DD6"/>
    <w:rsid w:val="00531106"/>
    <w:rsid w:val="00531CC7"/>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6FEC"/>
    <w:rsid w:val="0054719B"/>
    <w:rsid w:val="00547632"/>
    <w:rsid w:val="00550F08"/>
    <w:rsid w:val="00551783"/>
    <w:rsid w:val="00552F62"/>
    <w:rsid w:val="005539E2"/>
    <w:rsid w:val="005552C2"/>
    <w:rsid w:val="005562F0"/>
    <w:rsid w:val="005563C6"/>
    <w:rsid w:val="0055684F"/>
    <w:rsid w:val="00557169"/>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5E33"/>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6EC"/>
    <w:rsid w:val="00597B9E"/>
    <w:rsid w:val="005A0253"/>
    <w:rsid w:val="005A1B75"/>
    <w:rsid w:val="005A269A"/>
    <w:rsid w:val="005A28F9"/>
    <w:rsid w:val="005A2B80"/>
    <w:rsid w:val="005A2BCE"/>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3A7"/>
    <w:rsid w:val="005B5476"/>
    <w:rsid w:val="005B5799"/>
    <w:rsid w:val="005B6AF3"/>
    <w:rsid w:val="005B7933"/>
    <w:rsid w:val="005C0970"/>
    <w:rsid w:val="005C136F"/>
    <w:rsid w:val="005C16D0"/>
    <w:rsid w:val="005C1767"/>
    <w:rsid w:val="005C17F0"/>
    <w:rsid w:val="005C226D"/>
    <w:rsid w:val="005C3D04"/>
    <w:rsid w:val="005C4753"/>
    <w:rsid w:val="005C5473"/>
    <w:rsid w:val="005C741E"/>
    <w:rsid w:val="005D0980"/>
    <w:rsid w:val="005D169A"/>
    <w:rsid w:val="005D1C5C"/>
    <w:rsid w:val="005D2B24"/>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D09"/>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49F"/>
    <w:rsid w:val="00610966"/>
    <w:rsid w:val="00611922"/>
    <w:rsid w:val="00611EA3"/>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2B5"/>
    <w:rsid w:val="00636E64"/>
    <w:rsid w:val="00637ACC"/>
    <w:rsid w:val="00640FED"/>
    <w:rsid w:val="006436C8"/>
    <w:rsid w:val="00643708"/>
    <w:rsid w:val="00643A94"/>
    <w:rsid w:val="0064442E"/>
    <w:rsid w:val="00644FAC"/>
    <w:rsid w:val="00646807"/>
    <w:rsid w:val="00646FF9"/>
    <w:rsid w:val="0065024D"/>
    <w:rsid w:val="00650265"/>
    <w:rsid w:val="0065034E"/>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6786A"/>
    <w:rsid w:val="00670C92"/>
    <w:rsid w:val="006716C0"/>
    <w:rsid w:val="00671AD7"/>
    <w:rsid w:val="00671DF3"/>
    <w:rsid w:val="00672E0C"/>
    <w:rsid w:val="00673742"/>
    <w:rsid w:val="0067395A"/>
    <w:rsid w:val="00673988"/>
    <w:rsid w:val="00673E81"/>
    <w:rsid w:val="00674A37"/>
    <w:rsid w:val="00674AEF"/>
    <w:rsid w:val="00675A7C"/>
    <w:rsid w:val="00675B04"/>
    <w:rsid w:val="006809CE"/>
    <w:rsid w:val="00681551"/>
    <w:rsid w:val="00681761"/>
    <w:rsid w:val="00682146"/>
    <w:rsid w:val="006844C7"/>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590C"/>
    <w:rsid w:val="00696206"/>
    <w:rsid w:val="006962D3"/>
    <w:rsid w:val="0069798C"/>
    <w:rsid w:val="00697B37"/>
    <w:rsid w:val="006A39B2"/>
    <w:rsid w:val="006A3D42"/>
    <w:rsid w:val="006A3E2B"/>
    <w:rsid w:val="006A4757"/>
    <w:rsid w:val="006A5592"/>
    <w:rsid w:val="006A6BAB"/>
    <w:rsid w:val="006A751D"/>
    <w:rsid w:val="006A770D"/>
    <w:rsid w:val="006B164C"/>
    <w:rsid w:val="006B1E04"/>
    <w:rsid w:val="006B1F07"/>
    <w:rsid w:val="006B310A"/>
    <w:rsid w:val="006B3162"/>
    <w:rsid w:val="006B3172"/>
    <w:rsid w:val="006B3407"/>
    <w:rsid w:val="006B39D2"/>
    <w:rsid w:val="006B3A4F"/>
    <w:rsid w:val="006B468D"/>
    <w:rsid w:val="006B54BD"/>
    <w:rsid w:val="006B563B"/>
    <w:rsid w:val="006B57F1"/>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5FE4"/>
    <w:rsid w:val="006C6122"/>
    <w:rsid w:val="006C64DA"/>
    <w:rsid w:val="006C66B9"/>
    <w:rsid w:val="006C6A33"/>
    <w:rsid w:val="006C76BD"/>
    <w:rsid w:val="006D0321"/>
    <w:rsid w:val="006D0494"/>
    <w:rsid w:val="006D238E"/>
    <w:rsid w:val="006D300A"/>
    <w:rsid w:val="006D3C8B"/>
    <w:rsid w:val="006D4362"/>
    <w:rsid w:val="006D44DC"/>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C27"/>
    <w:rsid w:val="006F0D16"/>
    <w:rsid w:val="006F0E47"/>
    <w:rsid w:val="006F11F7"/>
    <w:rsid w:val="006F1599"/>
    <w:rsid w:val="006F1A1C"/>
    <w:rsid w:val="006F1AE6"/>
    <w:rsid w:val="006F1CE1"/>
    <w:rsid w:val="006F283C"/>
    <w:rsid w:val="006F3481"/>
    <w:rsid w:val="006F44C8"/>
    <w:rsid w:val="006F4925"/>
    <w:rsid w:val="006F55C2"/>
    <w:rsid w:val="006F5729"/>
    <w:rsid w:val="006F66DB"/>
    <w:rsid w:val="006F6B71"/>
    <w:rsid w:val="006F731F"/>
    <w:rsid w:val="0070004E"/>
    <w:rsid w:val="00700FE0"/>
    <w:rsid w:val="007023BE"/>
    <w:rsid w:val="00702696"/>
    <w:rsid w:val="00703F0D"/>
    <w:rsid w:val="00705311"/>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0FCB"/>
    <w:rsid w:val="007218DA"/>
    <w:rsid w:val="00721F63"/>
    <w:rsid w:val="00722219"/>
    <w:rsid w:val="007239B9"/>
    <w:rsid w:val="00723F3B"/>
    <w:rsid w:val="00724323"/>
    <w:rsid w:val="00724EDE"/>
    <w:rsid w:val="007254A8"/>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06A"/>
    <w:rsid w:val="0073747A"/>
    <w:rsid w:val="007374B2"/>
    <w:rsid w:val="007374DD"/>
    <w:rsid w:val="00737607"/>
    <w:rsid w:val="007378ED"/>
    <w:rsid w:val="00737C59"/>
    <w:rsid w:val="00740563"/>
    <w:rsid w:val="00740983"/>
    <w:rsid w:val="00740E2C"/>
    <w:rsid w:val="00742EEA"/>
    <w:rsid w:val="00743463"/>
    <w:rsid w:val="0074389F"/>
    <w:rsid w:val="00743E8D"/>
    <w:rsid w:val="0074460D"/>
    <w:rsid w:val="00744CA2"/>
    <w:rsid w:val="0074568C"/>
    <w:rsid w:val="00747543"/>
    <w:rsid w:val="007510F4"/>
    <w:rsid w:val="007512D1"/>
    <w:rsid w:val="00752546"/>
    <w:rsid w:val="00753195"/>
    <w:rsid w:val="007534FF"/>
    <w:rsid w:val="00753BC4"/>
    <w:rsid w:val="007546DC"/>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4FB1"/>
    <w:rsid w:val="00775D07"/>
    <w:rsid w:val="00775E86"/>
    <w:rsid w:val="007768EF"/>
    <w:rsid w:val="00776D0D"/>
    <w:rsid w:val="00780AF3"/>
    <w:rsid w:val="0078163C"/>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0C1E"/>
    <w:rsid w:val="007A2078"/>
    <w:rsid w:val="007A2198"/>
    <w:rsid w:val="007A2932"/>
    <w:rsid w:val="007A2E9B"/>
    <w:rsid w:val="007A3547"/>
    <w:rsid w:val="007A3972"/>
    <w:rsid w:val="007A5A4B"/>
    <w:rsid w:val="007A7CE9"/>
    <w:rsid w:val="007B0108"/>
    <w:rsid w:val="007B0487"/>
    <w:rsid w:val="007B0D37"/>
    <w:rsid w:val="007B1139"/>
    <w:rsid w:val="007B24C3"/>
    <w:rsid w:val="007B2701"/>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491"/>
    <w:rsid w:val="007D19F2"/>
    <w:rsid w:val="007D25F7"/>
    <w:rsid w:val="007D3A3E"/>
    <w:rsid w:val="007D3B55"/>
    <w:rsid w:val="007D3E32"/>
    <w:rsid w:val="007D447B"/>
    <w:rsid w:val="007D4733"/>
    <w:rsid w:val="007D61BB"/>
    <w:rsid w:val="007D6890"/>
    <w:rsid w:val="007D69B3"/>
    <w:rsid w:val="007E0E31"/>
    <w:rsid w:val="007E113A"/>
    <w:rsid w:val="007E293D"/>
    <w:rsid w:val="007E2FC2"/>
    <w:rsid w:val="007E5D2A"/>
    <w:rsid w:val="007E6677"/>
    <w:rsid w:val="007F06BD"/>
    <w:rsid w:val="007F0F24"/>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33A"/>
    <w:rsid w:val="00801A36"/>
    <w:rsid w:val="008020A6"/>
    <w:rsid w:val="00802A55"/>
    <w:rsid w:val="00802AFB"/>
    <w:rsid w:val="0080331A"/>
    <w:rsid w:val="0080360B"/>
    <w:rsid w:val="00803D9A"/>
    <w:rsid w:val="008045B2"/>
    <w:rsid w:val="00806408"/>
    <w:rsid w:val="00806CD1"/>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30B5"/>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8D3"/>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5DD2"/>
    <w:rsid w:val="0086627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50D2"/>
    <w:rsid w:val="00877031"/>
    <w:rsid w:val="0087734E"/>
    <w:rsid w:val="00877BD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114"/>
    <w:rsid w:val="008A2440"/>
    <w:rsid w:val="008A2E52"/>
    <w:rsid w:val="008A3946"/>
    <w:rsid w:val="008A3E25"/>
    <w:rsid w:val="008A40D4"/>
    <w:rsid w:val="008A478A"/>
    <w:rsid w:val="008A7403"/>
    <w:rsid w:val="008B0DDE"/>
    <w:rsid w:val="008B149D"/>
    <w:rsid w:val="008B16A5"/>
    <w:rsid w:val="008B1C04"/>
    <w:rsid w:val="008B32E2"/>
    <w:rsid w:val="008B3351"/>
    <w:rsid w:val="008B375A"/>
    <w:rsid w:val="008B4A51"/>
    <w:rsid w:val="008B4D44"/>
    <w:rsid w:val="008B4E68"/>
    <w:rsid w:val="008B515D"/>
    <w:rsid w:val="008B534B"/>
    <w:rsid w:val="008B597E"/>
    <w:rsid w:val="008B5E5B"/>
    <w:rsid w:val="008B63E8"/>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9B1"/>
    <w:rsid w:val="008D5DA9"/>
    <w:rsid w:val="008D675C"/>
    <w:rsid w:val="008D6FA1"/>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00F"/>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518"/>
    <w:rsid w:val="00907752"/>
    <w:rsid w:val="00907D5C"/>
    <w:rsid w:val="00910A9B"/>
    <w:rsid w:val="00910ECE"/>
    <w:rsid w:val="009111C7"/>
    <w:rsid w:val="009116AB"/>
    <w:rsid w:val="00912F0F"/>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51D"/>
    <w:rsid w:val="00935C5E"/>
    <w:rsid w:val="0093673C"/>
    <w:rsid w:val="00936E2B"/>
    <w:rsid w:val="009372C6"/>
    <w:rsid w:val="00937D9F"/>
    <w:rsid w:val="00941C55"/>
    <w:rsid w:val="00941F22"/>
    <w:rsid w:val="00942489"/>
    <w:rsid w:val="009433D8"/>
    <w:rsid w:val="0094375E"/>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1BE"/>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2DA6"/>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1841"/>
    <w:rsid w:val="00992510"/>
    <w:rsid w:val="00992EFC"/>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BF9"/>
    <w:rsid w:val="009B0DD7"/>
    <w:rsid w:val="009B164A"/>
    <w:rsid w:val="009B1858"/>
    <w:rsid w:val="009B1CEB"/>
    <w:rsid w:val="009B2CFF"/>
    <w:rsid w:val="009B2EA5"/>
    <w:rsid w:val="009B3586"/>
    <w:rsid w:val="009B3A7D"/>
    <w:rsid w:val="009B3ECE"/>
    <w:rsid w:val="009B3F13"/>
    <w:rsid w:val="009B40B3"/>
    <w:rsid w:val="009B54A5"/>
    <w:rsid w:val="009B55C6"/>
    <w:rsid w:val="009B5D00"/>
    <w:rsid w:val="009B793F"/>
    <w:rsid w:val="009C01DF"/>
    <w:rsid w:val="009C20B1"/>
    <w:rsid w:val="009C296F"/>
    <w:rsid w:val="009C2A8F"/>
    <w:rsid w:val="009C3180"/>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3AD4"/>
    <w:rsid w:val="009E5B9C"/>
    <w:rsid w:val="009E5CFE"/>
    <w:rsid w:val="009E66EA"/>
    <w:rsid w:val="009E7186"/>
    <w:rsid w:val="009F0C2C"/>
    <w:rsid w:val="009F19F0"/>
    <w:rsid w:val="009F2297"/>
    <w:rsid w:val="009F3181"/>
    <w:rsid w:val="009F3227"/>
    <w:rsid w:val="009F3E26"/>
    <w:rsid w:val="009F3F25"/>
    <w:rsid w:val="009F5516"/>
    <w:rsid w:val="009F55A4"/>
    <w:rsid w:val="009F6665"/>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5EA"/>
    <w:rsid w:val="00A15845"/>
    <w:rsid w:val="00A159B8"/>
    <w:rsid w:val="00A16BC6"/>
    <w:rsid w:val="00A16FCE"/>
    <w:rsid w:val="00A17260"/>
    <w:rsid w:val="00A17BAD"/>
    <w:rsid w:val="00A20084"/>
    <w:rsid w:val="00A23B2E"/>
    <w:rsid w:val="00A23D15"/>
    <w:rsid w:val="00A24568"/>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102"/>
    <w:rsid w:val="00A4538F"/>
    <w:rsid w:val="00A46A48"/>
    <w:rsid w:val="00A47E76"/>
    <w:rsid w:val="00A47EF0"/>
    <w:rsid w:val="00A50C4D"/>
    <w:rsid w:val="00A5100A"/>
    <w:rsid w:val="00A51353"/>
    <w:rsid w:val="00A513CF"/>
    <w:rsid w:val="00A52043"/>
    <w:rsid w:val="00A53166"/>
    <w:rsid w:val="00A54343"/>
    <w:rsid w:val="00A54851"/>
    <w:rsid w:val="00A54A0B"/>
    <w:rsid w:val="00A55245"/>
    <w:rsid w:val="00A55323"/>
    <w:rsid w:val="00A605F6"/>
    <w:rsid w:val="00A6074C"/>
    <w:rsid w:val="00A613E1"/>
    <w:rsid w:val="00A61FD2"/>
    <w:rsid w:val="00A63D27"/>
    <w:rsid w:val="00A64893"/>
    <w:rsid w:val="00A64ED7"/>
    <w:rsid w:val="00A65888"/>
    <w:rsid w:val="00A66763"/>
    <w:rsid w:val="00A66C2D"/>
    <w:rsid w:val="00A6708F"/>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1E78"/>
    <w:rsid w:val="00A9338E"/>
    <w:rsid w:val="00A9390B"/>
    <w:rsid w:val="00A94573"/>
    <w:rsid w:val="00A96CD0"/>
    <w:rsid w:val="00AA0452"/>
    <w:rsid w:val="00AA129E"/>
    <w:rsid w:val="00AA24EE"/>
    <w:rsid w:val="00AA2A08"/>
    <w:rsid w:val="00AA37B3"/>
    <w:rsid w:val="00AA3B24"/>
    <w:rsid w:val="00AA44C4"/>
    <w:rsid w:val="00AA4DAC"/>
    <w:rsid w:val="00AA5CBD"/>
    <w:rsid w:val="00AA5D3E"/>
    <w:rsid w:val="00AA6826"/>
    <w:rsid w:val="00AA6DF5"/>
    <w:rsid w:val="00AB0478"/>
    <w:rsid w:val="00AB1068"/>
    <w:rsid w:val="00AB1755"/>
    <w:rsid w:val="00AB30A5"/>
    <w:rsid w:val="00AB3A89"/>
    <w:rsid w:val="00AB4A5E"/>
    <w:rsid w:val="00AB5D0A"/>
    <w:rsid w:val="00AB6995"/>
    <w:rsid w:val="00AB6A10"/>
    <w:rsid w:val="00AB79E7"/>
    <w:rsid w:val="00AB7ADF"/>
    <w:rsid w:val="00AB7B47"/>
    <w:rsid w:val="00AC10CA"/>
    <w:rsid w:val="00AC1FD9"/>
    <w:rsid w:val="00AC22B6"/>
    <w:rsid w:val="00AC293A"/>
    <w:rsid w:val="00AC3A14"/>
    <w:rsid w:val="00AC508D"/>
    <w:rsid w:val="00AC5B28"/>
    <w:rsid w:val="00AC6C30"/>
    <w:rsid w:val="00AC6DEF"/>
    <w:rsid w:val="00AC7F83"/>
    <w:rsid w:val="00AD0711"/>
    <w:rsid w:val="00AD101B"/>
    <w:rsid w:val="00AD1A39"/>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0836"/>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CD3"/>
    <w:rsid w:val="00B13F9B"/>
    <w:rsid w:val="00B144EC"/>
    <w:rsid w:val="00B14EA5"/>
    <w:rsid w:val="00B15CD6"/>
    <w:rsid w:val="00B1682B"/>
    <w:rsid w:val="00B16885"/>
    <w:rsid w:val="00B215F6"/>
    <w:rsid w:val="00B219CB"/>
    <w:rsid w:val="00B2249B"/>
    <w:rsid w:val="00B230B2"/>
    <w:rsid w:val="00B26001"/>
    <w:rsid w:val="00B26576"/>
    <w:rsid w:val="00B26D38"/>
    <w:rsid w:val="00B27091"/>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465"/>
    <w:rsid w:val="00B37786"/>
    <w:rsid w:val="00B40285"/>
    <w:rsid w:val="00B40301"/>
    <w:rsid w:val="00B404E2"/>
    <w:rsid w:val="00B40528"/>
    <w:rsid w:val="00B41096"/>
    <w:rsid w:val="00B42E4C"/>
    <w:rsid w:val="00B434AB"/>
    <w:rsid w:val="00B45518"/>
    <w:rsid w:val="00B460B1"/>
    <w:rsid w:val="00B50226"/>
    <w:rsid w:val="00B502BD"/>
    <w:rsid w:val="00B50597"/>
    <w:rsid w:val="00B507B7"/>
    <w:rsid w:val="00B509C8"/>
    <w:rsid w:val="00B5149C"/>
    <w:rsid w:val="00B51528"/>
    <w:rsid w:val="00B51889"/>
    <w:rsid w:val="00B5381B"/>
    <w:rsid w:val="00B53D28"/>
    <w:rsid w:val="00B54F38"/>
    <w:rsid w:val="00B5556E"/>
    <w:rsid w:val="00B55CFE"/>
    <w:rsid w:val="00B55FF8"/>
    <w:rsid w:val="00B56A62"/>
    <w:rsid w:val="00B6119B"/>
    <w:rsid w:val="00B61943"/>
    <w:rsid w:val="00B625F9"/>
    <w:rsid w:val="00B627C5"/>
    <w:rsid w:val="00B639FC"/>
    <w:rsid w:val="00B63F9B"/>
    <w:rsid w:val="00B65283"/>
    <w:rsid w:val="00B65CBF"/>
    <w:rsid w:val="00B65F33"/>
    <w:rsid w:val="00B66500"/>
    <w:rsid w:val="00B66618"/>
    <w:rsid w:val="00B66B4B"/>
    <w:rsid w:val="00B67034"/>
    <w:rsid w:val="00B678E3"/>
    <w:rsid w:val="00B678FC"/>
    <w:rsid w:val="00B67A0C"/>
    <w:rsid w:val="00B67B9D"/>
    <w:rsid w:val="00B704C1"/>
    <w:rsid w:val="00B707F8"/>
    <w:rsid w:val="00B719F7"/>
    <w:rsid w:val="00B727D0"/>
    <w:rsid w:val="00B72956"/>
    <w:rsid w:val="00B72A74"/>
    <w:rsid w:val="00B74651"/>
    <w:rsid w:val="00B74F1F"/>
    <w:rsid w:val="00B756E0"/>
    <w:rsid w:val="00B76192"/>
    <w:rsid w:val="00B76F5E"/>
    <w:rsid w:val="00B804B1"/>
    <w:rsid w:val="00B8138A"/>
    <w:rsid w:val="00B8139C"/>
    <w:rsid w:val="00B81E21"/>
    <w:rsid w:val="00B8221D"/>
    <w:rsid w:val="00B82361"/>
    <w:rsid w:val="00B82EED"/>
    <w:rsid w:val="00B839F2"/>
    <w:rsid w:val="00B83AAC"/>
    <w:rsid w:val="00B83ADD"/>
    <w:rsid w:val="00B86DE5"/>
    <w:rsid w:val="00B86EC7"/>
    <w:rsid w:val="00B872D0"/>
    <w:rsid w:val="00B909C0"/>
    <w:rsid w:val="00B91EB1"/>
    <w:rsid w:val="00B91F39"/>
    <w:rsid w:val="00B92201"/>
    <w:rsid w:val="00B93143"/>
    <w:rsid w:val="00B93213"/>
    <w:rsid w:val="00B93D93"/>
    <w:rsid w:val="00B947E2"/>
    <w:rsid w:val="00B94E58"/>
    <w:rsid w:val="00B95158"/>
    <w:rsid w:val="00B952FF"/>
    <w:rsid w:val="00B95A99"/>
    <w:rsid w:val="00B95B02"/>
    <w:rsid w:val="00B9704C"/>
    <w:rsid w:val="00BA04E2"/>
    <w:rsid w:val="00BA2797"/>
    <w:rsid w:val="00BA31AD"/>
    <w:rsid w:val="00BA3A38"/>
    <w:rsid w:val="00BA6544"/>
    <w:rsid w:val="00BA7EDC"/>
    <w:rsid w:val="00BB17FD"/>
    <w:rsid w:val="00BB2523"/>
    <w:rsid w:val="00BB2731"/>
    <w:rsid w:val="00BB2D41"/>
    <w:rsid w:val="00BB2D49"/>
    <w:rsid w:val="00BB328E"/>
    <w:rsid w:val="00BB3405"/>
    <w:rsid w:val="00BB3A8B"/>
    <w:rsid w:val="00BB50DE"/>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4ED2"/>
    <w:rsid w:val="00BD5A0C"/>
    <w:rsid w:val="00BD644D"/>
    <w:rsid w:val="00BD6853"/>
    <w:rsid w:val="00BD7EAC"/>
    <w:rsid w:val="00BE06C1"/>
    <w:rsid w:val="00BE17F0"/>
    <w:rsid w:val="00BE232C"/>
    <w:rsid w:val="00BE235F"/>
    <w:rsid w:val="00BE2693"/>
    <w:rsid w:val="00BE2EB6"/>
    <w:rsid w:val="00BE3074"/>
    <w:rsid w:val="00BE32B2"/>
    <w:rsid w:val="00BE387F"/>
    <w:rsid w:val="00BE3D20"/>
    <w:rsid w:val="00BE4EDE"/>
    <w:rsid w:val="00BE5517"/>
    <w:rsid w:val="00BE6646"/>
    <w:rsid w:val="00BE6B10"/>
    <w:rsid w:val="00BE6DC9"/>
    <w:rsid w:val="00BE6E83"/>
    <w:rsid w:val="00BE72D3"/>
    <w:rsid w:val="00BE7417"/>
    <w:rsid w:val="00BE7427"/>
    <w:rsid w:val="00BE7A5B"/>
    <w:rsid w:val="00BE7E5D"/>
    <w:rsid w:val="00BF0A8A"/>
    <w:rsid w:val="00BF11BF"/>
    <w:rsid w:val="00BF21A1"/>
    <w:rsid w:val="00BF2E42"/>
    <w:rsid w:val="00BF351C"/>
    <w:rsid w:val="00BF365D"/>
    <w:rsid w:val="00BF386A"/>
    <w:rsid w:val="00BF40CB"/>
    <w:rsid w:val="00BF47D6"/>
    <w:rsid w:val="00BF4EA9"/>
    <w:rsid w:val="00BF62D2"/>
    <w:rsid w:val="00BF6522"/>
    <w:rsid w:val="00BF65D8"/>
    <w:rsid w:val="00BF6A01"/>
    <w:rsid w:val="00BF7A4D"/>
    <w:rsid w:val="00C00065"/>
    <w:rsid w:val="00C001F3"/>
    <w:rsid w:val="00C008D9"/>
    <w:rsid w:val="00C00F1D"/>
    <w:rsid w:val="00C00FF1"/>
    <w:rsid w:val="00C01212"/>
    <w:rsid w:val="00C02FB2"/>
    <w:rsid w:val="00C030AB"/>
    <w:rsid w:val="00C03F8D"/>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16511"/>
    <w:rsid w:val="00C16D4C"/>
    <w:rsid w:val="00C21DC2"/>
    <w:rsid w:val="00C221CC"/>
    <w:rsid w:val="00C226B3"/>
    <w:rsid w:val="00C22956"/>
    <w:rsid w:val="00C22F65"/>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37BC6"/>
    <w:rsid w:val="00C4030D"/>
    <w:rsid w:val="00C4068A"/>
    <w:rsid w:val="00C4083C"/>
    <w:rsid w:val="00C4104D"/>
    <w:rsid w:val="00C41990"/>
    <w:rsid w:val="00C41F38"/>
    <w:rsid w:val="00C4240F"/>
    <w:rsid w:val="00C42B93"/>
    <w:rsid w:val="00C4355C"/>
    <w:rsid w:val="00C44293"/>
    <w:rsid w:val="00C450A3"/>
    <w:rsid w:val="00C45201"/>
    <w:rsid w:val="00C458B2"/>
    <w:rsid w:val="00C45BBA"/>
    <w:rsid w:val="00C45F47"/>
    <w:rsid w:val="00C46606"/>
    <w:rsid w:val="00C46ABB"/>
    <w:rsid w:val="00C4760E"/>
    <w:rsid w:val="00C476F5"/>
    <w:rsid w:val="00C50891"/>
    <w:rsid w:val="00C516F1"/>
    <w:rsid w:val="00C521FA"/>
    <w:rsid w:val="00C52FAE"/>
    <w:rsid w:val="00C534F2"/>
    <w:rsid w:val="00C53B6C"/>
    <w:rsid w:val="00C545AF"/>
    <w:rsid w:val="00C54A16"/>
    <w:rsid w:val="00C5504A"/>
    <w:rsid w:val="00C552F4"/>
    <w:rsid w:val="00C55745"/>
    <w:rsid w:val="00C56482"/>
    <w:rsid w:val="00C56F34"/>
    <w:rsid w:val="00C5786D"/>
    <w:rsid w:val="00C625AF"/>
    <w:rsid w:val="00C627FE"/>
    <w:rsid w:val="00C64FF1"/>
    <w:rsid w:val="00C66184"/>
    <w:rsid w:val="00C6688B"/>
    <w:rsid w:val="00C66DDA"/>
    <w:rsid w:val="00C66E70"/>
    <w:rsid w:val="00C7073F"/>
    <w:rsid w:val="00C72C31"/>
    <w:rsid w:val="00C72C61"/>
    <w:rsid w:val="00C744A1"/>
    <w:rsid w:val="00C7497E"/>
    <w:rsid w:val="00C74B52"/>
    <w:rsid w:val="00C74FA8"/>
    <w:rsid w:val="00C755C5"/>
    <w:rsid w:val="00C769D6"/>
    <w:rsid w:val="00C76A5A"/>
    <w:rsid w:val="00C76CB5"/>
    <w:rsid w:val="00C770EE"/>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977D8"/>
    <w:rsid w:val="00CA012C"/>
    <w:rsid w:val="00CA02F1"/>
    <w:rsid w:val="00CA135B"/>
    <w:rsid w:val="00CA2B44"/>
    <w:rsid w:val="00CA3969"/>
    <w:rsid w:val="00CA46E7"/>
    <w:rsid w:val="00CA4DE3"/>
    <w:rsid w:val="00CA6F36"/>
    <w:rsid w:val="00CA72B6"/>
    <w:rsid w:val="00CA7783"/>
    <w:rsid w:val="00CB03BB"/>
    <w:rsid w:val="00CB0900"/>
    <w:rsid w:val="00CB2025"/>
    <w:rsid w:val="00CB20A1"/>
    <w:rsid w:val="00CB4E16"/>
    <w:rsid w:val="00CB6344"/>
    <w:rsid w:val="00CC00B7"/>
    <w:rsid w:val="00CC05E2"/>
    <w:rsid w:val="00CC0605"/>
    <w:rsid w:val="00CC0EDD"/>
    <w:rsid w:val="00CC0F9A"/>
    <w:rsid w:val="00CC21FA"/>
    <w:rsid w:val="00CC3DD8"/>
    <w:rsid w:val="00CC533B"/>
    <w:rsid w:val="00CC5B37"/>
    <w:rsid w:val="00CC6FB5"/>
    <w:rsid w:val="00CD056B"/>
    <w:rsid w:val="00CD0CCC"/>
    <w:rsid w:val="00CD0CCF"/>
    <w:rsid w:val="00CD1351"/>
    <w:rsid w:val="00CD2099"/>
    <w:rsid w:val="00CD328A"/>
    <w:rsid w:val="00CD4858"/>
    <w:rsid w:val="00CD4C88"/>
    <w:rsid w:val="00CD55FB"/>
    <w:rsid w:val="00CD58F9"/>
    <w:rsid w:val="00CD631C"/>
    <w:rsid w:val="00CD67B3"/>
    <w:rsid w:val="00CD71CD"/>
    <w:rsid w:val="00CD7E5D"/>
    <w:rsid w:val="00CE272F"/>
    <w:rsid w:val="00CE3247"/>
    <w:rsid w:val="00CE3555"/>
    <w:rsid w:val="00CE50FC"/>
    <w:rsid w:val="00CE5A97"/>
    <w:rsid w:val="00CE6D5F"/>
    <w:rsid w:val="00CE703A"/>
    <w:rsid w:val="00CE70D5"/>
    <w:rsid w:val="00CE76E8"/>
    <w:rsid w:val="00CE7BE4"/>
    <w:rsid w:val="00CF0988"/>
    <w:rsid w:val="00CF099F"/>
    <w:rsid w:val="00CF09E0"/>
    <w:rsid w:val="00CF0BCB"/>
    <w:rsid w:val="00CF10E6"/>
    <w:rsid w:val="00CF1818"/>
    <w:rsid w:val="00CF2CCF"/>
    <w:rsid w:val="00CF362E"/>
    <w:rsid w:val="00CF446D"/>
    <w:rsid w:val="00CF472D"/>
    <w:rsid w:val="00CF55C5"/>
    <w:rsid w:val="00CF624B"/>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3C1B"/>
    <w:rsid w:val="00D142B1"/>
    <w:rsid w:val="00D14967"/>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22C"/>
    <w:rsid w:val="00D4097E"/>
    <w:rsid w:val="00D40F7B"/>
    <w:rsid w:val="00D422F9"/>
    <w:rsid w:val="00D42F92"/>
    <w:rsid w:val="00D430DD"/>
    <w:rsid w:val="00D43322"/>
    <w:rsid w:val="00D43F67"/>
    <w:rsid w:val="00D445C2"/>
    <w:rsid w:val="00D450D4"/>
    <w:rsid w:val="00D45247"/>
    <w:rsid w:val="00D45EED"/>
    <w:rsid w:val="00D4675D"/>
    <w:rsid w:val="00D46F09"/>
    <w:rsid w:val="00D47CB4"/>
    <w:rsid w:val="00D5040E"/>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13C"/>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1F2D"/>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628"/>
    <w:rsid w:val="00DB3890"/>
    <w:rsid w:val="00DB39FE"/>
    <w:rsid w:val="00DB3A55"/>
    <w:rsid w:val="00DB5815"/>
    <w:rsid w:val="00DB63EF"/>
    <w:rsid w:val="00DB7702"/>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4230"/>
    <w:rsid w:val="00DD5403"/>
    <w:rsid w:val="00DD5AB0"/>
    <w:rsid w:val="00DD6232"/>
    <w:rsid w:val="00DD76FC"/>
    <w:rsid w:val="00DE0DCE"/>
    <w:rsid w:val="00DE1336"/>
    <w:rsid w:val="00DE1CB9"/>
    <w:rsid w:val="00DE2CE1"/>
    <w:rsid w:val="00DE345F"/>
    <w:rsid w:val="00DE42DA"/>
    <w:rsid w:val="00DE4553"/>
    <w:rsid w:val="00DE491F"/>
    <w:rsid w:val="00DE5034"/>
    <w:rsid w:val="00DE53CC"/>
    <w:rsid w:val="00DE55E6"/>
    <w:rsid w:val="00DE5D78"/>
    <w:rsid w:val="00DE5E2C"/>
    <w:rsid w:val="00DE74FA"/>
    <w:rsid w:val="00DE75BC"/>
    <w:rsid w:val="00DE79E3"/>
    <w:rsid w:val="00DF0899"/>
    <w:rsid w:val="00DF198A"/>
    <w:rsid w:val="00DF1998"/>
    <w:rsid w:val="00DF1D1B"/>
    <w:rsid w:val="00DF2D36"/>
    <w:rsid w:val="00DF2FE9"/>
    <w:rsid w:val="00DF4D0A"/>
    <w:rsid w:val="00DF5379"/>
    <w:rsid w:val="00DF5528"/>
    <w:rsid w:val="00DF58BC"/>
    <w:rsid w:val="00DF6C8A"/>
    <w:rsid w:val="00E0076D"/>
    <w:rsid w:val="00E00D66"/>
    <w:rsid w:val="00E010E8"/>
    <w:rsid w:val="00E0115D"/>
    <w:rsid w:val="00E01303"/>
    <w:rsid w:val="00E016E4"/>
    <w:rsid w:val="00E02D50"/>
    <w:rsid w:val="00E02DD5"/>
    <w:rsid w:val="00E03C60"/>
    <w:rsid w:val="00E0435F"/>
    <w:rsid w:val="00E048E3"/>
    <w:rsid w:val="00E04A7D"/>
    <w:rsid w:val="00E0512E"/>
    <w:rsid w:val="00E0655A"/>
    <w:rsid w:val="00E06BE2"/>
    <w:rsid w:val="00E06C58"/>
    <w:rsid w:val="00E0708B"/>
    <w:rsid w:val="00E11873"/>
    <w:rsid w:val="00E119A4"/>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6D10"/>
    <w:rsid w:val="00E37F40"/>
    <w:rsid w:val="00E41E14"/>
    <w:rsid w:val="00E438F6"/>
    <w:rsid w:val="00E43E1C"/>
    <w:rsid w:val="00E4488B"/>
    <w:rsid w:val="00E44E55"/>
    <w:rsid w:val="00E45A9A"/>
    <w:rsid w:val="00E460A5"/>
    <w:rsid w:val="00E46315"/>
    <w:rsid w:val="00E46CF1"/>
    <w:rsid w:val="00E47076"/>
    <w:rsid w:val="00E47E17"/>
    <w:rsid w:val="00E47E67"/>
    <w:rsid w:val="00E50E66"/>
    <w:rsid w:val="00E52DB4"/>
    <w:rsid w:val="00E53DD5"/>
    <w:rsid w:val="00E54A6F"/>
    <w:rsid w:val="00E553A3"/>
    <w:rsid w:val="00E5577C"/>
    <w:rsid w:val="00E55877"/>
    <w:rsid w:val="00E55EFD"/>
    <w:rsid w:val="00E566F3"/>
    <w:rsid w:val="00E568F2"/>
    <w:rsid w:val="00E57D41"/>
    <w:rsid w:val="00E614D2"/>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02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6E1"/>
    <w:rsid w:val="00E96FD0"/>
    <w:rsid w:val="00E97E06"/>
    <w:rsid w:val="00EA0FE0"/>
    <w:rsid w:val="00EA1C85"/>
    <w:rsid w:val="00EA249D"/>
    <w:rsid w:val="00EA39BA"/>
    <w:rsid w:val="00EA3E6C"/>
    <w:rsid w:val="00EA41C4"/>
    <w:rsid w:val="00EA45B8"/>
    <w:rsid w:val="00EA5279"/>
    <w:rsid w:val="00EA5372"/>
    <w:rsid w:val="00EA748B"/>
    <w:rsid w:val="00EA75E5"/>
    <w:rsid w:val="00EA7A7B"/>
    <w:rsid w:val="00EA7D8D"/>
    <w:rsid w:val="00EA7EC7"/>
    <w:rsid w:val="00EA7FAC"/>
    <w:rsid w:val="00EB0D37"/>
    <w:rsid w:val="00EB2524"/>
    <w:rsid w:val="00EB25B2"/>
    <w:rsid w:val="00EB3D0D"/>
    <w:rsid w:val="00EB4B4D"/>
    <w:rsid w:val="00EB4D72"/>
    <w:rsid w:val="00EB5920"/>
    <w:rsid w:val="00EB7D7A"/>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3A6"/>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1AB3"/>
    <w:rsid w:val="00EF5472"/>
    <w:rsid w:val="00EF55DE"/>
    <w:rsid w:val="00EF63E4"/>
    <w:rsid w:val="00EF711C"/>
    <w:rsid w:val="00EF798A"/>
    <w:rsid w:val="00EF7ED2"/>
    <w:rsid w:val="00F00628"/>
    <w:rsid w:val="00F00C37"/>
    <w:rsid w:val="00F01F2B"/>
    <w:rsid w:val="00F02B78"/>
    <w:rsid w:val="00F02C19"/>
    <w:rsid w:val="00F03063"/>
    <w:rsid w:val="00F03F14"/>
    <w:rsid w:val="00F048B2"/>
    <w:rsid w:val="00F0582E"/>
    <w:rsid w:val="00F05F63"/>
    <w:rsid w:val="00F05F83"/>
    <w:rsid w:val="00F06919"/>
    <w:rsid w:val="00F06CCD"/>
    <w:rsid w:val="00F108D2"/>
    <w:rsid w:val="00F1102F"/>
    <w:rsid w:val="00F1137D"/>
    <w:rsid w:val="00F11456"/>
    <w:rsid w:val="00F11A14"/>
    <w:rsid w:val="00F11E1E"/>
    <w:rsid w:val="00F1275F"/>
    <w:rsid w:val="00F12D1B"/>
    <w:rsid w:val="00F13801"/>
    <w:rsid w:val="00F1425B"/>
    <w:rsid w:val="00F142D1"/>
    <w:rsid w:val="00F14A39"/>
    <w:rsid w:val="00F14BB1"/>
    <w:rsid w:val="00F15380"/>
    <w:rsid w:val="00F156CB"/>
    <w:rsid w:val="00F16012"/>
    <w:rsid w:val="00F163A0"/>
    <w:rsid w:val="00F16771"/>
    <w:rsid w:val="00F17667"/>
    <w:rsid w:val="00F22858"/>
    <w:rsid w:val="00F22B93"/>
    <w:rsid w:val="00F231FD"/>
    <w:rsid w:val="00F232B6"/>
    <w:rsid w:val="00F243B1"/>
    <w:rsid w:val="00F24E0C"/>
    <w:rsid w:val="00F25DA8"/>
    <w:rsid w:val="00F26071"/>
    <w:rsid w:val="00F26219"/>
    <w:rsid w:val="00F26F28"/>
    <w:rsid w:val="00F270F3"/>
    <w:rsid w:val="00F2731E"/>
    <w:rsid w:val="00F277E0"/>
    <w:rsid w:val="00F30BCC"/>
    <w:rsid w:val="00F31A4B"/>
    <w:rsid w:val="00F33234"/>
    <w:rsid w:val="00F33AC8"/>
    <w:rsid w:val="00F33E19"/>
    <w:rsid w:val="00F3413A"/>
    <w:rsid w:val="00F34249"/>
    <w:rsid w:val="00F34C9F"/>
    <w:rsid w:val="00F34DF4"/>
    <w:rsid w:val="00F35122"/>
    <w:rsid w:val="00F356F7"/>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04DD"/>
    <w:rsid w:val="00F71519"/>
    <w:rsid w:val="00F71C87"/>
    <w:rsid w:val="00F734DA"/>
    <w:rsid w:val="00F7386A"/>
    <w:rsid w:val="00F73CAC"/>
    <w:rsid w:val="00F749B9"/>
    <w:rsid w:val="00F74F52"/>
    <w:rsid w:val="00F75830"/>
    <w:rsid w:val="00F76112"/>
    <w:rsid w:val="00F76385"/>
    <w:rsid w:val="00F76904"/>
    <w:rsid w:val="00F76BCD"/>
    <w:rsid w:val="00F76BD6"/>
    <w:rsid w:val="00F76D84"/>
    <w:rsid w:val="00F7774B"/>
    <w:rsid w:val="00F8008B"/>
    <w:rsid w:val="00F8113F"/>
    <w:rsid w:val="00F8124A"/>
    <w:rsid w:val="00F8238E"/>
    <w:rsid w:val="00F823DA"/>
    <w:rsid w:val="00F82928"/>
    <w:rsid w:val="00F84F18"/>
    <w:rsid w:val="00F85E77"/>
    <w:rsid w:val="00F86594"/>
    <w:rsid w:val="00F87681"/>
    <w:rsid w:val="00F8777C"/>
    <w:rsid w:val="00F9073A"/>
    <w:rsid w:val="00F9094E"/>
    <w:rsid w:val="00F90CE3"/>
    <w:rsid w:val="00F91514"/>
    <w:rsid w:val="00F9426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7EE"/>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1FF5"/>
    <w:rsid w:val="00FF2DF1"/>
    <w:rsid w:val="00FF3ECC"/>
    <w:rsid w:val="00FF4E60"/>
    <w:rsid w:val="00FF5514"/>
    <w:rsid w:val="00FF5CA7"/>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locked="1" w:semiHidden="0" w:uiPriority="0"/>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83071"/>
    <w:pPr>
      <w:suppressAutoHyphens/>
      <w:spacing w:after="200" w:line="276" w:lineRule="auto"/>
    </w:pPr>
    <w:rPr>
      <w:rFonts w:ascii="Calibri" w:hAnsi="Calibri" w:cs="Calibri"/>
      <w:color w:val="00000A"/>
      <w:kern w:val="1"/>
      <w:lang w:eastAsia="en-US"/>
    </w:rPr>
  </w:style>
  <w:style w:type="paragraph" w:styleId="Heading1">
    <w:name w:val="heading 1"/>
    <w:basedOn w:val="Normal"/>
    <w:next w:val="Normal"/>
    <w:link w:val="Heading1Char1"/>
    <w:uiPriority w:val="99"/>
    <w:qFormat/>
    <w:rsid w:val="00E85984"/>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1"/>
    <w:uiPriority w:val="99"/>
    <w:qFormat/>
    <w:rsid w:val="00B404E2"/>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1"/>
    <w:uiPriority w:val="99"/>
    <w:qFormat/>
    <w:rsid w:val="00185F3E"/>
    <w:pPr>
      <w:keepNext/>
      <w:suppressAutoHyphens w:val="0"/>
      <w:spacing w:before="240" w:after="60" w:line="240" w:lineRule="auto"/>
      <w:jc w:val="center"/>
      <w:outlineLvl w:val="2"/>
    </w:pPr>
    <w:rPr>
      <w:rFonts w:ascii="Times New Roman" w:hAnsi="Times New Roman" w:cs="Arial"/>
      <w:b/>
      <w:bCs/>
      <w:i/>
      <w:color w:val="auto"/>
      <w:kern w:val="0"/>
      <w:sz w:val="28"/>
      <w:szCs w:val="28"/>
      <w:lang w:eastAsia="ru-RU"/>
    </w:rPr>
  </w:style>
  <w:style w:type="paragraph" w:styleId="Heading4">
    <w:name w:val="heading 4"/>
    <w:basedOn w:val="Normal"/>
    <w:next w:val="Normal"/>
    <w:link w:val="Heading4Char1"/>
    <w:uiPriority w:val="99"/>
    <w:qFormat/>
    <w:locked/>
    <w:rsid w:val="007F0F24"/>
    <w:pPr>
      <w:keepNext/>
      <w:widowControl w:val="0"/>
      <w:suppressAutoHyphens w:val="0"/>
      <w:autoSpaceDE w:val="0"/>
      <w:autoSpaceDN w:val="0"/>
      <w:adjustRightInd w:val="0"/>
      <w:spacing w:before="240" w:after="60" w:line="240" w:lineRule="auto"/>
      <w:outlineLvl w:val="3"/>
    </w:pPr>
    <w:rPr>
      <w:rFonts w:ascii="Times New Roman" w:hAnsi="Times New Roman" w:cs="Times New Roman"/>
      <w:b/>
      <w:bCs/>
      <w:i/>
      <w:color w:val="auto"/>
      <w:kern w:val="0"/>
      <w:sz w:val="20"/>
      <w:szCs w:val="20"/>
      <w:lang w:val="en-US"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5FE"/>
    <w:rPr>
      <w:rFonts w:asciiTheme="majorHAnsi" w:eastAsiaTheme="majorEastAsia" w:hAnsiTheme="majorHAnsi" w:cstheme="majorBidi"/>
      <w:b/>
      <w:bCs/>
      <w:color w:val="00000A"/>
      <w:kern w:val="32"/>
      <w:sz w:val="32"/>
      <w:szCs w:val="32"/>
      <w:lang w:eastAsia="en-US"/>
    </w:rPr>
  </w:style>
  <w:style w:type="character" w:customStyle="1" w:styleId="Heading2Char">
    <w:name w:val="Heading 2 Char"/>
    <w:basedOn w:val="DefaultParagraphFont"/>
    <w:link w:val="Heading2"/>
    <w:uiPriority w:val="9"/>
    <w:semiHidden/>
    <w:rsid w:val="007B75FE"/>
    <w:rPr>
      <w:rFonts w:asciiTheme="majorHAnsi" w:eastAsiaTheme="majorEastAsia" w:hAnsiTheme="majorHAnsi" w:cstheme="majorBidi"/>
      <w:b/>
      <w:bCs/>
      <w:i/>
      <w:iCs/>
      <w:color w:val="00000A"/>
      <w:kern w:val="1"/>
      <w:sz w:val="28"/>
      <w:szCs w:val="28"/>
      <w:lang w:eastAsia="en-US"/>
    </w:rPr>
  </w:style>
  <w:style w:type="character" w:customStyle="1" w:styleId="Heading3Char">
    <w:name w:val="Heading 3 Char"/>
    <w:basedOn w:val="DefaultParagraphFont"/>
    <w:link w:val="Heading3"/>
    <w:uiPriority w:val="9"/>
    <w:semiHidden/>
    <w:rsid w:val="007B75FE"/>
    <w:rPr>
      <w:rFonts w:asciiTheme="majorHAnsi" w:eastAsiaTheme="majorEastAsia" w:hAnsiTheme="majorHAnsi" w:cstheme="majorBidi"/>
      <w:b/>
      <w:bCs/>
      <w:color w:val="00000A"/>
      <w:kern w:val="1"/>
      <w:sz w:val="26"/>
      <w:szCs w:val="26"/>
      <w:lang w:eastAsia="en-US"/>
    </w:rPr>
  </w:style>
  <w:style w:type="character" w:customStyle="1" w:styleId="Heading4Char">
    <w:name w:val="Heading 4 Char"/>
    <w:basedOn w:val="DefaultParagraphFont"/>
    <w:link w:val="Heading4"/>
    <w:uiPriority w:val="9"/>
    <w:semiHidden/>
    <w:rsid w:val="007B75FE"/>
    <w:rPr>
      <w:rFonts w:asciiTheme="minorHAnsi" w:eastAsiaTheme="minorEastAsia" w:hAnsiTheme="minorHAnsi" w:cstheme="minorBidi"/>
      <w:b/>
      <w:bCs/>
      <w:color w:val="00000A"/>
      <w:kern w:val="1"/>
      <w:sz w:val="28"/>
      <w:szCs w:val="28"/>
      <w:lang w:eastAsia="en-US"/>
    </w:rPr>
  </w:style>
  <w:style w:type="paragraph" w:customStyle="1" w:styleId="a">
    <w:name w:val="Заголовок оглавления"/>
    <w:basedOn w:val="Heading1"/>
    <w:next w:val="Normal"/>
    <w:uiPriority w:val="99"/>
    <w:rsid w:val="00E85984"/>
    <w:pPr>
      <w:keepLines/>
      <w:suppressAutoHyphens w:val="0"/>
      <w:spacing w:before="480" w:after="0"/>
      <w:outlineLvl w:val="9"/>
    </w:pPr>
    <w:rPr>
      <w:color w:val="365F91"/>
      <w:kern w:val="0"/>
      <w:sz w:val="28"/>
      <w:szCs w:val="28"/>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Heading3Char1">
    <w:name w:val="Heading 3 Char1"/>
    <w:link w:val="Heading3"/>
    <w:uiPriority w:val="99"/>
    <w:locked/>
    <w:rPr>
      <w:rFonts w:ascii="Cambria" w:eastAsia="Times New Roman" w:hAnsi="Cambria"/>
      <w:b/>
      <w:color w:val="00000A"/>
      <w:kern w:val="1"/>
      <w:sz w:val="26"/>
      <w:lang w:eastAsia="en-US"/>
    </w:rPr>
  </w:style>
  <w:style w:type="paragraph" w:customStyle="1" w:styleId="1">
    <w:name w:val="Абзац списка1"/>
    <w:basedOn w:val="Normal"/>
    <w:uiPriority w:val="99"/>
    <w:rsid w:val="003F18B5"/>
    <w:pPr>
      <w:spacing w:after="0" w:line="360" w:lineRule="auto"/>
      <w:ind w:left="720"/>
    </w:pPr>
    <w:rPr>
      <w:rFonts w:ascii="Times New Roman" w:hAnsi="Times New Roman" w:cs="Times New Roman"/>
      <w:color w:val="auto"/>
      <w:sz w:val="24"/>
      <w:szCs w:val="24"/>
      <w:lang w:eastAsia="ar-SA"/>
    </w:rPr>
  </w:style>
  <w:style w:type="paragraph" w:customStyle="1" w:styleId="ConsPlusNormal">
    <w:name w:val="ConsPlusNormal"/>
    <w:uiPriority w:val="99"/>
    <w:rsid w:val="00BE235F"/>
    <w:pPr>
      <w:widowControl w:val="0"/>
      <w:autoSpaceDE w:val="0"/>
      <w:autoSpaceDN w:val="0"/>
      <w:adjustRightInd w:val="0"/>
    </w:pPr>
    <w:rPr>
      <w:rFonts w:ascii="Arial" w:hAnsi="Arial" w:cs="Arial"/>
      <w:sz w:val="20"/>
      <w:szCs w:val="20"/>
    </w:rPr>
  </w:style>
  <w:style w:type="paragraph" w:customStyle="1" w:styleId="a0">
    <w:name w:val="Абзац"/>
    <w:basedOn w:val="Normal"/>
    <w:uiPriority w:val="99"/>
    <w:rsid w:val="004A0CE1"/>
    <w:pPr>
      <w:suppressAutoHyphens w:val="0"/>
      <w:spacing w:after="0" w:line="312" w:lineRule="auto"/>
      <w:ind w:firstLine="567"/>
      <w:jc w:val="both"/>
    </w:pPr>
    <w:rPr>
      <w:rFonts w:ascii="Times New Roman" w:hAnsi="Times New Roman" w:cs="Times New Roman"/>
      <w:color w:val="auto"/>
      <w:kern w:val="0"/>
      <w:sz w:val="24"/>
      <w:szCs w:val="20"/>
      <w:lang w:eastAsia="ru-RU"/>
    </w:rPr>
  </w:style>
  <w:style w:type="character" w:styleId="FootnoteReference">
    <w:name w:val="footnote reference"/>
    <w:basedOn w:val="DefaultParagraphFont"/>
    <w:uiPriority w:val="99"/>
    <w:rsid w:val="00CC0605"/>
    <w:rPr>
      <w:vertAlign w:val="superscript"/>
    </w:rPr>
  </w:style>
  <w:style w:type="paragraph" w:styleId="NormalWeb">
    <w:name w:val="Normal (Web)"/>
    <w:aliases w:val="Normal (Web) Char"/>
    <w:basedOn w:val="Normal"/>
    <w:link w:val="NormalWebChar1"/>
    <w:uiPriority w:val="99"/>
    <w:rsid w:val="00CC0605"/>
    <w:pPr>
      <w:suppressAutoHyphens w:val="0"/>
      <w:autoSpaceDE w:val="0"/>
      <w:autoSpaceDN w:val="0"/>
      <w:adjustRightInd w:val="0"/>
      <w:spacing w:before="130" w:after="130" w:line="360" w:lineRule="auto"/>
    </w:pPr>
    <w:rPr>
      <w:rFonts w:ascii="Times New Roman" w:hAnsi="Times New Roman" w:cs="Times New Roman"/>
      <w:color w:val="auto"/>
      <w:kern w:val="0"/>
      <w:sz w:val="24"/>
      <w:szCs w:val="24"/>
      <w:lang w:eastAsia="ru-RU"/>
    </w:rPr>
  </w:style>
  <w:style w:type="paragraph" w:customStyle="1" w:styleId="14TexstOSNOVA1012">
    <w:name w:val="14TexstOSNOVA_10/12"/>
    <w:basedOn w:val="Normal"/>
    <w:uiPriority w:val="99"/>
    <w:rsid w:val="00AD5E23"/>
    <w:pPr>
      <w:suppressAutoHyphens w:val="0"/>
      <w:autoSpaceDE w:val="0"/>
      <w:autoSpaceDN w:val="0"/>
      <w:adjustRightInd w:val="0"/>
      <w:spacing w:after="0" w:line="240" w:lineRule="atLeast"/>
      <w:ind w:firstLine="340"/>
      <w:jc w:val="both"/>
      <w:textAlignment w:val="center"/>
    </w:pPr>
    <w:rPr>
      <w:rFonts w:ascii="PragmaticaC" w:hAnsi="PragmaticaC" w:cs="PragmaticaC"/>
      <w:color w:val="000000"/>
      <w:kern w:val="0"/>
      <w:sz w:val="20"/>
      <w:szCs w:val="20"/>
      <w:lang w:eastAsia="ru-RU"/>
    </w:rPr>
  </w:style>
  <w:style w:type="character" w:customStyle="1" w:styleId="a1">
    <w:name w:val="Символ сноски"/>
    <w:uiPriority w:val="99"/>
    <w:rsid w:val="00500F9A"/>
    <w:rPr>
      <w:vertAlign w:val="superscript"/>
    </w:rPr>
  </w:style>
  <w:style w:type="character" w:customStyle="1" w:styleId="10">
    <w:name w:val="Знак сноски1"/>
    <w:uiPriority w:val="99"/>
    <w:rsid w:val="00500F9A"/>
    <w:rPr>
      <w:vertAlign w:val="superscript"/>
    </w:rPr>
  </w:style>
  <w:style w:type="paragraph" w:styleId="BodyTextIndent">
    <w:name w:val="Body Text Indent"/>
    <w:aliases w:val="Знак"/>
    <w:basedOn w:val="Normal"/>
    <w:link w:val="BodyTextIndentChar1"/>
    <w:uiPriority w:val="99"/>
    <w:rsid w:val="00C53B6C"/>
    <w:pPr>
      <w:suppressAutoHyphens w:val="0"/>
      <w:spacing w:after="160" w:line="240" w:lineRule="exact"/>
    </w:pPr>
    <w:rPr>
      <w:rFonts w:ascii="Verdana" w:hAnsi="Verdana" w:cs="Times New Roman"/>
      <w:color w:val="auto"/>
      <w:kern w:val="0"/>
      <w:sz w:val="20"/>
      <w:szCs w:val="20"/>
      <w:lang w:val="en-US"/>
    </w:rPr>
  </w:style>
  <w:style w:type="character" w:customStyle="1" w:styleId="BodyTextIndentChar">
    <w:name w:val="Body Text Indent Char"/>
    <w:aliases w:val="Знак Char"/>
    <w:basedOn w:val="DefaultParagraphFont"/>
    <w:link w:val="BodyTextIndent"/>
    <w:uiPriority w:val="99"/>
    <w:semiHidden/>
    <w:rsid w:val="007B75FE"/>
    <w:rPr>
      <w:rFonts w:ascii="Calibri" w:hAnsi="Calibri" w:cs="Calibri"/>
      <w:color w:val="00000A"/>
      <w:kern w:val="1"/>
      <w:lang w:eastAsia="en-US"/>
    </w:rPr>
  </w:style>
  <w:style w:type="paragraph" w:styleId="FootnoteText">
    <w:name w:val="footnote text"/>
    <w:aliases w:val="Основной текст с отступом1,Основной текст с отступом11,Основной текст с отступом2,Знак1,Body Text Indent1"/>
    <w:basedOn w:val="Normal"/>
    <w:link w:val="FootnoteTextChar1"/>
    <w:uiPriority w:val="99"/>
    <w:rsid w:val="0080331A"/>
    <w:pPr>
      <w:suppressAutoHyphens w:val="0"/>
      <w:spacing w:after="0" w:line="240" w:lineRule="auto"/>
    </w:pPr>
    <w:rPr>
      <w:sz w:val="24"/>
      <w:szCs w:val="24"/>
      <w:lang w:eastAsia="ru-RU"/>
    </w:rPr>
  </w:style>
  <w:style w:type="character" w:customStyle="1" w:styleId="FootnoteTextChar">
    <w:name w:val="Footnote Text Char"/>
    <w:aliases w:val="Основной текст с отступом1 Char,Основной текст с отступом11 Char,Основной текст с отступом2 Char,Знак1 Char,Body Text Indent1 Char"/>
    <w:basedOn w:val="DefaultParagraphFont"/>
    <w:link w:val="FootnoteText"/>
    <w:uiPriority w:val="99"/>
    <w:semiHidden/>
    <w:rsid w:val="007B75FE"/>
    <w:rPr>
      <w:rFonts w:ascii="Calibri" w:hAnsi="Calibri" w:cs="Calibri"/>
      <w:color w:val="00000A"/>
      <w:kern w:val="1"/>
      <w:sz w:val="20"/>
      <w:szCs w:val="20"/>
      <w:lang w:eastAsia="en-US"/>
    </w:rPr>
  </w:style>
  <w:style w:type="character" w:customStyle="1" w:styleId="BodyTextIndentChar1">
    <w:name w:val="Body Text Indent Char1"/>
    <w:aliases w:val="Знак Char1"/>
    <w:link w:val="BodyTextIndent"/>
    <w:uiPriority w:val="99"/>
    <w:locked/>
    <w:rsid w:val="0080331A"/>
    <w:rPr>
      <w:rFonts w:ascii="Calibri" w:eastAsia="Times New Roman" w:hAnsi="Calibri"/>
      <w:color w:val="00000A"/>
      <w:kern w:val="1"/>
      <w:sz w:val="24"/>
      <w:lang w:val="ru-RU" w:eastAsia="ru-RU"/>
    </w:rPr>
  </w:style>
  <w:style w:type="character" w:customStyle="1" w:styleId="dash041e0431044b0447043d044b0439char1">
    <w:name w:val="dash041e_0431_044b_0447_043d_044b_0439__char1"/>
    <w:uiPriority w:val="99"/>
    <w:rsid w:val="00FB3695"/>
    <w:rPr>
      <w:rFonts w:ascii="Times New Roman" w:hAnsi="Times New Roman"/>
      <w:sz w:val="24"/>
      <w:u w:val="none"/>
      <w:effect w:val="none"/>
    </w:rPr>
  </w:style>
  <w:style w:type="character" w:customStyle="1" w:styleId="FootnoteTextChar1">
    <w:name w:val="Footnote Text Char1"/>
    <w:aliases w:val="Основной текст с отступом1 Char1,Основной текст с отступом11 Char1,Основной текст с отступом2 Char1,Знак1 Char1,Body Text Indent1 Char1"/>
    <w:link w:val="FootnoteText"/>
    <w:uiPriority w:val="99"/>
    <w:locked/>
    <w:rsid w:val="0080331A"/>
    <w:rPr>
      <w:rFonts w:ascii="Calibri" w:eastAsia="Times New Roman" w:hAnsi="Calibri"/>
      <w:color w:val="00000A"/>
      <w:kern w:val="1"/>
      <w:sz w:val="24"/>
      <w:lang w:val="ru-RU" w:eastAsia="ru-RU"/>
    </w:rPr>
  </w:style>
  <w:style w:type="paragraph" w:customStyle="1" w:styleId="western">
    <w:name w:val="western"/>
    <w:basedOn w:val="Normal"/>
    <w:uiPriority w:val="99"/>
    <w:rsid w:val="00734876"/>
    <w:pPr>
      <w:suppressAutoHyphens w:val="0"/>
      <w:spacing w:before="100" w:beforeAutospacing="1" w:after="0" w:line="240" w:lineRule="auto"/>
    </w:pPr>
    <w:rPr>
      <w:rFonts w:ascii="Times New Roman" w:hAnsi="Times New Roman" w:cs="Times New Roman"/>
      <w:color w:val="000000"/>
      <w:kern w:val="0"/>
      <w:sz w:val="24"/>
      <w:szCs w:val="24"/>
      <w:lang w:eastAsia="ru-RU"/>
    </w:rPr>
  </w:style>
  <w:style w:type="paragraph" w:styleId="BodyText2">
    <w:name w:val="Body Text 2"/>
    <w:basedOn w:val="Normal"/>
    <w:link w:val="BodyText2Char1"/>
    <w:uiPriority w:val="99"/>
    <w:rsid w:val="00311F0E"/>
    <w:pPr>
      <w:suppressAutoHyphens w:val="0"/>
      <w:spacing w:after="120" w:line="480" w:lineRule="auto"/>
    </w:pPr>
    <w:rPr>
      <w:rFonts w:ascii="Times New Roman" w:hAnsi="Times New Roman" w:cs="Times New Roman"/>
      <w:color w:val="auto"/>
      <w:kern w:val="0"/>
      <w:sz w:val="24"/>
      <w:szCs w:val="24"/>
      <w:lang w:eastAsia="ru-RU"/>
    </w:rPr>
  </w:style>
  <w:style w:type="character" w:customStyle="1" w:styleId="BodyText2Char">
    <w:name w:val="Body Text 2 Char"/>
    <w:basedOn w:val="DefaultParagraphFont"/>
    <w:link w:val="BodyText2"/>
    <w:uiPriority w:val="99"/>
    <w:semiHidden/>
    <w:rsid w:val="007B75FE"/>
    <w:rPr>
      <w:rFonts w:ascii="Calibri" w:hAnsi="Calibri" w:cs="Calibri"/>
      <w:color w:val="00000A"/>
      <w:kern w:val="1"/>
      <w:lang w:eastAsia="en-US"/>
    </w:rPr>
  </w:style>
  <w:style w:type="character" w:customStyle="1" w:styleId="BodyText2Char1">
    <w:name w:val="Body Text 2 Char1"/>
    <w:link w:val="BodyText2"/>
    <w:uiPriority w:val="99"/>
    <w:semiHidden/>
    <w:locked/>
    <w:rPr>
      <w:rFonts w:ascii="Calibri" w:hAnsi="Calibri"/>
      <w:color w:val="00000A"/>
      <w:kern w:val="1"/>
      <w:lang w:eastAsia="en-US"/>
    </w:rPr>
  </w:style>
  <w:style w:type="character" w:customStyle="1" w:styleId="Heading1Char1">
    <w:name w:val="Heading 1 Char1"/>
    <w:link w:val="Heading1"/>
    <w:uiPriority w:val="99"/>
    <w:locked/>
    <w:rsid w:val="00E85984"/>
    <w:rPr>
      <w:rFonts w:ascii="Cambria" w:hAnsi="Cambria"/>
      <w:b/>
      <w:color w:val="00000A"/>
      <w:kern w:val="32"/>
      <w:sz w:val="32"/>
      <w:lang w:eastAsia="en-US"/>
    </w:rPr>
  </w:style>
  <w:style w:type="paragraph" w:styleId="TOC1">
    <w:name w:val="toc 1"/>
    <w:basedOn w:val="Normal"/>
    <w:next w:val="Normal"/>
    <w:autoRedefine/>
    <w:uiPriority w:val="99"/>
    <w:rsid w:val="00E85984"/>
  </w:style>
  <w:style w:type="paragraph" w:styleId="TOC3">
    <w:name w:val="toc 3"/>
    <w:basedOn w:val="Normal"/>
    <w:next w:val="Normal"/>
    <w:autoRedefine/>
    <w:uiPriority w:val="99"/>
    <w:rsid w:val="0023112F"/>
    <w:pPr>
      <w:tabs>
        <w:tab w:val="right" w:leader="dot" w:pos="9628"/>
      </w:tabs>
      <w:spacing w:after="0"/>
    </w:pPr>
    <w:rPr>
      <w:rFonts w:ascii="Times New Roman" w:hAnsi="Times New Roman" w:cs="Times New Roman"/>
      <w:b/>
      <w:noProof/>
      <w:sz w:val="24"/>
      <w:szCs w:val="24"/>
    </w:rPr>
  </w:style>
  <w:style w:type="character" w:styleId="Hyperlink">
    <w:name w:val="Hyperlink"/>
    <w:basedOn w:val="DefaultParagraphFont"/>
    <w:uiPriority w:val="99"/>
    <w:rsid w:val="00E85984"/>
    <w:rPr>
      <w:color w:val="0000FF"/>
      <w:u w:val="single"/>
    </w:rPr>
  </w:style>
  <w:style w:type="paragraph" w:styleId="TOC2">
    <w:name w:val="toc 2"/>
    <w:basedOn w:val="Normal"/>
    <w:next w:val="Normal"/>
    <w:link w:val="TOC2Char"/>
    <w:autoRedefine/>
    <w:uiPriority w:val="99"/>
    <w:rsid w:val="00546FEC"/>
    <w:pPr>
      <w:tabs>
        <w:tab w:val="right" w:leader="dot" w:pos="9628"/>
      </w:tabs>
    </w:pPr>
  </w:style>
  <w:style w:type="paragraph" w:customStyle="1" w:styleId="p4">
    <w:name w:val="p4"/>
    <w:basedOn w:val="Normal"/>
    <w:uiPriority w:val="99"/>
    <w:rsid w:val="00DA3446"/>
    <w:pPr>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customStyle="1" w:styleId="s1">
    <w:name w:val="s1"/>
    <w:uiPriority w:val="99"/>
    <w:rsid w:val="00DA3446"/>
  </w:style>
  <w:style w:type="paragraph" w:customStyle="1" w:styleId="11">
    <w:name w:val="Абзац списка11"/>
    <w:basedOn w:val="Normal"/>
    <w:uiPriority w:val="99"/>
    <w:rsid w:val="00110789"/>
    <w:pPr>
      <w:suppressAutoHyphens w:val="0"/>
      <w:ind w:left="720"/>
      <w:contextualSpacing/>
    </w:pPr>
    <w:rPr>
      <w:rFonts w:cs="Times New Roman"/>
      <w:color w:val="auto"/>
      <w:kern w:val="0"/>
      <w:lang w:eastAsia="ru-RU"/>
    </w:rPr>
  </w:style>
  <w:style w:type="paragraph" w:customStyle="1" w:styleId="18TexstSPISOK1">
    <w:name w:val="18TexstSPISOK_1"/>
    <w:aliases w:val="1"/>
    <w:basedOn w:val="Normal"/>
    <w:uiPriority w:val="99"/>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hAnsi="PragmaticaC" w:cs="PragmaticaC"/>
      <w:color w:val="000000"/>
      <w:kern w:val="0"/>
      <w:sz w:val="20"/>
      <w:szCs w:val="20"/>
      <w:lang w:eastAsia="ru-RU"/>
    </w:rPr>
  </w:style>
  <w:style w:type="paragraph" w:styleId="BodyText">
    <w:name w:val="Body Text"/>
    <w:basedOn w:val="Normal"/>
    <w:link w:val="BodyTextChar1"/>
    <w:uiPriority w:val="99"/>
    <w:rsid w:val="0094734D"/>
    <w:pPr>
      <w:spacing w:after="120"/>
    </w:pPr>
    <w:rPr>
      <w:rFonts w:cs="Times New Roman"/>
    </w:rPr>
  </w:style>
  <w:style w:type="character" w:customStyle="1" w:styleId="BodyTextChar">
    <w:name w:val="Body Text Char"/>
    <w:basedOn w:val="DefaultParagraphFont"/>
    <w:link w:val="BodyText"/>
    <w:uiPriority w:val="99"/>
    <w:semiHidden/>
    <w:rsid w:val="007B75FE"/>
    <w:rPr>
      <w:rFonts w:ascii="Calibri" w:hAnsi="Calibri" w:cs="Calibri"/>
      <w:color w:val="00000A"/>
      <w:kern w:val="1"/>
      <w:lang w:eastAsia="en-US"/>
    </w:rPr>
  </w:style>
  <w:style w:type="paragraph" w:customStyle="1" w:styleId="a2">
    <w:name w:val="Основной"/>
    <w:basedOn w:val="Normal"/>
    <w:link w:val="a3"/>
    <w:uiPriority w:val="99"/>
    <w:rsid w:val="0094734D"/>
    <w:pPr>
      <w:suppressAutoHyphens w:val="0"/>
      <w:autoSpaceDE w:val="0"/>
      <w:autoSpaceDN w:val="0"/>
      <w:adjustRightInd w:val="0"/>
      <w:spacing w:after="0" w:line="214" w:lineRule="atLeast"/>
      <w:ind w:firstLine="283"/>
      <w:jc w:val="both"/>
      <w:textAlignment w:val="center"/>
    </w:pPr>
    <w:rPr>
      <w:rFonts w:ascii="NewtonCSanPin" w:hAnsi="NewtonCSanPin" w:cs="Times New Roman"/>
      <w:color w:val="000000"/>
      <w:kern w:val="0"/>
      <w:sz w:val="21"/>
      <w:szCs w:val="21"/>
      <w:lang w:eastAsia="ru-RU"/>
    </w:rPr>
  </w:style>
  <w:style w:type="character" w:customStyle="1" w:styleId="BodyTextChar1">
    <w:name w:val="Body Text Char1"/>
    <w:link w:val="BodyText"/>
    <w:uiPriority w:val="99"/>
    <w:locked/>
    <w:rsid w:val="0094734D"/>
    <w:rPr>
      <w:rFonts w:ascii="Calibri" w:eastAsia="Times New Roman" w:hAnsi="Calibri"/>
      <w:color w:val="00000A"/>
      <w:kern w:val="1"/>
      <w:sz w:val="22"/>
      <w:lang w:eastAsia="en-US"/>
    </w:rPr>
  </w:style>
  <w:style w:type="paragraph" w:customStyle="1" w:styleId="a4">
    <w:name w:val="Буллит"/>
    <w:basedOn w:val="a2"/>
    <w:link w:val="a5"/>
    <w:uiPriority w:val="99"/>
    <w:rsid w:val="0094734D"/>
    <w:pPr>
      <w:ind w:firstLine="244"/>
    </w:pPr>
  </w:style>
  <w:style w:type="paragraph" w:customStyle="1" w:styleId="a6">
    <w:name w:val="Абзац списка"/>
    <w:basedOn w:val="Normal"/>
    <w:link w:val="a7"/>
    <w:uiPriority w:val="99"/>
    <w:rsid w:val="003674A6"/>
    <w:pPr>
      <w:suppressAutoHyphens w:val="0"/>
      <w:spacing w:after="0" w:line="360" w:lineRule="auto"/>
      <w:ind w:left="720"/>
      <w:contextualSpacing/>
    </w:pPr>
    <w:rPr>
      <w:rFonts w:ascii="Times New Roman" w:hAnsi="Times New Roman" w:cs="Times New Roman"/>
      <w:caps/>
      <w:color w:val="auto"/>
      <w:kern w:val="0"/>
      <w:sz w:val="24"/>
      <w:szCs w:val="24"/>
      <w:lang w:eastAsia="ru-RU"/>
    </w:rPr>
  </w:style>
  <w:style w:type="paragraph" w:styleId="BodyTextIndent2">
    <w:name w:val="Body Text Indent 2"/>
    <w:basedOn w:val="Normal"/>
    <w:link w:val="BodyTextIndent2Char1"/>
    <w:uiPriority w:val="99"/>
    <w:semiHidden/>
    <w:rsid w:val="00561811"/>
    <w:pPr>
      <w:spacing w:after="120" w:line="480" w:lineRule="auto"/>
      <w:ind w:left="283"/>
    </w:pPr>
    <w:rPr>
      <w:rFonts w:cs="Times New Roman"/>
    </w:rPr>
  </w:style>
  <w:style w:type="character" w:customStyle="1" w:styleId="BodyTextIndent2Char">
    <w:name w:val="Body Text Indent 2 Char"/>
    <w:basedOn w:val="DefaultParagraphFont"/>
    <w:link w:val="BodyTextIndent2"/>
    <w:uiPriority w:val="99"/>
    <w:semiHidden/>
    <w:rsid w:val="007B75FE"/>
    <w:rPr>
      <w:rFonts w:ascii="Calibri" w:hAnsi="Calibri" w:cs="Calibri"/>
      <w:color w:val="00000A"/>
      <w:kern w:val="1"/>
      <w:lang w:eastAsia="en-US"/>
    </w:rPr>
  </w:style>
  <w:style w:type="character" w:customStyle="1" w:styleId="12">
    <w:name w:val="Сноска1"/>
    <w:uiPriority w:val="99"/>
    <w:rsid w:val="00561811"/>
    <w:rPr>
      <w:rFonts w:ascii="Times New Roman" w:hAnsi="Times New Roman"/>
      <w:vertAlign w:val="superscript"/>
    </w:rPr>
  </w:style>
  <w:style w:type="character" w:customStyle="1" w:styleId="BodyTextIndent2Char1">
    <w:name w:val="Body Text Indent 2 Char1"/>
    <w:link w:val="BodyTextIndent2"/>
    <w:uiPriority w:val="99"/>
    <w:semiHidden/>
    <w:locked/>
    <w:rsid w:val="00561811"/>
    <w:rPr>
      <w:rFonts w:ascii="Calibri" w:eastAsia="Times New Roman" w:hAnsi="Calibri"/>
      <w:color w:val="00000A"/>
      <w:kern w:val="1"/>
      <w:sz w:val="22"/>
      <w:lang w:eastAsia="en-US"/>
    </w:rPr>
  </w:style>
  <w:style w:type="paragraph" w:customStyle="1" w:styleId="3">
    <w:name w:val="Заг 3"/>
    <w:basedOn w:val="Normal"/>
    <w:uiPriority w:val="99"/>
    <w:rsid w:val="00561811"/>
    <w:pPr>
      <w:keepNext/>
      <w:suppressAutoHyphens w:val="0"/>
      <w:autoSpaceDE w:val="0"/>
      <w:autoSpaceDN w:val="0"/>
      <w:adjustRightInd w:val="0"/>
      <w:spacing w:before="255" w:after="113" w:line="240" w:lineRule="atLeast"/>
      <w:jc w:val="center"/>
      <w:textAlignment w:val="center"/>
    </w:pPr>
    <w:rPr>
      <w:rFonts w:ascii="PragmaticaC" w:hAnsi="PragmaticaC" w:cs="PragmaticaC"/>
      <w:b/>
      <w:bCs/>
      <w:i/>
      <w:iCs/>
      <w:color w:val="000000"/>
      <w:kern w:val="0"/>
      <w:sz w:val="23"/>
      <w:szCs w:val="23"/>
      <w:lang w:eastAsia="ru-RU"/>
    </w:rPr>
  </w:style>
  <w:style w:type="paragraph" w:customStyle="1" w:styleId="4">
    <w:name w:val="Заг 4"/>
    <w:basedOn w:val="3"/>
    <w:uiPriority w:val="99"/>
    <w:rsid w:val="00561811"/>
    <w:rPr>
      <w:b w:val="0"/>
      <w:bCs w:val="0"/>
    </w:rPr>
  </w:style>
  <w:style w:type="paragraph" w:customStyle="1" w:styleId="a8">
    <w:name w:val="Сноска"/>
    <w:basedOn w:val="a2"/>
    <w:uiPriority w:val="99"/>
    <w:rsid w:val="00561811"/>
    <w:pPr>
      <w:spacing w:line="174" w:lineRule="atLeast"/>
    </w:pPr>
    <w:rPr>
      <w:sz w:val="17"/>
      <w:szCs w:val="17"/>
    </w:rPr>
  </w:style>
  <w:style w:type="paragraph" w:customStyle="1" w:styleId="a9">
    <w:name w:val="Подзаг"/>
    <w:basedOn w:val="a2"/>
    <w:uiPriority w:val="99"/>
    <w:rsid w:val="006C1C70"/>
    <w:pPr>
      <w:spacing w:before="113" w:after="28"/>
      <w:jc w:val="center"/>
    </w:pPr>
    <w:rPr>
      <w:b/>
      <w:bCs/>
      <w:i/>
      <w:iCs/>
    </w:rPr>
  </w:style>
  <w:style w:type="character" w:customStyle="1" w:styleId="c12">
    <w:name w:val="c12"/>
    <w:uiPriority w:val="99"/>
    <w:rsid w:val="008A2440"/>
  </w:style>
  <w:style w:type="paragraph" w:customStyle="1" w:styleId="c11">
    <w:name w:val="c11"/>
    <w:basedOn w:val="Normal"/>
    <w:uiPriority w:val="99"/>
    <w:rsid w:val="00167DA2"/>
    <w:pPr>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13">
    <w:name w:val="Без интервала1"/>
    <w:uiPriority w:val="99"/>
    <w:rsid w:val="00867B72"/>
    <w:rPr>
      <w:rFonts w:ascii="Calibri" w:hAnsi="Calibri" w:cs="Calibri"/>
      <w:lang w:eastAsia="en-US"/>
    </w:rPr>
  </w:style>
  <w:style w:type="paragraph" w:customStyle="1" w:styleId="Default">
    <w:name w:val="Default"/>
    <w:uiPriority w:val="99"/>
    <w:rsid w:val="00826247"/>
    <w:pPr>
      <w:autoSpaceDE w:val="0"/>
      <w:autoSpaceDN w:val="0"/>
      <w:adjustRightInd w:val="0"/>
    </w:pPr>
    <w:rPr>
      <w:color w:val="000000"/>
      <w:sz w:val="24"/>
      <w:szCs w:val="24"/>
    </w:rPr>
  </w:style>
  <w:style w:type="character" w:customStyle="1" w:styleId="blk">
    <w:name w:val="blk"/>
    <w:uiPriority w:val="99"/>
    <w:rsid w:val="00471FA4"/>
  </w:style>
  <w:style w:type="paragraph" w:styleId="Header">
    <w:name w:val="header"/>
    <w:basedOn w:val="Normal"/>
    <w:link w:val="HeaderChar1"/>
    <w:uiPriority w:val="99"/>
    <w:rsid w:val="00DC6E2C"/>
    <w:pPr>
      <w:tabs>
        <w:tab w:val="center" w:pos="4677"/>
        <w:tab w:val="right" w:pos="9355"/>
      </w:tabs>
    </w:pPr>
    <w:rPr>
      <w:rFonts w:cs="Times New Roman"/>
    </w:rPr>
  </w:style>
  <w:style w:type="character" w:customStyle="1" w:styleId="HeaderChar">
    <w:name w:val="Header Char"/>
    <w:basedOn w:val="DefaultParagraphFont"/>
    <w:link w:val="Header"/>
    <w:uiPriority w:val="99"/>
    <w:semiHidden/>
    <w:rsid w:val="007B75FE"/>
    <w:rPr>
      <w:rFonts w:ascii="Calibri" w:hAnsi="Calibri" w:cs="Calibri"/>
      <w:color w:val="00000A"/>
      <w:kern w:val="1"/>
      <w:lang w:eastAsia="en-US"/>
    </w:rPr>
  </w:style>
  <w:style w:type="paragraph" w:styleId="Footer">
    <w:name w:val="footer"/>
    <w:basedOn w:val="Normal"/>
    <w:link w:val="FooterChar1"/>
    <w:uiPriority w:val="99"/>
    <w:rsid w:val="00DC6E2C"/>
    <w:pPr>
      <w:tabs>
        <w:tab w:val="center" w:pos="4677"/>
        <w:tab w:val="right" w:pos="9355"/>
      </w:tabs>
    </w:pPr>
    <w:rPr>
      <w:rFonts w:cs="Times New Roman"/>
    </w:rPr>
  </w:style>
  <w:style w:type="character" w:customStyle="1" w:styleId="FooterChar">
    <w:name w:val="Footer Char"/>
    <w:basedOn w:val="DefaultParagraphFont"/>
    <w:link w:val="Footer"/>
    <w:uiPriority w:val="99"/>
    <w:semiHidden/>
    <w:rsid w:val="007B75FE"/>
    <w:rPr>
      <w:rFonts w:ascii="Calibri" w:hAnsi="Calibri" w:cs="Calibri"/>
      <w:color w:val="00000A"/>
      <w:kern w:val="1"/>
      <w:lang w:eastAsia="en-US"/>
    </w:rPr>
  </w:style>
  <w:style w:type="character" w:customStyle="1" w:styleId="HeaderChar1">
    <w:name w:val="Header Char1"/>
    <w:link w:val="Header"/>
    <w:uiPriority w:val="99"/>
    <w:locked/>
    <w:rsid w:val="00DC6E2C"/>
    <w:rPr>
      <w:rFonts w:ascii="Calibri" w:eastAsia="Times New Roman" w:hAnsi="Calibri"/>
      <w:color w:val="00000A"/>
      <w:kern w:val="1"/>
      <w:sz w:val="22"/>
      <w:lang w:eastAsia="en-US"/>
    </w:rPr>
  </w:style>
  <w:style w:type="paragraph" w:styleId="BalloonText">
    <w:name w:val="Balloon Text"/>
    <w:basedOn w:val="Normal"/>
    <w:link w:val="BalloonTextChar1"/>
    <w:uiPriority w:val="99"/>
    <w:rsid w:val="000715F2"/>
    <w:pPr>
      <w:spacing w:after="0" w:line="240" w:lineRule="auto"/>
    </w:pPr>
    <w:rPr>
      <w:rFonts w:ascii="Segoe UI" w:hAnsi="Segoe UI" w:cs="Times New Roman"/>
      <w:sz w:val="18"/>
      <w:szCs w:val="18"/>
    </w:rPr>
  </w:style>
  <w:style w:type="character" w:customStyle="1" w:styleId="BalloonTextChar">
    <w:name w:val="Balloon Text Char"/>
    <w:basedOn w:val="DefaultParagraphFont"/>
    <w:link w:val="BalloonText"/>
    <w:uiPriority w:val="99"/>
    <w:semiHidden/>
    <w:rsid w:val="007B75FE"/>
    <w:rPr>
      <w:rFonts w:cs="Calibri"/>
      <w:color w:val="00000A"/>
      <w:kern w:val="1"/>
      <w:sz w:val="0"/>
      <w:szCs w:val="0"/>
      <w:lang w:eastAsia="en-US"/>
    </w:rPr>
  </w:style>
  <w:style w:type="character" w:customStyle="1" w:styleId="FooterChar1">
    <w:name w:val="Footer Char1"/>
    <w:link w:val="Footer"/>
    <w:uiPriority w:val="99"/>
    <w:locked/>
    <w:rsid w:val="00DC6E2C"/>
    <w:rPr>
      <w:rFonts w:ascii="Calibri" w:eastAsia="Times New Roman" w:hAnsi="Calibri"/>
      <w:color w:val="00000A"/>
      <w:kern w:val="1"/>
      <w:sz w:val="22"/>
      <w:lang w:eastAsia="en-US"/>
    </w:rPr>
  </w:style>
  <w:style w:type="paragraph" w:customStyle="1" w:styleId="09PodZAG">
    <w:name w:val="09PodZAG_п/ж"/>
    <w:basedOn w:val="Normal"/>
    <w:uiPriority w:val="99"/>
    <w:rsid w:val="00C769D6"/>
    <w:pPr>
      <w:suppressAutoHyphens w:val="0"/>
      <w:autoSpaceDE w:val="0"/>
      <w:autoSpaceDN w:val="0"/>
      <w:adjustRightInd w:val="0"/>
      <w:spacing w:after="113" w:line="240" w:lineRule="atLeast"/>
      <w:jc w:val="center"/>
      <w:textAlignment w:val="center"/>
    </w:pPr>
    <w:rPr>
      <w:rFonts w:ascii="FuturisC" w:hAnsi="FuturisC" w:cs="FuturisC"/>
      <w:b/>
      <w:bCs/>
      <w:caps/>
      <w:color w:val="000000"/>
      <w:kern w:val="0"/>
      <w:lang w:eastAsia="ru-RU"/>
    </w:rPr>
  </w:style>
  <w:style w:type="character" w:customStyle="1" w:styleId="BalloonTextChar1">
    <w:name w:val="Balloon Text Char1"/>
    <w:link w:val="BalloonText"/>
    <w:uiPriority w:val="99"/>
    <w:locked/>
    <w:rsid w:val="000715F2"/>
    <w:rPr>
      <w:rFonts w:ascii="Segoe UI" w:eastAsia="Times New Roman" w:hAnsi="Segoe UI"/>
      <w:color w:val="00000A"/>
      <w:kern w:val="1"/>
      <w:sz w:val="18"/>
      <w:lang w:eastAsia="en-US"/>
    </w:rPr>
  </w:style>
  <w:style w:type="paragraph" w:customStyle="1" w:styleId="aa">
    <w:name w:val="Без интервала"/>
    <w:aliases w:val="основа"/>
    <w:uiPriority w:val="99"/>
    <w:rsid w:val="00C769D6"/>
    <w:rPr>
      <w:rFonts w:ascii="Calibri" w:hAnsi="Calibri"/>
      <w:lang w:eastAsia="en-US"/>
    </w:rPr>
  </w:style>
  <w:style w:type="paragraph" w:customStyle="1" w:styleId="ab">
    <w:name w:val="А ОСН ТЕКСТ"/>
    <w:basedOn w:val="Normal"/>
    <w:link w:val="ac"/>
    <w:uiPriority w:val="99"/>
    <w:rsid w:val="004C75A1"/>
    <w:pPr>
      <w:suppressAutoHyphens w:val="0"/>
      <w:spacing w:after="0" w:line="360" w:lineRule="auto"/>
      <w:ind w:firstLine="454"/>
      <w:jc w:val="both"/>
    </w:pPr>
    <w:rPr>
      <w:rFonts w:ascii="Times New Roman" w:hAnsi="Times New Roman" w:cs="Times New Roman"/>
      <w:caps/>
      <w:color w:val="000000"/>
      <w:sz w:val="28"/>
      <w:szCs w:val="28"/>
      <w:lang w:eastAsia="ru-RU"/>
    </w:rPr>
  </w:style>
  <w:style w:type="character" w:customStyle="1" w:styleId="ac">
    <w:name w:val="А ОСН ТЕКСТ Знак"/>
    <w:link w:val="ab"/>
    <w:uiPriority w:val="99"/>
    <w:locked/>
    <w:rsid w:val="004C75A1"/>
    <w:rPr>
      <w:rFonts w:eastAsia="Times New Roman"/>
      <w:caps/>
      <w:color w:val="000000"/>
      <w:kern w:val="1"/>
      <w:sz w:val="28"/>
    </w:rPr>
  </w:style>
  <w:style w:type="character" w:customStyle="1" w:styleId="Heading2Char1">
    <w:name w:val="Heading 2 Char1"/>
    <w:link w:val="Heading2"/>
    <w:uiPriority w:val="99"/>
    <w:locked/>
    <w:rsid w:val="00B404E2"/>
    <w:rPr>
      <w:rFonts w:ascii="Cambria" w:hAnsi="Cambria"/>
      <w:b/>
      <w:i/>
      <w:color w:val="00000A"/>
      <w:kern w:val="1"/>
      <w:sz w:val="28"/>
      <w:lang w:eastAsia="en-US"/>
    </w:rPr>
  </w:style>
  <w:style w:type="paragraph" w:customStyle="1" w:styleId="Footnote">
    <w:name w:val="Footnote"/>
    <w:basedOn w:val="Standard"/>
    <w:uiPriority w:val="99"/>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
    <w:name w:val="Знак сноски2"/>
    <w:uiPriority w:val="99"/>
    <w:rsid w:val="004E6891"/>
    <w:rPr>
      <w:vertAlign w:val="superscript"/>
    </w:rPr>
  </w:style>
  <w:style w:type="character" w:customStyle="1" w:styleId="14">
    <w:name w:val="Основной текст + Курсив1"/>
    <w:uiPriority w:val="99"/>
    <w:rsid w:val="00D2135B"/>
    <w:rPr>
      <w:rFonts w:ascii="Times New Roman" w:eastAsia="Times New Roman" w:hAnsi="Times New Roman"/>
      <w:i/>
      <w:caps/>
      <w:color w:val="00000A"/>
      <w:spacing w:val="0"/>
      <w:kern w:val="1"/>
      <w:sz w:val="22"/>
      <w:lang w:val="ru-RU" w:eastAsia="ru-RU"/>
    </w:rPr>
  </w:style>
  <w:style w:type="paragraph" w:customStyle="1" w:styleId="30Snoska">
    <w:name w:val="30Snoska"/>
    <w:basedOn w:val="Normal"/>
    <w:uiPriority w:val="99"/>
    <w:rsid w:val="00212750"/>
    <w:pPr>
      <w:autoSpaceDE w:val="0"/>
      <w:spacing w:after="0" w:line="180" w:lineRule="atLeast"/>
      <w:jc w:val="both"/>
      <w:textAlignment w:val="center"/>
    </w:pPr>
    <w:rPr>
      <w:rFonts w:ascii="PragmaticaC" w:hAnsi="PragmaticaC" w:cs="PragmaticaC"/>
      <w:color w:val="000000"/>
      <w:kern w:val="0"/>
      <w:sz w:val="16"/>
      <w:szCs w:val="16"/>
      <w:lang w:eastAsia="ar-SA"/>
    </w:rPr>
  </w:style>
  <w:style w:type="character" w:customStyle="1" w:styleId="15">
    <w:name w:val="Текст сноски Знак1"/>
    <w:uiPriority w:val="99"/>
    <w:rsid w:val="00C001F3"/>
    <w:rPr>
      <w:caps/>
      <w:lang w:eastAsia="ar-SA" w:bidi="ar-SA"/>
    </w:rPr>
  </w:style>
  <w:style w:type="character" w:customStyle="1" w:styleId="ad">
    <w:name w:val="Сноска_"/>
    <w:uiPriority w:val="99"/>
    <w:rsid w:val="00C34FED"/>
    <w:rPr>
      <w:sz w:val="16"/>
    </w:rPr>
  </w:style>
  <w:style w:type="character" w:customStyle="1" w:styleId="CenturySchoolbook">
    <w:name w:val="Сноска + Century Schoolbook"/>
    <w:aliases w:val="9 pt,Курсив,Основной текст + Полужирный26,Основной текст + 12,5 pt,Интервал 0 pt Exact"/>
    <w:uiPriority w:val="99"/>
    <w:rsid w:val="00DB288C"/>
    <w:rPr>
      <w:rFonts w:ascii="Century Schoolbook" w:hAnsi="Century Schoolbook"/>
      <w:i/>
      <w:sz w:val="18"/>
    </w:rPr>
  </w:style>
  <w:style w:type="character" w:customStyle="1" w:styleId="210">
    <w:name w:val="Основной текст + Полужирный21"/>
    <w:uiPriority w:val="99"/>
    <w:rsid w:val="006E0C49"/>
    <w:rPr>
      <w:rFonts w:ascii="Times New Roman" w:hAnsi="Times New Roman"/>
      <w:b/>
      <w:spacing w:val="0"/>
      <w:sz w:val="22"/>
    </w:rPr>
  </w:style>
  <w:style w:type="character" w:customStyle="1" w:styleId="20">
    <w:name w:val="Основной текст + Полужирный20"/>
    <w:aliases w:val="Курсив17"/>
    <w:uiPriority w:val="99"/>
    <w:rsid w:val="005B1D90"/>
    <w:rPr>
      <w:rFonts w:ascii="Times New Roman" w:hAnsi="Times New Roman"/>
      <w:b/>
      <w:i/>
      <w:spacing w:val="0"/>
      <w:sz w:val="22"/>
    </w:rPr>
  </w:style>
  <w:style w:type="character" w:customStyle="1" w:styleId="30">
    <w:name w:val="Основной текст + Курсив3"/>
    <w:uiPriority w:val="99"/>
    <w:rsid w:val="00A47E76"/>
    <w:rPr>
      <w:rFonts w:ascii="Times New Roman" w:hAnsi="Times New Roman"/>
      <w:i/>
      <w:spacing w:val="0"/>
      <w:sz w:val="22"/>
    </w:rPr>
  </w:style>
  <w:style w:type="character" w:customStyle="1" w:styleId="110">
    <w:name w:val="Основной текст (11) + Не курсив"/>
    <w:uiPriority w:val="99"/>
    <w:rsid w:val="00D4675D"/>
    <w:rPr>
      <w:rFonts w:ascii="Times New Roman" w:hAnsi="Times New Roman"/>
      <w:b/>
      <w:i/>
      <w:spacing w:val="0"/>
      <w:sz w:val="22"/>
    </w:rPr>
  </w:style>
  <w:style w:type="character" w:customStyle="1" w:styleId="1116">
    <w:name w:val="Основной текст (11)16"/>
    <w:uiPriority w:val="99"/>
    <w:rsid w:val="00D4675D"/>
    <w:rPr>
      <w:rFonts w:ascii="Times New Roman" w:hAnsi="Times New Roman"/>
      <w:b/>
      <w:i/>
      <w:spacing w:val="0"/>
      <w:sz w:val="22"/>
    </w:rPr>
  </w:style>
  <w:style w:type="character" w:customStyle="1" w:styleId="Standard1">
    <w:name w:val="Standard Знак1"/>
    <w:link w:val="Standard"/>
    <w:uiPriority w:val="99"/>
    <w:locked/>
    <w:rsid w:val="004B6473"/>
    <w:rPr>
      <w:rFonts w:ascii="Arial" w:eastAsia="SimSun" w:hAnsi="Arial"/>
      <w:kern w:val="3"/>
      <w:sz w:val="24"/>
      <w:lang w:val="ru-RU" w:eastAsia="zh-CN"/>
    </w:rPr>
  </w:style>
  <w:style w:type="character" w:customStyle="1" w:styleId="ae">
    <w:name w:val="Основной текст + Полужирный"/>
    <w:uiPriority w:val="99"/>
    <w:semiHidden/>
    <w:rsid w:val="0027525A"/>
    <w:rPr>
      <w:rFonts w:ascii="Century Schoolbook" w:hAnsi="Century Schoolbook"/>
      <w:b/>
      <w:sz w:val="24"/>
    </w:rPr>
  </w:style>
  <w:style w:type="paragraph" w:customStyle="1" w:styleId="22">
    <w:name w:val="Абзац списка2"/>
    <w:basedOn w:val="Normal"/>
    <w:uiPriority w:val="99"/>
    <w:rsid w:val="00F26219"/>
    <w:pPr>
      <w:spacing w:after="0" w:line="360" w:lineRule="auto"/>
      <w:ind w:left="720"/>
    </w:pPr>
    <w:rPr>
      <w:rFonts w:ascii="Times New Roman" w:hAnsi="Times New Roman" w:cs="Times New Roman"/>
      <w:color w:val="auto"/>
      <w:sz w:val="24"/>
      <w:szCs w:val="24"/>
      <w:lang w:eastAsia="ar-SA"/>
    </w:rPr>
  </w:style>
  <w:style w:type="character" w:styleId="CommentReference">
    <w:name w:val="annotation reference"/>
    <w:basedOn w:val="DefaultParagraphFont"/>
    <w:uiPriority w:val="99"/>
    <w:rsid w:val="00294286"/>
    <w:rPr>
      <w:sz w:val="16"/>
    </w:rPr>
  </w:style>
  <w:style w:type="paragraph" w:customStyle="1" w:styleId="WW-12">
    <w:name w:val="WW-????????12"/>
    <w:basedOn w:val="Normal"/>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hAnsi="NewtonCSanPin" w:cs="Times New Roman"/>
      <w:color w:val="000000"/>
      <w:sz w:val="21"/>
      <w:szCs w:val="20"/>
      <w:lang w:eastAsia="ru-RU"/>
    </w:rPr>
  </w:style>
  <w:style w:type="paragraph" w:customStyle="1" w:styleId="af">
    <w:name w:val="??????"/>
    <w:basedOn w:val="WW-12"/>
    <w:uiPriority w:val="99"/>
    <w:rsid w:val="009B3ECE"/>
    <w:pPr>
      <w:ind w:firstLine="244"/>
    </w:pPr>
  </w:style>
  <w:style w:type="character" w:customStyle="1" w:styleId="Standard0">
    <w:name w:val="Standard Знак"/>
    <w:uiPriority w:val="99"/>
    <w:rsid w:val="00172D7D"/>
    <w:rPr>
      <w:rFonts w:ascii="Times New Roman" w:hAnsi="Times New Roman"/>
      <w:kern w:val="3"/>
      <w:sz w:val="24"/>
    </w:rPr>
  </w:style>
  <w:style w:type="paragraph" w:styleId="BlockText">
    <w:name w:val="Block Text"/>
    <w:basedOn w:val="Normal"/>
    <w:uiPriority w:val="99"/>
    <w:semiHidden/>
    <w:rsid w:val="006D5583"/>
    <w:pPr>
      <w:widowControl w:val="0"/>
      <w:suppressAutoHyphens w:val="0"/>
      <w:autoSpaceDE w:val="0"/>
      <w:autoSpaceDN w:val="0"/>
      <w:adjustRightInd w:val="0"/>
      <w:spacing w:after="0" w:line="240" w:lineRule="auto"/>
      <w:ind w:left="144" w:right="720" w:firstLine="576"/>
      <w:jc w:val="both"/>
    </w:pPr>
    <w:rPr>
      <w:rFonts w:ascii="Times New Roman" w:hAnsi="Times New Roman" w:cs="Times New Roman"/>
      <w:color w:val="auto"/>
      <w:kern w:val="0"/>
      <w:sz w:val="24"/>
      <w:szCs w:val="24"/>
      <w:lang w:eastAsia="ru-RU"/>
    </w:rPr>
  </w:style>
  <w:style w:type="paragraph" w:customStyle="1" w:styleId="23">
    <w:name w:val="Без интервала2"/>
    <w:uiPriority w:val="99"/>
    <w:rsid w:val="00134857"/>
    <w:rPr>
      <w:rFonts w:ascii="Calibri" w:hAnsi="Calibri" w:cs="Calibri"/>
      <w:lang w:eastAsia="en-US"/>
    </w:rPr>
  </w:style>
  <w:style w:type="character" w:customStyle="1" w:styleId="31">
    <w:name w:val="Основной текст + Полужирный3"/>
    <w:aliases w:val="Курсив7,Основной текст + 121,5 pt10,Интервал 0 pt Exact1"/>
    <w:uiPriority w:val="99"/>
    <w:rsid w:val="00B8221D"/>
    <w:rPr>
      <w:rFonts w:ascii="Times New Roman" w:hAnsi="Times New Roman"/>
      <w:b/>
      <w:i/>
      <w:spacing w:val="0"/>
      <w:sz w:val="22"/>
    </w:rPr>
  </w:style>
  <w:style w:type="character" w:customStyle="1" w:styleId="527">
    <w:name w:val="Заголовок №527"/>
    <w:uiPriority w:val="99"/>
    <w:rsid w:val="00B8221D"/>
    <w:rPr>
      <w:rFonts w:ascii="Times New Roman" w:hAnsi="Times New Roman"/>
      <w:i/>
      <w:spacing w:val="0"/>
      <w:sz w:val="22"/>
    </w:rPr>
  </w:style>
  <w:style w:type="character" w:customStyle="1" w:styleId="51">
    <w:name w:val="Заголовок №5 + Не полужирный1"/>
    <w:aliases w:val="Не курсив9"/>
    <w:uiPriority w:val="99"/>
    <w:rsid w:val="00B8221D"/>
    <w:rPr>
      <w:rFonts w:ascii="Times New Roman" w:hAnsi="Times New Roman"/>
      <w:i/>
      <w:spacing w:val="0"/>
      <w:sz w:val="22"/>
    </w:rPr>
  </w:style>
  <w:style w:type="character" w:customStyle="1" w:styleId="submenu-table">
    <w:name w:val="submenu-table"/>
    <w:uiPriority w:val="99"/>
    <w:rsid w:val="00547632"/>
  </w:style>
  <w:style w:type="character" w:styleId="Emphasis">
    <w:name w:val="Emphasis"/>
    <w:basedOn w:val="DefaultParagraphFont"/>
    <w:uiPriority w:val="99"/>
    <w:qFormat/>
    <w:rsid w:val="00727ED5"/>
    <w:rPr>
      <w:i/>
    </w:rPr>
  </w:style>
  <w:style w:type="paragraph" w:customStyle="1" w:styleId="21">
    <w:name w:val="Средняя сетка 21"/>
    <w:basedOn w:val="Normal"/>
    <w:uiPriority w:val="99"/>
    <w:rsid w:val="005907AE"/>
    <w:pPr>
      <w:numPr>
        <w:numId w:val="8"/>
      </w:numPr>
      <w:suppressAutoHyphens w:val="0"/>
      <w:spacing w:after="0" w:line="360" w:lineRule="auto"/>
      <w:contextualSpacing/>
      <w:jc w:val="both"/>
      <w:outlineLvl w:val="1"/>
    </w:pPr>
    <w:rPr>
      <w:rFonts w:ascii="Times New Roman" w:hAnsi="Times New Roman" w:cs="Times New Roman"/>
      <w:color w:val="auto"/>
      <w:kern w:val="0"/>
      <w:sz w:val="28"/>
      <w:szCs w:val="24"/>
      <w:lang w:eastAsia="ru-RU"/>
    </w:rPr>
  </w:style>
  <w:style w:type="character" w:customStyle="1" w:styleId="a3">
    <w:name w:val="Основной Знак"/>
    <w:link w:val="a2"/>
    <w:uiPriority w:val="99"/>
    <w:locked/>
    <w:rsid w:val="005907AE"/>
    <w:rPr>
      <w:rFonts w:ascii="NewtonCSanPin" w:hAnsi="NewtonCSanPin"/>
      <w:color w:val="000000"/>
      <w:sz w:val="21"/>
    </w:rPr>
  </w:style>
  <w:style w:type="paragraph" w:styleId="Title">
    <w:name w:val="Title"/>
    <w:basedOn w:val="Normal"/>
    <w:next w:val="Normal"/>
    <w:link w:val="TitleChar1"/>
    <w:uiPriority w:val="99"/>
    <w:qFormat/>
    <w:rsid w:val="00A87299"/>
    <w:pPr>
      <w:suppressAutoHyphens w:val="0"/>
      <w:spacing w:before="240" w:after="60" w:line="240" w:lineRule="auto"/>
      <w:jc w:val="center"/>
      <w:outlineLvl w:val="0"/>
    </w:pPr>
    <w:rPr>
      <w:rFonts w:ascii="Cambria" w:hAnsi="Cambria" w:cs="Times New Roman"/>
      <w:b/>
      <w:bCs/>
      <w:color w:val="auto"/>
      <w:kern w:val="28"/>
      <w:sz w:val="32"/>
      <w:szCs w:val="32"/>
      <w:lang w:eastAsia="ru-RU"/>
    </w:rPr>
  </w:style>
  <w:style w:type="character" w:customStyle="1" w:styleId="TitleChar">
    <w:name w:val="Title Char"/>
    <w:basedOn w:val="DefaultParagraphFont"/>
    <w:link w:val="Title"/>
    <w:uiPriority w:val="10"/>
    <w:rsid w:val="007B75FE"/>
    <w:rPr>
      <w:rFonts w:asciiTheme="majorHAnsi" w:eastAsiaTheme="majorEastAsia" w:hAnsiTheme="majorHAnsi" w:cstheme="majorBidi"/>
      <w:b/>
      <w:bCs/>
      <w:color w:val="00000A"/>
      <w:kern w:val="28"/>
      <w:sz w:val="32"/>
      <w:szCs w:val="32"/>
      <w:lang w:eastAsia="en-US"/>
    </w:rPr>
  </w:style>
  <w:style w:type="table" w:styleId="TableGrid">
    <w:name w:val="Table Grid"/>
    <w:basedOn w:val="TableNormal"/>
    <w:uiPriority w:val="99"/>
    <w:rsid w:val="00122F2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1">
    <w:name w:val="Title Char1"/>
    <w:link w:val="Title"/>
    <w:uiPriority w:val="99"/>
    <w:locked/>
    <w:rsid w:val="00A87299"/>
    <w:rPr>
      <w:rFonts w:ascii="Cambria" w:eastAsia="Times New Roman" w:hAnsi="Cambria"/>
      <w:b/>
      <w:kern w:val="28"/>
      <w:sz w:val="32"/>
    </w:rPr>
  </w:style>
  <w:style w:type="paragraph" w:styleId="Caption">
    <w:name w:val="caption"/>
    <w:basedOn w:val="Normal"/>
    <w:next w:val="Normal"/>
    <w:uiPriority w:val="99"/>
    <w:qFormat/>
    <w:locked/>
    <w:rsid w:val="00747543"/>
    <w:pPr>
      <w:suppressAutoHyphens w:val="0"/>
      <w:spacing w:before="60" w:after="60" w:line="240" w:lineRule="auto"/>
      <w:jc w:val="center"/>
    </w:pPr>
    <w:rPr>
      <w:rFonts w:ascii="Courier New" w:hAnsi="Courier New" w:cs="Courier New"/>
      <w:b/>
      <w:bCs/>
      <w:caps/>
      <w:color w:val="auto"/>
      <w:spacing w:val="20"/>
      <w:kern w:val="0"/>
      <w:sz w:val="48"/>
      <w:szCs w:val="48"/>
      <w:lang w:eastAsia="ru-RU"/>
    </w:rPr>
  </w:style>
  <w:style w:type="character" w:customStyle="1" w:styleId="Heading4Char1">
    <w:name w:val="Heading 4 Char1"/>
    <w:link w:val="Heading4"/>
    <w:uiPriority w:val="99"/>
    <w:locked/>
    <w:rsid w:val="007F0F24"/>
    <w:rPr>
      <w:b/>
      <w:i/>
      <w:lang w:val="en-US"/>
    </w:rPr>
  </w:style>
  <w:style w:type="character" w:customStyle="1" w:styleId="af0">
    <w:name w:val="Стиль полужирный курсив"/>
    <w:uiPriority w:val="99"/>
    <w:rsid w:val="007F0F24"/>
    <w:rPr>
      <w:rFonts w:ascii="Times New Roman" w:hAnsi="Times New Roman"/>
      <w:sz w:val="20"/>
    </w:rPr>
  </w:style>
  <w:style w:type="character" w:styleId="PageNumber">
    <w:name w:val="page number"/>
    <w:basedOn w:val="DefaultParagraphFont"/>
    <w:uiPriority w:val="99"/>
    <w:rsid w:val="007F0F24"/>
    <w:rPr>
      <w:rFonts w:cs="Times New Roman"/>
    </w:rPr>
  </w:style>
  <w:style w:type="paragraph" w:styleId="TOC4">
    <w:name w:val="toc 4"/>
    <w:basedOn w:val="Normal"/>
    <w:next w:val="Normal"/>
    <w:autoRedefine/>
    <w:uiPriority w:val="99"/>
    <w:locked/>
    <w:rsid w:val="007F0F24"/>
    <w:pPr>
      <w:widowControl w:val="0"/>
      <w:suppressAutoHyphens w:val="0"/>
      <w:spacing w:after="0" w:line="240" w:lineRule="auto"/>
      <w:ind w:left="400"/>
    </w:pPr>
    <w:rPr>
      <w:rFonts w:ascii="Times New Roman" w:hAnsi="Times New Roman" w:cs="Times New Roman"/>
      <w:color w:val="000000"/>
      <w:kern w:val="0"/>
      <w:sz w:val="20"/>
      <w:szCs w:val="20"/>
      <w:lang w:eastAsia="ru-RU"/>
    </w:rPr>
  </w:style>
  <w:style w:type="paragraph" w:styleId="TOC5">
    <w:name w:val="toc 5"/>
    <w:basedOn w:val="Normal"/>
    <w:next w:val="Normal"/>
    <w:autoRedefine/>
    <w:uiPriority w:val="99"/>
    <w:locked/>
    <w:rsid w:val="007F0F24"/>
    <w:pPr>
      <w:widowControl w:val="0"/>
      <w:suppressAutoHyphens w:val="0"/>
      <w:spacing w:after="0" w:line="240" w:lineRule="auto"/>
      <w:ind w:left="600"/>
    </w:pPr>
    <w:rPr>
      <w:rFonts w:ascii="Times New Roman" w:hAnsi="Times New Roman" w:cs="Times New Roman"/>
      <w:color w:val="000000"/>
      <w:kern w:val="0"/>
      <w:sz w:val="20"/>
      <w:szCs w:val="20"/>
      <w:lang w:eastAsia="ru-RU"/>
    </w:rPr>
  </w:style>
  <w:style w:type="paragraph" w:styleId="TOC6">
    <w:name w:val="toc 6"/>
    <w:basedOn w:val="Normal"/>
    <w:next w:val="Normal"/>
    <w:autoRedefine/>
    <w:uiPriority w:val="99"/>
    <w:locked/>
    <w:rsid w:val="007F0F24"/>
    <w:pPr>
      <w:widowControl w:val="0"/>
      <w:suppressAutoHyphens w:val="0"/>
      <w:spacing w:after="0" w:line="240" w:lineRule="auto"/>
      <w:ind w:left="800"/>
    </w:pPr>
    <w:rPr>
      <w:rFonts w:ascii="Times New Roman" w:hAnsi="Times New Roman" w:cs="Times New Roman"/>
      <w:color w:val="000000"/>
      <w:kern w:val="0"/>
      <w:sz w:val="20"/>
      <w:szCs w:val="20"/>
      <w:lang w:eastAsia="ru-RU"/>
    </w:rPr>
  </w:style>
  <w:style w:type="paragraph" w:styleId="TOC7">
    <w:name w:val="toc 7"/>
    <w:basedOn w:val="Normal"/>
    <w:next w:val="Normal"/>
    <w:autoRedefine/>
    <w:uiPriority w:val="99"/>
    <w:locked/>
    <w:rsid w:val="007F0F24"/>
    <w:pPr>
      <w:widowControl w:val="0"/>
      <w:suppressAutoHyphens w:val="0"/>
      <w:spacing w:after="0" w:line="240" w:lineRule="auto"/>
      <w:ind w:left="1000"/>
    </w:pPr>
    <w:rPr>
      <w:rFonts w:ascii="Times New Roman" w:hAnsi="Times New Roman" w:cs="Times New Roman"/>
      <w:color w:val="000000"/>
      <w:kern w:val="0"/>
      <w:sz w:val="20"/>
      <w:szCs w:val="20"/>
      <w:lang w:eastAsia="ru-RU"/>
    </w:rPr>
  </w:style>
  <w:style w:type="paragraph" w:styleId="TOC8">
    <w:name w:val="toc 8"/>
    <w:basedOn w:val="Normal"/>
    <w:next w:val="Normal"/>
    <w:autoRedefine/>
    <w:uiPriority w:val="99"/>
    <w:locked/>
    <w:rsid w:val="007F0F24"/>
    <w:pPr>
      <w:widowControl w:val="0"/>
      <w:suppressAutoHyphens w:val="0"/>
      <w:spacing w:after="0" w:line="240" w:lineRule="auto"/>
      <w:ind w:left="1200"/>
    </w:pPr>
    <w:rPr>
      <w:rFonts w:ascii="Times New Roman" w:hAnsi="Times New Roman" w:cs="Times New Roman"/>
      <w:color w:val="000000"/>
      <w:kern w:val="0"/>
      <w:sz w:val="20"/>
      <w:szCs w:val="20"/>
      <w:lang w:eastAsia="ru-RU"/>
    </w:rPr>
  </w:style>
  <w:style w:type="paragraph" w:styleId="TOC9">
    <w:name w:val="toc 9"/>
    <w:basedOn w:val="Normal"/>
    <w:next w:val="Normal"/>
    <w:autoRedefine/>
    <w:uiPriority w:val="99"/>
    <w:locked/>
    <w:rsid w:val="007F0F24"/>
    <w:pPr>
      <w:widowControl w:val="0"/>
      <w:suppressAutoHyphens w:val="0"/>
      <w:spacing w:after="0" w:line="240" w:lineRule="auto"/>
      <w:ind w:left="1400"/>
    </w:pPr>
    <w:rPr>
      <w:rFonts w:ascii="Times New Roman" w:hAnsi="Times New Roman" w:cs="Times New Roman"/>
      <w:color w:val="000000"/>
      <w:kern w:val="0"/>
      <w:sz w:val="20"/>
      <w:szCs w:val="20"/>
      <w:lang w:eastAsia="ru-RU"/>
    </w:rPr>
  </w:style>
  <w:style w:type="character" w:customStyle="1" w:styleId="2Exact">
    <w:name w:val="Основной текст (2) Exact"/>
    <w:uiPriority w:val="99"/>
    <w:rsid w:val="007F0F24"/>
    <w:rPr>
      <w:rFonts w:ascii="Times New Roman" w:hAnsi="Times New Roman"/>
      <w:b/>
      <w:spacing w:val="8"/>
      <w:sz w:val="21"/>
      <w:u w:val="none"/>
    </w:rPr>
  </w:style>
  <w:style w:type="character" w:customStyle="1" w:styleId="2Exact1">
    <w:name w:val="Основной текст (2) Exact1"/>
    <w:uiPriority w:val="99"/>
    <w:rsid w:val="007F0F24"/>
    <w:rPr>
      <w:rFonts w:ascii="Times New Roman" w:hAnsi="Times New Roman"/>
      <w:b/>
      <w:color w:val="000000"/>
      <w:spacing w:val="8"/>
      <w:w w:val="100"/>
      <w:position w:val="0"/>
      <w:sz w:val="21"/>
      <w:u w:val="none"/>
    </w:rPr>
  </w:style>
  <w:style w:type="character" w:customStyle="1" w:styleId="24">
    <w:name w:val="Основной текст (2)_"/>
    <w:link w:val="211"/>
    <w:uiPriority w:val="99"/>
    <w:locked/>
    <w:rsid w:val="007F0F24"/>
    <w:rPr>
      <w:b/>
      <w:sz w:val="22"/>
      <w:shd w:val="clear" w:color="auto" w:fill="FFFFFF"/>
    </w:rPr>
  </w:style>
  <w:style w:type="paragraph" w:customStyle="1" w:styleId="211">
    <w:name w:val="Основной текст (2)1"/>
    <w:basedOn w:val="Normal"/>
    <w:link w:val="24"/>
    <w:uiPriority w:val="99"/>
    <w:rsid w:val="007F0F24"/>
    <w:pPr>
      <w:widowControl w:val="0"/>
      <w:shd w:val="clear" w:color="auto" w:fill="FFFFFF"/>
      <w:suppressAutoHyphens w:val="0"/>
      <w:spacing w:after="0" w:line="283" w:lineRule="exact"/>
    </w:pPr>
    <w:rPr>
      <w:rFonts w:ascii="Times New Roman" w:hAnsi="Times New Roman" w:cs="Times New Roman"/>
      <w:b/>
      <w:bCs/>
      <w:color w:val="auto"/>
      <w:kern w:val="0"/>
      <w:lang w:eastAsia="ru-RU"/>
    </w:rPr>
  </w:style>
  <w:style w:type="character" w:customStyle="1" w:styleId="af1">
    <w:name w:val="Колонтитул_"/>
    <w:link w:val="16"/>
    <w:uiPriority w:val="99"/>
    <w:locked/>
    <w:rsid w:val="007F0F24"/>
    <w:rPr>
      <w:sz w:val="17"/>
      <w:shd w:val="clear" w:color="auto" w:fill="FFFFFF"/>
    </w:rPr>
  </w:style>
  <w:style w:type="paragraph" w:customStyle="1" w:styleId="16">
    <w:name w:val="Колонтитул1"/>
    <w:basedOn w:val="Normal"/>
    <w:link w:val="af1"/>
    <w:uiPriority w:val="99"/>
    <w:rsid w:val="007F0F24"/>
    <w:pPr>
      <w:widowControl w:val="0"/>
      <w:shd w:val="clear" w:color="auto" w:fill="FFFFFF"/>
      <w:suppressAutoHyphens w:val="0"/>
      <w:spacing w:after="0" w:line="240" w:lineRule="atLeast"/>
    </w:pPr>
    <w:rPr>
      <w:rFonts w:ascii="Times New Roman" w:hAnsi="Times New Roman" w:cs="Times New Roman"/>
      <w:color w:val="auto"/>
      <w:kern w:val="0"/>
      <w:sz w:val="17"/>
      <w:szCs w:val="17"/>
      <w:lang w:eastAsia="ru-RU"/>
    </w:rPr>
  </w:style>
  <w:style w:type="character" w:customStyle="1" w:styleId="Exact">
    <w:name w:val="Основной текст Exact"/>
    <w:uiPriority w:val="99"/>
    <w:rsid w:val="007F0F24"/>
    <w:rPr>
      <w:rFonts w:ascii="Times New Roman" w:hAnsi="Times New Roman"/>
      <w:spacing w:val="3"/>
      <w:sz w:val="21"/>
      <w:u w:val="none"/>
    </w:rPr>
  </w:style>
  <w:style w:type="character" w:customStyle="1" w:styleId="af2">
    <w:name w:val="Основной текст + Курсив"/>
    <w:uiPriority w:val="99"/>
    <w:rsid w:val="007F0F24"/>
    <w:rPr>
      <w:rFonts w:ascii="Times New Roman" w:hAnsi="Times New Roman"/>
      <w:i/>
      <w:sz w:val="23"/>
      <w:u w:val="none"/>
    </w:rPr>
  </w:style>
  <w:style w:type="character" w:customStyle="1" w:styleId="Exact3">
    <w:name w:val="Основной текст Exact3"/>
    <w:uiPriority w:val="99"/>
    <w:rsid w:val="007F0F24"/>
    <w:rPr>
      <w:rFonts w:ascii="Times New Roman" w:hAnsi="Times New Roman"/>
      <w:color w:val="000000"/>
      <w:spacing w:val="3"/>
      <w:w w:val="100"/>
      <w:position w:val="0"/>
      <w:sz w:val="21"/>
      <w:u w:val="none"/>
    </w:rPr>
  </w:style>
  <w:style w:type="character" w:customStyle="1" w:styleId="Exact2">
    <w:name w:val="Основной текст Exact2"/>
    <w:uiPriority w:val="99"/>
    <w:rsid w:val="007F0F24"/>
    <w:rPr>
      <w:rFonts w:ascii="Times New Roman" w:hAnsi="Times New Roman"/>
      <w:color w:val="000000"/>
      <w:spacing w:val="3"/>
      <w:w w:val="100"/>
      <w:position w:val="0"/>
      <w:sz w:val="21"/>
      <w:u w:val="none"/>
    </w:rPr>
  </w:style>
  <w:style w:type="character" w:customStyle="1" w:styleId="Exact1">
    <w:name w:val="Основной текст Exact1"/>
    <w:uiPriority w:val="99"/>
    <w:rsid w:val="007F0F24"/>
    <w:rPr>
      <w:rFonts w:ascii="Times New Roman" w:hAnsi="Times New Roman"/>
      <w:color w:val="000000"/>
      <w:spacing w:val="3"/>
      <w:w w:val="100"/>
      <w:position w:val="0"/>
      <w:sz w:val="21"/>
      <w:u w:val="single"/>
    </w:rPr>
  </w:style>
  <w:style w:type="character" w:customStyle="1" w:styleId="32">
    <w:name w:val="Основной текст (3)_"/>
    <w:link w:val="310"/>
    <w:uiPriority w:val="99"/>
    <w:locked/>
    <w:rsid w:val="007F0F24"/>
    <w:rPr>
      <w:b/>
      <w:spacing w:val="10"/>
      <w:sz w:val="27"/>
      <w:shd w:val="clear" w:color="auto" w:fill="FFFFFF"/>
    </w:rPr>
  </w:style>
  <w:style w:type="paragraph" w:customStyle="1" w:styleId="310">
    <w:name w:val="Основной текст (3)1"/>
    <w:basedOn w:val="Normal"/>
    <w:link w:val="32"/>
    <w:uiPriority w:val="99"/>
    <w:rsid w:val="007F0F24"/>
    <w:pPr>
      <w:widowControl w:val="0"/>
      <w:shd w:val="clear" w:color="auto" w:fill="FFFFFF"/>
      <w:suppressAutoHyphens w:val="0"/>
      <w:spacing w:after="0" w:line="341" w:lineRule="exact"/>
      <w:jc w:val="center"/>
    </w:pPr>
    <w:rPr>
      <w:rFonts w:ascii="Times New Roman" w:hAnsi="Times New Roman" w:cs="Times New Roman"/>
      <w:b/>
      <w:bCs/>
      <w:color w:val="auto"/>
      <w:spacing w:val="10"/>
      <w:kern w:val="0"/>
      <w:sz w:val="27"/>
      <w:szCs w:val="27"/>
      <w:lang w:eastAsia="ru-RU"/>
    </w:rPr>
  </w:style>
  <w:style w:type="character" w:customStyle="1" w:styleId="40">
    <w:name w:val="Основной текст (4)_"/>
    <w:link w:val="41"/>
    <w:uiPriority w:val="99"/>
    <w:locked/>
    <w:rsid w:val="007F0F24"/>
    <w:rPr>
      <w:sz w:val="16"/>
      <w:shd w:val="clear" w:color="auto" w:fill="FFFFFF"/>
    </w:rPr>
  </w:style>
  <w:style w:type="paragraph" w:customStyle="1" w:styleId="41">
    <w:name w:val="Основной текст (4)"/>
    <w:basedOn w:val="Normal"/>
    <w:link w:val="40"/>
    <w:uiPriority w:val="99"/>
    <w:rsid w:val="007F0F24"/>
    <w:pPr>
      <w:widowControl w:val="0"/>
      <w:shd w:val="clear" w:color="auto" w:fill="FFFFFF"/>
      <w:suppressAutoHyphens w:val="0"/>
      <w:spacing w:after="0" w:line="274" w:lineRule="exact"/>
      <w:jc w:val="center"/>
    </w:pPr>
    <w:rPr>
      <w:rFonts w:ascii="Times New Roman" w:hAnsi="Times New Roman" w:cs="Times New Roman"/>
      <w:color w:val="auto"/>
      <w:kern w:val="0"/>
      <w:sz w:val="16"/>
      <w:szCs w:val="16"/>
      <w:lang w:eastAsia="ru-RU"/>
    </w:rPr>
  </w:style>
  <w:style w:type="character" w:customStyle="1" w:styleId="315pt">
    <w:name w:val="Основной текст (3) + 15 pt"/>
    <w:uiPriority w:val="99"/>
    <w:rsid w:val="007F0F24"/>
    <w:rPr>
      <w:rFonts w:ascii="Times New Roman" w:hAnsi="Times New Roman"/>
      <w:b/>
      <w:spacing w:val="10"/>
      <w:sz w:val="30"/>
      <w:u w:val="none"/>
    </w:rPr>
  </w:style>
  <w:style w:type="character" w:customStyle="1" w:styleId="33">
    <w:name w:val="Основной текст (3)"/>
    <w:basedOn w:val="32"/>
    <w:uiPriority w:val="99"/>
    <w:rsid w:val="007F0F24"/>
    <w:rPr>
      <w:rFonts w:cs="Times New Roman"/>
      <w:bCs/>
      <w:szCs w:val="27"/>
    </w:rPr>
  </w:style>
  <w:style w:type="character" w:customStyle="1" w:styleId="25">
    <w:name w:val="Основной текст (2)"/>
    <w:basedOn w:val="24"/>
    <w:uiPriority w:val="99"/>
    <w:rsid w:val="007F0F24"/>
    <w:rPr>
      <w:rFonts w:cs="Times New Roman"/>
      <w:bCs/>
      <w:szCs w:val="22"/>
    </w:rPr>
  </w:style>
  <w:style w:type="character" w:customStyle="1" w:styleId="af3">
    <w:name w:val="Колонтитул"/>
    <w:uiPriority w:val="99"/>
    <w:rsid w:val="007F0F24"/>
    <w:rPr>
      <w:rFonts w:ascii="Times New Roman" w:hAnsi="Times New Roman"/>
      <w:noProof/>
      <w:sz w:val="17"/>
      <w:u w:val="none"/>
    </w:rPr>
  </w:style>
  <w:style w:type="character" w:customStyle="1" w:styleId="5">
    <w:name w:val="Основной текст (5) + Не курсив"/>
    <w:uiPriority w:val="99"/>
    <w:rsid w:val="007F0F24"/>
    <w:rPr>
      <w:i/>
      <w:sz w:val="23"/>
    </w:rPr>
  </w:style>
  <w:style w:type="character" w:customStyle="1" w:styleId="11pt">
    <w:name w:val="Основной текст + 11 pt"/>
    <w:aliases w:val="Полужирный,Курсив6"/>
    <w:uiPriority w:val="99"/>
    <w:rsid w:val="007F0F24"/>
    <w:rPr>
      <w:rFonts w:ascii="Times New Roman" w:hAnsi="Times New Roman"/>
      <w:b/>
      <w:i/>
      <w:sz w:val="22"/>
      <w:u w:val="none"/>
    </w:rPr>
  </w:style>
  <w:style w:type="character" w:customStyle="1" w:styleId="9">
    <w:name w:val="Основной текст + 9"/>
    <w:aliases w:val="5 pt9,Полужирный10"/>
    <w:uiPriority w:val="99"/>
    <w:rsid w:val="007F0F24"/>
    <w:rPr>
      <w:rFonts w:ascii="Times New Roman" w:hAnsi="Times New Roman"/>
      <w:b/>
      <w:sz w:val="19"/>
      <w:u w:val="none"/>
    </w:rPr>
  </w:style>
  <w:style w:type="character" w:customStyle="1" w:styleId="93">
    <w:name w:val="Основной текст + 93"/>
    <w:aliases w:val="5 pt8,Курсив5"/>
    <w:uiPriority w:val="99"/>
    <w:rsid w:val="007F0F24"/>
    <w:rPr>
      <w:rFonts w:ascii="Times New Roman" w:hAnsi="Times New Roman"/>
      <w:i/>
      <w:sz w:val="19"/>
      <w:u w:val="none"/>
    </w:rPr>
  </w:style>
  <w:style w:type="character" w:customStyle="1" w:styleId="92">
    <w:name w:val="Основной текст + 92"/>
    <w:aliases w:val="5 pt7,Полужирный9"/>
    <w:uiPriority w:val="99"/>
    <w:rsid w:val="007F0F24"/>
    <w:rPr>
      <w:rFonts w:ascii="Times New Roman" w:hAnsi="Times New Roman"/>
      <w:b/>
      <w:sz w:val="19"/>
      <w:u w:val="none"/>
    </w:rPr>
  </w:style>
  <w:style w:type="character" w:customStyle="1" w:styleId="511pt">
    <w:name w:val="Основной текст (5) + 11 pt"/>
    <w:aliases w:val="Полужирный8"/>
    <w:uiPriority w:val="99"/>
    <w:rsid w:val="007F0F24"/>
    <w:rPr>
      <w:rFonts w:ascii="Times New Roman" w:hAnsi="Times New Roman"/>
      <w:b/>
      <w:i/>
      <w:sz w:val="22"/>
      <w:u w:val="none"/>
    </w:rPr>
  </w:style>
  <w:style w:type="character" w:customStyle="1" w:styleId="TOC2Char">
    <w:name w:val="TOC 2 Char"/>
    <w:link w:val="TOC2"/>
    <w:uiPriority w:val="99"/>
    <w:locked/>
    <w:rsid w:val="007F0F24"/>
    <w:rPr>
      <w:rFonts w:ascii="Calibri" w:hAnsi="Calibri"/>
      <w:color w:val="00000A"/>
      <w:kern w:val="1"/>
      <w:sz w:val="22"/>
      <w:lang w:eastAsia="en-US"/>
    </w:rPr>
  </w:style>
  <w:style w:type="character" w:customStyle="1" w:styleId="34">
    <w:name w:val="Колонтитул3"/>
    <w:uiPriority w:val="99"/>
    <w:rsid w:val="007F0F24"/>
    <w:rPr>
      <w:rFonts w:ascii="Times New Roman" w:hAnsi="Times New Roman"/>
      <w:noProof/>
      <w:sz w:val="17"/>
      <w:u w:val="none"/>
    </w:rPr>
  </w:style>
  <w:style w:type="character" w:customStyle="1" w:styleId="af4">
    <w:name w:val="Оглавление + Курсив"/>
    <w:uiPriority w:val="99"/>
    <w:rsid w:val="007F0F24"/>
    <w:rPr>
      <w:rFonts w:ascii="Times New Roman" w:hAnsi="Times New Roman"/>
      <w:i/>
      <w:sz w:val="23"/>
      <w:u w:val="none"/>
    </w:rPr>
  </w:style>
  <w:style w:type="character" w:customStyle="1" w:styleId="4TrebuchetMS">
    <w:name w:val="Основной текст (4) + Trebuchet MS"/>
    <w:uiPriority w:val="99"/>
    <w:rsid w:val="007F0F24"/>
    <w:rPr>
      <w:rFonts w:ascii="Trebuchet MS" w:hAnsi="Trebuchet MS"/>
      <w:sz w:val="16"/>
      <w:u w:val="none"/>
    </w:rPr>
  </w:style>
  <w:style w:type="character" w:customStyle="1" w:styleId="17">
    <w:name w:val="Заголовок №1_"/>
    <w:link w:val="111"/>
    <w:uiPriority w:val="99"/>
    <w:locked/>
    <w:rsid w:val="007F0F24"/>
    <w:rPr>
      <w:b/>
      <w:sz w:val="27"/>
      <w:shd w:val="clear" w:color="auto" w:fill="FFFFFF"/>
    </w:rPr>
  </w:style>
  <w:style w:type="character" w:customStyle="1" w:styleId="1pt">
    <w:name w:val="Основной текст + Интервал 1 pt"/>
    <w:uiPriority w:val="99"/>
    <w:rsid w:val="007F0F24"/>
    <w:rPr>
      <w:rFonts w:ascii="Times New Roman" w:hAnsi="Times New Roman"/>
      <w:spacing w:val="30"/>
      <w:sz w:val="23"/>
      <w:u w:val="none"/>
    </w:rPr>
  </w:style>
  <w:style w:type="character" w:customStyle="1" w:styleId="12pt">
    <w:name w:val="Основной текст + 12 pt"/>
    <w:aliases w:val="Курсив4"/>
    <w:uiPriority w:val="99"/>
    <w:rsid w:val="007F0F24"/>
    <w:rPr>
      <w:rFonts w:ascii="Times New Roman" w:hAnsi="Times New Roman"/>
      <w:i/>
      <w:sz w:val="24"/>
      <w:u w:val="none"/>
    </w:rPr>
  </w:style>
  <w:style w:type="character" w:customStyle="1" w:styleId="512pt">
    <w:name w:val="Основной текст (5) + 12 pt"/>
    <w:uiPriority w:val="99"/>
    <w:rsid w:val="007F0F24"/>
    <w:rPr>
      <w:rFonts w:ascii="Times New Roman" w:hAnsi="Times New Roman"/>
      <w:i/>
      <w:sz w:val="24"/>
      <w:u w:val="none"/>
    </w:rPr>
  </w:style>
  <w:style w:type="paragraph" w:customStyle="1" w:styleId="111">
    <w:name w:val="Заголовок №11"/>
    <w:basedOn w:val="Normal"/>
    <w:link w:val="17"/>
    <w:uiPriority w:val="99"/>
    <w:rsid w:val="007F0F24"/>
    <w:pPr>
      <w:widowControl w:val="0"/>
      <w:shd w:val="clear" w:color="auto" w:fill="FFFFFF"/>
      <w:suppressAutoHyphens w:val="0"/>
      <w:spacing w:after="360" w:line="240" w:lineRule="atLeast"/>
      <w:ind w:firstLine="560"/>
      <w:jc w:val="both"/>
      <w:outlineLvl w:val="0"/>
    </w:pPr>
    <w:rPr>
      <w:rFonts w:ascii="Times New Roman" w:hAnsi="Times New Roman" w:cs="Times New Roman"/>
      <w:b/>
      <w:bCs/>
      <w:color w:val="auto"/>
      <w:kern w:val="0"/>
      <w:sz w:val="27"/>
      <w:szCs w:val="27"/>
      <w:lang w:eastAsia="ru-RU"/>
    </w:rPr>
  </w:style>
  <w:style w:type="character" w:customStyle="1" w:styleId="26">
    <w:name w:val="Заголовок №2_"/>
    <w:link w:val="27"/>
    <w:uiPriority w:val="99"/>
    <w:locked/>
    <w:rsid w:val="007F0F24"/>
    <w:rPr>
      <w:sz w:val="23"/>
      <w:shd w:val="clear" w:color="auto" w:fill="FFFFFF"/>
    </w:rPr>
  </w:style>
  <w:style w:type="paragraph" w:customStyle="1" w:styleId="27">
    <w:name w:val="Заголовок №2"/>
    <w:basedOn w:val="Normal"/>
    <w:link w:val="26"/>
    <w:uiPriority w:val="99"/>
    <w:rsid w:val="007F0F24"/>
    <w:pPr>
      <w:widowControl w:val="0"/>
      <w:shd w:val="clear" w:color="auto" w:fill="FFFFFF"/>
      <w:suppressAutoHyphens w:val="0"/>
      <w:spacing w:before="360" w:after="0" w:line="274" w:lineRule="exact"/>
      <w:jc w:val="both"/>
      <w:outlineLvl w:val="1"/>
    </w:pPr>
    <w:rPr>
      <w:rFonts w:ascii="Times New Roman" w:hAnsi="Times New Roman" w:cs="Times New Roman"/>
      <w:color w:val="auto"/>
      <w:kern w:val="0"/>
      <w:sz w:val="23"/>
      <w:szCs w:val="23"/>
      <w:lang w:eastAsia="ru-RU"/>
    </w:rPr>
  </w:style>
  <w:style w:type="character" w:customStyle="1" w:styleId="af5">
    <w:name w:val="Подпись к таблице_"/>
    <w:link w:val="18"/>
    <w:uiPriority w:val="99"/>
    <w:locked/>
    <w:rsid w:val="007F0F24"/>
    <w:rPr>
      <w:sz w:val="23"/>
      <w:shd w:val="clear" w:color="auto" w:fill="FFFFFF"/>
    </w:rPr>
  </w:style>
  <w:style w:type="character" w:customStyle="1" w:styleId="28">
    <w:name w:val="Колонтитул2"/>
    <w:uiPriority w:val="99"/>
    <w:rsid w:val="007F0F24"/>
    <w:rPr>
      <w:rFonts w:ascii="Times New Roman" w:hAnsi="Times New Roman"/>
      <w:noProof/>
      <w:sz w:val="17"/>
      <w:u w:val="none"/>
    </w:rPr>
  </w:style>
  <w:style w:type="character" w:customStyle="1" w:styleId="1pt1">
    <w:name w:val="Основной текст + Интервал 1 pt1"/>
    <w:uiPriority w:val="99"/>
    <w:rsid w:val="007F0F24"/>
    <w:rPr>
      <w:rFonts w:ascii="Times New Roman" w:hAnsi="Times New Roman"/>
      <w:spacing w:val="30"/>
      <w:sz w:val="23"/>
      <w:u w:val="none"/>
    </w:rPr>
  </w:style>
  <w:style w:type="paragraph" w:customStyle="1" w:styleId="18">
    <w:name w:val="Подпись к таблице1"/>
    <w:basedOn w:val="Normal"/>
    <w:link w:val="af5"/>
    <w:uiPriority w:val="99"/>
    <w:rsid w:val="007F0F24"/>
    <w:pPr>
      <w:widowControl w:val="0"/>
      <w:shd w:val="clear" w:color="auto" w:fill="FFFFFF"/>
      <w:suppressAutoHyphens w:val="0"/>
      <w:spacing w:after="0" w:line="240" w:lineRule="atLeast"/>
    </w:pPr>
    <w:rPr>
      <w:rFonts w:ascii="Times New Roman" w:hAnsi="Times New Roman" w:cs="Times New Roman"/>
      <w:color w:val="auto"/>
      <w:kern w:val="0"/>
      <w:sz w:val="23"/>
      <w:szCs w:val="23"/>
      <w:lang w:eastAsia="ru-RU"/>
    </w:rPr>
  </w:style>
  <w:style w:type="character" w:customStyle="1" w:styleId="50">
    <w:name w:val="Основной текст (5)_"/>
    <w:link w:val="52"/>
    <w:uiPriority w:val="99"/>
    <w:locked/>
    <w:rsid w:val="007F0F24"/>
    <w:rPr>
      <w:i/>
      <w:sz w:val="23"/>
      <w:shd w:val="clear" w:color="auto" w:fill="FFFFFF"/>
    </w:rPr>
  </w:style>
  <w:style w:type="character" w:customStyle="1" w:styleId="12pt1">
    <w:name w:val="Основной текст + 12 pt1"/>
    <w:aliases w:val="Курсив2"/>
    <w:uiPriority w:val="99"/>
    <w:rsid w:val="007F0F24"/>
    <w:rPr>
      <w:rFonts w:ascii="Times New Roman" w:hAnsi="Times New Roman"/>
      <w:i/>
      <w:sz w:val="24"/>
      <w:u w:val="single"/>
    </w:rPr>
  </w:style>
  <w:style w:type="character" w:customStyle="1" w:styleId="512pt1">
    <w:name w:val="Основной текст (5) + 12 pt1"/>
    <w:uiPriority w:val="99"/>
    <w:rsid w:val="007F0F24"/>
    <w:rPr>
      <w:rFonts w:ascii="Times New Roman" w:hAnsi="Times New Roman"/>
      <w:i/>
      <w:sz w:val="24"/>
      <w:u w:val="single"/>
    </w:rPr>
  </w:style>
  <w:style w:type="character" w:customStyle="1" w:styleId="10pt">
    <w:name w:val="Основной текст + 10 pt"/>
    <w:aliases w:val="Полужирный3"/>
    <w:uiPriority w:val="99"/>
    <w:rsid w:val="007F0F24"/>
    <w:rPr>
      <w:rFonts w:ascii="Times New Roman" w:hAnsi="Times New Roman"/>
      <w:b/>
      <w:sz w:val="20"/>
      <w:u w:val="none"/>
    </w:rPr>
  </w:style>
  <w:style w:type="paragraph" w:customStyle="1" w:styleId="52">
    <w:name w:val="Основной текст (5)"/>
    <w:basedOn w:val="Normal"/>
    <w:link w:val="50"/>
    <w:uiPriority w:val="99"/>
    <w:rsid w:val="007F0F24"/>
    <w:pPr>
      <w:widowControl w:val="0"/>
      <w:shd w:val="clear" w:color="auto" w:fill="FFFFFF"/>
      <w:suppressAutoHyphens w:val="0"/>
      <w:spacing w:after="0" w:line="274" w:lineRule="exact"/>
      <w:jc w:val="both"/>
    </w:pPr>
    <w:rPr>
      <w:rFonts w:ascii="Times New Roman" w:hAnsi="Times New Roman" w:cs="Times New Roman"/>
      <w:i/>
      <w:iCs/>
      <w:color w:val="auto"/>
      <w:kern w:val="0"/>
      <w:sz w:val="23"/>
      <w:szCs w:val="23"/>
      <w:lang w:eastAsia="ru-RU"/>
    </w:rPr>
  </w:style>
  <w:style w:type="character" w:customStyle="1" w:styleId="6">
    <w:name w:val="Основной текст (6)_"/>
    <w:link w:val="60"/>
    <w:uiPriority w:val="99"/>
    <w:locked/>
    <w:rsid w:val="007F0F24"/>
    <w:rPr>
      <w:b/>
      <w:shd w:val="clear" w:color="auto" w:fill="FFFFFF"/>
    </w:rPr>
  </w:style>
  <w:style w:type="paragraph" w:customStyle="1" w:styleId="60">
    <w:name w:val="Основной текст (6)"/>
    <w:basedOn w:val="Normal"/>
    <w:link w:val="6"/>
    <w:uiPriority w:val="99"/>
    <w:rsid w:val="007F0F24"/>
    <w:pPr>
      <w:widowControl w:val="0"/>
      <w:shd w:val="clear" w:color="auto" w:fill="FFFFFF"/>
      <w:suppressAutoHyphens w:val="0"/>
      <w:spacing w:before="180" w:after="0" w:line="226" w:lineRule="exact"/>
      <w:ind w:hanging="360"/>
    </w:pPr>
    <w:rPr>
      <w:rFonts w:ascii="Times New Roman" w:hAnsi="Times New Roman" w:cs="Times New Roman"/>
      <w:b/>
      <w:bCs/>
      <w:color w:val="auto"/>
      <w:kern w:val="0"/>
      <w:sz w:val="20"/>
      <w:szCs w:val="20"/>
      <w:lang w:eastAsia="ru-RU"/>
    </w:rPr>
  </w:style>
  <w:style w:type="character" w:customStyle="1" w:styleId="7">
    <w:name w:val="Основной текст (7)_"/>
    <w:link w:val="71"/>
    <w:uiPriority w:val="99"/>
    <w:locked/>
    <w:rsid w:val="007F0F24"/>
    <w:rPr>
      <w:b/>
      <w:sz w:val="19"/>
      <w:shd w:val="clear" w:color="auto" w:fill="FFFFFF"/>
    </w:rPr>
  </w:style>
  <w:style w:type="paragraph" w:customStyle="1" w:styleId="71">
    <w:name w:val="Основной текст (7)1"/>
    <w:basedOn w:val="Normal"/>
    <w:link w:val="7"/>
    <w:uiPriority w:val="99"/>
    <w:rsid w:val="007F0F24"/>
    <w:pPr>
      <w:widowControl w:val="0"/>
      <w:shd w:val="clear" w:color="auto" w:fill="FFFFFF"/>
      <w:suppressAutoHyphens w:val="0"/>
      <w:spacing w:after="0" w:line="226" w:lineRule="exact"/>
      <w:ind w:hanging="360"/>
    </w:pPr>
    <w:rPr>
      <w:rFonts w:ascii="Times New Roman" w:hAnsi="Times New Roman" w:cs="Times New Roman"/>
      <w:b/>
      <w:bCs/>
      <w:color w:val="auto"/>
      <w:kern w:val="0"/>
      <w:sz w:val="19"/>
      <w:szCs w:val="19"/>
      <w:lang w:eastAsia="ru-RU"/>
    </w:rPr>
  </w:style>
  <w:style w:type="character" w:customStyle="1" w:styleId="70">
    <w:name w:val="Основной текст (7)"/>
    <w:uiPriority w:val="99"/>
    <w:rsid w:val="007F0F24"/>
    <w:rPr>
      <w:rFonts w:ascii="Times New Roman" w:hAnsi="Times New Roman"/>
      <w:b/>
      <w:strike/>
      <w:sz w:val="19"/>
      <w:u w:val="none"/>
    </w:rPr>
  </w:style>
  <w:style w:type="character" w:customStyle="1" w:styleId="91">
    <w:name w:val="Основной текст + 91"/>
    <w:aliases w:val="5 pt1,Полужирный1"/>
    <w:uiPriority w:val="99"/>
    <w:rsid w:val="007F0F24"/>
    <w:rPr>
      <w:rFonts w:ascii="Times New Roman" w:hAnsi="Times New Roman"/>
      <w:b/>
      <w:sz w:val="19"/>
      <w:u w:val="none"/>
    </w:rPr>
  </w:style>
  <w:style w:type="character" w:customStyle="1" w:styleId="112">
    <w:name w:val="Колонтитул + 11"/>
    <w:aliases w:val="5 pt6,Полужирный7"/>
    <w:uiPriority w:val="99"/>
    <w:rsid w:val="007F0F24"/>
    <w:rPr>
      <w:rFonts w:ascii="Times New Roman" w:hAnsi="Times New Roman"/>
      <w:b/>
      <w:sz w:val="23"/>
      <w:u w:val="none"/>
    </w:rPr>
  </w:style>
  <w:style w:type="character" w:customStyle="1" w:styleId="af6">
    <w:name w:val="Подпись к таблице"/>
    <w:uiPriority w:val="99"/>
    <w:rsid w:val="007F0F24"/>
    <w:rPr>
      <w:rFonts w:ascii="Times New Roman" w:hAnsi="Times New Roman"/>
      <w:sz w:val="23"/>
      <w:u w:val="single"/>
    </w:rPr>
  </w:style>
  <w:style w:type="character" w:customStyle="1" w:styleId="220">
    <w:name w:val="Заголовок №2 (2)_"/>
    <w:link w:val="221"/>
    <w:uiPriority w:val="99"/>
    <w:locked/>
    <w:rsid w:val="007F0F24"/>
    <w:rPr>
      <w:i/>
      <w:shd w:val="clear" w:color="auto" w:fill="FFFFFF"/>
    </w:rPr>
  </w:style>
  <w:style w:type="paragraph" w:customStyle="1" w:styleId="221">
    <w:name w:val="Заголовок №2 (2)"/>
    <w:basedOn w:val="Normal"/>
    <w:link w:val="220"/>
    <w:uiPriority w:val="99"/>
    <w:rsid w:val="007F0F24"/>
    <w:pPr>
      <w:widowControl w:val="0"/>
      <w:shd w:val="clear" w:color="auto" w:fill="FFFFFF"/>
      <w:suppressAutoHyphens w:val="0"/>
      <w:spacing w:before="240" w:after="360" w:line="240" w:lineRule="atLeast"/>
      <w:jc w:val="center"/>
      <w:outlineLvl w:val="1"/>
    </w:pPr>
    <w:rPr>
      <w:rFonts w:ascii="Times New Roman" w:hAnsi="Times New Roman" w:cs="Times New Roman"/>
      <w:i/>
      <w:iCs/>
      <w:color w:val="auto"/>
      <w:kern w:val="0"/>
      <w:sz w:val="20"/>
      <w:szCs w:val="20"/>
      <w:lang w:eastAsia="ru-RU"/>
    </w:rPr>
  </w:style>
  <w:style w:type="paragraph" w:customStyle="1" w:styleId="af7">
    <w:name w:val="Буллит Курсив"/>
    <w:basedOn w:val="a4"/>
    <w:link w:val="af8"/>
    <w:uiPriority w:val="99"/>
    <w:rsid w:val="007F0F24"/>
    <w:rPr>
      <w:rFonts w:cs="NewtonCSanPin"/>
      <w:i/>
      <w:iCs/>
    </w:rPr>
  </w:style>
  <w:style w:type="character" w:customStyle="1" w:styleId="12pt0">
    <w:name w:val="Колонтитул + 12 pt"/>
    <w:aliases w:val="Курсив3"/>
    <w:uiPriority w:val="99"/>
    <w:rsid w:val="007F0F24"/>
    <w:rPr>
      <w:rFonts w:ascii="Times New Roman" w:hAnsi="Times New Roman"/>
      <w:i/>
      <w:sz w:val="24"/>
      <w:u w:val="none"/>
    </w:rPr>
  </w:style>
  <w:style w:type="character" w:customStyle="1" w:styleId="1120">
    <w:name w:val="Колонтитул + 112"/>
    <w:aliases w:val="5 pt5,Полужирный6"/>
    <w:uiPriority w:val="99"/>
    <w:rsid w:val="007F0F24"/>
    <w:rPr>
      <w:rFonts w:ascii="Times New Roman" w:hAnsi="Times New Roman"/>
      <w:b/>
      <w:sz w:val="23"/>
      <w:u w:val="none"/>
    </w:rPr>
  </w:style>
  <w:style w:type="character" w:customStyle="1" w:styleId="130">
    <w:name w:val="Колонтитул + 13"/>
    <w:aliases w:val="5 pt4,Полужирный5"/>
    <w:uiPriority w:val="99"/>
    <w:rsid w:val="007F0F24"/>
    <w:rPr>
      <w:rFonts w:ascii="Times New Roman" w:hAnsi="Times New Roman"/>
      <w:b/>
      <w:sz w:val="27"/>
      <w:u w:val="none"/>
    </w:rPr>
  </w:style>
  <w:style w:type="character" w:customStyle="1" w:styleId="72">
    <w:name w:val="Колонтитул + 7"/>
    <w:aliases w:val="5 pt3,Полужирный4"/>
    <w:uiPriority w:val="99"/>
    <w:rsid w:val="007F0F24"/>
    <w:rPr>
      <w:rFonts w:ascii="Times New Roman" w:hAnsi="Times New Roman"/>
      <w:b/>
      <w:sz w:val="15"/>
      <w:u w:val="none"/>
    </w:rPr>
  </w:style>
  <w:style w:type="character" w:customStyle="1" w:styleId="1110">
    <w:name w:val="Колонтитул + 111"/>
    <w:aliases w:val="5 pt2,Полужирный2,Курсив1"/>
    <w:uiPriority w:val="99"/>
    <w:rsid w:val="007F0F24"/>
    <w:rPr>
      <w:rFonts w:ascii="Times New Roman" w:hAnsi="Times New Roman"/>
      <w:b/>
      <w:i/>
      <w:sz w:val="23"/>
      <w:u w:val="none"/>
    </w:rPr>
  </w:style>
  <w:style w:type="paragraph" w:customStyle="1" w:styleId="af10">
    <w:name w:val="af1"/>
    <w:basedOn w:val="Normal"/>
    <w:uiPriority w:val="99"/>
    <w:rsid w:val="007F0F24"/>
    <w:pPr>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table" w:customStyle="1" w:styleId="19">
    <w:name w:val="Сетка таблицы1"/>
    <w:basedOn w:val="TableNormal"/>
    <w:next w:val="TableGrid"/>
    <w:uiPriority w:val="99"/>
    <w:rsid w:val="007F0F24"/>
    <w:pPr>
      <w:widowControl w:val="0"/>
    </w:pPr>
    <w:rPr>
      <w:rFonts w:ascii="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Пж Курсив"/>
    <w:basedOn w:val="a2"/>
    <w:uiPriority w:val="99"/>
    <w:rsid w:val="007F0F24"/>
    <w:rPr>
      <w:rFonts w:cs="NewtonCSanPin"/>
      <w:b/>
      <w:bCs/>
      <w:i/>
      <w:iCs/>
    </w:rPr>
  </w:style>
  <w:style w:type="character" w:customStyle="1" w:styleId="Zag11">
    <w:name w:val="Zag_11"/>
    <w:uiPriority w:val="99"/>
    <w:rsid w:val="007F0F24"/>
    <w:rPr>
      <w:color w:val="000000"/>
      <w:w w:val="100"/>
    </w:rPr>
  </w:style>
  <w:style w:type="paragraph" w:customStyle="1" w:styleId="1a">
    <w:name w:val="Содержание 1"/>
    <w:basedOn w:val="a2"/>
    <w:uiPriority w:val="99"/>
    <w:rsid w:val="007F0F24"/>
    <w:pPr>
      <w:suppressAutoHyphens/>
      <w:ind w:firstLine="0"/>
    </w:pPr>
    <w:rPr>
      <w:rFonts w:ascii="Times New Roman" w:hAnsi="Times New Roman"/>
      <w:lang w:val="en-US"/>
    </w:rPr>
  </w:style>
  <w:style w:type="paragraph" w:customStyle="1" w:styleId="212">
    <w:name w:val="Заголовок №21"/>
    <w:basedOn w:val="Normal"/>
    <w:uiPriority w:val="99"/>
    <w:rsid w:val="007F0F24"/>
    <w:pPr>
      <w:widowControl w:val="0"/>
      <w:shd w:val="clear" w:color="auto" w:fill="FFFFFF"/>
      <w:suppressAutoHyphens w:val="0"/>
      <w:spacing w:before="240" w:after="0" w:line="317" w:lineRule="exact"/>
      <w:ind w:hanging="2040"/>
      <w:jc w:val="both"/>
      <w:outlineLvl w:val="1"/>
    </w:pPr>
    <w:rPr>
      <w:rFonts w:ascii="Times New Roman" w:hAnsi="Times New Roman" w:cs="Times New Roman"/>
      <w:color w:val="auto"/>
      <w:kern w:val="0"/>
      <w:sz w:val="23"/>
      <w:szCs w:val="23"/>
      <w:lang w:eastAsia="ru-RU"/>
    </w:rPr>
  </w:style>
  <w:style w:type="character" w:styleId="Strong">
    <w:name w:val="Strong"/>
    <w:basedOn w:val="DefaultParagraphFont"/>
    <w:uiPriority w:val="99"/>
    <w:qFormat/>
    <w:locked/>
    <w:rsid w:val="007F0F24"/>
    <w:rPr>
      <w:b/>
    </w:rPr>
  </w:style>
  <w:style w:type="character" w:customStyle="1" w:styleId="dash041e0431044b0447043d044b0439char10">
    <w:name w:val="dash041e0431044b0447043d044b0439char1"/>
    <w:basedOn w:val="DefaultParagraphFont"/>
    <w:uiPriority w:val="99"/>
    <w:rsid w:val="007F0F24"/>
    <w:rPr>
      <w:rFonts w:cs="Times New Roman"/>
    </w:rPr>
  </w:style>
  <w:style w:type="paragraph" w:styleId="NoSpacing">
    <w:name w:val="No Spacing"/>
    <w:uiPriority w:val="99"/>
    <w:qFormat/>
    <w:rsid w:val="007F0F24"/>
    <w:rPr>
      <w:rFonts w:ascii="Calibri" w:hAnsi="Calibri"/>
    </w:rPr>
  </w:style>
  <w:style w:type="paragraph" w:customStyle="1" w:styleId="Osnova">
    <w:name w:val="Osnova"/>
    <w:basedOn w:val="Normal"/>
    <w:uiPriority w:val="99"/>
    <w:rsid w:val="007F0F24"/>
    <w:pPr>
      <w:widowControl w:val="0"/>
      <w:suppressAutoHyphens w:val="0"/>
      <w:autoSpaceDE w:val="0"/>
      <w:autoSpaceDN w:val="0"/>
      <w:adjustRightInd w:val="0"/>
      <w:spacing w:after="0" w:line="213" w:lineRule="exact"/>
      <w:ind w:firstLine="339"/>
      <w:jc w:val="both"/>
    </w:pPr>
    <w:rPr>
      <w:rFonts w:ascii="NewtonCSanPin" w:hAnsi="NewtonCSanPin" w:cs="NewtonCSanPin"/>
      <w:color w:val="000000"/>
      <w:kern w:val="0"/>
      <w:sz w:val="21"/>
      <w:szCs w:val="21"/>
      <w:lang w:val="en-US" w:eastAsia="ru-RU"/>
    </w:rPr>
  </w:style>
  <w:style w:type="paragraph" w:customStyle="1" w:styleId="Style2">
    <w:name w:val="Style2"/>
    <w:basedOn w:val="Normal"/>
    <w:next w:val="Normal"/>
    <w:uiPriority w:val="99"/>
    <w:rsid w:val="007F0F24"/>
    <w:pPr>
      <w:widowControl w:val="0"/>
      <w:suppressAutoHyphens w:val="0"/>
      <w:autoSpaceDE w:val="0"/>
      <w:autoSpaceDN w:val="0"/>
      <w:adjustRightInd w:val="0"/>
      <w:spacing w:after="0" w:line="240" w:lineRule="auto"/>
    </w:pPr>
    <w:rPr>
      <w:rFonts w:ascii="Franklin Gothic Medium" w:hAnsi="Franklin Gothic Medium" w:cs="Times New Roman"/>
      <w:color w:val="auto"/>
      <w:kern w:val="0"/>
      <w:sz w:val="24"/>
      <w:szCs w:val="24"/>
    </w:rPr>
  </w:style>
  <w:style w:type="paragraph" w:customStyle="1" w:styleId="Style4">
    <w:name w:val="Style4"/>
    <w:basedOn w:val="Normal"/>
    <w:next w:val="Normal"/>
    <w:uiPriority w:val="99"/>
    <w:rsid w:val="007F0F24"/>
    <w:pPr>
      <w:widowControl w:val="0"/>
      <w:suppressAutoHyphens w:val="0"/>
      <w:autoSpaceDE w:val="0"/>
      <w:autoSpaceDN w:val="0"/>
      <w:adjustRightInd w:val="0"/>
      <w:spacing w:after="0" w:line="240" w:lineRule="auto"/>
    </w:pPr>
    <w:rPr>
      <w:rFonts w:ascii="Franklin Gothic Medium" w:hAnsi="Franklin Gothic Medium" w:cs="Times New Roman"/>
      <w:color w:val="auto"/>
      <w:kern w:val="0"/>
      <w:sz w:val="24"/>
      <w:szCs w:val="24"/>
    </w:rPr>
  </w:style>
  <w:style w:type="paragraph" w:customStyle="1" w:styleId="Style8">
    <w:name w:val="Style8"/>
    <w:basedOn w:val="Normal"/>
    <w:next w:val="Normal"/>
    <w:uiPriority w:val="99"/>
    <w:rsid w:val="007F0F24"/>
    <w:pPr>
      <w:widowControl w:val="0"/>
      <w:suppressAutoHyphens w:val="0"/>
      <w:autoSpaceDE w:val="0"/>
      <w:autoSpaceDN w:val="0"/>
      <w:adjustRightInd w:val="0"/>
      <w:spacing w:after="0" w:line="240" w:lineRule="auto"/>
    </w:pPr>
    <w:rPr>
      <w:rFonts w:ascii="Franklin Gothic Medium" w:hAnsi="Franklin Gothic Medium" w:cs="Times New Roman"/>
      <w:color w:val="auto"/>
      <w:kern w:val="0"/>
      <w:sz w:val="24"/>
      <w:szCs w:val="24"/>
    </w:rPr>
  </w:style>
  <w:style w:type="character" w:customStyle="1" w:styleId="FontStyle204">
    <w:name w:val="Font Style204"/>
    <w:uiPriority w:val="99"/>
    <w:rsid w:val="007F0F24"/>
    <w:rPr>
      <w:rFonts w:ascii="Times New Roman" w:hAnsi="Times New Roman"/>
      <w:sz w:val="22"/>
    </w:rPr>
  </w:style>
  <w:style w:type="character" w:customStyle="1" w:styleId="FontStyle207">
    <w:name w:val="Font Style207"/>
    <w:uiPriority w:val="99"/>
    <w:rsid w:val="007F0F24"/>
    <w:rPr>
      <w:rFonts w:ascii="Times New Roman" w:hAnsi="Times New Roman"/>
      <w:b/>
      <w:sz w:val="18"/>
    </w:rPr>
  </w:style>
  <w:style w:type="character" w:customStyle="1" w:styleId="FontStyle219">
    <w:name w:val="Font Style219"/>
    <w:uiPriority w:val="99"/>
    <w:rsid w:val="007F0F24"/>
    <w:rPr>
      <w:rFonts w:ascii="Times New Roman" w:hAnsi="Times New Roman"/>
      <w:sz w:val="20"/>
    </w:rPr>
  </w:style>
  <w:style w:type="character" w:customStyle="1" w:styleId="FontStyle232">
    <w:name w:val="Font Style232"/>
    <w:uiPriority w:val="99"/>
    <w:rsid w:val="007F0F24"/>
    <w:rPr>
      <w:rFonts w:ascii="Times New Roman" w:hAnsi="Times New Roman"/>
      <w:b/>
      <w:sz w:val="20"/>
    </w:rPr>
  </w:style>
  <w:style w:type="paragraph" w:customStyle="1" w:styleId="Style3">
    <w:name w:val="Style3"/>
    <w:basedOn w:val="Normal"/>
    <w:next w:val="Normal"/>
    <w:uiPriority w:val="99"/>
    <w:rsid w:val="007F0F24"/>
    <w:pPr>
      <w:widowControl w:val="0"/>
      <w:suppressAutoHyphens w:val="0"/>
      <w:autoSpaceDE w:val="0"/>
      <w:autoSpaceDN w:val="0"/>
      <w:adjustRightInd w:val="0"/>
      <w:spacing w:after="0" w:line="240" w:lineRule="auto"/>
    </w:pPr>
    <w:rPr>
      <w:rFonts w:ascii="Franklin Gothic Medium" w:hAnsi="Franklin Gothic Medium" w:cs="Times New Roman"/>
      <w:color w:val="auto"/>
      <w:kern w:val="0"/>
      <w:sz w:val="24"/>
      <w:szCs w:val="24"/>
    </w:rPr>
  </w:style>
  <w:style w:type="paragraph" w:customStyle="1" w:styleId="Style7">
    <w:name w:val="Style7"/>
    <w:basedOn w:val="Normal"/>
    <w:next w:val="Normal"/>
    <w:uiPriority w:val="99"/>
    <w:rsid w:val="007F0F24"/>
    <w:pPr>
      <w:widowControl w:val="0"/>
      <w:suppressAutoHyphens w:val="0"/>
      <w:autoSpaceDE w:val="0"/>
      <w:autoSpaceDN w:val="0"/>
      <w:adjustRightInd w:val="0"/>
      <w:spacing w:after="0" w:line="240" w:lineRule="auto"/>
    </w:pPr>
    <w:rPr>
      <w:rFonts w:ascii="Franklin Gothic Medium" w:hAnsi="Franklin Gothic Medium" w:cs="Times New Roman"/>
      <w:color w:val="auto"/>
      <w:kern w:val="0"/>
      <w:sz w:val="24"/>
      <w:szCs w:val="24"/>
    </w:rPr>
  </w:style>
  <w:style w:type="character" w:customStyle="1" w:styleId="FontStyle205">
    <w:name w:val="Font Style205"/>
    <w:uiPriority w:val="99"/>
    <w:rsid w:val="007F0F24"/>
    <w:rPr>
      <w:rFonts w:ascii="Times New Roman" w:hAnsi="Times New Roman"/>
      <w:sz w:val="18"/>
    </w:rPr>
  </w:style>
  <w:style w:type="paragraph" w:customStyle="1" w:styleId="Style38">
    <w:name w:val="Style38"/>
    <w:basedOn w:val="Normal"/>
    <w:next w:val="Normal"/>
    <w:uiPriority w:val="99"/>
    <w:rsid w:val="007F0F24"/>
    <w:pPr>
      <w:widowControl w:val="0"/>
      <w:suppressAutoHyphens w:val="0"/>
      <w:autoSpaceDE w:val="0"/>
      <w:autoSpaceDN w:val="0"/>
      <w:adjustRightInd w:val="0"/>
      <w:spacing w:after="0" w:line="240" w:lineRule="auto"/>
    </w:pPr>
    <w:rPr>
      <w:rFonts w:ascii="Franklin Gothic Medium" w:hAnsi="Franklin Gothic Medium" w:cs="Times New Roman"/>
      <w:color w:val="auto"/>
      <w:kern w:val="0"/>
      <w:sz w:val="24"/>
      <w:szCs w:val="24"/>
    </w:rPr>
  </w:style>
  <w:style w:type="paragraph" w:customStyle="1" w:styleId="Style39">
    <w:name w:val="Style39"/>
    <w:basedOn w:val="Normal"/>
    <w:next w:val="Normal"/>
    <w:uiPriority w:val="99"/>
    <w:rsid w:val="007F0F24"/>
    <w:pPr>
      <w:widowControl w:val="0"/>
      <w:suppressAutoHyphens w:val="0"/>
      <w:autoSpaceDE w:val="0"/>
      <w:autoSpaceDN w:val="0"/>
      <w:adjustRightInd w:val="0"/>
      <w:spacing w:after="0" w:line="240" w:lineRule="auto"/>
    </w:pPr>
    <w:rPr>
      <w:rFonts w:ascii="Franklin Gothic Medium" w:hAnsi="Franklin Gothic Medium" w:cs="Times New Roman"/>
      <w:color w:val="auto"/>
      <w:kern w:val="0"/>
      <w:sz w:val="24"/>
      <w:szCs w:val="24"/>
    </w:rPr>
  </w:style>
  <w:style w:type="paragraph" w:customStyle="1" w:styleId="Style42">
    <w:name w:val="Style42"/>
    <w:basedOn w:val="Normal"/>
    <w:next w:val="Normal"/>
    <w:uiPriority w:val="99"/>
    <w:rsid w:val="007F0F24"/>
    <w:pPr>
      <w:widowControl w:val="0"/>
      <w:suppressAutoHyphens w:val="0"/>
      <w:autoSpaceDE w:val="0"/>
      <w:autoSpaceDN w:val="0"/>
      <w:adjustRightInd w:val="0"/>
      <w:spacing w:after="0" w:line="240" w:lineRule="auto"/>
    </w:pPr>
    <w:rPr>
      <w:rFonts w:ascii="Franklin Gothic Medium" w:hAnsi="Franklin Gothic Medium" w:cs="Times New Roman"/>
      <w:color w:val="auto"/>
      <w:kern w:val="0"/>
      <w:sz w:val="24"/>
      <w:szCs w:val="24"/>
    </w:rPr>
  </w:style>
  <w:style w:type="character" w:customStyle="1" w:styleId="FontStyle218">
    <w:name w:val="Font Style218"/>
    <w:uiPriority w:val="99"/>
    <w:rsid w:val="007F0F24"/>
    <w:rPr>
      <w:rFonts w:ascii="Times New Roman" w:hAnsi="Times New Roman"/>
      <w:b/>
      <w:i/>
      <w:sz w:val="20"/>
    </w:rPr>
  </w:style>
  <w:style w:type="paragraph" w:customStyle="1" w:styleId="Style49">
    <w:name w:val="Style49"/>
    <w:basedOn w:val="Normal"/>
    <w:next w:val="Normal"/>
    <w:uiPriority w:val="99"/>
    <w:rsid w:val="007F0F24"/>
    <w:pPr>
      <w:widowControl w:val="0"/>
      <w:suppressAutoHyphens w:val="0"/>
      <w:autoSpaceDE w:val="0"/>
      <w:autoSpaceDN w:val="0"/>
      <w:adjustRightInd w:val="0"/>
      <w:spacing w:after="0" w:line="240" w:lineRule="auto"/>
    </w:pPr>
    <w:rPr>
      <w:rFonts w:ascii="Franklin Gothic Medium" w:hAnsi="Franklin Gothic Medium" w:cs="Times New Roman"/>
      <w:color w:val="auto"/>
      <w:kern w:val="0"/>
      <w:sz w:val="24"/>
      <w:szCs w:val="24"/>
    </w:rPr>
  </w:style>
  <w:style w:type="character" w:customStyle="1" w:styleId="a5">
    <w:name w:val="Буллит Знак"/>
    <w:link w:val="a4"/>
    <w:uiPriority w:val="99"/>
    <w:locked/>
    <w:rsid w:val="007F0F24"/>
    <w:rPr>
      <w:rFonts w:ascii="NewtonCSanPin" w:hAnsi="NewtonCSanPin"/>
      <w:color w:val="000000"/>
      <w:sz w:val="21"/>
    </w:rPr>
  </w:style>
  <w:style w:type="character" w:customStyle="1" w:styleId="FontStyle220">
    <w:name w:val="Font Style220"/>
    <w:uiPriority w:val="99"/>
    <w:rsid w:val="007F0F24"/>
    <w:rPr>
      <w:rFonts w:ascii="Times New Roman" w:hAnsi="Times New Roman"/>
      <w:b/>
      <w:i/>
      <w:sz w:val="20"/>
    </w:rPr>
  </w:style>
  <w:style w:type="character" w:customStyle="1" w:styleId="FontStyle229">
    <w:name w:val="Font Style229"/>
    <w:uiPriority w:val="99"/>
    <w:rsid w:val="007F0F24"/>
    <w:rPr>
      <w:rFonts w:ascii="Times New Roman" w:hAnsi="Times New Roman"/>
      <w:b/>
      <w:i/>
      <w:sz w:val="14"/>
    </w:rPr>
  </w:style>
  <w:style w:type="table" w:customStyle="1" w:styleId="113">
    <w:name w:val="Сетка таблицы11"/>
    <w:basedOn w:val="TableNormal"/>
    <w:next w:val="TableGrid"/>
    <w:uiPriority w:val="99"/>
    <w:rsid w:val="007F0F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Название таблицы"/>
    <w:basedOn w:val="Normal"/>
    <w:uiPriority w:val="99"/>
    <w:rsid w:val="007F0F24"/>
    <w:pPr>
      <w:suppressAutoHyphens w:val="0"/>
      <w:autoSpaceDE w:val="0"/>
      <w:autoSpaceDN w:val="0"/>
      <w:adjustRightInd w:val="0"/>
      <w:spacing w:before="113" w:after="0" w:line="214" w:lineRule="atLeast"/>
      <w:jc w:val="center"/>
      <w:textAlignment w:val="center"/>
    </w:pPr>
    <w:rPr>
      <w:rFonts w:ascii="NewtonCSanPin" w:hAnsi="NewtonCSanPin" w:cs="Times New Roman"/>
      <w:b/>
      <w:bCs/>
      <w:color w:val="000000"/>
      <w:kern w:val="0"/>
      <w:sz w:val="21"/>
      <w:szCs w:val="21"/>
      <w:lang w:eastAsia="ru-RU"/>
    </w:rPr>
  </w:style>
  <w:style w:type="character" w:customStyle="1" w:styleId="c3">
    <w:name w:val="c3"/>
    <w:basedOn w:val="DefaultParagraphFont"/>
    <w:uiPriority w:val="99"/>
    <w:rsid w:val="007F0F24"/>
    <w:rPr>
      <w:rFonts w:cs="Times New Roman"/>
    </w:rPr>
  </w:style>
  <w:style w:type="paragraph" w:customStyle="1" w:styleId="c13">
    <w:name w:val="c13"/>
    <w:basedOn w:val="Normal"/>
    <w:uiPriority w:val="99"/>
    <w:rsid w:val="007F0F24"/>
    <w:pPr>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11">
    <w:name w:val="Цветной список - Акцент 11"/>
    <w:basedOn w:val="Normal"/>
    <w:link w:val="-1"/>
    <w:uiPriority w:val="99"/>
    <w:rsid w:val="007F0F24"/>
    <w:pPr>
      <w:suppressAutoHyphens w:val="0"/>
      <w:ind w:left="720"/>
      <w:contextualSpacing/>
    </w:pPr>
    <w:rPr>
      <w:rFonts w:cs="Times New Roman"/>
      <w:color w:val="auto"/>
      <w:kern w:val="0"/>
    </w:rPr>
  </w:style>
  <w:style w:type="character" w:customStyle="1" w:styleId="-1">
    <w:name w:val="Цветной список - Акцент 1 Знак"/>
    <w:link w:val="-11"/>
    <w:uiPriority w:val="99"/>
    <w:locked/>
    <w:rsid w:val="007F0F24"/>
    <w:rPr>
      <w:rFonts w:ascii="Calibri" w:eastAsia="Times New Roman" w:hAnsi="Calibri"/>
      <w:sz w:val="22"/>
      <w:lang w:eastAsia="en-US"/>
    </w:rPr>
  </w:style>
  <w:style w:type="paragraph" w:customStyle="1" w:styleId="afb">
    <w:name w:val="Таблица"/>
    <w:basedOn w:val="a2"/>
    <w:uiPriority w:val="99"/>
    <w:rsid w:val="007F0F24"/>
    <w:pPr>
      <w:tabs>
        <w:tab w:val="left" w:pos="4500"/>
        <w:tab w:val="left" w:pos="9180"/>
        <w:tab w:val="left" w:pos="9360"/>
      </w:tabs>
      <w:spacing w:line="194" w:lineRule="atLeast"/>
      <w:ind w:firstLine="0"/>
      <w:jc w:val="left"/>
    </w:pPr>
    <w:rPr>
      <w:sz w:val="19"/>
      <w:szCs w:val="19"/>
    </w:rPr>
  </w:style>
  <w:style w:type="paragraph" w:styleId="MessageHeader">
    <w:name w:val="Message Header"/>
    <w:basedOn w:val="afb"/>
    <w:link w:val="MessageHeaderChar1"/>
    <w:uiPriority w:val="99"/>
    <w:rsid w:val="007F0F24"/>
    <w:pPr>
      <w:jc w:val="center"/>
    </w:pPr>
    <w:rPr>
      <w:b/>
      <w:bCs/>
    </w:rPr>
  </w:style>
  <w:style w:type="character" w:customStyle="1" w:styleId="MessageHeaderChar">
    <w:name w:val="Message Header Char"/>
    <w:basedOn w:val="DefaultParagraphFont"/>
    <w:link w:val="MessageHeader"/>
    <w:uiPriority w:val="99"/>
    <w:semiHidden/>
    <w:rsid w:val="007B75FE"/>
    <w:rPr>
      <w:rFonts w:asciiTheme="majorHAnsi" w:eastAsiaTheme="majorEastAsia" w:hAnsiTheme="majorHAnsi" w:cstheme="majorBidi"/>
      <w:color w:val="00000A"/>
      <w:kern w:val="1"/>
      <w:sz w:val="24"/>
      <w:szCs w:val="24"/>
      <w:shd w:val="pct20" w:color="auto" w:fill="auto"/>
      <w:lang w:eastAsia="en-US"/>
    </w:rPr>
  </w:style>
  <w:style w:type="character" w:customStyle="1" w:styleId="MessageHeaderChar1">
    <w:name w:val="Message Header Char1"/>
    <w:link w:val="MessageHeader"/>
    <w:uiPriority w:val="99"/>
    <w:locked/>
    <w:rsid w:val="007F0F24"/>
    <w:rPr>
      <w:rFonts w:ascii="NewtonCSanPin" w:hAnsi="NewtonCSanPin"/>
      <w:b/>
      <w:color w:val="000000"/>
      <w:sz w:val="19"/>
      <w:lang/>
    </w:rPr>
  </w:style>
  <w:style w:type="paragraph" w:customStyle="1" w:styleId="afc">
    <w:name w:val="Приложение"/>
    <w:basedOn w:val="1b"/>
    <w:uiPriority w:val="99"/>
    <w:rsid w:val="007F0F24"/>
    <w:pPr>
      <w:pageBreakBefore w:val="0"/>
      <w:spacing w:line="214" w:lineRule="atLeast"/>
      <w:ind w:left="3005"/>
      <w:jc w:val="left"/>
    </w:pPr>
    <w:rPr>
      <w:rFonts w:ascii="NewtonCSanPin" w:hAnsi="NewtonCSanPin" w:cs="NewtonCSanPin"/>
      <w:caps w:val="0"/>
      <w:sz w:val="21"/>
      <w:szCs w:val="21"/>
    </w:rPr>
  </w:style>
  <w:style w:type="paragraph" w:customStyle="1" w:styleId="1b">
    <w:name w:val="Заг 1"/>
    <w:basedOn w:val="a2"/>
    <w:uiPriority w:val="99"/>
    <w:rsid w:val="007F0F24"/>
    <w:pPr>
      <w:keepNext/>
      <w:pageBreakBefore/>
      <w:spacing w:after="170" w:line="296" w:lineRule="atLeast"/>
      <w:ind w:firstLine="0"/>
      <w:jc w:val="center"/>
    </w:pPr>
    <w:rPr>
      <w:rFonts w:ascii="PragmaticaC" w:hAnsi="PragmaticaC" w:cs="PragmaticaC"/>
      <w:b/>
      <w:bCs/>
      <w:caps/>
      <w:sz w:val="26"/>
      <w:szCs w:val="26"/>
    </w:rPr>
  </w:style>
  <w:style w:type="paragraph" w:styleId="Signature">
    <w:name w:val="Signature"/>
    <w:basedOn w:val="a2"/>
    <w:link w:val="SignatureChar1"/>
    <w:uiPriority w:val="99"/>
    <w:rsid w:val="007F0F24"/>
    <w:pPr>
      <w:spacing w:before="57" w:line="194" w:lineRule="atLeast"/>
      <w:ind w:firstLine="0"/>
      <w:jc w:val="center"/>
    </w:pPr>
    <w:rPr>
      <w:sz w:val="19"/>
      <w:szCs w:val="19"/>
    </w:rPr>
  </w:style>
  <w:style w:type="character" w:customStyle="1" w:styleId="SignatureChar">
    <w:name w:val="Signature Char"/>
    <w:basedOn w:val="DefaultParagraphFont"/>
    <w:link w:val="Signature"/>
    <w:uiPriority w:val="99"/>
    <w:semiHidden/>
    <w:rsid w:val="007B75FE"/>
    <w:rPr>
      <w:rFonts w:ascii="Calibri" w:hAnsi="Calibri" w:cs="Calibri"/>
      <w:color w:val="00000A"/>
      <w:kern w:val="1"/>
      <w:lang w:eastAsia="en-US"/>
    </w:rPr>
  </w:style>
  <w:style w:type="character" w:customStyle="1" w:styleId="SignatureChar1">
    <w:name w:val="Signature Char1"/>
    <w:link w:val="Signature"/>
    <w:uiPriority w:val="99"/>
    <w:locked/>
    <w:rsid w:val="007F0F24"/>
    <w:rPr>
      <w:rFonts w:ascii="NewtonCSanPin" w:hAnsi="NewtonCSanPin"/>
      <w:color w:val="000000"/>
      <w:sz w:val="19"/>
      <w:lang/>
    </w:rPr>
  </w:style>
  <w:style w:type="paragraph" w:customStyle="1" w:styleId="afd">
    <w:name w:val="В скобках"/>
    <w:basedOn w:val="Signature"/>
    <w:uiPriority w:val="99"/>
    <w:rsid w:val="007F0F24"/>
    <w:pPr>
      <w:spacing w:line="174" w:lineRule="atLeast"/>
    </w:pPr>
    <w:rPr>
      <w:sz w:val="17"/>
      <w:szCs w:val="17"/>
    </w:rPr>
  </w:style>
  <w:style w:type="paragraph" w:customStyle="1" w:styleId="BasicParagraph">
    <w:name w:val="[Basic Paragraph]"/>
    <w:basedOn w:val="NoParagraphStyle"/>
    <w:uiPriority w:val="99"/>
    <w:rsid w:val="007F0F24"/>
  </w:style>
  <w:style w:type="paragraph" w:customStyle="1" w:styleId="NoParagraphStyle">
    <w:name w:val="[No Paragraph Style]"/>
    <w:uiPriority w:val="99"/>
    <w:rsid w:val="007F0F24"/>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31">
    <w:name w:val="Темный список - Акцент 31"/>
    <w:hidden/>
    <w:uiPriority w:val="99"/>
    <w:rsid w:val="007F0F24"/>
    <w:rPr>
      <w:sz w:val="24"/>
      <w:szCs w:val="24"/>
    </w:rPr>
  </w:style>
  <w:style w:type="paragraph" w:customStyle="1" w:styleId="29">
    <w:name w:val="Заг 2"/>
    <w:basedOn w:val="1b"/>
    <w:uiPriority w:val="99"/>
    <w:rsid w:val="007F0F24"/>
    <w:pPr>
      <w:pageBreakBefore w:val="0"/>
      <w:spacing w:before="283"/>
    </w:pPr>
    <w:rPr>
      <w:caps w:val="0"/>
    </w:rPr>
  </w:style>
  <w:style w:type="paragraph" w:styleId="CommentText">
    <w:name w:val="annotation text"/>
    <w:basedOn w:val="Normal"/>
    <w:link w:val="CommentTextChar1"/>
    <w:uiPriority w:val="99"/>
    <w:rsid w:val="007F0F24"/>
    <w:pPr>
      <w:suppressAutoHyphens w:val="0"/>
      <w:spacing w:after="0" w:line="240" w:lineRule="auto"/>
    </w:pPr>
    <w:rPr>
      <w:rFonts w:ascii="Times New Roman" w:hAnsi="Times New Roman" w:cs="Times New Roman"/>
      <w:color w:val="auto"/>
      <w:kern w:val="0"/>
      <w:sz w:val="20"/>
      <w:szCs w:val="20"/>
      <w:lang w:eastAsia="ru-RU"/>
    </w:rPr>
  </w:style>
  <w:style w:type="character" w:customStyle="1" w:styleId="CommentTextChar">
    <w:name w:val="Comment Text Char"/>
    <w:basedOn w:val="DefaultParagraphFont"/>
    <w:link w:val="CommentText"/>
    <w:uiPriority w:val="99"/>
    <w:semiHidden/>
    <w:rsid w:val="007B75FE"/>
    <w:rPr>
      <w:rFonts w:ascii="Calibri" w:hAnsi="Calibri" w:cs="Calibri"/>
      <w:color w:val="00000A"/>
      <w:kern w:val="1"/>
      <w:sz w:val="20"/>
      <w:szCs w:val="20"/>
      <w:lang w:eastAsia="en-US"/>
    </w:rPr>
  </w:style>
  <w:style w:type="character" w:customStyle="1" w:styleId="CommentTextChar1">
    <w:name w:val="Comment Text Char1"/>
    <w:basedOn w:val="DefaultParagraphFont"/>
    <w:link w:val="CommentText"/>
    <w:uiPriority w:val="99"/>
    <w:locked/>
    <w:rsid w:val="007F0F24"/>
    <w:rPr>
      <w:rFonts w:cs="Times New Roman"/>
    </w:rPr>
  </w:style>
  <w:style w:type="paragraph" w:styleId="CommentSubject">
    <w:name w:val="annotation subject"/>
    <w:basedOn w:val="CommentText"/>
    <w:next w:val="CommentText"/>
    <w:link w:val="CommentSubjectChar1"/>
    <w:uiPriority w:val="99"/>
    <w:rsid w:val="007F0F24"/>
    <w:rPr>
      <w:b/>
      <w:bCs/>
    </w:rPr>
  </w:style>
  <w:style w:type="character" w:customStyle="1" w:styleId="CommentSubjectChar">
    <w:name w:val="Comment Subject Char"/>
    <w:basedOn w:val="CommentTextChar1"/>
    <w:link w:val="CommentSubject"/>
    <w:uiPriority w:val="99"/>
    <w:semiHidden/>
    <w:rsid w:val="007B75FE"/>
    <w:rPr>
      <w:rFonts w:ascii="Calibri" w:hAnsi="Calibri" w:cs="Calibri"/>
      <w:b/>
      <w:bCs/>
      <w:color w:val="00000A"/>
      <w:kern w:val="1"/>
      <w:sz w:val="20"/>
      <w:szCs w:val="20"/>
      <w:lang w:eastAsia="en-US"/>
    </w:rPr>
  </w:style>
  <w:style w:type="character" w:customStyle="1" w:styleId="CommentSubjectChar1">
    <w:name w:val="Comment Subject Char1"/>
    <w:link w:val="CommentSubject"/>
    <w:uiPriority w:val="99"/>
    <w:locked/>
    <w:rsid w:val="007F0F24"/>
    <w:rPr>
      <w:b/>
      <w:lang/>
    </w:rPr>
  </w:style>
  <w:style w:type="paragraph" w:styleId="Subtitle">
    <w:name w:val="Subtitle"/>
    <w:basedOn w:val="Normal"/>
    <w:next w:val="Normal"/>
    <w:link w:val="SubtitleChar1"/>
    <w:uiPriority w:val="99"/>
    <w:qFormat/>
    <w:locked/>
    <w:rsid w:val="007F0F24"/>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SubtitleChar">
    <w:name w:val="Subtitle Char"/>
    <w:basedOn w:val="DefaultParagraphFont"/>
    <w:link w:val="Subtitle"/>
    <w:uiPriority w:val="11"/>
    <w:rsid w:val="007B75FE"/>
    <w:rPr>
      <w:rFonts w:asciiTheme="majorHAnsi" w:eastAsiaTheme="majorEastAsia" w:hAnsiTheme="majorHAnsi" w:cstheme="majorBidi"/>
      <w:color w:val="00000A"/>
      <w:kern w:val="1"/>
      <w:sz w:val="24"/>
      <w:szCs w:val="24"/>
      <w:lang w:eastAsia="en-US"/>
    </w:rPr>
  </w:style>
  <w:style w:type="character" w:customStyle="1" w:styleId="SubtitleChar1">
    <w:name w:val="Subtitle Char1"/>
    <w:link w:val="Subtitle"/>
    <w:uiPriority w:val="99"/>
    <w:locked/>
    <w:rsid w:val="007F0F24"/>
    <w:rPr>
      <w:rFonts w:eastAsia="MS Gothic"/>
      <w:b/>
      <w:sz w:val="24"/>
      <w:lang/>
    </w:rPr>
  </w:style>
  <w:style w:type="paragraph" w:customStyle="1" w:styleId="1-21">
    <w:name w:val="Средняя сетка 1 - Акцент 21"/>
    <w:basedOn w:val="Normal"/>
    <w:link w:val="1-2"/>
    <w:uiPriority w:val="99"/>
    <w:rsid w:val="007F0F24"/>
    <w:pPr>
      <w:suppressAutoHyphens w:val="0"/>
      <w:spacing w:after="0" w:line="240" w:lineRule="auto"/>
      <w:ind w:left="720"/>
      <w:contextualSpacing/>
    </w:pPr>
    <w:rPr>
      <w:rFonts w:cs="Times New Roman"/>
      <w:color w:val="auto"/>
      <w:kern w:val="0"/>
      <w:sz w:val="24"/>
      <w:szCs w:val="24"/>
      <w:lang w:eastAsia="ru-RU"/>
    </w:rPr>
  </w:style>
  <w:style w:type="character" w:customStyle="1" w:styleId="1-2">
    <w:name w:val="Средняя сетка 1 - Акцент 2 Знак"/>
    <w:link w:val="1-21"/>
    <w:uiPriority w:val="99"/>
    <w:locked/>
    <w:rsid w:val="007F0F24"/>
    <w:rPr>
      <w:rFonts w:ascii="Calibri" w:eastAsia="Times New Roman" w:hAnsi="Calibri"/>
      <w:sz w:val="24"/>
      <w:lang/>
    </w:rPr>
  </w:style>
  <w:style w:type="paragraph" w:customStyle="1" w:styleId="Zag1">
    <w:name w:val="Zag_1"/>
    <w:basedOn w:val="Normal"/>
    <w:uiPriority w:val="99"/>
    <w:rsid w:val="007F0F24"/>
    <w:pPr>
      <w:widowControl w:val="0"/>
      <w:suppressAutoHyphens w:val="0"/>
      <w:autoSpaceDE w:val="0"/>
      <w:autoSpaceDN w:val="0"/>
      <w:adjustRightInd w:val="0"/>
      <w:spacing w:after="337" w:line="302" w:lineRule="exact"/>
      <w:ind w:firstLine="709"/>
      <w:jc w:val="center"/>
    </w:pPr>
    <w:rPr>
      <w:rFonts w:ascii="Times New Roman" w:hAnsi="Times New Roman" w:cs="Times New Roman"/>
      <w:b/>
      <w:bCs/>
      <w:color w:val="000000"/>
      <w:kern w:val="0"/>
      <w:sz w:val="28"/>
      <w:szCs w:val="24"/>
      <w:lang w:val="en-US" w:eastAsia="ru-RU"/>
    </w:rPr>
  </w:style>
  <w:style w:type="paragraph" w:customStyle="1" w:styleId="afe">
    <w:name w:val="О_Т"/>
    <w:basedOn w:val="Normal"/>
    <w:link w:val="aff"/>
    <w:uiPriority w:val="99"/>
    <w:rsid w:val="007F0F24"/>
    <w:pPr>
      <w:suppressAutoHyphens w:val="0"/>
      <w:spacing w:after="0" w:line="288" w:lineRule="auto"/>
      <w:ind w:firstLine="539"/>
      <w:jc w:val="both"/>
    </w:pPr>
    <w:rPr>
      <w:rFonts w:ascii="Arial" w:hAnsi="Arial" w:cs="Times New Roman"/>
      <w:color w:val="auto"/>
      <w:kern w:val="0"/>
      <w:sz w:val="28"/>
      <w:szCs w:val="28"/>
      <w:lang w:eastAsia="ru-RU"/>
    </w:rPr>
  </w:style>
  <w:style w:type="character" w:customStyle="1" w:styleId="aff">
    <w:name w:val="О_Т Знак"/>
    <w:link w:val="afe"/>
    <w:uiPriority w:val="99"/>
    <w:locked/>
    <w:rsid w:val="007F0F24"/>
    <w:rPr>
      <w:rFonts w:ascii="Arial" w:hAnsi="Arial"/>
      <w:sz w:val="28"/>
    </w:rPr>
  </w:style>
  <w:style w:type="paragraph" w:customStyle="1" w:styleId="dash041e005f0431005f044b005f0447005f043d005f044b005f0439">
    <w:name w:val="dash041e_005f0431_005f044b_005f0447_005f043d_005f044b_005f0439"/>
    <w:basedOn w:val="Normal"/>
    <w:uiPriority w:val="99"/>
    <w:rsid w:val="007F0F24"/>
    <w:pPr>
      <w:suppressAutoHyphens w:val="0"/>
      <w:spacing w:after="0" w:line="240" w:lineRule="auto"/>
    </w:pPr>
    <w:rPr>
      <w:rFonts w:ascii="Times New Roman" w:hAnsi="Times New Roman" w:cs="Times New Roman"/>
      <w:color w:val="auto"/>
      <w:kern w:val="0"/>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7F0F24"/>
  </w:style>
  <w:style w:type="paragraph" w:customStyle="1" w:styleId="-12">
    <w:name w:val="Цветной список - Акцент 12"/>
    <w:basedOn w:val="Normal"/>
    <w:uiPriority w:val="99"/>
    <w:rsid w:val="007F0F24"/>
    <w:pPr>
      <w:suppressAutoHyphens w:val="0"/>
      <w:spacing w:line="240" w:lineRule="auto"/>
      <w:ind w:left="720"/>
      <w:contextualSpacing/>
    </w:pPr>
    <w:rPr>
      <w:rFonts w:ascii="Cambria" w:hAnsi="Cambria" w:cs="Times New Roman"/>
      <w:color w:val="auto"/>
      <w:kern w:val="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7F0F24"/>
    <w:rPr>
      <w:rFonts w:ascii="Times New Roman" w:hAnsi="Times New Roman"/>
      <w:sz w:val="24"/>
      <w:u w:val="none"/>
      <w:effect w:val="none"/>
    </w:rPr>
  </w:style>
  <w:style w:type="paragraph" w:customStyle="1" w:styleId="-110">
    <w:name w:val="Цветная заливка - Акцент 11"/>
    <w:hidden/>
    <w:uiPriority w:val="99"/>
    <w:semiHidden/>
    <w:rsid w:val="007F0F24"/>
    <w:rPr>
      <w:sz w:val="24"/>
      <w:szCs w:val="24"/>
    </w:rPr>
  </w:style>
  <w:style w:type="paragraph" w:customStyle="1" w:styleId="aff0">
    <w:name w:val="Ξαϋχνϋι"/>
    <w:basedOn w:val="Normal"/>
    <w:uiPriority w:val="99"/>
    <w:rsid w:val="007F0F24"/>
    <w:pPr>
      <w:widowControl w:val="0"/>
      <w:suppressAutoHyphens w:val="0"/>
      <w:autoSpaceDE w:val="0"/>
      <w:autoSpaceDN w:val="0"/>
      <w:adjustRightInd w:val="0"/>
      <w:spacing w:after="0" w:line="240" w:lineRule="auto"/>
    </w:pPr>
    <w:rPr>
      <w:rFonts w:ascii="Times New Roman" w:hAnsi="Times New Roman" w:cs="Times New Roman"/>
      <w:color w:val="000000"/>
      <w:kern w:val="0"/>
      <w:sz w:val="20"/>
      <w:szCs w:val="24"/>
      <w:lang w:val="en-US" w:eastAsia="ru-RU"/>
    </w:rPr>
  </w:style>
  <w:style w:type="paragraph" w:customStyle="1" w:styleId="aff1">
    <w:name w:val="Νξβϋι"/>
    <w:basedOn w:val="Normal"/>
    <w:uiPriority w:val="99"/>
    <w:rsid w:val="007F0F24"/>
    <w:pPr>
      <w:widowControl w:val="0"/>
      <w:suppressAutoHyphens w:val="0"/>
      <w:autoSpaceDE w:val="0"/>
      <w:autoSpaceDN w:val="0"/>
      <w:adjustRightInd w:val="0"/>
      <w:spacing w:after="0" w:line="240" w:lineRule="auto"/>
    </w:pPr>
    <w:rPr>
      <w:rFonts w:ascii="Times New Roman" w:hAnsi="Times New Roman" w:cs="Times New Roman"/>
      <w:color w:val="000000"/>
      <w:kern w:val="0"/>
      <w:sz w:val="20"/>
      <w:szCs w:val="24"/>
      <w:lang w:val="en-US" w:eastAsia="ru-RU"/>
    </w:rPr>
  </w:style>
  <w:style w:type="character" w:customStyle="1" w:styleId="af8">
    <w:name w:val="Буллит Курсив Знак"/>
    <w:link w:val="af7"/>
    <w:uiPriority w:val="99"/>
    <w:locked/>
    <w:rsid w:val="007F0F24"/>
    <w:rPr>
      <w:rFonts w:ascii="NewtonCSanPin" w:hAnsi="NewtonCSanPin"/>
      <w:i/>
      <w:color w:val="000000"/>
      <w:sz w:val="21"/>
    </w:rPr>
  </w:style>
  <w:style w:type="paragraph" w:customStyle="1" w:styleId="Zag3">
    <w:name w:val="Zag_3"/>
    <w:basedOn w:val="Normal"/>
    <w:uiPriority w:val="99"/>
    <w:rsid w:val="007F0F24"/>
    <w:pPr>
      <w:widowControl w:val="0"/>
      <w:suppressAutoHyphens w:val="0"/>
      <w:autoSpaceDE w:val="0"/>
      <w:autoSpaceDN w:val="0"/>
      <w:adjustRightInd w:val="0"/>
      <w:spacing w:after="68" w:line="282" w:lineRule="exact"/>
      <w:jc w:val="center"/>
    </w:pPr>
    <w:rPr>
      <w:rFonts w:ascii="Times New Roman" w:hAnsi="Times New Roman" w:cs="Times New Roman"/>
      <w:i/>
      <w:iCs/>
      <w:color w:val="000000"/>
      <w:kern w:val="0"/>
      <w:sz w:val="24"/>
      <w:szCs w:val="24"/>
      <w:lang w:val="en-US" w:eastAsia="ru-RU"/>
    </w:rPr>
  </w:style>
  <w:style w:type="character" w:customStyle="1" w:styleId="aff2">
    <w:name w:val="Основной текст_"/>
    <w:link w:val="8"/>
    <w:uiPriority w:val="99"/>
    <w:locked/>
    <w:rsid w:val="007F0F24"/>
    <w:rPr>
      <w:spacing w:val="-20"/>
      <w:sz w:val="28"/>
      <w:shd w:val="clear" w:color="auto" w:fill="FFFFFF"/>
    </w:rPr>
  </w:style>
  <w:style w:type="paragraph" w:customStyle="1" w:styleId="8">
    <w:name w:val="Основной текст8"/>
    <w:basedOn w:val="Normal"/>
    <w:link w:val="aff2"/>
    <w:uiPriority w:val="99"/>
    <w:rsid w:val="007F0F24"/>
    <w:pPr>
      <w:shd w:val="clear" w:color="auto" w:fill="FFFFFF"/>
      <w:suppressAutoHyphens w:val="0"/>
      <w:spacing w:before="600" w:after="60" w:line="240" w:lineRule="atLeast"/>
      <w:ind w:hanging="2080"/>
    </w:pPr>
    <w:rPr>
      <w:rFonts w:ascii="Times New Roman" w:hAnsi="Times New Roman" w:cs="Times New Roman"/>
      <w:color w:val="auto"/>
      <w:spacing w:val="-20"/>
      <w:kern w:val="0"/>
      <w:sz w:val="28"/>
      <w:szCs w:val="28"/>
      <w:shd w:val="clear" w:color="auto" w:fill="FFFFFF"/>
      <w:lang w:eastAsia="ru-RU"/>
    </w:rPr>
  </w:style>
  <w:style w:type="character" w:customStyle="1" w:styleId="NormalWebChar1">
    <w:name w:val="Normal (Web) Char1"/>
    <w:aliases w:val="Normal (Web) Char Char"/>
    <w:link w:val="NormalWeb"/>
    <w:uiPriority w:val="99"/>
    <w:locked/>
    <w:rsid w:val="007F0F24"/>
    <w:rPr>
      <w:sz w:val="24"/>
    </w:rPr>
  </w:style>
  <w:style w:type="paragraph" w:customStyle="1" w:styleId="222">
    <w:name w:val="Основной текст 22"/>
    <w:basedOn w:val="Normal"/>
    <w:uiPriority w:val="99"/>
    <w:rsid w:val="007F0F24"/>
    <w:pPr>
      <w:suppressAutoHyphens w:val="0"/>
      <w:spacing w:after="0" w:line="240" w:lineRule="auto"/>
      <w:ind w:firstLine="709"/>
      <w:jc w:val="both"/>
    </w:pPr>
    <w:rPr>
      <w:rFonts w:ascii="Times New Roman" w:hAnsi="Times New Roman" w:cs="Times New Roman"/>
      <w:color w:val="auto"/>
      <w:kern w:val="0"/>
      <w:sz w:val="24"/>
      <w:szCs w:val="24"/>
      <w:lang w:eastAsia="ru-RU"/>
    </w:rPr>
  </w:style>
  <w:style w:type="paragraph" w:customStyle="1" w:styleId="zag4">
    <w:name w:val="zag_4"/>
    <w:basedOn w:val="Normal"/>
    <w:uiPriority w:val="99"/>
    <w:rsid w:val="007F0F24"/>
    <w:pPr>
      <w:widowControl w:val="0"/>
      <w:suppressAutoHyphens w:val="0"/>
      <w:autoSpaceDE w:val="0"/>
      <w:autoSpaceDN w:val="0"/>
      <w:adjustRightInd w:val="0"/>
      <w:spacing w:after="0" w:line="213" w:lineRule="exact"/>
      <w:jc w:val="center"/>
    </w:pPr>
    <w:rPr>
      <w:rFonts w:ascii="NewtonCSanPin" w:hAnsi="NewtonCSanPin" w:cs="NewtonCSanPin"/>
      <w:b/>
      <w:bCs/>
      <w:i/>
      <w:iCs/>
      <w:color w:val="000000"/>
      <w:kern w:val="0"/>
      <w:sz w:val="21"/>
      <w:szCs w:val="21"/>
      <w:lang w:val="en-US" w:eastAsia="ru-RU"/>
    </w:rPr>
  </w:style>
  <w:style w:type="character" w:customStyle="1" w:styleId="WW8Num17z1">
    <w:name w:val="WW8Num17z1"/>
    <w:uiPriority w:val="99"/>
    <w:rsid w:val="007F0F24"/>
    <w:rPr>
      <w:rFonts w:ascii="Courier New" w:hAnsi="Courier New"/>
    </w:rPr>
  </w:style>
  <w:style w:type="character" w:customStyle="1" w:styleId="a7">
    <w:name w:val="Абзац списка Знак"/>
    <w:link w:val="a6"/>
    <w:uiPriority w:val="99"/>
    <w:locked/>
    <w:rsid w:val="007F0F24"/>
    <w:rPr>
      <w:caps/>
      <w:sz w:val="24"/>
    </w:rPr>
  </w:style>
  <w:style w:type="paragraph" w:styleId="EndnoteText">
    <w:name w:val="endnote text"/>
    <w:basedOn w:val="Normal"/>
    <w:link w:val="EndnoteTextChar1"/>
    <w:uiPriority w:val="99"/>
    <w:rsid w:val="007F0F24"/>
    <w:pPr>
      <w:suppressAutoHyphens w:val="0"/>
      <w:spacing w:after="0" w:line="240" w:lineRule="auto"/>
    </w:pPr>
    <w:rPr>
      <w:rFonts w:ascii="Times New Roman" w:hAnsi="Times New Roman" w:cs="Times New Roman"/>
      <w:color w:val="auto"/>
      <w:kern w:val="0"/>
      <w:sz w:val="20"/>
      <w:szCs w:val="20"/>
      <w:lang w:eastAsia="ru-RU"/>
    </w:rPr>
  </w:style>
  <w:style w:type="character" w:customStyle="1" w:styleId="EndnoteTextChar">
    <w:name w:val="Endnote Text Char"/>
    <w:basedOn w:val="DefaultParagraphFont"/>
    <w:link w:val="EndnoteText"/>
    <w:uiPriority w:val="99"/>
    <w:semiHidden/>
    <w:rsid w:val="007B75FE"/>
    <w:rPr>
      <w:rFonts w:ascii="Calibri" w:hAnsi="Calibri" w:cs="Calibri"/>
      <w:color w:val="00000A"/>
      <w:kern w:val="1"/>
      <w:sz w:val="20"/>
      <w:szCs w:val="20"/>
      <w:lang w:eastAsia="en-US"/>
    </w:rPr>
  </w:style>
  <w:style w:type="character" w:customStyle="1" w:styleId="EndnoteTextChar1">
    <w:name w:val="Endnote Text Char1"/>
    <w:basedOn w:val="DefaultParagraphFont"/>
    <w:link w:val="EndnoteText"/>
    <w:uiPriority w:val="99"/>
    <w:locked/>
    <w:rsid w:val="007F0F24"/>
    <w:rPr>
      <w:rFonts w:cs="Times New Roman"/>
    </w:rPr>
  </w:style>
  <w:style w:type="character" w:styleId="EndnoteReference">
    <w:name w:val="endnote reference"/>
    <w:basedOn w:val="DefaultParagraphFont"/>
    <w:uiPriority w:val="99"/>
    <w:rsid w:val="007F0F24"/>
    <w:rPr>
      <w:vertAlign w:val="superscript"/>
    </w:rPr>
  </w:style>
  <w:style w:type="paragraph" w:customStyle="1" w:styleId="Zag2">
    <w:name w:val="Zag_2"/>
    <w:basedOn w:val="Normal"/>
    <w:uiPriority w:val="99"/>
    <w:rsid w:val="007F0F24"/>
    <w:pPr>
      <w:widowControl w:val="0"/>
      <w:suppressAutoHyphens w:val="0"/>
      <w:autoSpaceDE w:val="0"/>
      <w:autoSpaceDN w:val="0"/>
      <w:adjustRightInd w:val="0"/>
      <w:spacing w:after="129" w:line="291" w:lineRule="exact"/>
      <w:jc w:val="center"/>
    </w:pPr>
    <w:rPr>
      <w:rFonts w:ascii="Times New Roman" w:hAnsi="Times New Roman" w:cs="Times New Roman"/>
      <w:b/>
      <w:bCs/>
      <w:color w:val="000000"/>
      <w:kern w:val="0"/>
      <w:sz w:val="24"/>
      <w:szCs w:val="24"/>
      <w:lang w:val="en-US" w:eastAsia="ru-RU"/>
    </w:rPr>
  </w:style>
  <w:style w:type="paragraph" w:customStyle="1" w:styleId="default0">
    <w:name w:val="default"/>
    <w:basedOn w:val="Normal"/>
    <w:uiPriority w:val="99"/>
    <w:rsid w:val="007F0F24"/>
    <w:pPr>
      <w:suppressAutoHyphens w:val="0"/>
      <w:spacing w:after="0" w:line="240" w:lineRule="auto"/>
    </w:pPr>
    <w:rPr>
      <w:rFonts w:ascii="Times New Roman" w:hAnsi="Times New Roman" w:cs="Times New Roman"/>
      <w:color w:val="auto"/>
      <w:kern w:val="0"/>
      <w:sz w:val="24"/>
      <w:szCs w:val="24"/>
      <w:lang w:eastAsia="ru-RU"/>
    </w:rPr>
  </w:style>
  <w:style w:type="character" w:customStyle="1" w:styleId="default005f005fchar1char1">
    <w:name w:val="default_005f_005fchar1__char1"/>
    <w:uiPriority w:val="99"/>
    <w:rsid w:val="007F0F24"/>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7F0F24"/>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Normal"/>
    <w:uiPriority w:val="99"/>
    <w:rsid w:val="007F0F24"/>
    <w:pPr>
      <w:suppressAutoHyphens w:val="0"/>
      <w:spacing w:after="0" w:line="240" w:lineRule="auto"/>
      <w:ind w:left="720" w:firstLine="700"/>
      <w:jc w:val="both"/>
    </w:pPr>
    <w:rPr>
      <w:rFonts w:ascii="Times New Roman" w:hAnsi="Times New Roman" w:cs="Times New Roman"/>
      <w:color w:val="auto"/>
      <w:kern w:val="0"/>
      <w:sz w:val="24"/>
      <w:szCs w:val="24"/>
      <w:lang w:eastAsia="ru-RU"/>
    </w:rPr>
  </w:style>
  <w:style w:type="character" w:customStyle="1" w:styleId="1c">
    <w:name w:val="Заголовок №1"/>
    <w:uiPriority w:val="99"/>
    <w:rsid w:val="007F0F24"/>
    <w:rPr>
      <w:rFonts w:ascii="Times New Roman" w:hAnsi="Times New Roman"/>
      <w:b/>
      <w:sz w:val="27"/>
      <w:u w:val="none"/>
      <w:shd w:val="clear" w:color="auto" w:fill="FFFFFF"/>
    </w:rPr>
  </w:style>
  <w:style w:type="table" w:customStyle="1" w:styleId="2a">
    <w:name w:val="Сетка таблицы2"/>
    <w:basedOn w:val="TableNormal"/>
    <w:next w:val="TableGrid"/>
    <w:uiPriority w:val="99"/>
    <w:rsid w:val="007F0F24"/>
    <w:pPr>
      <w:widowControl w:val="0"/>
    </w:pPr>
    <w:rPr>
      <w:rFonts w:ascii="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F0F24"/>
    <w:pPr>
      <w:widowControl w:val="0"/>
      <w:autoSpaceDE w:val="0"/>
      <w:autoSpaceDN w:val="0"/>
      <w:adjustRightInd w:val="0"/>
    </w:pPr>
    <w:rPr>
      <w:rFonts w:ascii="Arial" w:hAnsi="Arial" w:cs="Arial"/>
      <w:b/>
      <w:bCs/>
      <w:sz w:val="28"/>
      <w:szCs w:val="28"/>
    </w:rPr>
  </w:style>
  <w:style w:type="table" w:customStyle="1" w:styleId="120">
    <w:name w:val="Сетка таблицы12"/>
    <w:basedOn w:val="TableNormal"/>
    <w:next w:val="TableGrid"/>
    <w:uiPriority w:val="99"/>
    <w:rsid w:val="007F0F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0904220">
      <w:marLeft w:val="0"/>
      <w:marRight w:val="0"/>
      <w:marTop w:val="0"/>
      <w:marBottom w:val="0"/>
      <w:divBdr>
        <w:top w:val="none" w:sz="0" w:space="0" w:color="auto"/>
        <w:left w:val="none" w:sz="0" w:space="0" w:color="auto"/>
        <w:bottom w:val="none" w:sz="0" w:space="0" w:color="auto"/>
        <w:right w:val="none" w:sz="0" w:space="0" w:color="auto"/>
      </w:divBdr>
    </w:div>
    <w:div w:id="1830904221">
      <w:marLeft w:val="0"/>
      <w:marRight w:val="0"/>
      <w:marTop w:val="0"/>
      <w:marBottom w:val="0"/>
      <w:divBdr>
        <w:top w:val="none" w:sz="0" w:space="0" w:color="auto"/>
        <w:left w:val="none" w:sz="0" w:space="0" w:color="auto"/>
        <w:bottom w:val="none" w:sz="0" w:space="0" w:color="auto"/>
        <w:right w:val="none" w:sz="0" w:space="0" w:color="auto"/>
      </w:divBdr>
      <w:divsChild>
        <w:div w:id="1830904232">
          <w:marLeft w:val="0"/>
          <w:marRight w:val="0"/>
          <w:marTop w:val="0"/>
          <w:marBottom w:val="0"/>
          <w:divBdr>
            <w:top w:val="none" w:sz="0" w:space="0" w:color="auto"/>
            <w:left w:val="none" w:sz="0" w:space="0" w:color="auto"/>
            <w:bottom w:val="none" w:sz="0" w:space="0" w:color="auto"/>
            <w:right w:val="none" w:sz="0" w:space="0" w:color="auto"/>
          </w:divBdr>
        </w:div>
      </w:divsChild>
    </w:div>
    <w:div w:id="1830904223">
      <w:marLeft w:val="0"/>
      <w:marRight w:val="0"/>
      <w:marTop w:val="0"/>
      <w:marBottom w:val="0"/>
      <w:divBdr>
        <w:top w:val="none" w:sz="0" w:space="0" w:color="auto"/>
        <w:left w:val="none" w:sz="0" w:space="0" w:color="auto"/>
        <w:bottom w:val="none" w:sz="0" w:space="0" w:color="auto"/>
        <w:right w:val="none" w:sz="0" w:space="0" w:color="auto"/>
      </w:divBdr>
      <w:divsChild>
        <w:div w:id="1830904228">
          <w:marLeft w:val="0"/>
          <w:marRight w:val="0"/>
          <w:marTop w:val="0"/>
          <w:marBottom w:val="0"/>
          <w:divBdr>
            <w:top w:val="none" w:sz="0" w:space="0" w:color="auto"/>
            <w:left w:val="none" w:sz="0" w:space="0" w:color="auto"/>
            <w:bottom w:val="none" w:sz="0" w:space="0" w:color="auto"/>
            <w:right w:val="none" w:sz="0" w:space="0" w:color="auto"/>
          </w:divBdr>
        </w:div>
        <w:div w:id="1830904245">
          <w:marLeft w:val="0"/>
          <w:marRight w:val="0"/>
          <w:marTop w:val="0"/>
          <w:marBottom w:val="0"/>
          <w:divBdr>
            <w:top w:val="none" w:sz="0" w:space="0" w:color="auto"/>
            <w:left w:val="none" w:sz="0" w:space="0" w:color="auto"/>
            <w:bottom w:val="none" w:sz="0" w:space="0" w:color="auto"/>
            <w:right w:val="none" w:sz="0" w:space="0" w:color="auto"/>
          </w:divBdr>
        </w:div>
        <w:div w:id="1830904253">
          <w:marLeft w:val="0"/>
          <w:marRight w:val="0"/>
          <w:marTop w:val="0"/>
          <w:marBottom w:val="0"/>
          <w:divBdr>
            <w:top w:val="none" w:sz="0" w:space="0" w:color="auto"/>
            <w:left w:val="none" w:sz="0" w:space="0" w:color="auto"/>
            <w:bottom w:val="none" w:sz="0" w:space="0" w:color="auto"/>
            <w:right w:val="none" w:sz="0" w:space="0" w:color="auto"/>
          </w:divBdr>
        </w:div>
        <w:div w:id="1830904271">
          <w:marLeft w:val="0"/>
          <w:marRight w:val="0"/>
          <w:marTop w:val="0"/>
          <w:marBottom w:val="0"/>
          <w:divBdr>
            <w:top w:val="none" w:sz="0" w:space="0" w:color="auto"/>
            <w:left w:val="none" w:sz="0" w:space="0" w:color="auto"/>
            <w:bottom w:val="none" w:sz="0" w:space="0" w:color="auto"/>
            <w:right w:val="none" w:sz="0" w:space="0" w:color="auto"/>
          </w:divBdr>
        </w:div>
      </w:divsChild>
    </w:div>
    <w:div w:id="1830904225">
      <w:marLeft w:val="0"/>
      <w:marRight w:val="0"/>
      <w:marTop w:val="0"/>
      <w:marBottom w:val="0"/>
      <w:divBdr>
        <w:top w:val="none" w:sz="0" w:space="0" w:color="auto"/>
        <w:left w:val="none" w:sz="0" w:space="0" w:color="auto"/>
        <w:bottom w:val="none" w:sz="0" w:space="0" w:color="auto"/>
        <w:right w:val="none" w:sz="0" w:space="0" w:color="auto"/>
      </w:divBdr>
    </w:div>
    <w:div w:id="1830904227">
      <w:marLeft w:val="0"/>
      <w:marRight w:val="0"/>
      <w:marTop w:val="0"/>
      <w:marBottom w:val="0"/>
      <w:divBdr>
        <w:top w:val="none" w:sz="0" w:space="0" w:color="auto"/>
        <w:left w:val="none" w:sz="0" w:space="0" w:color="auto"/>
        <w:bottom w:val="none" w:sz="0" w:space="0" w:color="auto"/>
        <w:right w:val="none" w:sz="0" w:space="0" w:color="auto"/>
      </w:divBdr>
    </w:div>
    <w:div w:id="1830904229">
      <w:marLeft w:val="0"/>
      <w:marRight w:val="0"/>
      <w:marTop w:val="0"/>
      <w:marBottom w:val="0"/>
      <w:divBdr>
        <w:top w:val="none" w:sz="0" w:space="0" w:color="auto"/>
        <w:left w:val="none" w:sz="0" w:space="0" w:color="auto"/>
        <w:bottom w:val="none" w:sz="0" w:space="0" w:color="auto"/>
        <w:right w:val="none" w:sz="0" w:space="0" w:color="auto"/>
      </w:divBdr>
      <w:divsChild>
        <w:div w:id="1830904222">
          <w:marLeft w:val="0"/>
          <w:marRight w:val="0"/>
          <w:marTop w:val="0"/>
          <w:marBottom w:val="0"/>
          <w:divBdr>
            <w:top w:val="none" w:sz="0" w:space="0" w:color="auto"/>
            <w:left w:val="none" w:sz="0" w:space="0" w:color="auto"/>
            <w:bottom w:val="none" w:sz="0" w:space="0" w:color="auto"/>
            <w:right w:val="none" w:sz="0" w:space="0" w:color="auto"/>
          </w:divBdr>
        </w:div>
        <w:div w:id="1830904224">
          <w:marLeft w:val="0"/>
          <w:marRight w:val="0"/>
          <w:marTop w:val="0"/>
          <w:marBottom w:val="0"/>
          <w:divBdr>
            <w:top w:val="none" w:sz="0" w:space="0" w:color="auto"/>
            <w:left w:val="none" w:sz="0" w:space="0" w:color="auto"/>
            <w:bottom w:val="none" w:sz="0" w:space="0" w:color="auto"/>
            <w:right w:val="none" w:sz="0" w:space="0" w:color="auto"/>
          </w:divBdr>
        </w:div>
        <w:div w:id="1830904226">
          <w:marLeft w:val="0"/>
          <w:marRight w:val="0"/>
          <w:marTop w:val="0"/>
          <w:marBottom w:val="0"/>
          <w:divBdr>
            <w:top w:val="none" w:sz="0" w:space="0" w:color="auto"/>
            <w:left w:val="none" w:sz="0" w:space="0" w:color="auto"/>
            <w:bottom w:val="none" w:sz="0" w:space="0" w:color="auto"/>
            <w:right w:val="none" w:sz="0" w:space="0" w:color="auto"/>
          </w:divBdr>
        </w:div>
        <w:div w:id="1830904241">
          <w:marLeft w:val="0"/>
          <w:marRight w:val="0"/>
          <w:marTop w:val="0"/>
          <w:marBottom w:val="0"/>
          <w:divBdr>
            <w:top w:val="none" w:sz="0" w:space="0" w:color="auto"/>
            <w:left w:val="none" w:sz="0" w:space="0" w:color="auto"/>
            <w:bottom w:val="none" w:sz="0" w:space="0" w:color="auto"/>
            <w:right w:val="none" w:sz="0" w:space="0" w:color="auto"/>
          </w:divBdr>
        </w:div>
        <w:div w:id="1830904242">
          <w:marLeft w:val="0"/>
          <w:marRight w:val="0"/>
          <w:marTop w:val="0"/>
          <w:marBottom w:val="0"/>
          <w:divBdr>
            <w:top w:val="none" w:sz="0" w:space="0" w:color="auto"/>
            <w:left w:val="none" w:sz="0" w:space="0" w:color="auto"/>
            <w:bottom w:val="none" w:sz="0" w:space="0" w:color="auto"/>
            <w:right w:val="none" w:sz="0" w:space="0" w:color="auto"/>
          </w:divBdr>
        </w:div>
        <w:div w:id="1830904243">
          <w:marLeft w:val="0"/>
          <w:marRight w:val="0"/>
          <w:marTop w:val="0"/>
          <w:marBottom w:val="0"/>
          <w:divBdr>
            <w:top w:val="none" w:sz="0" w:space="0" w:color="auto"/>
            <w:left w:val="none" w:sz="0" w:space="0" w:color="auto"/>
            <w:bottom w:val="none" w:sz="0" w:space="0" w:color="auto"/>
            <w:right w:val="none" w:sz="0" w:space="0" w:color="auto"/>
          </w:divBdr>
        </w:div>
        <w:div w:id="1830904246">
          <w:marLeft w:val="0"/>
          <w:marRight w:val="0"/>
          <w:marTop w:val="0"/>
          <w:marBottom w:val="0"/>
          <w:divBdr>
            <w:top w:val="none" w:sz="0" w:space="0" w:color="auto"/>
            <w:left w:val="none" w:sz="0" w:space="0" w:color="auto"/>
            <w:bottom w:val="none" w:sz="0" w:space="0" w:color="auto"/>
            <w:right w:val="none" w:sz="0" w:space="0" w:color="auto"/>
          </w:divBdr>
        </w:div>
        <w:div w:id="1830904247">
          <w:marLeft w:val="0"/>
          <w:marRight w:val="0"/>
          <w:marTop w:val="0"/>
          <w:marBottom w:val="0"/>
          <w:divBdr>
            <w:top w:val="none" w:sz="0" w:space="0" w:color="auto"/>
            <w:left w:val="none" w:sz="0" w:space="0" w:color="auto"/>
            <w:bottom w:val="none" w:sz="0" w:space="0" w:color="auto"/>
            <w:right w:val="none" w:sz="0" w:space="0" w:color="auto"/>
          </w:divBdr>
        </w:div>
        <w:div w:id="1830904249">
          <w:marLeft w:val="0"/>
          <w:marRight w:val="0"/>
          <w:marTop w:val="0"/>
          <w:marBottom w:val="0"/>
          <w:divBdr>
            <w:top w:val="none" w:sz="0" w:space="0" w:color="auto"/>
            <w:left w:val="none" w:sz="0" w:space="0" w:color="auto"/>
            <w:bottom w:val="none" w:sz="0" w:space="0" w:color="auto"/>
            <w:right w:val="none" w:sz="0" w:space="0" w:color="auto"/>
          </w:divBdr>
        </w:div>
        <w:div w:id="1830904257">
          <w:marLeft w:val="0"/>
          <w:marRight w:val="0"/>
          <w:marTop w:val="0"/>
          <w:marBottom w:val="0"/>
          <w:divBdr>
            <w:top w:val="none" w:sz="0" w:space="0" w:color="auto"/>
            <w:left w:val="none" w:sz="0" w:space="0" w:color="auto"/>
            <w:bottom w:val="none" w:sz="0" w:space="0" w:color="auto"/>
            <w:right w:val="none" w:sz="0" w:space="0" w:color="auto"/>
          </w:divBdr>
        </w:div>
      </w:divsChild>
    </w:div>
    <w:div w:id="1830904230">
      <w:marLeft w:val="0"/>
      <w:marRight w:val="0"/>
      <w:marTop w:val="0"/>
      <w:marBottom w:val="0"/>
      <w:divBdr>
        <w:top w:val="none" w:sz="0" w:space="0" w:color="auto"/>
        <w:left w:val="none" w:sz="0" w:space="0" w:color="auto"/>
        <w:bottom w:val="none" w:sz="0" w:space="0" w:color="auto"/>
        <w:right w:val="none" w:sz="0" w:space="0" w:color="auto"/>
      </w:divBdr>
    </w:div>
    <w:div w:id="1830904233">
      <w:marLeft w:val="0"/>
      <w:marRight w:val="0"/>
      <w:marTop w:val="0"/>
      <w:marBottom w:val="0"/>
      <w:divBdr>
        <w:top w:val="none" w:sz="0" w:space="0" w:color="auto"/>
        <w:left w:val="none" w:sz="0" w:space="0" w:color="auto"/>
        <w:bottom w:val="none" w:sz="0" w:space="0" w:color="auto"/>
        <w:right w:val="none" w:sz="0" w:space="0" w:color="auto"/>
      </w:divBdr>
    </w:div>
    <w:div w:id="1830904234">
      <w:marLeft w:val="0"/>
      <w:marRight w:val="0"/>
      <w:marTop w:val="0"/>
      <w:marBottom w:val="0"/>
      <w:divBdr>
        <w:top w:val="none" w:sz="0" w:space="0" w:color="auto"/>
        <w:left w:val="none" w:sz="0" w:space="0" w:color="auto"/>
        <w:bottom w:val="none" w:sz="0" w:space="0" w:color="auto"/>
        <w:right w:val="none" w:sz="0" w:space="0" w:color="auto"/>
      </w:divBdr>
    </w:div>
    <w:div w:id="1830904236">
      <w:marLeft w:val="0"/>
      <w:marRight w:val="0"/>
      <w:marTop w:val="0"/>
      <w:marBottom w:val="0"/>
      <w:divBdr>
        <w:top w:val="none" w:sz="0" w:space="0" w:color="auto"/>
        <w:left w:val="none" w:sz="0" w:space="0" w:color="auto"/>
        <w:bottom w:val="none" w:sz="0" w:space="0" w:color="auto"/>
        <w:right w:val="none" w:sz="0" w:space="0" w:color="auto"/>
      </w:divBdr>
    </w:div>
    <w:div w:id="1830904237">
      <w:marLeft w:val="0"/>
      <w:marRight w:val="0"/>
      <w:marTop w:val="0"/>
      <w:marBottom w:val="0"/>
      <w:divBdr>
        <w:top w:val="none" w:sz="0" w:space="0" w:color="auto"/>
        <w:left w:val="none" w:sz="0" w:space="0" w:color="auto"/>
        <w:bottom w:val="none" w:sz="0" w:space="0" w:color="auto"/>
        <w:right w:val="none" w:sz="0" w:space="0" w:color="auto"/>
      </w:divBdr>
    </w:div>
    <w:div w:id="1830904238">
      <w:marLeft w:val="0"/>
      <w:marRight w:val="0"/>
      <w:marTop w:val="0"/>
      <w:marBottom w:val="0"/>
      <w:divBdr>
        <w:top w:val="none" w:sz="0" w:space="0" w:color="auto"/>
        <w:left w:val="none" w:sz="0" w:space="0" w:color="auto"/>
        <w:bottom w:val="none" w:sz="0" w:space="0" w:color="auto"/>
        <w:right w:val="none" w:sz="0" w:space="0" w:color="auto"/>
      </w:divBdr>
    </w:div>
    <w:div w:id="1830904239">
      <w:marLeft w:val="0"/>
      <w:marRight w:val="0"/>
      <w:marTop w:val="0"/>
      <w:marBottom w:val="0"/>
      <w:divBdr>
        <w:top w:val="none" w:sz="0" w:space="0" w:color="auto"/>
        <w:left w:val="none" w:sz="0" w:space="0" w:color="auto"/>
        <w:bottom w:val="none" w:sz="0" w:space="0" w:color="auto"/>
        <w:right w:val="none" w:sz="0" w:space="0" w:color="auto"/>
      </w:divBdr>
    </w:div>
    <w:div w:id="1830904240">
      <w:marLeft w:val="0"/>
      <w:marRight w:val="0"/>
      <w:marTop w:val="0"/>
      <w:marBottom w:val="0"/>
      <w:divBdr>
        <w:top w:val="none" w:sz="0" w:space="0" w:color="auto"/>
        <w:left w:val="none" w:sz="0" w:space="0" w:color="auto"/>
        <w:bottom w:val="none" w:sz="0" w:space="0" w:color="auto"/>
        <w:right w:val="none" w:sz="0" w:space="0" w:color="auto"/>
      </w:divBdr>
      <w:divsChild>
        <w:div w:id="1830904255">
          <w:marLeft w:val="0"/>
          <w:marRight w:val="0"/>
          <w:marTop w:val="0"/>
          <w:marBottom w:val="0"/>
          <w:divBdr>
            <w:top w:val="none" w:sz="0" w:space="0" w:color="auto"/>
            <w:left w:val="none" w:sz="0" w:space="0" w:color="auto"/>
            <w:bottom w:val="none" w:sz="0" w:space="0" w:color="auto"/>
            <w:right w:val="none" w:sz="0" w:space="0" w:color="auto"/>
          </w:divBdr>
        </w:div>
      </w:divsChild>
    </w:div>
    <w:div w:id="1830904244">
      <w:marLeft w:val="0"/>
      <w:marRight w:val="0"/>
      <w:marTop w:val="0"/>
      <w:marBottom w:val="0"/>
      <w:divBdr>
        <w:top w:val="none" w:sz="0" w:space="0" w:color="auto"/>
        <w:left w:val="none" w:sz="0" w:space="0" w:color="auto"/>
        <w:bottom w:val="none" w:sz="0" w:space="0" w:color="auto"/>
        <w:right w:val="none" w:sz="0" w:space="0" w:color="auto"/>
      </w:divBdr>
    </w:div>
    <w:div w:id="1830904248">
      <w:marLeft w:val="0"/>
      <w:marRight w:val="0"/>
      <w:marTop w:val="0"/>
      <w:marBottom w:val="0"/>
      <w:divBdr>
        <w:top w:val="none" w:sz="0" w:space="0" w:color="auto"/>
        <w:left w:val="none" w:sz="0" w:space="0" w:color="auto"/>
        <w:bottom w:val="none" w:sz="0" w:space="0" w:color="auto"/>
        <w:right w:val="none" w:sz="0" w:space="0" w:color="auto"/>
      </w:divBdr>
    </w:div>
    <w:div w:id="1830904250">
      <w:marLeft w:val="0"/>
      <w:marRight w:val="0"/>
      <w:marTop w:val="0"/>
      <w:marBottom w:val="0"/>
      <w:divBdr>
        <w:top w:val="none" w:sz="0" w:space="0" w:color="auto"/>
        <w:left w:val="none" w:sz="0" w:space="0" w:color="auto"/>
        <w:bottom w:val="none" w:sz="0" w:space="0" w:color="auto"/>
        <w:right w:val="none" w:sz="0" w:space="0" w:color="auto"/>
      </w:divBdr>
      <w:divsChild>
        <w:div w:id="1830904235">
          <w:marLeft w:val="0"/>
          <w:marRight w:val="0"/>
          <w:marTop w:val="0"/>
          <w:marBottom w:val="0"/>
          <w:divBdr>
            <w:top w:val="none" w:sz="0" w:space="0" w:color="auto"/>
            <w:left w:val="none" w:sz="0" w:space="0" w:color="auto"/>
            <w:bottom w:val="none" w:sz="0" w:space="0" w:color="auto"/>
            <w:right w:val="none" w:sz="0" w:space="0" w:color="auto"/>
          </w:divBdr>
        </w:div>
      </w:divsChild>
    </w:div>
    <w:div w:id="1830904251">
      <w:marLeft w:val="0"/>
      <w:marRight w:val="0"/>
      <w:marTop w:val="0"/>
      <w:marBottom w:val="0"/>
      <w:divBdr>
        <w:top w:val="none" w:sz="0" w:space="0" w:color="auto"/>
        <w:left w:val="none" w:sz="0" w:space="0" w:color="auto"/>
        <w:bottom w:val="none" w:sz="0" w:space="0" w:color="auto"/>
        <w:right w:val="none" w:sz="0" w:space="0" w:color="auto"/>
      </w:divBdr>
    </w:div>
    <w:div w:id="1830904252">
      <w:marLeft w:val="0"/>
      <w:marRight w:val="0"/>
      <w:marTop w:val="0"/>
      <w:marBottom w:val="0"/>
      <w:divBdr>
        <w:top w:val="none" w:sz="0" w:space="0" w:color="auto"/>
        <w:left w:val="none" w:sz="0" w:space="0" w:color="auto"/>
        <w:bottom w:val="none" w:sz="0" w:space="0" w:color="auto"/>
        <w:right w:val="none" w:sz="0" w:space="0" w:color="auto"/>
      </w:divBdr>
    </w:div>
    <w:div w:id="1830904254">
      <w:marLeft w:val="0"/>
      <w:marRight w:val="0"/>
      <w:marTop w:val="0"/>
      <w:marBottom w:val="0"/>
      <w:divBdr>
        <w:top w:val="none" w:sz="0" w:space="0" w:color="auto"/>
        <w:left w:val="none" w:sz="0" w:space="0" w:color="auto"/>
        <w:bottom w:val="none" w:sz="0" w:space="0" w:color="auto"/>
        <w:right w:val="none" w:sz="0" w:space="0" w:color="auto"/>
      </w:divBdr>
    </w:div>
    <w:div w:id="1830904256">
      <w:marLeft w:val="0"/>
      <w:marRight w:val="0"/>
      <w:marTop w:val="0"/>
      <w:marBottom w:val="0"/>
      <w:divBdr>
        <w:top w:val="none" w:sz="0" w:space="0" w:color="auto"/>
        <w:left w:val="none" w:sz="0" w:space="0" w:color="auto"/>
        <w:bottom w:val="none" w:sz="0" w:space="0" w:color="auto"/>
        <w:right w:val="none" w:sz="0" w:space="0" w:color="auto"/>
      </w:divBdr>
    </w:div>
    <w:div w:id="1830904258">
      <w:marLeft w:val="0"/>
      <w:marRight w:val="0"/>
      <w:marTop w:val="0"/>
      <w:marBottom w:val="0"/>
      <w:divBdr>
        <w:top w:val="none" w:sz="0" w:space="0" w:color="auto"/>
        <w:left w:val="none" w:sz="0" w:space="0" w:color="auto"/>
        <w:bottom w:val="none" w:sz="0" w:space="0" w:color="auto"/>
        <w:right w:val="none" w:sz="0" w:space="0" w:color="auto"/>
      </w:divBdr>
    </w:div>
    <w:div w:id="1830904259">
      <w:marLeft w:val="0"/>
      <w:marRight w:val="0"/>
      <w:marTop w:val="0"/>
      <w:marBottom w:val="0"/>
      <w:divBdr>
        <w:top w:val="none" w:sz="0" w:space="0" w:color="auto"/>
        <w:left w:val="none" w:sz="0" w:space="0" w:color="auto"/>
        <w:bottom w:val="none" w:sz="0" w:space="0" w:color="auto"/>
        <w:right w:val="none" w:sz="0" w:space="0" w:color="auto"/>
      </w:divBdr>
    </w:div>
    <w:div w:id="1830904260">
      <w:marLeft w:val="0"/>
      <w:marRight w:val="0"/>
      <w:marTop w:val="0"/>
      <w:marBottom w:val="0"/>
      <w:divBdr>
        <w:top w:val="none" w:sz="0" w:space="0" w:color="auto"/>
        <w:left w:val="none" w:sz="0" w:space="0" w:color="auto"/>
        <w:bottom w:val="none" w:sz="0" w:space="0" w:color="auto"/>
        <w:right w:val="none" w:sz="0" w:space="0" w:color="auto"/>
      </w:divBdr>
    </w:div>
    <w:div w:id="183090426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830904263">
      <w:marLeft w:val="0"/>
      <w:marRight w:val="0"/>
      <w:marTop w:val="0"/>
      <w:marBottom w:val="0"/>
      <w:divBdr>
        <w:top w:val="none" w:sz="0" w:space="0" w:color="auto"/>
        <w:left w:val="none" w:sz="0" w:space="0" w:color="auto"/>
        <w:bottom w:val="none" w:sz="0" w:space="0" w:color="auto"/>
        <w:right w:val="none" w:sz="0" w:space="0" w:color="auto"/>
      </w:divBdr>
    </w:div>
    <w:div w:id="1830904264">
      <w:marLeft w:val="0"/>
      <w:marRight w:val="0"/>
      <w:marTop w:val="0"/>
      <w:marBottom w:val="0"/>
      <w:divBdr>
        <w:top w:val="none" w:sz="0" w:space="0" w:color="auto"/>
        <w:left w:val="none" w:sz="0" w:space="0" w:color="auto"/>
        <w:bottom w:val="none" w:sz="0" w:space="0" w:color="auto"/>
        <w:right w:val="none" w:sz="0" w:space="0" w:color="auto"/>
      </w:divBdr>
    </w:div>
    <w:div w:id="1830904265">
      <w:marLeft w:val="0"/>
      <w:marRight w:val="0"/>
      <w:marTop w:val="0"/>
      <w:marBottom w:val="0"/>
      <w:divBdr>
        <w:top w:val="none" w:sz="0" w:space="0" w:color="auto"/>
        <w:left w:val="none" w:sz="0" w:space="0" w:color="auto"/>
        <w:bottom w:val="none" w:sz="0" w:space="0" w:color="auto"/>
        <w:right w:val="none" w:sz="0" w:space="0" w:color="auto"/>
      </w:divBdr>
      <w:divsChild>
        <w:div w:id="1830904272">
          <w:marLeft w:val="0"/>
          <w:marRight w:val="0"/>
          <w:marTop w:val="0"/>
          <w:marBottom w:val="0"/>
          <w:divBdr>
            <w:top w:val="none" w:sz="0" w:space="0" w:color="auto"/>
            <w:left w:val="none" w:sz="0" w:space="0" w:color="auto"/>
            <w:bottom w:val="none" w:sz="0" w:space="0" w:color="auto"/>
            <w:right w:val="none" w:sz="0" w:space="0" w:color="auto"/>
          </w:divBdr>
        </w:div>
      </w:divsChild>
    </w:div>
    <w:div w:id="1830904266">
      <w:marLeft w:val="0"/>
      <w:marRight w:val="0"/>
      <w:marTop w:val="0"/>
      <w:marBottom w:val="0"/>
      <w:divBdr>
        <w:top w:val="none" w:sz="0" w:space="0" w:color="auto"/>
        <w:left w:val="none" w:sz="0" w:space="0" w:color="auto"/>
        <w:bottom w:val="none" w:sz="0" w:space="0" w:color="auto"/>
        <w:right w:val="none" w:sz="0" w:space="0" w:color="auto"/>
      </w:divBdr>
    </w:div>
    <w:div w:id="1830904267">
      <w:marLeft w:val="0"/>
      <w:marRight w:val="0"/>
      <w:marTop w:val="0"/>
      <w:marBottom w:val="0"/>
      <w:divBdr>
        <w:top w:val="none" w:sz="0" w:space="0" w:color="auto"/>
        <w:left w:val="none" w:sz="0" w:space="0" w:color="auto"/>
        <w:bottom w:val="none" w:sz="0" w:space="0" w:color="auto"/>
        <w:right w:val="none" w:sz="0" w:space="0" w:color="auto"/>
      </w:divBdr>
    </w:div>
    <w:div w:id="1830904268">
      <w:marLeft w:val="0"/>
      <w:marRight w:val="0"/>
      <w:marTop w:val="0"/>
      <w:marBottom w:val="0"/>
      <w:divBdr>
        <w:top w:val="none" w:sz="0" w:space="0" w:color="auto"/>
        <w:left w:val="none" w:sz="0" w:space="0" w:color="auto"/>
        <w:bottom w:val="none" w:sz="0" w:space="0" w:color="auto"/>
        <w:right w:val="none" w:sz="0" w:space="0" w:color="auto"/>
      </w:divBdr>
      <w:divsChild>
        <w:div w:id="1830904231">
          <w:marLeft w:val="0"/>
          <w:marRight w:val="0"/>
          <w:marTop w:val="0"/>
          <w:marBottom w:val="0"/>
          <w:divBdr>
            <w:top w:val="none" w:sz="0" w:space="0" w:color="auto"/>
            <w:left w:val="none" w:sz="0" w:space="0" w:color="auto"/>
            <w:bottom w:val="none" w:sz="0" w:space="0" w:color="auto"/>
            <w:right w:val="none" w:sz="0" w:space="0" w:color="auto"/>
          </w:divBdr>
        </w:div>
      </w:divsChild>
    </w:div>
    <w:div w:id="1830904269">
      <w:marLeft w:val="0"/>
      <w:marRight w:val="0"/>
      <w:marTop w:val="0"/>
      <w:marBottom w:val="0"/>
      <w:divBdr>
        <w:top w:val="none" w:sz="0" w:space="0" w:color="auto"/>
        <w:left w:val="none" w:sz="0" w:space="0" w:color="auto"/>
        <w:bottom w:val="none" w:sz="0" w:space="0" w:color="auto"/>
        <w:right w:val="none" w:sz="0" w:space="0" w:color="auto"/>
      </w:divBdr>
    </w:div>
    <w:div w:id="1830904270">
      <w:marLeft w:val="0"/>
      <w:marRight w:val="0"/>
      <w:marTop w:val="0"/>
      <w:marBottom w:val="0"/>
      <w:divBdr>
        <w:top w:val="none" w:sz="0" w:space="0" w:color="auto"/>
        <w:left w:val="none" w:sz="0" w:space="0" w:color="auto"/>
        <w:bottom w:val="none" w:sz="0" w:space="0" w:color="auto"/>
        <w:right w:val="none" w:sz="0" w:space="0" w:color="auto"/>
      </w:divBdr>
    </w:div>
    <w:div w:id="1830904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http://fastyou.ru/tw_files2/urls_612/8/d-7789/7789_html_m65887885.gi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fastyou.ru/tw_files2/urls_612/8/d-7789/7789_html_m65887885.gi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fastyou.ru/tw_files2/urls_612/8/d-7789/7789_html_m65887885.gif"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-32766</Words>
  <Characters>-32766</Characters>
  <Application>Microsoft Office Outlook</Application>
  <DocSecurity>0</DocSecurity>
  <Lines>0</Lines>
  <Paragraphs>0</Paragraphs>
  <ScaleCrop>false</ScaleCrop>
  <Company>RUSSIA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 Зарин</dc:creator>
  <cp:keywords/>
  <dc:description/>
  <cp:lastModifiedBy>user</cp:lastModifiedBy>
  <cp:revision>2</cp:revision>
  <cp:lastPrinted>2017-03-30T09:24:00Z</cp:lastPrinted>
  <dcterms:created xsi:type="dcterms:W3CDTF">2018-02-15T06:39:00Z</dcterms:created>
  <dcterms:modified xsi:type="dcterms:W3CDTF">2018-02-15T06:39:00Z</dcterms:modified>
</cp:coreProperties>
</file>